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E5DD" w14:textId="77777777" w:rsidR="00417421" w:rsidRDefault="00417421" w:rsidP="004174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Али-заде,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Санан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Али Ашраф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1BF5265B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CD2715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Литофации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мощности четвертичных отложений Азербайджана в связи с геотектоническим развитием</w:t>
      </w:r>
    </w:p>
    <w:p w14:paraId="2761290C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.Бакинский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горизонт</w:t>
      </w:r>
    </w:p>
    <w:p w14:paraId="557071B9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2.Хазарский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горизонт</w:t>
      </w:r>
    </w:p>
    <w:p w14:paraId="55C7A12B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3.Хвалынский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горизонт</w:t>
      </w:r>
    </w:p>
    <w:p w14:paraId="667EDC17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4.Новокаспийский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горизонт</w:t>
      </w:r>
    </w:p>
    <w:p w14:paraId="2BCE46A8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5.Расчленение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четвертичных отложений Азербайджана</w:t>
      </w:r>
    </w:p>
    <w:p w14:paraId="23796EE1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Сопоставление разрезов четвертичных отложений Азербайджана с таковыми Грузии, Армении и Прикаспийских областей</w:t>
      </w:r>
    </w:p>
    <w:p w14:paraId="049F6B09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Геотектоническое развитие территории Азербайджана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дочетвертичном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этапе</w:t>
      </w:r>
    </w:p>
    <w:p w14:paraId="72D9DBB5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1У.Четвертичные тектонические движения в Азербайджане ■</w:t>
      </w:r>
    </w:p>
    <w:p w14:paraId="2ACEABBC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ХУЛ .Колебательные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движения</w:t>
      </w:r>
    </w:p>
    <w:p w14:paraId="559F243C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2.Складкообразовательные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движения</w:t>
      </w:r>
    </w:p>
    <w:p w14:paraId="553E02F0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ХУ.З.Сейсмичность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территории Азербайджана</w:t>
      </w:r>
    </w:p>
    <w:p w14:paraId="470395AB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Геотектоническая обстановка четвертичного вулканизма</w:t>
      </w:r>
    </w:p>
    <w:p w14:paraId="6F918AD9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Магматический вулканизм</w:t>
      </w:r>
    </w:p>
    <w:p w14:paraId="3D889CD8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V.2.Грязевой вулканизм</w:t>
      </w:r>
    </w:p>
    <w:p w14:paraId="3CF5E79B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У!.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Трансгрессии и регрессии четвертичных морей Азербайджана</w:t>
      </w:r>
    </w:p>
    <w:p w14:paraId="40C2F6AE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УТЛ. О причинах трансгрессий и регрессий четвертичных морей Каспийской области</w:t>
      </w:r>
    </w:p>
    <w:p w14:paraId="127E5518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VI.2. Соотношение морских и речных террас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антро-погена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Азербайджана</w:t>
      </w:r>
    </w:p>
    <w:p w14:paraId="13933211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Четвертичные оледенения в Азербайджане</w:t>
      </w:r>
    </w:p>
    <w:p w14:paraId="10F4806F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УШ. Полезные ископаемые четвертичных отложений Азербайджана</w:t>
      </w:r>
    </w:p>
    <w:p w14:paraId="0EEFD607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IX. Методы дальнейшего изучения четвертичных отложений Азербайджана</w:t>
      </w:r>
    </w:p>
    <w:p w14:paraId="21F28AC2" w14:textId="77777777" w:rsidR="00417421" w:rsidRDefault="00417421" w:rsidP="004174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X. Граница между неогеном и четвертичной системой</w:t>
      </w:r>
    </w:p>
    <w:p w14:paraId="5DA9ADB1" w14:textId="3652C45C" w:rsidR="00927C48" w:rsidRPr="00417421" w:rsidRDefault="00927C48" w:rsidP="00417421"/>
    <w:sectPr w:rsidR="00927C48" w:rsidRPr="004174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4C2F" w14:textId="77777777" w:rsidR="003A1885" w:rsidRDefault="003A1885">
      <w:pPr>
        <w:spacing w:after="0" w:line="240" w:lineRule="auto"/>
      </w:pPr>
      <w:r>
        <w:separator/>
      </w:r>
    </w:p>
  </w:endnote>
  <w:endnote w:type="continuationSeparator" w:id="0">
    <w:p w14:paraId="030C66D2" w14:textId="77777777" w:rsidR="003A1885" w:rsidRDefault="003A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3B2D" w14:textId="77777777" w:rsidR="003A1885" w:rsidRDefault="003A1885">
      <w:pPr>
        <w:spacing w:after="0" w:line="240" w:lineRule="auto"/>
      </w:pPr>
      <w:r>
        <w:separator/>
      </w:r>
    </w:p>
  </w:footnote>
  <w:footnote w:type="continuationSeparator" w:id="0">
    <w:p w14:paraId="28BD1D3A" w14:textId="77777777" w:rsidR="003A1885" w:rsidRDefault="003A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885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1303</cp:revision>
  <dcterms:created xsi:type="dcterms:W3CDTF">2024-06-20T08:51:00Z</dcterms:created>
  <dcterms:modified xsi:type="dcterms:W3CDTF">2024-07-01T12:39:00Z</dcterms:modified>
  <cp:category/>
</cp:coreProperties>
</file>