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Содержание</w:t>
      </w: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ОГЛАВЛЕНИЕ</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СПИСОК</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СОКРАЩЕНИЙ</w:t>
      </w:r>
      <w:r w:rsidRPr="00C65641">
        <w:rPr>
          <w:rFonts w:ascii="Trebuchet MS" w:eastAsia="Times New Roman" w:hAnsi="Trebuchet MS" w:cs="Times New Roman"/>
          <w:color w:val="000000"/>
          <w:kern w:val="0"/>
          <w:sz w:val="18"/>
          <w:szCs w:val="18"/>
          <w:lang w:eastAsia="ru-RU"/>
        </w:rPr>
        <w:t>...5</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ВВЕДЕНИЕ</w:t>
      </w:r>
      <w:r w:rsidRPr="00C65641">
        <w:rPr>
          <w:rFonts w:ascii="Trebuchet MS" w:eastAsia="Times New Roman" w:hAnsi="Trebuchet MS" w:cs="Times New Roman"/>
          <w:color w:val="000000"/>
          <w:kern w:val="0"/>
          <w:sz w:val="18"/>
          <w:szCs w:val="18"/>
          <w:lang w:eastAsia="ru-RU"/>
        </w:rPr>
        <w:t>...6</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ГЛАВА</w:t>
      </w:r>
      <w:r w:rsidRPr="00C65641">
        <w:rPr>
          <w:rFonts w:ascii="Trebuchet MS" w:eastAsia="Times New Roman" w:hAnsi="Trebuchet MS" w:cs="Times New Roman"/>
          <w:color w:val="000000"/>
          <w:kern w:val="0"/>
          <w:sz w:val="18"/>
          <w:szCs w:val="18"/>
          <w:lang w:eastAsia="ru-RU"/>
        </w:rPr>
        <w:t xml:space="preserve"> 1. </w:t>
      </w:r>
      <w:r w:rsidRPr="00C65641">
        <w:rPr>
          <w:rFonts w:ascii="Trebuchet MS" w:eastAsia="Times New Roman" w:hAnsi="Trebuchet MS" w:cs="Times New Roman" w:hint="eastAsia"/>
          <w:color w:val="000000"/>
          <w:kern w:val="0"/>
          <w:sz w:val="18"/>
          <w:szCs w:val="18"/>
          <w:lang w:eastAsia="ru-RU"/>
        </w:rPr>
        <w:t>ОБЗОР</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ЛИТЕРАТУРЫ</w:t>
      </w:r>
      <w:r w:rsidRPr="00C65641">
        <w:rPr>
          <w:rFonts w:ascii="Trebuchet MS" w:eastAsia="Times New Roman" w:hAnsi="Trebuchet MS" w:cs="Times New Roman"/>
          <w:color w:val="000000"/>
          <w:kern w:val="0"/>
          <w:sz w:val="18"/>
          <w:szCs w:val="18"/>
          <w:lang w:eastAsia="ru-RU"/>
        </w:rPr>
        <w:t>...14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1.1 </w:t>
      </w:r>
      <w:r w:rsidRPr="00C65641">
        <w:rPr>
          <w:rFonts w:ascii="Trebuchet MS" w:eastAsia="Times New Roman" w:hAnsi="Trebuchet MS" w:cs="Times New Roman" w:hint="eastAsia"/>
          <w:color w:val="000000"/>
          <w:kern w:val="0"/>
          <w:sz w:val="18"/>
          <w:szCs w:val="18"/>
          <w:lang w:eastAsia="ru-RU"/>
        </w:rPr>
        <w:t>Получение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общие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сведения</w:t>
      </w:r>
      <w:r w:rsidRPr="00C65641">
        <w:rPr>
          <w:rFonts w:ascii="Trebuchet MS" w:eastAsia="Times New Roman" w:hAnsi="Trebuchet MS" w:cs="Times New Roman"/>
          <w:color w:val="000000"/>
          <w:kern w:val="0"/>
          <w:sz w:val="18"/>
          <w:szCs w:val="18"/>
          <w:lang w:eastAsia="ru-RU"/>
        </w:rPr>
        <w:t>...14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1.2 </w:t>
      </w:r>
      <w:r w:rsidRPr="00C65641">
        <w:rPr>
          <w:rFonts w:ascii="Trebuchet MS" w:eastAsia="Times New Roman" w:hAnsi="Trebuchet MS" w:cs="Times New Roman" w:hint="eastAsia"/>
          <w:color w:val="000000"/>
          <w:kern w:val="0"/>
          <w:sz w:val="18"/>
          <w:szCs w:val="18"/>
          <w:lang w:eastAsia="ru-RU"/>
        </w:rPr>
        <w:t>Наследование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чужеродных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вариабельность</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у</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...20</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1.3 </w:t>
      </w:r>
      <w:r w:rsidRPr="00C65641">
        <w:rPr>
          <w:rFonts w:ascii="Trebuchet MS" w:eastAsia="Times New Roman" w:hAnsi="Trebuchet MS" w:cs="Times New Roman" w:hint="eastAsia"/>
          <w:color w:val="000000"/>
          <w:kern w:val="0"/>
          <w:sz w:val="18"/>
          <w:szCs w:val="18"/>
          <w:lang w:eastAsia="ru-RU"/>
        </w:rPr>
        <w:t>Инактивация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чужеродных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растительном</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геноме</w:t>
      </w:r>
      <w:r w:rsidRPr="00C65641">
        <w:rPr>
          <w:rFonts w:ascii="Trebuchet MS" w:eastAsia="Times New Roman" w:hAnsi="Trebuchet MS" w:cs="Times New Roman"/>
          <w:color w:val="000000"/>
          <w:kern w:val="0"/>
          <w:sz w:val="18"/>
          <w:szCs w:val="18"/>
          <w:lang w:eastAsia="ru-RU"/>
        </w:rPr>
        <w:t>...24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1.4 </w:t>
      </w:r>
      <w:r w:rsidRPr="00C65641">
        <w:rPr>
          <w:rFonts w:ascii="Trebuchet MS" w:eastAsia="Times New Roman" w:hAnsi="Trebuchet MS" w:cs="Times New Roman" w:hint="eastAsia"/>
          <w:color w:val="000000"/>
          <w:kern w:val="0"/>
          <w:sz w:val="18"/>
          <w:szCs w:val="18"/>
          <w:lang w:eastAsia="ru-RU"/>
        </w:rPr>
        <w:t>Молекулярно</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генетические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механизмы</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инактивации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чужеродной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ядерном</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геноме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...32</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1.4.1 </w:t>
      </w:r>
      <w:r w:rsidRPr="00C65641">
        <w:rPr>
          <w:rFonts w:ascii="Trebuchet MS" w:eastAsia="Times New Roman" w:hAnsi="Trebuchet MS" w:cs="Times New Roman" w:hint="eastAsia"/>
          <w:color w:val="000000"/>
          <w:kern w:val="0"/>
          <w:sz w:val="18"/>
          <w:szCs w:val="18"/>
          <w:lang w:eastAsia="ru-RU"/>
        </w:rPr>
        <w:t>Структура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местоположение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экзогенной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растительном</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геноме</w:t>
      </w:r>
      <w:r w:rsidRPr="00C65641">
        <w:rPr>
          <w:rFonts w:ascii="Trebuchet MS" w:eastAsia="Times New Roman" w:hAnsi="Trebuchet MS" w:cs="Times New Roman"/>
          <w:color w:val="000000"/>
          <w:kern w:val="0"/>
          <w:sz w:val="18"/>
          <w:szCs w:val="18"/>
          <w:lang w:eastAsia="ru-RU"/>
        </w:rPr>
        <w:t>...32</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1.4.2 </w:t>
      </w:r>
      <w:r w:rsidRPr="00C65641">
        <w:rPr>
          <w:rFonts w:ascii="Trebuchet MS" w:eastAsia="Times New Roman" w:hAnsi="Trebuchet MS" w:cs="Times New Roman" w:hint="eastAsia"/>
          <w:color w:val="000000"/>
          <w:kern w:val="0"/>
          <w:sz w:val="18"/>
          <w:szCs w:val="18"/>
          <w:lang w:eastAsia="ru-RU"/>
        </w:rPr>
        <w:t>Замолкание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модификация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...34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1.4.3 </w:t>
      </w:r>
      <w:r w:rsidRPr="00C65641">
        <w:rPr>
          <w:rFonts w:ascii="Trebuchet MS" w:eastAsia="Times New Roman" w:hAnsi="Trebuchet MS" w:cs="Times New Roman" w:hint="eastAsia"/>
          <w:color w:val="000000"/>
          <w:kern w:val="0"/>
          <w:sz w:val="18"/>
          <w:szCs w:val="18"/>
          <w:lang w:eastAsia="ru-RU"/>
        </w:rPr>
        <w:t>Мутации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растительных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влияющих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на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процесс</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инактивации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чужеродной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...40</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1.5 </w:t>
      </w:r>
      <w:r w:rsidRPr="00C65641">
        <w:rPr>
          <w:rFonts w:ascii="Trebuchet MS" w:eastAsia="Times New Roman" w:hAnsi="Trebuchet MS" w:cs="Times New Roman" w:hint="eastAsia"/>
          <w:color w:val="000000"/>
          <w:kern w:val="0"/>
          <w:sz w:val="18"/>
          <w:szCs w:val="18"/>
          <w:lang w:eastAsia="ru-RU"/>
        </w:rPr>
        <w:t>Примеры</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инактивации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множественных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копий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собственных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растительных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...50</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1.6 </w:t>
      </w:r>
      <w:r w:rsidRPr="00C65641">
        <w:rPr>
          <w:rFonts w:ascii="Trebuchet MS" w:eastAsia="Times New Roman" w:hAnsi="Trebuchet MS" w:cs="Times New Roman" w:hint="eastAsia"/>
          <w:color w:val="000000"/>
          <w:kern w:val="0"/>
          <w:sz w:val="18"/>
          <w:szCs w:val="18"/>
          <w:lang w:eastAsia="ru-RU"/>
        </w:rPr>
        <w:t>Инактивация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множественных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копий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у</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грибов</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аскомицетов</w:t>
      </w:r>
      <w:r w:rsidRPr="00C65641">
        <w:rPr>
          <w:rFonts w:ascii="Trebuchet MS" w:eastAsia="Times New Roman" w:hAnsi="Trebuchet MS" w:cs="Times New Roman"/>
          <w:color w:val="000000"/>
          <w:kern w:val="0"/>
          <w:sz w:val="18"/>
          <w:szCs w:val="18"/>
          <w:lang w:eastAsia="ru-RU"/>
        </w:rPr>
        <w:t>...52</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1.7 </w:t>
      </w:r>
      <w:r w:rsidRPr="00C65641">
        <w:rPr>
          <w:rFonts w:ascii="Trebuchet MS" w:eastAsia="Times New Roman" w:hAnsi="Trebuchet MS" w:cs="Times New Roman" w:hint="eastAsia"/>
          <w:color w:val="000000"/>
          <w:kern w:val="0"/>
          <w:sz w:val="18"/>
          <w:szCs w:val="18"/>
          <w:lang w:eastAsia="ru-RU"/>
        </w:rPr>
        <w:t>Использование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феномена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инактивации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множественных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копий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для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целенаправленного</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lastRenderedPageBreak/>
        <w:t>выключения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растительных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...54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1.8 </w:t>
      </w:r>
      <w:r w:rsidRPr="00C65641">
        <w:rPr>
          <w:rFonts w:ascii="Trebuchet MS" w:eastAsia="Times New Roman" w:hAnsi="Trebuchet MS" w:cs="Times New Roman" w:hint="eastAsia"/>
          <w:color w:val="000000"/>
          <w:kern w:val="0"/>
          <w:sz w:val="18"/>
          <w:szCs w:val="18"/>
          <w:lang w:eastAsia="ru-RU"/>
        </w:rPr>
        <w:t>Стратегия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предотвращения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инактивации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целевых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трансформированных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растениях</w:t>
      </w:r>
      <w:r w:rsidRPr="00C65641">
        <w:rPr>
          <w:rFonts w:ascii="Trebuchet MS" w:eastAsia="Times New Roman" w:hAnsi="Trebuchet MS" w:cs="Times New Roman"/>
          <w:color w:val="000000"/>
          <w:kern w:val="0"/>
          <w:sz w:val="18"/>
          <w:szCs w:val="18"/>
          <w:lang w:eastAsia="ru-RU"/>
        </w:rPr>
        <w:t>...56</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ГЛАВА</w:t>
      </w:r>
      <w:r w:rsidRPr="00C65641">
        <w:rPr>
          <w:rFonts w:ascii="Trebuchet MS" w:eastAsia="Times New Roman" w:hAnsi="Trebuchet MS" w:cs="Times New Roman"/>
          <w:color w:val="000000"/>
          <w:kern w:val="0"/>
          <w:sz w:val="18"/>
          <w:szCs w:val="18"/>
          <w:lang w:eastAsia="ru-RU"/>
        </w:rPr>
        <w:t xml:space="preserve"> 2. </w:t>
      </w:r>
      <w:r w:rsidRPr="00C65641">
        <w:rPr>
          <w:rFonts w:ascii="Trebuchet MS" w:eastAsia="Times New Roman" w:hAnsi="Trebuchet MS" w:cs="Times New Roman" w:hint="eastAsia"/>
          <w:color w:val="000000"/>
          <w:kern w:val="0"/>
          <w:sz w:val="18"/>
          <w:szCs w:val="18"/>
          <w:lang w:eastAsia="ru-RU"/>
        </w:rPr>
        <w:t>МАТЕРИАЛЫ</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МЕТОДЫ</w:t>
      </w:r>
      <w:r w:rsidRPr="00C65641">
        <w:rPr>
          <w:rFonts w:ascii="Trebuchet MS" w:eastAsia="Times New Roman" w:hAnsi="Trebuchet MS" w:cs="Times New Roman"/>
          <w:color w:val="000000"/>
          <w:kern w:val="0"/>
          <w:sz w:val="18"/>
          <w:szCs w:val="18"/>
          <w:lang w:eastAsia="ru-RU"/>
        </w:rPr>
        <w:t>...62</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ф</w:t>
      </w:r>
      <w:r w:rsidRPr="00C65641">
        <w:rPr>
          <w:rFonts w:ascii="Trebuchet MS" w:eastAsia="Times New Roman" w:hAnsi="Trebuchet MS" w:cs="Times New Roman"/>
          <w:color w:val="000000"/>
          <w:kern w:val="0"/>
          <w:sz w:val="18"/>
          <w:szCs w:val="18"/>
          <w:lang w:eastAsia="ru-RU"/>
        </w:rPr>
        <w:t xml:space="preserve">. 2.1 </w:t>
      </w:r>
      <w:r w:rsidRPr="00C65641">
        <w:rPr>
          <w:rFonts w:ascii="Trebuchet MS" w:eastAsia="Times New Roman" w:hAnsi="Trebuchet MS" w:cs="Times New Roman" w:hint="eastAsia"/>
          <w:color w:val="000000"/>
          <w:kern w:val="0"/>
          <w:sz w:val="18"/>
          <w:szCs w:val="18"/>
          <w:lang w:eastAsia="ru-RU"/>
        </w:rPr>
        <w:t>Получение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...62</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2.2 </w:t>
      </w:r>
      <w:r w:rsidRPr="00C65641">
        <w:rPr>
          <w:rFonts w:ascii="Trebuchet MS" w:eastAsia="Times New Roman" w:hAnsi="Trebuchet MS" w:cs="Times New Roman" w:hint="eastAsia"/>
          <w:color w:val="000000"/>
          <w:kern w:val="0"/>
          <w:sz w:val="18"/>
          <w:szCs w:val="18"/>
          <w:lang w:eastAsia="ru-RU"/>
        </w:rPr>
        <w:t>Типы</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генетических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конструкций</w:t>
      </w:r>
      <w:r w:rsidRPr="00C65641">
        <w:rPr>
          <w:rFonts w:ascii="Trebuchet MS" w:eastAsia="Times New Roman" w:hAnsi="Trebuchet MS" w:cs="Times New Roman"/>
          <w:color w:val="000000"/>
          <w:kern w:val="0"/>
          <w:sz w:val="18"/>
          <w:szCs w:val="18"/>
          <w:lang w:eastAsia="ru-RU"/>
        </w:rPr>
        <w:t>...63</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2.3 </w:t>
      </w:r>
      <w:r w:rsidRPr="00C65641">
        <w:rPr>
          <w:rFonts w:ascii="Trebuchet MS" w:eastAsia="Times New Roman" w:hAnsi="Trebuchet MS" w:cs="Times New Roman" w:hint="eastAsia"/>
          <w:color w:val="000000"/>
          <w:kern w:val="0"/>
          <w:sz w:val="18"/>
          <w:szCs w:val="18"/>
          <w:lang w:eastAsia="ru-RU"/>
        </w:rPr>
        <w:t>Гибридологический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анализ</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...65</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3</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2.4 </w:t>
      </w:r>
      <w:r w:rsidRPr="00C65641">
        <w:rPr>
          <w:rFonts w:ascii="Trebuchet MS" w:eastAsia="Times New Roman" w:hAnsi="Trebuchet MS" w:cs="Times New Roman" w:hint="eastAsia"/>
          <w:color w:val="000000"/>
          <w:kern w:val="0"/>
          <w:sz w:val="18"/>
          <w:szCs w:val="18"/>
          <w:lang w:eastAsia="ru-RU"/>
        </w:rPr>
        <w:t>Определение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активности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неомицинфосфотрансферазы</w:t>
      </w:r>
      <w:r w:rsidRPr="00C65641">
        <w:rPr>
          <w:rFonts w:ascii="Trebuchet MS" w:eastAsia="Times New Roman" w:hAnsi="Trebuchet MS" w:cs="Times New Roman"/>
          <w:color w:val="000000"/>
          <w:kern w:val="0"/>
          <w:sz w:val="18"/>
          <w:szCs w:val="18"/>
          <w:lang w:eastAsia="ru-RU"/>
        </w:rPr>
        <w:t xml:space="preserve"> II in situ...67</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2.5 </w:t>
      </w:r>
      <w:r w:rsidRPr="00C65641">
        <w:rPr>
          <w:rFonts w:ascii="Trebuchet MS" w:eastAsia="Times New Roman" w:hAnsi="Trebuchet MS" w:cs="Times New Roman" w:hint="eastAsia"/>
          <w:color w:val="000000"/>
          <w:kern w:val="0"/>
          <w:sz w:val="18"/>
          <w:szCs w:val="18"/>
          <w:lang w:eastAsia="ru-RU"/>
        </w:rPr>
        <w:t>Флуориметрическое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определение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активности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глюкуронидазы</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листьях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...68</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2.6 </w:t>
      </w:r>
      <w:r w:rsidRPr="00C65641">
        <w:rPr>
          <w:rFonts w:ascii="Trebuchet MS" w:eastAsia="Times New Roman" w:hAnsi="Trebuchet MS" w:cs="Times New Roman" w:hint="eastAsia"/>
          <w:color w:val="000000"/>
          <w:kern w:val="0"/>
          <w:sz w:val="18"/>
          <w:szCs w:val="18"/>
          <w:lang w:eastAsia="ru-RU"/>
        </w:rPr>
        <w:t>Выделение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геномной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из</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листьев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...69</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2.7 </w:t>
      </w:r>
      <w:r w:rsidRPr="00C65641">
        <w:rPr>
          <w:rFonts w:ascii="Trebuchet MS" w:eastAsia="Times New Roman" w:hAnsi="Trebuchet MS" w:cs="Times New Roman" w:hint="eastAsia"/>
          <w:color w:val="000000"/>
          <w:kern w:val="0"/>
          <w:sz w:val="18"/>
          <w:szCs w:val="18"/>
          <w:lang w:eastAsia="ru-RU"/>
        </w:rPr>
        <w:t>Саузерн</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блот</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гибридизация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геномной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...70</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2.8 </w:t>
      </w:r>
      <w:r w:rsidRPr="00C65641">
        <w:rPr>
          <w:rFonts w:ascii="Trebuchet MS" w:eastAsia="Times New Roman" w:hAnsi="Trebuchet MS" w:cs="Times New Roman" w:hint="eastAsia"/>
          <w:color w:val="000000"/>
          <w:kern w:val="0"/>
          <w:sz w:val="18"/>
          <w:szCs w:val="18"/>
          <w:lang w:eastAsia="ru-RU"/>
        </w:rPr>
        <w:t>Выделение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РНК</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из</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растительной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ткани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точечный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Нозерн</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блоттинг</w:t>
      </w:r>
      <w:r w:rsidRPr="00C65641">
        <w:rPr>
          <w:rFonts w:ascii="Trebuchet MS" w:eastAsia="Times New Roman" w:hAnsi="Trebuchet MS" w:cs="Times New Roman"/>
          <w:color w:val="000000"/>
          <w:kern w:val="0"/>
          <w:sz w:val="18"/>
          <w:szCs w:val="18"/>
          <w:lang w:eastAsia="ru-RU"/>
        </w:rPr>
        <w:t>...70</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2.9 </w:t>
      </w:r>
      <w:r w:rsidRPr="00C65641">
        <w:rPr>
          <w:rFonts w:ascii="Trebuchet MS" w:eastAsia="Times New Roman" w:hAnsi="Trebuchet MS" w:cs="Times New Roman" w:hint="eastAsia"/>
          <w:color w:val="000000"/>
          <w:kern w:val="0"/>
          <w:sz w:val="18"/>
          <w:szCs w:val="18"/>
          <w:lang w:eastAsia="ru-RU"/>
        </w:rPr>
        <w:t>Подтверждение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наличия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дупликаций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области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инсерции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помощью</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метода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ПЦР</w:t>
      </w:r>
      <w:r w:rsidRPr="00C65641">
        <w:rPr>
          <w:rFonts w:ascii="Trebuchet MS" w:eastAsia="Times New Roman" w:hAnsi="Trebuchet MS" w:cs="Times New Roman"/>
          <w:color w:val="000000"/>
          <w:kern w:val="0"/>
          <w:sz w:val="18"/>
          <w:szCs w:val="18"/>
          <w:lang w:eastAsia="ru-RU"/>
        </w:rPr>
        <w:t>...71</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2.10 </w:t>
      </w:r>
      <w:r w:rsidRPr="00C65641">
        <w:rPr>
          <w:rFonts w:ascii="Trebuchet MS" w:eastAsia="Times New Roman" w:hAnsi="Trebuchet MS" w:cs="Times New Roman" w:hint="eastAsia"/>
          <w:color w:val="000000"/>
          <w:kern w:val="0"/>
          <w:sz w:val="18"/>
          <w:szCs w:val="18"/>
          <w:lang w:eastAsia="ru-RU"/>
        </w:rPr>
        <w:t>Проверка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исходных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трансформантов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на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присутствие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растительном</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геноме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векторных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последовательностей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помощью</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метода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ПЦР</w:t>
      </w:r>
      <w:r w:rsidRPr="00C65641">
        <w:rPr>
          <w:rFonts w:ascii="Trebuchet MS" w:eastAsia="Times New Roman" w:hAnsi="Trebuchet MS" w:cs="Times New Roman"/>
          <w:color w:val="000000"/>
          <w:kern w:val="0"/>
          <w:sz w:val="18"/>
          <w:szCs w:val="18"/>
          <w:lang w:eastAsia="ru-RU"/>
        </w:rPr>
        <w:t>...72</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lastRenderedPageBreak/>
        <w:t xml:space="preserve">2.11 </w:t>
      </w:r>
      <w:r w:rsidRPr="00C65641">
        <w:rPr>
          <w:rFonts w:ascii="Trebuchet MS" w:eastAsia="Times New Roman" w:hAnsi="Trebuchet MS" w:cs="Times New Roman" w:hint="eastAsia"/>
          <w:color w:val="000000"/>
          <w:kern w:val="0"/>
          <w:sz w:val="18"/>
          <w:szCs w:val="18"/>
          <w:lang w:eastAsia="ru-RU"/>
        </w:rPr>
        <w:t>Элекгрофоретический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анализ</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...73</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ГЛАВА</w:t>
      </w:r>
      <w:r w:rsidRPr="00C65641">
        <w:rPr>
          <w:rFonts w:ascii="Trebuchet MS" w:eastAsia="Times New Roman" w:hAnsi="Trebuchet MS" w:cs="Times New Roman"/>
          <w:color w:val="000000"/>
          <w:kern w:val="0"/>
          <w:sz w:val="18"/>
          <w:szCs w:val="18"/>
          <w:lang w:eastAsia="ru-RU"/>
        </w:rPr>
        <w:t xml:space="preserve"> 3. </w:t>
      </w:r>
      <w:r w:rsidRPr="00C65641">
        <w:rPr>
          <w:rFonts w:ascii="Trebuchet MS" w:eastAsia="Times New Roman" w:hAnsi="Trebuchet MS" w:cs="Times New Roman" w:hint="eastAsia"/>
          <w:color w:val="000000"/>
          <w:kern w:val="0"/>
          <w:sz w:val="18"/>
          <w:szCs w:val="18"/>
          <w:lang w:eastAsia="ru-RU"/>
        </w:rPr>
        <w:t>РЕЗУЛЬТАТЫ</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ОБСУЖДЕНИЕ</w:t>
      </w:r>
      <w:r w:rsidRPr="00C65641">
        <w:rPr>
          <w:rFonts w:ascii="Trebuchet MS" w:eastAsia="Times New Roman" w:hAnsi="Trebuchet MS" w:cs="Times New Roman"/>
          <w:color w:val="000000"/>
          <w:kern w:val="0"/>
          <w:sz w:val="18"/>
          <w:szCs w:val="18"/>
          <w:lang w:eastAsia="ru-RU"/>
        </w:rPr>
        <w:t>...74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3.1 </w:t>
      </w:r>
      <w:r w:rsidRPr="00C65641">
        <w:rPr>
          <w:rFonts w:ascii="Trebuchet MS" w:eastAsia="Times New Roman" w:hAnsi="Trebuchet MS" w:cs="Times New Roman" w:hint="eastAsia"/>
          <w:color w:val="000000"/>
          <w:kern w:val="0"/>
          <w:sz w:val="18"/>
          <w:szCs w:val="18"/>
          <w:lang w:eastAsia="ru-RU"/>
        </w:rPr>
        <w:t>Стабильность</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маркерного</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 xml:space="preserve"> nptll </w:t>
      </w:r>
      <w:r w:rsidRPr="00C65641">
        <w:rPr>
          <w:rFonts w:ascii="Trebuchet MS" w:eastAsia="Times New Roman" w:hAnsi="Trebuchet MS" w:cs="Times New Roman" w:hint="eastAsia"/>
          <w:color w:val="000000"/>
          <w:kern w:val="0"/>
          <w:sz w:val="18"/>
          <w:szCs w:val="18"/>
          <w:lang w:eastAsia="ru-RU"/>
        </w:rPr>
        <w:t>у</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гибридов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от</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скрещивания</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одной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инсерцией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...74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3.2 </w:t>
      </w:r>
      <w:r w:rsidRPr="00C65641">
        <w:rPr>
          <w:rFonts w:ascii="Trebuchet MS" w:eastAsia="Times New Roman" w:hAnsi="Trebuchet MS" w:cs="Times New Roman" w:hint="eastAsia"/>
          <w:color w:val="000000"/>
          <w:kern w:val="0"/>
          <w:sz w:val="18"/>
          <w:szCs w:val="18"/>
          <w:lang w:eastAsia="ru-RU"/>
        </w:rPr>
        <w:t>Анализ</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стабильности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наследования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 xml:space="preserve"> nptll </w:t>
      </w:r>
      <w:r w:rsidRPr="00C65641">
        <w:rPr>
          <w:rFonts w:ascii="Trebuchet MS" w:eastAsia="Times New Roman" w:hAnsi="Trebuchet MS" w:cs="Times New Roman" w:hint="eastAsia"/>
          <w:color w:val="000000"/>
          <w:kern w:val="0"/>
          <w:sz w:val="18"/>
          <w:szCs w:val="18"/>
          <w:lang w:eastAsia="ru-RU"/>
        </w:rPr>
        <w:t>у</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со</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множественными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инсерциями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...81</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3.3 </w:t>
      </w:r>
      <w:r w:rsidRPr="00C65641">
        <w:rPr>
          <w:rFonts w:ascii="Trebuchet MS" w:eastAsia="Times New Roman" w:hAnsi="Trebuchet MS" w:cs="Times New Roman" w:hint="eastAsia"/>
          <w:color w:val="000000"/>
          <w:kern w:val="0"/>
          <w:sz w:val="18"/>
          <w:szCs w:val="18"/>
          <w:lang w:eastAsia="ru-RU"/>
        </w:rPr>
        <w:t>Моделирование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влияния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дупликации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структуре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ДНК</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на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стабильность</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маркерных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генов</w:t>
      </w:r>
      <w:r w:rsidRPr="00C65641">
        <w:rPr>
          <w:rFonts w:ascii="Trebuchet MS" w:eastAsia="Times New Roman" w:hAnsi="Trebuchet MS" w:cs="Times New Roman"/>
          <w:color w:val="000000"/>
          <w:kern w:val="0"/>
          <w:sz w:val="18"/>
          <w:szCs w:val="18"/>
          <w:lang w:eastAsia="ru-RU"/>
        </w:rPr>
        <w:t xml:space="preserve"> nptll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uidA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растениях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...87</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3.3.1 </w:t>
      </w:r>
      <w:r w:rsidRPr="00C65641">
        <w:rPr>
          <w:rFonts w:ascii="Trebuchet MS" w:eastAsia="Times New Roman" w:hAnsi="Trebuchet MS" w:cs="Times New Roman" w:hint="eastAsia"/>
          <w:color w:val="000000"/>
          <w:kern w:val="0"/>
          <w:sz w:val="18"/>
          <w:szCs w:val="18"/>
          <w:lang w:eastAsia="ru-RU"/>
        </w:rPr>
        <w:t>Сравнительный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анализ</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стабильности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 xml:space="preserve"> nptll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первом</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втором</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поколениях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от</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самоопыления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одной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копией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 xml:space="preserve"> uidA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дупликациями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данного</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составе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области</w:t>
      </w:r>
      <w:r w:rsidRPr="00C65641">
        <w:rPr>
          <w:rFonts w:ascii="Trebuchet MS" w:eastAsia="Times New Roman" w:hAnsi="Trebuchet MS" w:cs="Times New Roman"/>
          <w:color w:val="000000"/>
          <w:kern w:val="0"/>
          <w:sz w:val="18"/>
          <w:szCs w:val="18"/>
          <w:lang w:eastAsia="ru-RU"/>
        </w:rPr>
        <w:t>)...87</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3.3.2 </w:t>
      </w:r>
      <w:r w:rsidRPr="00C65641">
        <w:rPr>
          <w:rFonts w:ascii="Trebuchet MS" w:eastAsia="Times New Roman" w:hAnsi="Trebuchet MS" w:cs="Times New Roman" w:hint="eastAsia"/>
          <w:color w:val="000000"/>
          <w:kern w:val="0"/>
          <w:sz w:val="18"/>
          <w:szCs w:val="18"/>
          <w:lang w:eastAsia="ru-RU"/>
        </w:rPr>
        <w:t>Анализ</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активности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ферментов</w:t>
      </w:r>
      <w:r w:rsidRPr="00C65641">
        <w:rPr>
          <w:rFonts w:ascii="Trebuchet MS" w:eastAsia="Times New Roman" w:hAnsi="Trebuchet MS" w:cs="Times New Roman"/>
          <w:color w:val="000000"/>
          <w:kern w:val="0"/>
          <w:sz w:val="18"/>
          <w:szCs w:val="18"/>
          <w:lang w:eastAsia="ru-RU"/>
        </w:rPr>
        <w:t xml:space="preserve"> (5-</w:t>
      </w:r>
      <w:r w:rsidRPr="00C65641">
        <w:rPr>
          <w:rFonts w:ascii="Trebuchet MS" w:eastAsia="Times New Roman" w:hAnsi="Trebuchet MS" w:cs="Times New Roman" w:hint="eastAsia"/>
          <w:color w:val="000000"/>
          <w:kern w:val="0"/>
          <w:sz w:val="18"/>
          <w:szCs w:val="18"/>
          <w:lang w:eastAsia="ru-RU"/>
        </w:rPr>
        <w:t>глюкуронидазы</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NPTII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двух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группах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одной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копией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 xml:space="preserve"> uidA </w:t>
      </w:r>
      <w:r w:rsidRPr="00C65641">
        <w:rPr>
          <w:rFonts w:ascii="Trebuchet MS" w:eastAsia="Times New Roman" w:hAnsi="Trebuchet MS" w:cs="Times New Roman" w:hint="eastAsia"/>
          <w:color w:val="000000"/>
          <w:kern w:val="0"/>
          <w:sz w:val="18"/>
          <w:szCs w:val="18"/>
          <w:lang w:eastAsia="ru-RU"/>
        </w:rPr>
        <w:t>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прямой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дупликацией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данного</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)...92</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3.3.3 </w:t>
      </w:r>
      <w:r w:rsidRPr="00C65641">
        <w:rPr>
          <w:rFonts w:ascii="Trebuchet MS" w:eastAsia="Times New Roman" w:hAnsi="Trebuchet MS" w:cs="Times New Roman" w:hint="eastAsia"/>
          <w:color w:val="000000"/>
          <w:kern w:val="0"/>
          <w:sz w:val="18"/>
          <w:szCs w:val="18"/>
          <w:lang w:eastAsia="ru-RU"/>
        </w:rPr>
        <w:t>Анализ</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стабильности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 xml:space="preserve"> nptll </w:t>
      </w:r>
      <w:r w:rsidRPr="00C65641">
        <w:rPr>
          <w:rFonts w:ascii="Trebuchet MS" w:eastAsia="Times New Roman" w:hAnsi="Trebuchet MS" w:cs="Times New Roman" w:hint="eastAsia"/>
          <w:color w:val="000000"/>
          <w:kern w:val="0"/>
          <w:sz w:val="18"/>
          <w:szCs w:val="18"/>
          <w:lang w:eastAsia="ru-RU"/>
        </w:rPr>
        <w:t>у</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гибридов</w:t>
      </w:r>
      <w:r w:rsidRPr="00C65641">
        <w:rPr>
          <w:rFonts w:ascii="Trebuchet MS" w:eastAsia="Times New Roman" w:hAnsi="Trebuchet MS" w:cs="Times New Roman"/>
          <w:color w:val="000000"/>
          <w:kern w:val="0"/>
          <w:sz w:val="18"/>
          <w:szCs w:val="18"/>
          <w:lang w:eastAsia="ru-RU"/>
        </w:rPr>
        <w:t xml:space="preserve"> Fi </w:t>
      </w:r>
      <w:r w:rsidRPr="00C65641">
        <w:rPr>
          <w:rFonts w:ascii="Trebuchet MS" w:eastAsia="Times New Roman" w:hAnsi="Trebuchet MS" w:cs="Times New Roman" w:hint="eastAsia"/>
          <w:color w:val="000000"/>
          <w:kern w:val="0"/>
          <w:sz w:val="18"/>
          <w:szCs w:val="18"/>
          <w:lang w:eastAsia="ru-RU"/>
        </w:rPr>
        <w:t>от</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различных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типов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скрещиваний</w:t>
      </w:r>
      <w:r w:rsidRPr="00C65641">
        <w:rPr>
          <w:rFonts w:ascii="Trebuchet MS" w:eastAsia="Times New Roman" w:hAnsi="Trebuchet MS" w:cs="Times New Roman"/>
          <w:color w:val="000000"/>
          <w:kern w:val="0"/>
          <w:sz w:val="18"/>
          <w:szCs w:val="18"/>
          <w:lang w:eastAsia="ru-RU"/>
        </w:rPr>
        <w:t>...98</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3.3.4 </w:t>
      </w:r>
      <w:r w:rsidRPr="00C65641">
        <w:rPr>
          <w:rFonts w:ascii="Trebuchet MS" w:eastAsia="Times New Roman" w:hAnsi="Trebuchet MS" w:cs="Times New Roman" w:hint="eastAsia"/>
          <w:color w:val="000000"/>
          <w:kern w:val="0"/>
          <w:sz w:val="18"/>
          <w:szCs w:val="18"/>
          <w:lang w:eastAsia="ru-RU"/>
        </w:rPr>
        <w:t>Встраивание</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векторных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последовательностей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растительный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геном</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t>исходных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w:t>
      </w:r>
      <w:r w:rsidRPr="00C65641">
        <w:rPr>
          <w:rFonts w:ascii="Trebuchet MS" w:eastAsia="Times New Roman" w:hAnsi="Trebuchet MS" w:cs="Times New Roman" w:hint="eastAsia"/>
          <w:color w:val="000000"/>
          <w:kern w:val="0"/>
          <w:sz w:val="18"/>
          <w:szCs w:val="18"/>
          <w:lang w:eastAsia="ru-RU"/>
        </w:rPr>
        <w:t>ПО</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color w:val="000000"/>
          <w:kern w:val="0"/>
          <w:sz w:val="18"/>
          <w:szCs w:val="18"/>
          <w:lang w:eastAsia="ru-RU"/>
        </w:rPr>
        <w:t xml:space="preserve">3.4 </w:t>
      </w:r>
      <w:r w:rsidRPr="00C65641">
        <w:rPr>
          <w:rFonts w:ascii="Trebuchet MS" w:eastAsia="Times New Roman" w:hAnsi="Trebuchet MS" w:cs="Times New Roman" w:hint="eastAsia"/>
          <w:color w:val="000000"/>
          <w:kern w:val="0"/>
          <w:sz w:val="18"/>
          <w:szCs w:val="18"/>
          <w:lang w:eastAsia="ru-RU"/>
        </w:rPr>
        <w:t>Мозаичный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характер</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проявления</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экспрессии</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гена</w:t>
      </w:r>
      <w:r w:rsidRPr="00C65641">
        <w:rPr>
          <w:rFonts w:ascii="Trebuchet MS" w:eastAsia="Times New Roman" w:hAnsi="Trebuchet MS" w:cs="Times New Roman"/>
          <w:color w:val="000000"/>
          <w:kern w:val="0"/>
          <w:sz w:val="18"/>
          <w:szCs w:val="18"/>
          <w:lang w:eastAsia="ru-RU"/>
        </w:rPr>
        <w:t xml:space="preserve"> nptll </w:t>
      </w:r>
      <w:r w:rsidRPr="00C65641">
        <w:rPr>
          <w:rFonts w:ascii="Trebuchet MS" w:eastAsia="Times New Roman" w:hAnsi="Trebuchet MS" w:cs="Times New Roman" w:hint="eastAsia"/>
          <w:color w:val="000000"/>
          <w:kern w:val="0"/>
          <w:sz w:val="18"/>
          <w:szCs w:val="18"/>
          <w:lang w:eastAsia="ru-RU"/>
        </w:rPr>
        <w:t>в</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трансгенных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растениях</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табака</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модельной</w:t>
      </w:r>
      <w:r w:rsidRPr="00C65641">
        <w:rPr>
          <w:rFonts w:ascii="Trebuchet MS" w:eastAsia="Times New Roman" w:hAnsi="Trebuchet MS" w:cs="Times New Roman"/>
          <w:color w:val="000000"/>
          <w:kern w:val="0"/>
          <w:sz w:val="18"/>
          <w:szCs w:val="18"/>
          <w:lang w:eastAsia="ru-RU"/>
        </w:rPr>
        <w:t xml:space="preserve"> </w:t>
      </w:r>
      <w:r w:rsidRPr="00C65641">
        <w:rPr>
          <w:rFonts w:ascii="Trebuchet MS" w:eastAsia="Times New Roman" w:hAnsi="Trebuchet MS" w:cs="Times New Roman" w:hint="eastAsia"/>
          <w:color w:val="000000"/>
          <w:kern w:val="0"/>
          <w:sz w:val="18"/>
          <w:szCs w:val="18"/>
          <w:lang w:eastAsia="ru-RU"/>
        </w:rPr>
        <w:t>линии</w:t>
      </w:r>
      <w:r w:rsidRPr="00C65641">
        <w:rPr>
          <w:rFonts w:ascii="Trebuchet MS" w:eastAsia="Times New Roman" w:hAnsi="Trebuchet MS" w:cs="Times New Roman"/>
          <w:color w:val="000000"/>
          <w:kern w:val="0"/>
          <w:sz w:val="18"/>
          <w:szCs w:val="18"/>
          <w:lang w:eastAsia="ru-RU"/>
        </w:rPr>
        <w:t xml:space="preserve"> Nu 21...113</w:t>
      </w:r>
    </w:p>
    <w:p w:rsidR="00C65641" w:rsidRPr="00C65641" w:rsidRDefault="00C65641" w:rsidP="00C65641">
      <w:pPr>
        <w:rPr>
          <w:rFonts w:ascii="Trebuchet MS" w:eastAsia="Times New Roman" w:hAnsi="Trebuchet MS" w:cs="Times New Roman"/>
          <w:color w:val="000000"/>
          <w:kern w:val="0"/>
          <w:sz w:val="18"/>
          <w:szCs w:val="18"/>
          <w:lang w:eastAsia="ru-RU"/>
        </w:rPr>
      </w:pPr>
    </w:p>
    <w:p w:rsidR="00C65641" w:rsidRPr="00C65641" w:rsidRDefault="00C65641" w:rsidP="00C65641">
      <w:pPr>
        <w:rPr>
          <w:rFonts w:ascii="Trebuchet MS" w:eastAsia="Times New Roman" w:hAnsi="Trebuchet MS" w:cs="Times New Roman"/>
          <w:color w:val="000000"/>
          <w:kern w:val="0"/>
          <w:sz w:val="18"/>
          <w:szCs w:val="18"/>
          <w:lang w:eastAsia="ru-RU"/>
        </w:rPr>
      </w:pPr>
      <w:r w:rsidRPr="00C65641">
        <w:rPr>
          <w:rFonts w:ascii="Trebuchet MS" w:eastAsia="Times New Roman" w:hAnsi="Trebuchet MS" w:cs="Times New Roman" w:hint="eastAsia"/>
          <w:color w:val="000000"/>
          <w:kern w:val="0"/>
          <w:sz w:val="18"/>
          <w:szCs w:val="18"/>
          <w:lang w:eastAsia="ru-RU"/>
        </w:rPr>
        <w:lastRenderedPageBreak/>
        <w:t>ЗАКЛЮЧЕНИЕ</w:t>
      </w:r>
      <w:r w:rsidRPr="00C65641">
        <w:rPr>
          <w:rFonts w:ascii="Trebuchet MS" w:eastAsia="Times New Roman" w:hAnsi="Trebuchet MS" w:cs="Times New Roman"/>
          <w:color w:val="000000"/>
          <w:kern w:val="0"/>
          <w:sz w:val="18"/>
          <w:szCs w:val="18"/>
          <w:lang w:eastAsia="ru-RU"/>
        </w:rPr>
        <w:t>...144</w:t>
      </w:r>
    </w:p>
    <w:p w:rsidR="00C65641" w:rsidRPr="00C65641" w:rsidRDefault="00C65641" w:rsidP="00C65641">
      <w:pPr>
        <w:rPr>
          <w:rFonts w:ascii="Trebuchet MS" w:eastAsia="Times New Roman" w:hAnsi="Trebuchet MS" w:cs="Times New Roman"/>
          <w:color w:val="000000"/>
          <w:kern w:val="0"/>
          <w:sz w:val="18"/>
          <w:szCs w:val="18"/>
          <w:lang w:eastAsia="ru-RU"/>
        </w:rPr>
      </w:pPr>
    </w:p>
    <w:p w:rsidR="00985DAE" w:rsidRPr="00C65641" w:rsidRDefault="00C65641" w:rsidP="00C65641">
      <w:r w:rsidRPr="00C65641">
        <w:rPr>
          <w:rFonts w:ascii="Trebuchet MS" w:eastAsia="Times New Roman" w:hAnsi="Trebuchet MS" w:cs="Times New Roman" w:hint="eastAsia"/>
          <w:color w:val="000000"/>
          <w:kern w:val="0"/>
          <w:sz w:val="18"/>
          <w:szCs w:val="18"/>
          <w:lang w:eastAsia="ru-RU"/>
        </w:rPr>
        <w:t>ВЫВОДЫ</w:t>
      </w:r>
      <w:r w:rsidRPr="00C65641">
        <w:rPr>
          <w:rFonts w:ascii="Trebuchet MS" w:eastAsia="Times New Roman" w:hAnsi="Trebuchet MS" w:cs="Times New Roman"/>
          <w:color w:val="000000"/>
          <w:kern w:val="0"/>
          <w:sz w:val="18"/>
          <w:szCs w:val="18"/>
          <w:lang w:eastAsia="ru-RU"/>
        </w:rPr>
        <w:t>...148</w:t>
      </w:r>
      <w:bookmarkStart w:id="0" w:name="_GoBack"/>
      <w:bookmarkEnd w:id="0"/>
    </w:p>
    <w:sectPr w:rsidR="00985DAE" w:rsidRPr="00C6564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39D" w:rsidRDefault="00C0339D">
      <w:pPr>
        <w:spacing w:after="0" w:line="240" w:lineRule="auto"/>
      </w:pPr>
      <w:r>
        <w:separator/>
      </w:r>
    </w:p>
  </w:endnote>
  <w:endnote w:type="continuationSeparator" w:id="0">
    <w:p w:rsidR="00C0339D" w:rsidRDefault="00C0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39D" w:rsidRDefault="00C0339D"/>
    <w:p w:rsidR="00C0339D" w:rsidRDefault="00C0339D"/>
    <w:p w:rsidR="00C0339D" w:rsidRDefault="00C0339D"/>
    <w:p w:rsidR="00C0339D" w:rsidRDefault="00C0339D"/>
    <w:p w:rsidR="00C0339D" w:rsidRDefault="00C0339D"/>
    <w:p w:rsidR="00C0339D" w:rsidRDefault="00C0339D"/>
    <w:p w:rsidR="00C0339D" w:rsidRDefault="00C0339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D" w:rsidRDefault="00C033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0339D" w:rsidRDefault="00C033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0339D" w:rsidRDefault="00C0339D"/>
    <w:p w:rsidR="00C0339D" w:rsidRDefault="00C0339D"/>
    <w:p w:rsidR="00C0339D" w:rsidRDefault="00C0339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D" w:rsidRDefault="00C0339D"/>
                          <w:p w:rsidR="00C0339D" w:rsidRDefault="00C033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0339D" w:rsidRDefault="00C0339D"/>
                    <w:p w:rsidR="00C0339D" w:rsidRDefault="00C033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0339D" w:rsidRDefault="00C0339D"/>
    <w:p w:rsidR="00C0339D" w:rsidRDefault="00C0339D">
      <w:pPr>
        <w:rPr>
          <w:sz w:val="2"/>
          <w:szCs w:val="2"/>
        </w:rPr>
      </w:pPr>
    </w:p>
    <w:p w:rsidR="00C0339D" w:rsidRDefault="00C0339D"/>
    <w:p w:rsidR="00C0339D" w:rsidRDefault="00C0339D">
      <w:pPr>
        <w:spacing w:after="0" w:line="240" w:lineRule="auto"/>
      </w:pPr>
    </w:p>
  </w:footnote>
  <w:footnote w:type="continuationSeparator" w:id="0">
    <w:p w:rsidR="00C0339D" w:rsidRDefault="00C0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39D"/>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1D8A3-F170-49D7-B27C-0897081B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24761</TotalTime>
  <Pages>4</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1744</cp:revision>
  <cp:lastPrinted>2009-02-06T05:36:00Z</cp:lastPrinted>
  <dcterms:created xsi:type="dcterms:W3CDTF">2023-09-07T12:38:00Z</dcterms:created>
  <dcterms:modified xsi:type="dcterms:W3CDTF">2023-12-06T19:02:00Z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