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86" w:rsidRDefault="00B24A0A" w:rsidP="00B24A0A">
      <w:pPr>
        <w:rPr>
          <w:rFonts w:ascii="Times New Roman" w:eastAsia="Times New Roman" w:hAnsi="Times New Roman" w:cs="Times New Roman"/>
          <w:kern w:val="0"/>
          <w:sz w:val="28"/>
          <w:szCs w:val="28"/>
          <w:lang w:eastAsia="ru-RU"/>
        </w:rPr>
      </w:pPr>
      <w:bookmarkStart w:id="0" w:name="_GoBack"/>
      <w:proofErr w:type="spellStart"/>
      <w:r w:rsidRPr="00B24A0A">
        <w:rPr>
          <w:rFonts w:ascii="Times New Roman" w:eastAsia="Times New Roman" w:hAnsi="Times New Roman" w:cs="Times New Roman" w:hint="eastAsia"/>
          <w:kern w:val="0"/>
          <w:sz w:val="28"/>
          <w:szCs w:val="28"/>
          <w:lang w:eastAsia="ru-RU"/>
        </w:rPr>
        <w:t>Афонченкова</w:t>
      </w:r>
      <w:proofErr w:type="spell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Тетяна</w:t>
      </w:r>
      <w:proofErr w:type="spell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Миколаївна</w:t>
      </w:r>
      <w:proofErr w:type="spell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Формування</w:t>
      </w:r>
      <w:proofErr w:type="spell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економічного</w:t>
      </w:r>
      <w:proofErr w:type="spell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механізму</w:t>
      </w:r>
      <w:proofErr w:type="spell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енергозбереження</w:t>
      </w:r>
      <w:proofErr w:type="spell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сільськогосподарськими</w:t>
      </w:r>
      <w:proofErr w:type="spellEnd"/>
      <w:r w:rsidRPr="00B24A0A">
        <w:rPr>
          <w:rFonts w:ascii="Times New Roman" w:eastAsia="Times New Roman" w:hAnsi="Times New Roman" w:cs="Times New Roman"/>
          <w:kern w:val="0"/>
          <w:sz w:val="28"/>
          <w:szCs w:val="28"/>
          <w:lang w:eastAsia="ru-RU"/>
        </w:rPr>
        <w:t xml:space="preserve"> </w:t>
      </w:r>
      <w:proofErr w:type="spellStart"/>
      <w:proofErr w:type="gramStart"/>
      <w:r w:rsidRPr="00B24A0A">
        <w:rPr>
          <w:rFonts w:ascii="Times New Roman" w:eastAsia="Times New Roman" w:hAnsi="Times New Roman" w:cs="Times New Roman" w:hint="eastAsia"/>
          <w:kern w:val="0"/>
          <w:sz w:val="28"/>
          <w:szCs w:val="28"/>
          <w:lang w:eastAsia="ru-RU"/>
        </w:rPr>
        <w:t>підприємствами</w:t>
      </w:r>
      <w:proofErr w:type="spellEnd"/>
      <w:r w:rsidRPr="00B24A0A">
        <w:rPr>
          <w:rFonts w:ascii="Times New Roman" w:eastAsia="Times New Roman" w:hAnsi="Times New Roman" w:cs="Times New Roman"/>
          <w:kern w:val="0"/>
          <w:sz w:val="28"/>
          <w:szCs w:val="28"/>
          <w:lang w:eastAsia="ru-RU"/>
        </w:rPr>
        <w:t xml:space="preserve"> :</w:t>
      </w:r>
      <w:proofErr w:type="gramEnd"/>
      <w:r w:rsidRPr="00B24A0A">
        <w:rPr>
          <w:rFonts w:ascii="Times New Roman" w:eastAsia="Times New Roman" w:hAnsi="Times New Roman" w:cs="Times New Roman"/>
          <w:kern w:val="0"/>
          <w:sz w:val="28"/>
          <w:szCs w:val="28"/>
          <w:lang w:eastAsia="ru-RU"/>
        </w:rPr>
        <w:t xml:space="preserve"> </w:t>
      </w:r>
      <w:proofErr w:type="spellStart"/>
      <w:r w:rsidRPr="00B24A0A">
        <w:rPr>
          <w:rFonts w:ascii="Times New Roman" w:eastAsia="Times New Roman" w:hAnsi="Times New Roman" w:cs="Times New Roman" w:hint="eastAsia"/>
          <w:kern w:val="0"/>
          <w:sz w:val="28"/>
          <w:szCs w:val="28"/>
          <w:lang w:eastAsia="ru-RU"/>
        </w:rPr>
        <w:t>Дис</w:t>
      </w:r>
      <w:proofErr w:type="spellEnd"/>
      <w:r w:rsidRPr="00B24A0A">
        <w:rPr>
          <w:rFonts w:ascii="Times New Roman" w:eastAsia="Times New Roman" w:hAnsi="Times New Roman" w:cs="Times New Roman"/>
          <w:kern w:val="0"/>
          <w:sz w:val="28"/>
          <w:szCs w:val="28"/>
          <w:lang w:eastAsia="ru-RU"/>
        </w:rPr>
        <w:t xml:space="preserve">... </w:t>
      </w:r>
      <w:r w:rsidRPr="00B24A0A">
        <w:rPr>
          <w:rFonts w:ascii="Times New Roman" w:eastAsia="Times New Roman" w:hAnsi="Times New Roman" w:cs="Times New Roman" w:hint="eastAsia"/>
          <w:kern w:val="0"/>
          <w:sz w:val="28"/>
          <w:szCs w:val="28"/>
          <w:lang w:eastAsia="ru-RU"/>
        </w:rPr>
        <w:t>канд</w:t>
      </w:r>
      <w:r w:rsidRPr="00B24A0A">
        <w:rPr>
          <w:rFonts w:ascii="Times New Roman" w:eastAsia="Times New Roman" w:hAnsi="Times New Roman" w:cs="Times New Roman"/>
          <w:kern w:val="0"/>
          <w:sz w:val="28"/>
          <w:szCs w:val="28"/>
          <w:lang w:eastAsia="ru-RU"/>
        </w:rPr>
        <w:t xml:space="preserve">. </w:t>
      </w:r>
      <w:r w:rsidRPr="00B24A0A">
        <w:rPr>
          <w:rFonts w:ascii="Times New Roman" w:eastAsia="Times New Roman" w:hAnsi="Times New Roman" w:cs="Times New Roman" w:hint="eastAsia"/>
          <w:kern w:val="0"/>
          <w:sz w:val="28"/>
          <w:szCs w:val="28"/>
          <w:lang w:eastAsia="ru-RU"/>
        </w:rPr>
        <w:t>наук</w:t>
      </w:r>
      <w:r w:rsidRPr="00B24A0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24A0A">
        <w:rPr>
          <w:rFonts w:ascii="Times New Roman" w:eastAsia="Times New Roman" w:hAnsi="Times New Roman" w:cs="Times New Roman"/>
          <w:kern w:val="0"/>
          <w:sz w:val="28"/>
          <w:szCs w:val="28"/>
          <w:lang w:eastAsia="ru-RU"/>
        </w:rPr>
        <w:t xml:space="preserve"> 2009</w:t>
      </w:r>
    </w:p>
    <w:p w:rsidR="00B24A0A" w:rsidRDefault="00B24A0A" w:rsidP="00B24A0A">
      <w:r>
        <w:rPr>
          <w:rFonts w:hint="eastAsia"/>
        </w:rPr>
        <w:t>Афонченкова</w:t>
      </w:r>
      <w:r>
        <w:t></w:t>
      </w:r>
      <w:r>
        <w:rPr>
          <w:rFonts w:hint="eastAsia"/>
        </w:rPr>
        <w:t>Т</w:t>
      </w:r>
      <w:r>
        <w:t></w:t>
      </w:r>
      <w:r>
        <w:rPr>
          <w:rFonts w:hint="eastAsia"/>
        </w:rPr>
        <w:t>М</w:t>
      </w:r>
      <w:r>
        <w:t></w:t>
      </w:r>
      <w:r>
        <w:t></w:t>
      </w:r>
      <w:r>
        <w:rPr>
          <w:rFonts w:hint="eastAsia"/>
        </w:rPr>
        <w:t>Формування</w:t>
      </w:r>
      <w:r>
        <w:t></w:t>
      </w:r>
      <w:r>
        <w:rPr>
          <w:rFonts w:hint="eastAsia"/>
        </w:rPr>
        <w:t>економічного</w:t>
      </w:r>
      <w:r>
        <w:t></w:t>
      </w:r>
      <w:r>
        <w:rPr>
          <w:rFonts w:hint="eastAsia"/>
        </w:rPr>
        <w:t>механізму</w:t>
      </w:r>
      <w:r>
        <w:t></w:t>
      </w:r>
      <w:r>
        <w:rPr>
          <w:rFonts w:hint="eastAsia"/>
        </w:rPr>
        <w:t>енергозбереження</w:t>
      </w:r>
      <w:r>
        <w:t></w:t>
      </w:r>
      <w:r>
        <w:rPr>
          <w:rFonts w:hint="eastAsia"/>
        </w:rPr>
        <w:t>сільськогосподарськими</w:t>
      </w:r>
      <w:r>
        <w:t></w:t>
      </w:r>
      <w:r>
        <w:rPr>
          <w:rFonts w:hint="eastAsia"/>
        </w:rPr>
        <w:t>підприємствами</w:t>
      </w:r>
      <w:r>
        <w:t></w:t>
      </w:r>
      <w:r>
        <w:t></w:t>
      </w:r>
      <w:r>
        <w:rPr>
          <w:rFonts w:hint="eastAsia"/>
        </w:rPr>
        <w:t>Рукопис</w:t>
      </w:r>
      <w:r>
        <w:t></w:t>
      </w:r>
    </w:p>
    <w:p w:rsidR="00B24A0A" w:rsidRDefault="00B24A0A" w:rsidP="00B24A0A"/>
    <w:p w:rsidR="00B24A0A" w:rsidRDefault="00B24A0A" w:rsidP="00B24A0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rPr>
          <w:rFonts w:hint="eastAsia"/>
        </w:rPr>
        <w:t>агропромисловий</w:t>
      </w:r>
      <w:r>
        <w:t></w:t>
      </w:r>
      <w:r>
        <w:rPr>
          <w:rFonts w:hint="eastAsia"/>
        </w:rPr>
        <w:t>комплекс</w:t>
      </w:r>
      <w:r>
        <w:t></w:t>
      </w:r>
      <w:r>
        <w:t></w:t>
      </w:r>
      <w:r>
        <w:rPr>
          <w:rFonts w:hint="eastAsia"/>
        </w:rPr>
        <w:t>туристичні</w:t>
      </w:r>
      <w:r>
        <w:t></w:t>
      </w:r>
      <w:r>
        <w:rPr>
          <w:rFonts w:hint="eastAsia"/>
        </w:rPr>
        <w:t>підприємства</w:t>
      </w:r>
      <w:r>
        <w:t></w:t>
      </w:r>
      <w:r>
        <w:rPr>
          <w:rFonts w:hint="eastAsia"/>
        </w:rPr>
        <w:t>та</w:t>
      </w:r>
      <w:r>
        <w:t></w:t>
      </w:r>
      <w:r>
        <w:rPr>
          <w:rFonts w:hint="eastAsia"/>
        </w:rPr>
        <w:t>підприємства</w:t>
      </w:r>
      <w:r>
        <w:t></w:t>
      </w:r>
      <w:r>
        <w:rPr>
          <w:rFonts w:hint="eastAsia"/>
        </w:rPr>
        <w:t>рекреаційного</w:t>
      </w:r>
      <w:r>
        <w:t></w:t>
      </w:r>
      <w:r>
        <w:rPr>
          <w:rFonts w:hint="eastAsia"/>
        </w:rPr>
        <w:t>комплексу</w:t>
      </w:r>
      <w:r>
        <w:t></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B24A0A" w:rsidRDefault="00B24A0A" w:rsidP="00B24A0A"/>
    <w:p w:rsidR="00B24A0A" w:rsidRPr="00B24A0A" w:rsidRDefault="00B24A0A" w:rsidP="00B24A0A">
      <w:r>
        <w:rPr>
          <w:rFonts w:hint="eastAsia"/>
        </w:rPr>
        <w:t>Дисертація</w:t>
      </w:r>
      <w:r>
        <w:t></w:t>
      </w:r>
      <w:r>
        <w:rPr>
          <w:rFonts w:hint="eastAsia"/>
        </w:rPr>
        <w:t>присвячена</w:t>
      </w:r>
      <w:r>
        <w:t></w:t>
      </w:r>
      <w:r>
        <w:rPr>
          <w:rFonts w:hint="eastAsia"/>
        </w:rPr>
        <w:t>дослідженню</w:t>
      </w:r>
      <w:r>
        <w:t></w:t>
      </w:r>
      <w:r>
        <w:rPr>
          <w:rFonts w:hint="eastAsia"/>
        </w:rPr>
        <w:t>удосконалення</w:t>
      </w:r>
      <w:r>
        <w:t></w:t>
      </w:r>
      <w:r>
        <w:rPr>
          <w:rFonts w:hint="eastAsia"/>
        </w:rPr>
        <w:t>економічного</w:t>
      </w:r>
      <w:r>
        <w:t></w:t>
      </w:r>
      <w:r>
        <w:rPr>
          <w:rFonts w:hint="eastAsia"/>
        </w:rPr>
        <w:t>механізму</w:t>
      </w:r>
      <w:r>
        <w:t></w:t>
      </w:r>
      <w:r>
        <w:rPr>
          <w:rFonts w:hint="eastAsia"/>
        </w:rPr>
        <w:t>енергозбереження</w:t>
      </w:r>
      <w:r>
        <w:t></w:t>
      </w:r>
      <w:r>
        <w:rPr>
          <w:rFonts w:hint="eastAsia"/>
        </w:rPr>
        <w:t>сільськогоподарських</w:t>
      </w:r>
      <w:r>
        <w:t></w:t>
      </w:r>
      <w:r>
        <w:rPr>
          <w:rFonts w:hint="eastAsia"/>
        </w:rPr>
        <w:t>підприємств</w:t>
      </w:r>
      <w:r>
        <w:t></w:t>
      </w:r>
      <w:r>
        <w:t></w:t>
      </w:r>
      <w:r>
        <w:rPr>
          <w:rFonts w:hint="eastAsia"/>
        </w:rPr>
        <w:t>а</w:t>
      </w:r>
      <w:r>
        <w:t></w:t>
      </w:r>
      <w:r>
        <w:rPr>
          <w:rFonts w:hint="eastAsia"/>
        </w:rPr>
        <w:t>також</w:t>
      </w:r>
      <w:r>
        <w:t></w:t>
      </w:r>
      <w:r>
        <w:rPr>
          <w:rFonts w:hint="eastAsia"/>
        </w:rPr>
        <w:t>у</w:t>
      </w:r>
      <w:r>
        <w:t></w:t>
      </w:r>
      <w:r>
        <w:rPr>
          <w:rFonts w:hint="eastAsia"/>
        </w:rPr>
        <w:t>науковому</w:t>
      </w:r>
      <w:r>
        <w:t></w:t>
      </w:r>
      <w:r>
        <w:rPr>
          <w:rFonts w:hint="eastAsia"/>
        </w:rPr>
        <w:t>обґрунтуванні</w:t>
      </w:r>
      <w:r>
        <w:t></w:t>
      </w:r>
      <w:r>
        <w:rPr>
          <w:rFonts w:hint="eastAsia"/>
        </w:rPr>
        <w:t>практичних</w:t>
      </w:r>
      <w:r>
        <w:t></w:t>
      </w:r>
      <w:r>
        <w:rPr>
          <w:rFonts w:hint="eastAsia"/>
        </w:rPr>
        <w:t>розробок</w:t>
      </w:r>
      <w:r>
        <w:t></w:t>
      </w:r>
      <w:r>
        <w:rPr>
          <w:rFonts w:hint="eastAsia"/>
        </w:rPr>
        <w:t>впровадження</w:t>
      </w:r>
      <w:r>
        <w:t></w:t>
      </w:r>
      <w:r>
        <w:rPr>
          <w:rFonts w:hint="eastAsia"/>
        </w:rPr>
        <w:t>відновлюваних</w:t>
      </w:r>
      <w:r>
        <w:t></w:t>
      </w:r>
      <w:r>
        <w:rPr>
          <w:rFonts w:hint="eastAsia"/>
        </w:rPr>
        <w:t>джерел</w:t>
      </w:r>
      <w:r>
        <w:t></w:t>
      </w:r>
      <w:r>
        <w:rPr>
          <w:rFonts w:hint="eastAsia"/>
        </w:rPr>
        <w:t>енергії</w:t>
      </w:r>
      <w:r>
        <w:t></w:t>
      </w:r>
      <w:r>
        <w:t></w:t>
      </w:r>
      <w:r>
        <w:rPr>
          <w:rFonts w:hint="eastAsia"/>
        </w:rPr>
        <w:t>ВДЕ</w:t>
      </w:r>
      <w:r>
        <w:t></w:t>
      </w:r>
      <w:r>
        <w:t></w:t>
      </w:r>
      <w:r>
        <w:t></w:t>
      </w:r>
      <w:r>
        <w:rPr>
          <w:rFonts w:hint="eastAsia"/>
        </w:rPr>
        <w:t>що</w:t>
      </w:r>
      <w:r>
        <w:t></w:t>
      </w:r>
      <w:r>
        <w:rPr>
          <w:rFonts w:hint="eastAsia"/>
        </w:rPr>
        <w:t>забезпечують</w:t>
      </w:r>
      <w:r>
        <w:t></w:t>
      </w:r>
      <w:r>
        <w:rPr>
          <w:rFonts w:hint="eastAsia"/>
        </w:rPr>
        <w:t>підвищення</w:t>
      </w:r>
      <w:r>
        <w:t></w:t>
      </w:r>
      <w:r>
        <w:rPr>
          <w:rFonts w:hint="eastAsia"/>
        </w:rPr>
        <w:t>ефективності</w:t>
      </w:r>
      <w:r>
        <w:t></w:t>
      </w:r>
      <w:r>
        <w:rPr>
          <w:rFonts w:hint="eastAsia"/>
        </w:rPr>
        <w:t>їх</w:t>
      </w:r>
      <w:r>
        <w:t></w:t>
      </w:r>
      <w:r>
        <w:rPr>
          <w:rFonts w:hint="eastAsia"/>
        </w:rPr>
        <w:t>використання</w:t>
      </w:r>
      <w:r>
        <w:t></w:t>
      </w:r>
      <w:r>
        <w:t></w:t>
      </w:r>
      <w:r>
        <w:rPr>
          <w:rFonts w:hint="eastAsia"/>
        </w:rPr>
        <w:t>Одним</w:t>
      </w:r>
      <w:r>
        <w:t></w:t>
      </w:r>
      <w:r>
        <w:rPr>
          <w:rFonts w:hint="eastAsia"/>
        </w:rPr>
        <w:t>з</w:t>
      </w:r>
      <w:r>
        <w:t></w:t>
      </w:r>
      <w:r>
        <w:rPr>
          <w:rFonts w:hint="eastAsia"/>
        </w:rPr>
        <w:t>напрямків</w:t>
      </w:r>
      <w:r>
        <w:t></w:t>
      </w:r>
      <w:r>
        <w:rPr>
          <w:rFonts w:hint="eastAsia"/>
        </w:rPr>
        <w:t>енергозбереження</w:t>
      </w:r>
      <w:r>
        <w:t></w:t>
      </w:r>
      <w:r>
        <w:rPr>
          <w:rFonts w:hint="eastAsia"/>
        </w:rPr>
        <w:t>є</w:t>
      </w:r>
      <w:r>
        <w:t></w:t>
      </w:r>
      <w:r>
        <w:rPr>
          <w:rFonts w:hint="eastAsia"/>
        </w:rPr>
        <w:t>впровадження</w:t>
      </w:r>
      <w:r>
        <w:t></w:t>
      </w:r>
      <w:r>
        <w:rPr>
          <w:rFonts w:hint="eastAsia"/>
        </w:rPr>
        <w:t>технологій</w:t>
      </w:r>
      <w:r>
        <w:t></w:t>
      </w:r>
      <w:r>
        <w:rPr>
          <w:rFonts w:hint="eastAsia"/>
        </w:rPr>
        <w:t>на</w:t>
      </w:r>
      <w:r>
        <w:t></w:t>
      </w:r>
      <w:r>
        <w:rPr>
          <w:rFonts w:hint="eastAsia"/>
        </w:rPr>
        <w:t>основі</w:t>
      </w:r>
      <w:r>
        <w:t></w:t>
      </w:r>
      <w:r>
        <w:rPr>
          <w:rFonts w:hint="eastAsia"/>
        </w:rPr>
        <w:t>нетрадиційних</w:t>
      </w:r>
      <w:r>
        <w:t></w:t>
      </w:r>
      <w:r>
        <w:rPr>
          <w:rFonts w:hint="eastAsia"/>
        </w:rPr>
        <w:t>та</w:t>
      </w:r>
      <w:r>
        <w:t></w:t>
      </w:r>
      <w:r>
        <w:rPr>
          <w:rFonts w:hint="eastAsia"/>
        </w:rPr>
        <w:t>ВДЕ</w:t>
      </w:r>
      <w:r>
        <w:t></w:t>
      </w:r>
      <w:r>
        <w:t></w:t>
      </w:r>
      <w:r>
        <w:rPr>
          <w:rFonts w:hint="eastAsia"/>
        </w:rPr>
        <w:t>В</w:t>
      </w:r>
      <w:r>
        <w:t></w:t>
      </w:r>
      <w:r>
        <w:rPr>
          <w:rFonts w:hint="eastAsia"/>
        </w:rPr>
        <w:t>дисертації</w:t>
      </w:r>
      <w:r>
        <w:t></w:t>
      </w:r>
      <w:r>
        <w:rPr>
          <w:rFonts w:hint="eastAsia"/>
        </w:rPr>
        <w:t>обґрунтовується</w:t>
      </w:r>
      <w:r>
        <w:t></w:t>
      </w:r>
      <w:r>
        <w:rPr>
          <w:rFonts w:hint="eastAsia"/>
        </w:rPr>
        <w:t>ефективність</w:t>
      </w:r>
      <w:r>
        <w:t></w:t>
      </w:r>
      <w:r>
        <w:rPr>
          <w:rFonts w:hint="eastAsia"/>
        </w:rPr>
        <w:t>впровадження</w:t>
      </w:r>
      <w:r>
        <w:t></w:t>
      </w:r>
      <w:r>
        <w:rPr>
          <w:rFonts w:hint="eastAsia"/>
        </w:rPr>
        <w:t>комбінованої</w:t>
      </w:r>
      <w:r>
        <w:t></w:t>
      </w:r>
      <w:r>
        <w:rPr>
          <w:rFonts w:hint="eastAsia"/>
        </w:rPr>
        <w:t>автономної</w:t>
      </w:r>
      <w:r>
        <w:t></w:t>
      </w:r>
      <w:r>
        <w:rPr>
          <w:rFonts w:hint="eastAsia"/>
        </w:rPr>
        <w:t>енергосистеми</w:t>
      </w:r>
      <w:r>
        <w:t></w:t>
      </w:r>
      <w:r>
        <w:rPr>
          <w:rFonts w:hint="eastAsia"/>
        </w:rPr>
        <w:t>як</w:t>
      </w:r>
      <w:r>
        <w:t></w:t>
      </w:r>
      <w:r>
        <w:rPr>
          <w:rFonts w:hint="eastAsia"/>
        </w:rPr>
        <w:t>додаткового</w:t>
      </w:r>
      <w:r>
        <w:t></w:t>
      </w:r>
      <w:r>
        <w:rPr>
          <w:rFonts w:hint="eastAsia"/>
        </w:rPr>
        <w:t>джерела</w:t>
      </w:r>
      <w:r>
        <w:t></w:t>
      </w:r>
      <w:r>
        <w:rPr>
          <w:rFonts w:hint="eastAsia"/>
        </w:rPr>
        <w:t>виробництва</w:t>
      </w:r>
      <w:r>
        <w:t></w:t>
      </w:r>
      <w:r>
        <w:rPr>
          <w:rFonts w:hint="eastAsia"/>
        </w:rPr>
        <w:t>електроенергії</w:t>
      </w:r>
      <w:r>
        <w:t></w:t>
      </w:r>
      <w:r>
        <w:rPr>
          <w:rFonts w:hint="eastAsia"/>
        </w:rPr>
        <w:t>сільськогосподарськими</w:t>
      </w:r>
      <w:r>
        <w:t></w:t>
      </w:r>
      <w:r>
        <w:rPr>
          <w:rFonts w:hint="eastAsia"/>
        </w:rPr>
        <w:t>виробниками</w:t>
      </w:r>
      <w:r>
        <w:t></w:t>
      </w:r>
      <w:r>
        <w:t></w:t>
      </w:r>
      <w:r>
        <w:rPr>
          <w:rFonts w:hint="eastAsia"/>
        </w:rPr>
        <w:t>Запропонована</w:t>
      </w:r>
      <w:r>
        <w:t></w:t>
      </w:r>
      <w:r>
        <w:rPr>
          <w:rFonts w:hint="eastAsia"/>
        </w:rPr>
        <w:t>імітаційна</w:t>
      </w:r>
      <w:r>
        <w:t></w:t>
      </w:r>
      <w:r>
        <w:rPr>
          <w:rFonts w:hint="eastAsia"/>
        </w:rPr>
        <w:t>модель</w:t>
      </w:r>
      <w:r>
        <w:t></w:t>
      </w:r>
      <w:r>
        <w:rPr>
          <w:rFonts w:hint="eastAsia"/>
        </w:rPr>
        <w:t>оцінки</w:t>
      </w:r>
      <w:r>
        <w:t></w:t>
      </w:r>
      <w:r>
        <w:rPr>
          <w:rFonts w:hint="eastAsia"/>
        </w:rPr>
        <w:t>ефективності</w:t>
      </w:r>
      <w:r>
        <w:t></w:t>
      </w:r>
      <w:r>
        <w:rPr>
          <w:rFonts w:hint="eastAsia"/>
        </w:rPr>
        <w:t>інвестицій</w:t>
      </w:r>
      <w:r>
        <w:t></w:t>
      </w:r>
      <w:r>
        <w:rPr>
          <w:rFonts w:hint="eastAsia"/>
        </w:rPr>
        <w:t>і</w:t>
      </w:r>
      <w:r>
        <w:t></w:t>
      </w:r>
      <w:r>
        <w:rPr>
          <w:rFonts w:hint="eastAsia"/>
        </w:rPr>
        <w:t>розрахунок</w:t>
      </w:r>
      <w:r>
        <w:t></w:t>
      </w:r>
      <w:r>
        <w:rPr>
          <w:rFonts w:hint="eastAsia"/>
        </w:rPr>
        <w:t>основних</w:t>
      </w:r>
      <w:r>
        <w:t></w:t>
      </w:r>
      <w:r>
        <w:rPr>
          <w:rFonts w:hint="eastAsia"/>
        </w:rPr>
        <w:t>техніко</w:t>
      </w:r>
      <w:r>
        <w:t></w:t>
      </w:r>
      <w:r>
        <w:rPr>
          <w:rFonts w:hint="eastAsia"/>
        </w:rPr>
        <w:t>економічних</w:t>
      </w:r>
      <w:r>
        <w:t></w:t>
      </w:r>
      <w:r>
        <w:rPr>
          <w:rFonts w:hint="eastAsia"/>
        </w:rPr>
        <w:t>показників</w:t>
      </w:r>
      <w:r>
        <w:t></w:t>
      </w:r>
      <w:r>
        <w:rPr>
          <w:rFonts w:hint="eastAsia"/>
        </w:rPr>
        <w:t>проекту</w:t>
      </w:r>
      <w:r>
        <w:t></w:t>
      </w:r>
      <w:r>
        <w:rPr>
          <w:rFonts w:hint="eastAsia"/>
        </w:rPr>
        <w:t>з</w:t>
      </w:r>
      <w:r>
        <w:t></w:t>
      </w:r>
      <w:r>
        <w:rPr>
          <w:rFonts w:hint="eastAsia"/>
        </w:rPr>
        <w:t>урахуванням</w:t>
      </w:r>
      <w:r>
        <w:t></w:t>
      </w:r>
      <w:r>
        <w:rPr>
          <w:rFonts w:hint="eastAsia"/>
        </w:rPr>
        <w:t>екологічної</w:t>
      </w:r>
      <w:r>
        <w:t></w:t>
      </w:r>
      <w:r>
        <w:rPr>
          <w:rFonts w:hint="eastAsia"/>
        </w:rPr>
        <w:t>складової</w:t>
      </w:r>
      <w:r>
        <w:t></w:t>
      </w:r>
      <w:r>
        <w:rPr>
          <w:rFonts w:hint="eastAsia"/>
        </w:rPr>
        <w:t>як</w:t>
      </w:r>
      <w:r>
        <w:t></w:t>
      </w:r>
      <w:r>
        <w:rPr>
          <w:rFonts w:hint="eastAsia"/>
        </w:rPr>
        <w:t>одного</w:t>
      </w:r>
      <w:r>
        <w:t></w:t>
      </w:r>
      <w:r>
        <w:rPr>
          <w:rFonts w:hint="eastAsia"/>
        </w:rPr>
        <w:t>з</w:t>
      </w:r>
      <w:r>
        <w:t></w:t>
      </w:r>
      <w:r>
        <w:rPr>
          <w:rFonts w:hint="eastAsia"/>
        </w:rPr>
        <w:t>чинників</w:t>
      </w:r>
      <w:r>
        <w:t></w:t>
      </w:r>
      <w:r>
        <w:t></w:t>
      </w:r>
      <w:r>
        <w:rPr>
          <w:rFonts w:hint="eastAsia"/>
        </w:rPr>
        <w:t>що</w:t>
      </w:r>
      <w:r>
        <w:t></w:t>
      </w:r>
      <w:r>
        <w:rPr>
          <w:rFonts w:hint="eastAsia"/>
        </w:rPr>
        <w:t>дозволить</w:t>
      </w:r>
      <w:r>
        <w:t></w:t>
      </w:r>
      <w:r>
        <w:rPr>
          <w:rFonts w:hint="eastAsia"/>
        </w:rPr>
        <w:t>без</w:t>
      </w:r>
      <w:r>
        <w:t></w:t>
      </w:r>
      <w:r>
        <w:rPr>
          <w:rFonts w:hint="eastAsia"/>
        </w:rPr>
        <w:t>надання</w:t>
      </w:r>
      <w:r>
        <w:t></w:t>
      </w:r>
      <w:r>
        <w:rPr>
          <w:rFonts w:hint="eastAsia"/>
        </w:rPr>
        <w:t>додаткових</w:t>
      </w:r>
      <w:r>
        <w:t></w:t>
      </w:r>
      <w:r>
        <w:rPr>
          <w:rFonts w:hint="eastAsia"/>
        </w:rPr>
        <w:t>пільг</w:t>
      </w:r>
      <w:r>
        <w:t></w:t>
      </w:r>
      <w:r>
        <w:rPr>
          <w:rFonts w:hint="eastAsia"/>
        </w:rPr>
        <w:t>та</w:t>
      </w:r>
      <w:r>
        <w:t></w:t>
      </w:r>
      <w:r>
        <w:rPr>
          <w:rFonts w:hint="eastAsia"/>
        </w:rPr>
        <w:t>субсидій</w:t>
      </w:r>
      <w:r>
        <w:t></w:t>
      </w:r>
      <w:r>
        <w:rPr>
          <w:rFonts w:hint="eastAsia"/>
        </w:rPr>
        <w:t>стимулювати</w:t>
      </w:r>
      <w:r>
        <w:t></w:t>
      </w:r>
      <w:r>
        <w:rPr>
          <w:rFonts w:hint="eastAsia"/>
        </w:rPr>
        <w:t>впровадження</w:t>
      </w:r>
      <w:r>
        <w:t></w:t>
      </w:r>
      <w:r>
        <w:rPr>
          <w:rFonts w:hint="eastAsia"/>
        </w:rPr>
        <w:t>енергетичних</w:t>
      </w:r>
      <w:r>
        <w:t></w:t>
      </w:r>
      <w:r>
        <w:rPr>
          <w:rFonts w:hint="eastAsia"/>
        </w:rPr>
        <w:t>систем</w:t>
      </w:r>
      <w:r>
        <w:t></w:t>
      </w:r>
      <w:r>
        <w:rPr>
          <w:rFonts w:hint="eastAsia"/>
        </w:rPr>
        <w:t>з</w:t>
      </w:r>
      <w:r>
        <w:t></w:t>
      </w:r>
      <w:r>
        <w:rPr>
          <w:rFonts w:hint="eastAsia"/>
        </w:rPr>
        <w:t>ВДЕ</w:t>
      </w:r>
      <w:r>
        <w:t></w:t>
      </w:r>
      <w:r>
        <w:rPr>
          <w:rFonts w:hint="eastAsia"/>
        </w:rPr>
        <w:t>для</w:t>
      </w:r>
      <w:r>
        <w:t></w:t>
      </w:r>
      <w:r>
        <w:rPr>
          <w:rFonts w:hint="eastAsia"/>
        </w:rPr>
        <w:t>виробництва</w:t>
      </w:r>
      <w:r>
        <w:t></w:t>
      </w:r>
      <w:r>
        <w:rPr>
          <w:rFonts w:hint="eastAsia"/>
        </w:rPr>
        <w:t>електроенергії</w:t>
      </w:r>
      <w:r>
        <w:t></w:t>
      </w:r>
      <w:r>
        <w:rPr>
          <w:rFonts w:hint="eastAsia"/>
        </w:rPr>
        <w:t>сільськогосподарськими</w:t>
      </w:r>
      <w:r>
        <w:t></w:t>
      </w:r>
      <w:r>
        <w:rPr>
          <w:rFonts w:hint="eastAsia"/>
        </w:rPr>
        <w:t>підприємствами</w:t>
      </w:r>
      <w:r>
        <w:t></w:t>
      </w:r>
      <w:bookmarkEnd w:id="0"/>
    </w:p>
    <w:sectPr w:rsidR="00B24A0A" w:rsidRPr="00B24A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E05" w:rsidRDefault="00957E05">
      <w:pPr>
        <w:spacing w:after="0" w:line="240" w:lineRule="auto"/>
      </w:pPr>
      <w:r>
        <w:separator/>
      </w:r>
    </w:p>
  </w:endnote>
  <w:endnote w:type="continuationSeparator" w:id="0">
    <w:p w:rsidR="00957E05" w:rsidRDefault="0095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E05" w:rsidRDefault="00957E05"/>
    <w:p w:rsidR="00957E05" w:rsidRDefault="00957E05"/>
    <w:p w:rsidR="00957E05" w:rsidRDefault="00957E05"/>
    <w:p w:rsidR="00957E05" w:rsidRDefault="00957E05"/>
    <w:p w:rsidR="00957E05" w:rsidRDefault="00957E05"/>
    <w:p w:rsidR="00957E05" w:rsidRDefault="00957E05"/>
    <w:p w:rsidR="00957E05" w:rsidRDefault="00957E0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05" w:rsidRDefault="00957E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7E05" w:rsidRDefault="00957E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7E05" w:rsidRDefault="00957E05"/>
    <w:p w:rsidR="00957E05" w:rsidRDefault="00957E05"/>
    <w:p w:rsidR="00957E05" w:rsidRDefault="00957E0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05" w:rsidRDefault="00957E05"/>
                          <w:p w:rsidR="00957E05" w:rsidRDefault="00957E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7E05" w:rsidRDefault="00957E05"/>
                    <w:p w:rsidR="00957E05" w:rsidRDefault="00957E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7E05" w:rsidRDefault="00957E05"/>
    <w:p w:rsidR="00957E05" w:rsidRDefault="00957E05">
      <w:pPr>
        <w:rPr>
          <w:sz w:val="2"/>
          <w:szCs w:val="2"/>
        </w:rPr>
      </w:pPr>
    </w:p>
    <w:p w:rsidR="00957E05" w:rsidRDefault="00957E05"/>
    <w:p w:rsidR="00957E05" w:rsidRDefault="00957E05">
      <w:pPr>
        <w:spacing w:after="0" w:line="240" w:lineRule="auto"/>
      </w:pPr>
    </w:p>
  </w:footnote>
  <w:footnote w:type="continuationSeparator" w:id="0">
    <w:p w:rsidR="00957E05" w:rsidRDefault="00957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E05"/>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5496B-ABD3-4345-98D5-6E8CA480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19866</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1246</cp:revision>
  <cp:lastPrinted>2009-02-06T05:36:00Z</cp:lastPrinted>
  <dcterms:created xsi:type="dcterms:W3CDTF">2023-09-07T12:38:00Z</dcterms:created>
  <dcterms:modified xsi:type="dcterms:W3CDTF">2023-11-27T17:33:00Z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