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8095"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Скрипченко, Ольга Владимировна.</w:t>
      </w:r>
    </w:p>
    <w:p w14:paraId="44C18CDA"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xml:space="preserve">Россия и НАТО: политические аспекты </w:t>
      </w:r>
      <w:proofErr w:type="gramStart"/>
      <w:r w:rsidRPr="00740D86">
        <w:rPr>
          <w:rFonts w:ascii="Helvetica" w:eastAsia="Symbol" w:hAnsi="Helvetica" w:cs="Helvetica"/>
          <w:b/>
          <w:bCs/>
          <w:color w:val="222222"/>
          <w:kern w:val="0"/>
          <w:sz w:val="21"/>
          <w:szCs w:val="21"/>
          <w:lang w:eastAsia="ru-RU"/>
        </w:rPr>
        <w:t>взаимодействия :</w:t>
      </w:r>
      <w:proofErr w:type="gramEnd"/>
      <w:r w:rsidRPr="00740D86">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w:t>
      </w:r>
    </w:p>
    <w:p w14:paraId="50454DED"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xml:space="preserve">Оглавление </w:t>
      </w:r>
      <w:proofErr w:type="spellStart"/>
      <w:r w:rsidRPr="00740D86">
        <w:rPr>
          <w:rFonts w:ascii="Helvetica" w:eastAsia="Symbol" w:hAnsi="Helvetica" w:cs="Helvetica"/>
          <w:b/>
          <w:bCs/>
          <w:color w:val="222222"/>
          <w:kern w:val="0"/>
          <w:sz w:val="21"/>
          <w:szCs w:val="21"/>
          <w:lang w:eastAsia="ru-RU"/>
        </w:rPr>
        <w:t>диссертациикандидат</w:t>
      </w:r>
      <w:proofErr w:type="spellEnd"/>
      <w:r w:rsidRPr="00740D86">
        <w:rPr>
          <w:rFonts w:ascii="Helvetica" w:eastAsia="Symbol" w:hAnsi="Helvetica" w:cs="Helvetica"/>
          <w:b/>
          <w:bCs/>
          <w:color w:val="222222"/>
          <w:kern w:val="0"/>
          <w:sz w:val="21"/>
          <w:szCs w:val="21"/>
          <w:lang w:eastAsia="ru-RU"/>
        </w:rPr>
        <w:t xml:space="preserve"> политических наук Скрипченко, Ольга Владимировна</w:t>
      </w:r>
    </w:p>
    <w:p w14:paraId="0DCB68EC"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ВВЕДЕНИЕ.</w:t>
      </w:r>
    </w:p>
    <w:p w14:paraId="4F84E7D2"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ГЛАВА I. ЭВОЛЮЦИЯ СЕВЕРОАТЛАНТИЧЕСКОГО</w:t>
      </w:r>
    </w:p>
    <w:p w14:paraId="38BE4512"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АЛЬЯНСА.</w:t>
      </w:r>
    </w:p>
    <w:p w14:paraId="766C9EF3"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1. Процесс становления НАТО.</w:t>
      </w:r>
    </w:p>
    <w:p w14:paraId="401AC132"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2. Проблема самоидентификации</w:t>
      </w:r>
    </w:p>
    <w:p w14:paraId="5D726AD0"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НАТО после окончания "холодной войны".</w:t>
      </w:r>
    </w:p>
    <w:p w14:paraId="09788AA1"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3. Стратегическая концепция НАТО 1999 года.</w:t>
      </w:r>
    </w:p>
    <w:p w14:paraId="706AE687"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ГЛАВА П. ВЗАИМООТНОШЕНИЯ РОССИИ И НАТО</w:t>
      </w:r>
    </w:p>
    <w:p w14:paraId="501AB10B"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В 90-е ГОДЫ XX ВЕКА.</w:t>
      </w:r>
    </w:p>
    <w:p w14:paraId="2B06D155"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1. Россия и НАТО: формирование отношений в условиях расширения альянса.</w:t>
      </w:r>
    </w:p>
    <w:p w14:paraId="3F9977A8"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xml:space="preserve">§ 2. </w:t>
      </w:r>
      <w:proofErr w:type="spellStart"/>
      <w:r w:rsidRPr="00740D86">
        <w:rPr>
          <w:rFonts w:ascii="Helvetica" w:eastAsia="Symbol" w:hAnsi="Helvetica" w:cs="Helvetica"/>
          <w:b/>
          <w:bCs/>
          <w:color w:val="222222"/>
          <w:kern w:val="0"/>
          <w:sz w:val="21"/>
          <w:szCs w:val="21"/>
          <w:lang w:eastAsia="ru-RU"/>
        </w:rPr>
        <w:t>Институциализация</w:t>
      </w:r>
      <w:proofErr w:type="spellEnd"/>
      <w:r w:rsidRPr="00740D86">
        <w:rPr>
          <w:rFonts w:ascii="Helvetica" w:eastAsia="Symbol" w:hAnsi="Helvetica" w:cs="Helvetica"/>
          <w:b/>
          <w:bCs/>
          <w:color w:val="222222"/>
          <w:kern w:val="0"/>
          <w:sz w:val="21"/>
          <w:szCs w:val="21"/>
          <w:lang w:eastAsia="ru-RU"/>
        </w:rPr>
        <w:t xml:space="preserve"> взаимоотношений</w:t>
      </w:r>
    </w:p>
    <w:p w14:paraId="7D903055"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Россия-НАТО.</w:t>
      </w:r>
    </w:p>
    <w:p w14:paraId="1F9B37F3"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3. Испытание партнерства на фоне косовского кризиса.</w:t>
      </w:r>
    </w:p>
    <w:p w14:paraId="20BE1D8D"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ГЛАВА III. ПЕРСПЕКТИВЫ СОТРУДНИЧЕСТВА</w:t>
      </w:r>
    </w:p>
    <w:p w14:paraId="38806D82"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РФ И НАТО.</w:t>
      </w:r>
    </w:p>
    <w:p w14:paraId="31F5F26A"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1. Изменение международной ситуации и постановка новых задач в деятельности альянса.</w:t>
      </w:r>
    </w:p>
    <w:p w14:paraId="43618C59"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 2. Поиск адекватных механизмов сотрудничества</w:t>
      </w:r>
    </w:p>
    <w:p w14:paraId="105202E2" w14:textId="77777777" w:rsidR="00740D86" w:rsidRPr="00740D86" w:rsidRDefault="00740D86" w:rsidP="00740D86">
      <w:pPr>
        <w:rPr>
          <w:rFonts w:ascii="Helvetica" w:eastAsia="Symbol" w:hAnsi="Helvetica" w:cs="Helvetica"/>
          <w:b/>
          <w:bCs/>
          <w:color w:val="222222"/>
          <w:kern w:val="0"/>
          <w:sz w:val="21"/>
          <w:szCs w:val="21"/>
          <w:lang w:eastAsia="ru-RU"/>
        </w:rPr>
      </w:pPr>
      <w:r w:rsidRPr="00740D86">
        <w:rPr>
          <w:rFonts w:ascii="Helvetica" w:eastAsia="Symbol" w:hAnsi="Helvetica" w:cs="Helvetica"/>
          <w:b/>
          <w:bCs/>
          <w:color w:val="222222"/>
          <w:kern w:val="0"/>
          <w:sz w:val="21"/>
          <w:szCs w:val="21"/>
          <w:lang w:eastAsia="ru-RU"/>
        </w:rPr>
        <w:t>России и НАТО.</w:t>
      </w:r>
    </w:p>
    <w:p w14:paraId="4FDAD129" w14:textId="052E72CE" w:rsidR="00BD642D" w:rsidRPr="00740D86" w:rsidRDefault="00BD642D" w:rsidP="00740D86"/>
    <w:sectPr w:rsidR="00BD642D" w:rsidRPr="00740D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1B05" w14:textId="77777777" w:rsidR="00B17B4A" w:rsidRDefault="00B17B4A">
      <w:pPr>
        <w:spacing w:after="0" w:line="240" w:lineRule="auto"/>
      </w:pPr>
      <w:r>
        <w:separator/>
      </w:r>
    </w:p>
  </w:endnote>
  <w:endnote w:type="continuationSeparator" w:id="0">
    <w:p w14:paraId="57AE0E25" w14:textId="77777777" w:rsidR="00B17B4A" w:rsidRDefault="00B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C0ED" w14:textId="77777777" w:rsidR="00B17B4A" w:rsidRDefault="00B17B4A"/>
    <w:p w14:paraId="7D682A72" w14:textId="77777777" w:rsidR="00B17B4A" w:rsidRDefault="00B17B4A"/>
    <w:p w14:paraId="20315C44" w14:textId="77777777" w:rsidR="00B17B4A" w:rsidRDefault="00B17B4A"/>
    <w:p w14:paraId="20AD5221" w14:textId="77777777" w:rsidR="00B17B4A" w:rsidRDefault="00B17B4A"/>
    <w:p w14:paraId="34348305" w14:textId="77777777" w:rsidR="00B17B4A" w:rsidRDefault="00B17B4A"/>
    <w:p w14:paraId="5D933826" w14:textId="77777777" w:rsidR="00B17B4A" w:rsidRDefault="00B17B4A"/>
    <w:p w14:paraId="73DDE1C5" w14:textId="77777777" w:rsidR="00B17B4A" w:rsidRDefault="00B17B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55C69B" wp14:editId="12B100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E88BD" w14:textId="77777777" w:rsidR="00B17B4A" w:rsidRDefault="00B17B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5C6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6E88BD" w14:textId="77777777" w:rsidR="00B17B4A" w:rsidRDefault="00B17B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2B25D9" w14:textId="77777777" w:rsidR="00B17B4A" w:rsidRDefault="00B17B4A"/>
    <w:p w14:paraId="6C57C33B" w14:textId="77777777" w:rsidR="00B17B4A" w:rsidRDefault="00B17B4A"/>
    <w:p w14:paraId="7DE9A09F" w14:textId="77777777" w:rsidR="00B17B4A" w:rsidRDefault="00B17B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2C011" wp14:editId="6C3F04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E96C" w14:textId="77777777" w:rsidR="00B17B4A" w:rsidRDefault="00B17B4A"/>
                          <w:p w14:paraId="24B484DD" w14:textId="77777777" w:rsidR="00B17B4A" w:rsidRDefault="00B17B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2C0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91E96C" w14:textId="77777777" w:rsidR="00B17B4A" w:rsidRDefault="00B17B4A"/>
                    <w:p w14:paraId="24B484DD" w14:textId="77777777" w:rsidR="00B17B4A" w:rsidRDefault="00B17B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C3ED13" w14:textId="77777777" w:rsidR="00B17B4A" w:rsidRDefault="00B17B4A"/>
    <w:p w14:paraId="256AA861" w14:textId="77777777" w:rsidR="00B17B4A" w:rsidRDefault="00B17B4A">
      <w:pPr>
        <w:rPr>
          <w:sz w:val="2"/>
          <w:szCs w:val="2"/>
        </w:rPr>
      </w:pPr>
    </w:p>
    <w:p w14:paraId="07CA46BE" w14:textId="77777777" w:rsidR="00B17B4A" w:rsidRDefault="00B17B4A"/>
    <w:p w14:paraId="76088EA8" w14:textId="77777777" w:rsidR="00B17B4A" w:rsidRDefault="00B17B4A">
      <w:pPr>
        <w:spacing w:after="0" w:line="240" w:lineRule="auto"/>
      </w:pPr>
    </w:p>
  </w:footnote>
  <w:footnote w:type="continuationSeparator" w:id="0">
    <w:p w14:paraId="7DE38656" w14:textId="77777777" w:rsidR="00B17B4A" w:rsidRDefault="00B17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4A"/>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91859</TotalTime>
  <Pages>1</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3616</cp:revision>
  <cp:lastPrinted>2009-02-06T05:36:00Z</cp:lastPrinted>
  <dcterms:created xsi:type="dcterms:W3CDTF">2024-01-07T13:43:00Z</dcterms:created>
  <dcterms:modified xsi:type="dcterms:W3CDTF">2025-05-08T17:55:00Z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