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165" w:rsidRDefault="00C374BE" w:rsidP="00C374BE">
      <w:pPr>
        <w:rPr>
          <w:rFonts w:ascii="Times New Roman" w:eastAsia="Times New Roman" w:hAnsi="Times New Roman" w:cs="Times New Roman"/>
          <w:kern w:val="0"/>
          <w:sz w:val="28"/>
          <w:szCs w:val="28"/>
          <w:lang w:eastAsia="ru-RU"/>
        </w:rPr>
      </w:pPr>
      <w:bookmarkStart w:id="0" w:name="_GoBack"/>
      <w:r w:rsidRPr="00C374BE">
        <w:rPr>
          <w:rFonts w:ascii="Times New Roman" w:eastAsia="Times New Roman" w:hAnsi="Times New Roman" w:cs="Times New Roman" w:hint="eastAsia"/>
          <w:kern w:val="0"/>
          <w:sz w:val="28"/>
          <w:szCs w:val="28"/>
          <w:lang w:eastAsia="ru-RU"/>
        </w:rPr>
        <w:t>Марченко</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Сергій</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Михайлович</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Державні</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єврооблігаційні</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запозичення</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України</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на</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міжнародному</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ринку</w:t>
      </w:r>
      <w:r w:rsidRPr="00C374BE">
        <w:rPr>
          <w:rFonts w:ascii="Times New Roman" w:eastAsia="Times New Roman" w:hAnsi="Times New Roman" w:cs="Times New Roman"/>
          <w:kern w:val="0"/>
          <w:sz w:val="28"/>
          <w:szCs w:val="28"/>
          <w:lang w:eastAsia="ru-RU"/>
        </w:rPr>
        <w:t xml:space="preserve"> </w:t>
      </w:r>
      <w:proofErr w:type="gramStart"/>
      <w:r w:rsidRPr="00C374BE">
        <w:rPr>
          <w:rFonts w:ascii="Times New Roman" w:eastAsia="Times New Roman" w:hAnsi="Times New Roman" w:cs="Times New Roman" w:hint="eastAsia"/>
          <w:kern w:val="0"/>
          <w:sz w:val="28"/>
          <w:szCs w:val="28"/>
          <w:lang w:eastAsia="ru-RU"/>
        </w:rPr>
        <w:t>капіталу</w:t>
      </w:r>
      <w:r w:rsidRPr="00C374BE">
        <w:rPr>
          <w:rFonts w:ascii="Times New Roman" w:eastAsia="Times New Roman" w:hAnsi="Times New Roman" w:cs="Times New Roman"/>
          <w:kern w:val="0"/>
          <w:sz w:val="28"/>
          <w:szCs w:val="28"/>
          <w:lang w:eastAsia="ru-RU"/>
        </w:rPr>
        <w:t xml:space="preserve"> :</w:t>
      </w:r>
      <w:proofErr w:type="gramEnd"/>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Дис</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канд</w:t>
      </w:r>
      <w:r w:rsidRPr="00C374BE">
        <w:rPr>
          <w:rFonts w:ascii="Times New Roman" w:eastAsia="Times New Roman" w:hAnsi="Times New Roman" w:cs="Times New Roman"/>
          <w:kern w:val="0"/>
          <w:sz w:val="28"/>
          <w:szCs w:val="28"/>
          <w:lang w:eastAsia="ru-RU"/>
        </w:rPr>
        <w:t xml:space="preserve">. </w:t>
      </w:r>
      <w:r w:rsidRPr="00C374BE">
        <w:rPr>
          <w:rFonts w:ascii="Times New Roman" w:eastAsia="Times New Roman" w:hAnsi="Times New Roman" w:cs="Times New Roman" w:hint="eastAsia"/>
          <w:kern w:val="0"/>
          <w:sz w:val="28"/>
          <w:szCs w:val="28"/>
          <w:lang w:eastAsia="ru-RU"/>
        </w:rPr>
        <w:t>наук</w:t>
      </w:r>
      <w:r w:rsidRPr="00C374BE">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C374BE">
        <w:rPr>
          <w:rFonts w:ascii="Times New Roman" w:eastAsia="Times New Roman" w:hAnsi="Times New Roman" w:cs="Times New Roman"/>
          <w:kern w:val="0"/>
          <w:sz w:val="28"/>
          <w:szCs w:val="28"/>
          <w:lang w:eastAsia="ru-RU"/>
        </w:rPr>
        <w:t xml:space="preserve"> 2008</w:t>
      </w:r>
    </w:p>
    <w:p w:rsidR="00C374BE" w:rsidRDefault="00C374BE" w:rsidP="00C374BE">
      <w:r>
        <w:rPr>
          <w:rFonts w:hint="eastAsia"/>
        </w:rPr>
        <w:t>Марченко</w:t>
      </w:r>
      <w:r>
        <w:t></w:t>
      </w:r>
      <w:r>
        <w:rPr>
          <w:rFonts w:hint="eastAsia"/>
        </w:rPr>
        <w:t>С</w:t>
      </w:r>
      <w:r>
        <w:t></w:t>
      </w:r>
      <w:r>
        <w:rPr>
          <w:rFonts w:hint="eastAsia"/>
        </w:rPr>
        <w:t>М</w:t>
      </w:r>
      <w:r>
        <w:t></w:t>
      </w:r>
      <w:r>
        <w:t></w:t>
      </w:r>
      <w:r>
        <w:rPr>
          <w:rFonts w:hint="eastAsia"/>
        </w:rPr>
        <w:t>Державні</w:t>
      </w:r>
      <w:r>
        <w:t></w:t>
      </w:r>
      <w:r>
        <w:rPr>
          <w:rFonts w:hint="eastAsia"/>
        </w:rPr>
        <w:t>єврооблігаційні</w:t>
      </w:r>
      <w:r>
        <w:t></w:t>
      </w:r>
      <w:r>
        <w:rPr>
          <w:rFonts w:hint="eastAsia"/>
        </w:rPr>
        <w:t>запозичення</w:t>
      </w:r>
      <w:r>
        <w:t></w:t>
      </w:r>
      <w:r>
        <w:rPr>
          <w:rFonts w:hint="eastAsia"/>
        </w:rPr>
        <w:t>України</w:t>
      </w:r>
      <w:r>
        <w:t></w:t>
      </w:r>
      <w:r>
        <w:rPr>
          <w:rFonts w:hint="eastAsia"/>
        </w:rPr>
        <w:t>на</w:t>
      </w:r>
      <w:r>
        <w:t></w:t>
      </w:r>
      <w:r>
        <w:rPr>
          <w:rFonts w:hint="eastAsia"/>
        </w:rPr>
        <w:t>міжнародному</w:t>
      </w:r>
      <w:r>
        <w:t></w:t>
      </w:r>
      <w:r>
        <w:rPr>
          <w:rFonts w:hint="eastAsia"/>
        </w:rPr>
        <w:t>ринку</w:t>
      </w:r>
      <w:r>
        <w:t></w:t>
      </w:r>
      <w:r>
        <w:rPr>
          <w:rFonts w:hint="eastAsia"/>
        </w:rPr>
        <w:t>капіталу</w:t>
      </w:r>
      <w:r>
        <w:t></w:t>
      </w:r>
      <w:r>
        <w:t></w:t>
      </w:r>
      <w:r>
        <w:rPr>
          <w:rFonts w:hint="eastAsia"/>
        </w:rPr>
        <w:t>–</w:t>
      </w:r>
      <w:r>
        <w:t></w:t>
      </w:r>
      <w:r>
        <w:rPr>
          <w:rFonts w:hint="eastAsia"/>
        </w:rPr>
        <w:t>Рукопис</w:t>
      </w:r>
      <w:r>
        <w:t></w:t>
      </w:r>
    </w:p>
    <w:p w:rsidR="00C374BE" w:rsidRDefault="00C374BE" w:rsidP="00C374BE"/>
    <w:p w:rsidR="00C374BE" w:rsidRDefault="00C374BE" w:rsidP="00C374B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Науково</w:t>
      </w:r>
      <w:r>
        <w:t></w:t>
      </w:r>
      <w:r>
        <w:rPr>
          <w:rFonts w:hint="eastAsia"/>
        </w:rPr>
        <w:t>дослідний</w:t>
      </w:r>
      <w:r>
        <w:t></w:t>
      </w:r>
      <w:r>
        <w:rPr>
          <w:rFonts w:hint="eastAsia"/>
        </w:rPr>
        <w:t>фінансовий</w:t>
      </w:r>
      <w:r>
        <w:t></w:t>
      </w:r>
      <w:r>
        <w:rPr>
          <w:rFonts w:hint="eastAsia"/>
        </w:rPr>
        <w:t>інститут</w:t>
      </w:r>
      <w:r>
        <w:t></w:t>
      </w:r>
      <w:r>
        <w:rPr>
          <w:rFonts w:hint="eastAsia"/>
        </w:rPr>
        <w:t>при</w:t>
      </w:r>
      <w:r>
        <w:t></w:t>
      </w:r>
      <w:r>
        <w:rPr>
          <w:rFonts w:hint="eastAsia"/>
        </w:rPr>
        <w:t>Міністерстві</w:t>
      </w:r>
      <w:r>
        <w:t></w:t>
      </w:r>
      <w:r>
        <w:rPr>
          <w:rFonts w:hint="eastAsia"/>
        </w:rPr>
        <w:t>фінансів</w:t>
      </w:r>
      <w:r>
        <w:t></w:t>
      </w:r>
      <w:r>
        <w:rPr>
          <w:rFonts w:hint="eastAsia"/>
        </w:rPr>
        <w:t>України</w:t>
      </w:r>
      <w:r>
        <w:t></w:t>
      </w:r>
      <w:r>
        <w:t></w:t>
      </w:r>
      <w:r>
        <w:rPr>
          <w:rFonts w:hint="eastAsia"/>
        </w:rPr>
        <w:t>Київ</w:t>
      </w:r>
      <w:r>
        <w:t></w:t>
      </w:r>
      <w:r>
        <w:t></w:t>
      </w:r>
      <w:r>
        <w:t></w:t>
      </w:r>
      <w:r>
        <w:t></w:t>
      </w:r>
      <w:r>
        <w:t></w:t>
      </w:r>
      <w:r>
        <w:t></w:t>
      </w:r>
      <w:r>
        <w:t></w:t>
      </w:r>
    </w:p>
    <w:p w:rsidR="00C374BE" w:rsidRDefault="00C374BE" w:rsidP="00C374BE"/>
    <w:p w:rsidR="00C374BE" w:rsidRDefault="00C374BE" w:rsidP="00C374BE">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комплексне</w:t>
      </w:r>
      <w:r>
        <w:t></w:t>
      </w:r>
      <w:r>
        <w:rPr>
          <w:rFonts w:hint="eastAsia"/>
        </w:rPr>
        <w:t>дослідження</w:t>
      </w:r>
      <w:r>
        <w:t></w:t>
      </w:r>
      <w:r>
        <w:rPr>
          <w:rFonts w:hint="eastAsia"/>
        </w:rPr>
        <w:t>особливостей</w:t>
      </w:r>
      <w:r>
        <w:t></w:t>
      </w:r>
      <w:r>
        <w:rPr>
          <w:rFonts w:hint="eastAsia"/>
        </w:rPr>
        <w:t>державних</w:t>
      </w:r>
      <w:r>
        <w:t></w:t>
      </w:r>
      <w:r>
        <w:rPr>
          <w:rFonts w:hint="eastAsia"/>
        </w:rPr>
        <w:t>єврооблігаційних</w:t>
      </w:r>
      <w:r>
        <w:t></w:t>
      </w:r>
      <w:r>
        <w:rPr>
          <w:rFonts w:hint="eastAsia"/>
        </w:rPr>
        <w:t>запозичень</w:t>
      </w:r>
      <w:r>
        <w:t></w:t>
      </w:r>
      <w:r>
        <w:rPr>
          <w:rFonts w:hint="eastAsia"/>
        </w:rPr>
        <w:t>України</w:t>
      </w:r>
      <w:r>
        <w:t></w:t>
      </w:r>
      <w:r>
        <w:rPr>
          <w:rFonts w:hint="eastAsia"/>
        </w:rPr>
        <w:t>та</w:t>
      </w:r>
      <w:r>
        <w:t></w:t>
      </w:r>
      <w:r>
        <w:rPr>
          <w:rFonts w:hint="eastAsia"/>
        </w:rPr>
        <w:t>чинників</w:t>
      </w:r>
      <w:r>
        <w:t></w:t>
      </w:r>
      <w:r>
        <w:t></w:t>
      </w:r>
      <w:r>
        <w:rPr>
          <w:rFonts w:hint="eastAsia"/>
        </w:rPr>
        <w:t>що</w:t>
      </w:r>
      <w:r>
        <w:t></w:t>
      </w:r>
      <w:r>
        <w:rPr>
          <w:rFonts w:hint="eastAsia"/>
        </w:rPr>
        <w:t>визначають</w:t>
      </w:r>
      <w:r>
        <w:t></w:t>
      </w:r>
      <w:r>
        <w:rPr>
          <w:rFonts w:hint="eastAsia"/>
        </w:rPr>
        <w:t>їх</w:t>
      </w:r>
      <w:r>
        <w:t></w:t>
      </w:r>
      <w:r>
        <w:rPr>
          <w:rFonts w:hint="eastAsia"/>
        </w:rPr>
        <w:t>вартість</w:t>
      </w:r>
      <w:r>
        <w:t></w:t>
      </w:r>
      <w:r>
        <w:rPr>
          <w:rFonts w:hint="eastAsia"/>
        </w:rPr>
        <w:t>і</w:t>
      </w:r>
      <w:r>
        <w:t></w:t>
      </w:r>
      <w:r>
        <w:rPr>
          <w:rFonts w:hint="eastAsia"/>
        </w:rPr>
        <w:t>ризики</w:t>
      </w:r>
      <w:r>
        <w:t></w:t>
      </w:r>
    </w:p>
    <w:p w:rsidR="00C374BE" w:rsidRDefault="00C374BE" w:rsidP="00C374BE"/>
    <w:p w:rsidR="00C374BE" w:rsidRDefault="00C374BE" w:rsidP="00C374BE">
      <w:r>
        <w:rPr>
          <w:rFonts w:hint="eastAsia"/>
        </w:rPr>
        <w:t>У</w:t>
      </w:r>
      <w:r>
        <w:t></w:t>
      </w:r>
      <w:r>
        <w:rPr>
          <w:rFonts w:hint="eastAsia"/>
        </w:rPr>
        <w:t>роботі</w:t>
      </w:r>
      <w:r>
        <w:t></w:t>
      </w:r>
      <w:r>
        <w:rPr>
          <w:rFonts w:hint="eastAsia"/>
        </w:rPr>
        <w:t>розкрито</w:t>
      </w:r>
      <w:r>
        <w:t></w:t>
      </w:r>
      <w:r>
        <w:rPr>
          <w:rFonts w:hint="eastAsia"/>
        </w:rPr>
        <w:t>економічну</w:t>
      </w:r>
      <w:r>
        <w:t></w:t>
      </w:r>
      <w:r>
        <w:rPr>
          <w:rFonts w:hint="eastAsia"/>
        </w:rPr>
        <w:t>природу</w:t>
      </w:r>
      <w:r>
        <w:t></w:t>
      </w:r>
      <w:r>
        <w:rPr>
          <w:rFonts w:hint="eastAsia"/>
        </w:rPr>
        <w:t>та</w:t>
      </w:r>
      <w:r>
        <w:t></w:t>
      </w:r>
      <w:r>
        <w:rPr>
          <w:rFonts w:hint="eastAsia"/>
        </w:rPr>
        <w:t>еволюцію</w:t>
      </w:r>
      <w:r>
        <w:t></w:t>
      </w:r>
      <w:r>
        <w:rPr>
          <w:rFonts w:hint="eastAsia"/>
        </w:rPr>
        <w:t>ринку</w:t>
      </w:r>
      <w:r>
        <w:t></w:t>
      </w:r>
      <w:r>
        <w:rPr>
          <w:rFonts w:hint="eastAsia"/>
        </w:rPr>
        <w:t>єврооблігацій</w:t>
      </w:r>
      <w:r>
        <w:t></w:t>
      </w:r>
      <w:r>
        <w:rPr>
          <w:rFonts w:hint="eastAsia"/>
        </w:rPr>
        <w:t>як</w:t>
      </w:r>
      <w:r>
        <w:t></w:t>
      </w:r>
      <w:r>
        <w:rPr>
          <w:rFonts w:hint="eastAsia"/>
        </w:rPr>
        <w:t>основного</w:t>
      </w:r>
      <w:r>
        <w:t></w:t>
      </w:r>
      <w:r>
        <w:rPr>
          <w:rFonts w:hint="eastAsia"/>
        </w:rPr>
        <w:t>сегменту</w:t>
      </w:r>
      <w:r>
        <w:t></w:t>
      </w:r>
      <w:r>
        <w:rPr>
          <w:rFonts w:hint="eastAsia"/>
        </w:rPr>
        <w:t>міжнародного</w:t>
      </w:r>
      <w:r>
        <w:t></w:t>
      </w:r>
      <w:r>
        <w:rPr>
          <w:rFonts w:hint="eastAsia"/>
        </w:rPr>
        <w:t>ринку</w:t>
      </w:r>
      <w:r>
        <w:t></w:t>
      </w:r>
      <w:r>
        <w:rPr>
          <w:rFonts w:hint="eastAsia"/>
        </w:rPr>
        <w:t>капіталу</w:t>
      </w:r>
      <w:r>
        <w:t></w:t>
      </w:r>
      <w:r>
        <w:rPr>
          <w:rFonts w:hint="eastAsia"/>
        </w:rPr>
        <w:t>та</w:t>
      </w:r>
      <w:r>
        <w:t></w:t>
      </w:r>
      <w:r>
        <w:rPr>
          <w:rFonts w:hint="eastAsia"/>
        </w:rPr>
        <w:t>особливості</w:t>
      </w:r>
      <w:r>
        <w:t></w:t>
      </w:r>
      <w:r>
        <w:rPr>
          <w:rFonts w:hint="eastAsia"/>
        </w:rPr>
        <w:t>розміщення</w:t>
      </w:r>
      <w:r>
        <w:t></w:t>
      </w:r>
      <w:r>
        <w:rPr>
          <w:rFonts w:hint="eastAsia"/>
        </w:rPr>
        <w:t>державних</w:t>
      </w:r>
      <w:r>
        <w:t></w:t>
      </w:r>
      <w:r>
        <w:rPr>
          <w:rFonts w:hint="eastAsia"/>
        </w:rPr>
        <w:t>боргових</w:t>
      </w:r>
      <w:r>
        <w:t></w:t>
      </w:r>
      <w:r>
        <w:rPr>
          <w:rFonts w:hint="eastAsia"/>
        </w:rPr>
        <w:t>цінних</w:t>
      </w:r>
      <w:r>
        <w:t></w:t>
      </w:r>
      <w:r>
        <w:rPr>
          <w:rFonts w:hint="eastAsia"/>
        </w:rPr>
        <w:t>паперів</w:t>
      </w:r>
      <w:r>
        <w:t></w:t>
      </w:r>
      <w:r>
        <w:t></w:t>
      </w:r>
      <w:r>
        <w:rPr>
          <w:rFonts w:hint="eastAsia"/>
        </w:rPr>
        <w:t>Систематизовано</w:t>
      </w:r>
      <w:r>
        <w:t></w:t>
      </w:r>
      <w:r>
        <w:rPr>
          <w:rFonts w:hint="eastAsia"/>
        </w:rPr>
        <w:t>основні</w:t>
      </w:r>
      <w:r>
        <w:t></w:t>
      </w:r>
      <w:r>
        <w:rPr>
          <w:rFonts w:hint="eastAsia"/>
        </w:rPr>
        <w:t>етапи</w:t>
      </w:r>
      <w:r>
        <w:t></w:t>
      </w:r>
      <w:r>
        <w:rPr>
          <w:rFonts w:hint="eastAsia"/>
        </w:rPr>
        <w:t>позиціонування</w:t>
      </w:r>
      <w:r>
        <w:t></w:t>
      </w:r>
      <w:r>
        <w:rPr>
          <w:rFonts w:hint="eastAsia"/>
        </w:rPr>
        <w:t>України</w:t>
      </w:r>
      <w:r>
        <w:t></w:t>
      </w:r>
      <w:r>
        <w:rPr>
          <w:rFonts w:hint="eastAsia"/>
        </w:rPr>
        <w:t>на</w:t>
      </w:r>
      <w:r>
        <w:t></w:t>
      </w:r>
      <w:r>
        <w:rPr>
          <w:rFonts w:hint="eastAsia"/>
        </w:rPr>
        <w:t>міжнародному</w:t>
      </w:r>
      <w:r>
        <w:t></w:t>
      </w:r>
      <w:r>
        <w:rPr>
          <w:rFonts w:hint="eastAsia"/>
        </w:rPr>
        <w:t>ринку</w:t>
      </w:r>
      <w:r>
        <w:t></w:t>
      </w:r>
      <w:r>
        <w:rPr>
          <w:rFonts w:hint="eastAsia"/>
        </w:rPr>
        <w:t>капіталу</w:t>
      </w:r>
      <w:r>
        <w:t></w:t>
      </w:r>
      <w:r>
        <w:t></w:t>
      </w:r>
      <w:r>
        <w:rPr>
          <w:rFonts w:hint="eastAsia"/>
        </w:rPr>
        <w:t>виявлено</w:t>
      </w:r>
      <w:r>
        <w:t></w:t>
      </w:r>
      <w:r>
        <w:rPr>
          <w:rFonts w:hint="eastAsia"/>
        </w:rPr>
        <w:t>основні</w:t>
      </w:r>
      <w:r>
        <w:t></w:t>
      </w:r>
      <w:r>
        <w:rPr>
          <w:rFonts w:hint="eastAsia"/>
        </w:rPr>
        <w:t>чинники</w:t>
      </w:r>
      <w:r>
        <w:t></w:t>
      </w:r>
      <w:r>
        <w:rPr>
          <w:rFonts w:hint="eastAsia"/>
        </w:rPr>
        <w:t>економічного</w:t>
      </w:r>
      <w:r>
        <w:t></w:t>
      </w:r>
      <w:r>
        <w:rPr>
          <w:rFonts w:hint="eastAsia"/>
        </w:rPr>
        <w:t>та</w:t>
      </w:r>
      <w:r>
        <w:t></w:t>
      </w:r>
      <w:r>
        <w:rPr>
          <w:rFonts w:hint="eastAsia"/>
        </w:rPr>
        <w:t>політичного</w:t>
      </w:r>
      <w:r>
        <w:t></w:t>
      </w:r>
      <w:r>
        <w:rPr>
          <w:rFonts w:hint="eastAsia"/>
        </w:rPr>
        <w:t>середовища</w:t>
      </w:r>
      <w:r>
        <w:t></w:t>
      </w:r>
      <w:r>
        <w:t></w:t>
      </w:r>
      <w:r>
        <w:rPr>
          <w:rFonts w:hint="eastAsia"/>
        </w:rPr>
        <w:t>що</w:t>
      </w:r>
      <w:r>
        <w:t></w:t>
      </w:r>
      <w:r>
        <w:rPr>
          <w:rFonts w:hint="eastAsia"/>
        </w:rPr>
        <w:t>визначають</w:t>
      </w:r>
      <w:r>
        <w:t></w:t>
      </w:r>
      <w:r>
        <w:rPr>
          <w:rFonts w:hint="eastAsia"/>
        </w:rPr>
        <w:t>зміну</w:t>
      </w:r>
      <w:r>
        <w:t></w:t>
      </w:r>
      <w:r>
        <w:rPr>
          <w:rFonts w:hint="eastAsia"/>
        </w:rPr>
        <w:t>кредитних</w:t>
      </w:r>
      <w:r>
        <w:t></w:t>
      </w:r>
      <w:r>
        <w:rPr>
          <w:rFonts w:hint="eastAsia"/>
        </w:rPr>
        <w:t>рейтингів</w:t>
      </w:r>
      <w:r>
        <w:t></w:t>
      </w:r>
      <w:r>
        <w:rPr>
          <w:rFonts w:hint="eastAsia"/>
        </w:rPr>
        <w:t>України</w:t>
      </w:r>
      <w:r>
        <w:t></w:t>
      </w:r>
      <w:r>
        <w:rPr>
          <w:rFonts w:hint="eastAsia"/>
        </w:rPr>
        <w:t>та</w:t>
      </w:r>
      <w:r>
        <w:t></w:t>
      </w:r>
      <w:r>
        <w:rPr>
          <w:rFonts w:hint="eastAsia"/>
        </w:rPr>
        <w:t>динаміку</w:t>
      </w:r>
      <w:r>
        <w:t></w:t>
      </w:r>
      <w:r>
        <w:rPr>
          <w:rFonts w:hint="eastAsia"/>
        </w:rPr>
        <w:t>вартості</w:t>
      </w:r>
      <w:r>
        <w:t></w:t>
      </w:r>
      <w:r>
        <w:rPr>
          <w:rFonts w:hint="eastAsia"/>
        </w:rPr>
        <w:t>і</w:t>
      </w:r>
      <w:r>
        <w:t></w:t>
      </w:r>
      <w:r>
        <w:rPr>
          <w:rFonts w:hint="eastAsia"/>
        </w:rPr>
        <w:t>ризиків</w:t>
      </w:r>
      <w:r>
        <w:t></w:t>
      </w:r>
      <w:r>
        <w:rPr>
          <w:rFonts w:hint="eastAsia"/>
        </w:rPr>
        <w:t>українських</w:t>
      </w:r>
      <w:r>
        <w:t></w:t>
      </w:r>
      <w:r>
        <w:rPr>
          <w:rFonts w:hint="eastAsia"/>
        </w:rPr>
        <w:t>єврооблігацій</w:t>
      </w:r>
      <w:r>
        <w:t></w:t>
      </w:r>
      <w:r>
        <w:t></w:t>
      </w:r>
      <w:r>
        <w:rPr>
          <w:rFonts w:hint="eastAsia"/>
        </w:rPr>
        <w:t>Запропоновано</w:t>
      </w:r>
      <w:r>
        <w:t></w:t>
      </w:r>
      <w:r>
        <w:rPr>
          <w:rFonts w:hint="eastAsia"/>
        </w:rPr>
        <w:t>класифікацію</w:t>
      </w:r>
      <w:r>
        <w:t></w:t>
      </w:r>
      <w:r>
        <w:rPr>
          <w:rFonts w:hint="eastAsia"/>
        </w:rPr>
        <w:t>основних</w:t>
      </w:r>
      <w:r>
        <w:t></w:t>
      </w:r>
      <w:r>
        <w:rPr>
          <w:rFonts w:hint="eastAsia"/>
        </w:rPr>
        <w:t>внутрішніх</w:t>
      </w:r>
      <w:r>
        <w:t></w:t>
      </w:r>
      <w:r>
        <w:rPr>
          <w:rFonts w:hint="eastAsia"/>
        </w:rPr>
        <w:t>чинників</w:t>
      </w:r>
      <w:r>
        <w:t></w:t>
      </w:r>
      <w:r>
        <w:rPr>
          <w:rFonts w:hint="eastAsia"/>
        </w:rPr>
        <w:t>та</w:t>
      </w:r>
      <w:r>
        <w:t></w:t>
      </w:r>
      <w:r>
        <w:rPr>
          <w:rFonts w:hint="eastAsia"/>
        </w:rPr>
        <w:t>визначено</w:t>
      </w:r>
      <w:r>
        <w:t></w:t>
      </w:r>
      <w:r>
        <w:rPr>
          <w:rFonts w:hint="eastAsia"/>
        </w:rPr>
        <w:t>зовнішні</w:t>
      </w:r>
      <w:r>
        <w:t></w:t>
      </w:r>
      <w:r>
        <w:rPr>
          <w:rFonts w:hint="eastAsia"/>
        </w:rPr>
        <w:t>чинники</w:t>
      </w:r>
      <w:r>
        <w:t></w:t>
      </w:r>
      <w:r>
        <w:t></w:t>
      </w:r>
      <w:r>
        <w:rPr>
          <w:rFonts w:hint="eastAsia"/>
        </w:rPr>
        <w:t>що</w:t>
      </w:r>
      <w:r>
        <w:t></w:t>
      </w:r>
      <w:r>
        <w:rPr>
          <w:rFonts w:hint="eastAsia"/>
        </w:rPr>
        <w:t>впливають</w:t>
      </w:r>
      <w:r>
        <w:t></w:t>
      </w:r>
      <w:r>
        <w:rPr>
          <w:rFonts w:hint="eastAsia"/>
        </w:rPr>
        <w:t>на</w:t>
      </w:r>
      <w:r>
        <w:t></w:t>
      </w:r>
      <w:r>
        <w:rPr>
          <w:rFonts w:hint="eastAsia"/>
        </w:rPr>
        <w:t>дохідність</w:t>
      </w:r>
      <w:r>
        <w:t></w:t>
      </w:r>
      <w:r>
        <w:rPr>
          <w:rFonts w:hint="eastAsia"/>
        </w:rPr>
        <w:t>та</w:t>
      </w:r>
      <w:r>
        <w:t></w:t>
      </w:r>
      <w:r>
        <w:rPr>
          <w:rFonts w:hint="eastAsia"/>
        </w:rPr>
        <w:t>рівень</w:t>
      </w:r>
      <w:r>
        <w:t></w:t>
      </w:r>
      <w:r>
        <w:rPr>
          <w:rFonts w:hint="eastAsia"/>
        </w:rPr>
        <w:t>спреду</w:t>
      </w:r>
      <w:r>
        <w:t></w:t>
      </w:r>
      <w:r>
        <w:rPr>
          <w:rFonts w:hint="eastAsia"/>
        </w:rPr>
        <w:t>державних</w:t>
      </w:r>
      <w:r>
        <w:t></w:t>
      </w:r>
      <w:r>
        <w:rPr>
          <w:rFonts w:hint="eastAsia"/>
        </w:rPr>
        <w:t>боргових</w:t>
      </w:r>
      <w:r>
        <w:t></w:t>
      </w:r>
      <w:r>
        <w:rPr>
          <w:rFonts w:hint="eastAsia"/>
        </w:rPr>
        <w:t>зобов’язань</w:t>
      </w:r>
      <w:r>
        <w:t></w:t>
      </w:r>
      <w:r>
        <w:t></w:t>
      </w:r>
      <w:r>
        <w:rPr>
          <w:rFonts w:hint="eastAsia"/>
        </w:rPr>
        <w:t>Обґрунтовано</w:t>
      </w:r>
      <w:r>
        <w:t></w:t>
      </w:r>
      <w:r>
        <w:rPr>
          <w:rFonts w:hint="eastAsia"/>
        </w:rPr>
        <w:t>доцільність</w:t>
      </w:r>
      <w:r>
        <w:t></w:t>
      </w:r>
      <w:r>
        <w:rPr>
          <w:rFonts w:hint="eastAsia"/>
        </w:rPr>
        <w:t>використання</w:t>
      </w:r>
      <w:r>
        <w:t></w:t>
      </w:r>
      <w:r>
        <w:rPr>
          <w:rFonts w:hint="eastAsia"/>
        </w:rPr>
        <w:t>спреду</w:t>
      </w:r>
      <w:r>
        <w:t></w:t>
      </w:r>
      <w:r>
        <w:rPr>
          <w:rFonts w:hint="eastAsia"/>
        </w:rPr>
        <w:t>єврооблігацій</w:t>
      </w:r>
      <w:r>
        <w:t></w:t>
      </w:r>
      <w:r>
        <w:rPr>
          <w:rFonts w:hint="eastAsia"/>
        </w:rPr>
        <w:t>як</w:t>
      </w:r>
      <w:r>
        <w:t></w:t>
      </w:r>
      <w:r>
        <w:rPr>
          <w:rFonts w:hint="eastAsia"/>
        </w:rPr>
        <w:t>кількісної</w:t>
      </w:r>
      <w:r>
        <w:t></w:t>
      </w:r>
      <w:r>
        <w:rPr>
          <w:rFonts w:hint="eastAsia"/>
        </w:rPr>
        <w:t>характеристики</w:t>
      </w:r>
      <w:r>
        <w:t></w:t>
      </w:r>
      <w:r>
        <w:rPr>
          <w:rFonts w:hint="eastAsia"/>
        </w:rPr>
        <w:t>суверенного</w:t>
      </w:r>
      <w:r>
        <w:t></w:t>
      </w:r>
      <w:r>
        <w:rPr>
          <w:rFonts w:hint="eastAsia"/>
        </w:rPr>
        <w:t>ризику</w:t>
      </w:r>
      <w:r>
        <w:t></w:t>
      </w:r>
    </w:p>
    <w:p w:rsidR="00C374BE" w:rsidRDefault="00C374BE" w:rsidP="00C374BE"/>
    <w:p w:rsidR="00C374BE" w:rsidRPr="00C374BE" w:rsidRDefault="00C374BE" w:rsidP="00C374BE">
      <w:r>
        <w:rPr>
          <w:rFonts w:hint="eastAsia"/>
        </w:rPr>
        <w:t>Аргументовано</w:t>
      </w:r>
      <w:r>
        <w:t></w:t>
      </w:r>
      <w:r>
        <w:rPr>
          <w:rFonts w:hint="eastAsia"/>
        </w:rPr>
        <w:t>підходи</w:t>
      </w:r>
      <w:r>
        <w:t></w:t>
      </w:r>
      <w:r>
        <w:rPr>
          <w:rFonts w:hint="eastAsia"/>
        </w:rPr>
        <w:t>для</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державними</w:t>
      </w:r>
      <w:r>
        <w:t></w:t>
      </w:r>
      <w:r>
        <w:rPr>
          <w:rFonts w:hint="eastAsia"/>
        </w:rPr>
        <w:t>єврооблігаційними</w:t>
      </w:r>
      <w:r>
        <w:t></w:t>
      </w:r>
      <w:r>
        <w:rPr>
          <w:rFonts w:hint="eastAsia"/>
        </w:rPr>
        <w:t>запозиченнями</w:t>
      </w:r>
      <w:r>
        <w:t></w:t>
      </w:r>
      <w:r>
        <w:rPr>
          <w:rFonts w:hint="eastAsia"/>
        </w:rPr>
        <w:t>та</w:t>
      </w:r>
      <w:r>
        <w:t></w:t>
      </w:r>
      <w:r>
        <w:rPr>
          <w:rFonts w:hint="eastAsia"/>
        </w:rPr>
        <w:t>ризиками</w:t>
      </w:r>
      <w:r>
        <w:t></w:t>
      </w:r>
      <w:r>
        <w:rPr>
          <w:rFonts w:hint="eastAsia"/>
        </w:rPr>
        <w:t>за</w:t>
      </w:r>
      <w:r>
        <w:t></w:t>
      </w:r>
      <w:r>
        <w:rPr>
          <w:rFonts w:hint="eastAsia"/>
        </w:rPr>
        <w:t>допомогою</w:t>
      </w:r>
      <w:r>
        <w:t></w:t>
      </w:r>
      <w:r>
        <w:rPr>
          <w:rFonts w:hint="eastAsia"/>
        </w:rPr>
        <w:t>застосування</w:t>
      </w:r>
      <w:r>
        <w:t></w:t>
      </w:r>
      <w:r>
        <w:rPr>
          <w:rFonts w:hint="eastAsia"/>
        </w:rPr>
        <w:t>сучасних</w:t>
      </w:r>
      <w:r>
        <w:t></w:t>
      </w:r>
      <w:r>
        <w:rPr>
          <w:rFonts w:hint="eastAsia"/>
        </w:rPr>
        <w:t>методів</w:t>
      </w:r>
      <w:r>
        <w:t></w:t>
      </w:r>
      <w:r>
        <w:rPr>
          <w:rFonts w:hint="eastAsia"/>
        </w:rPr>
        <w:t>оцінки</w:t>
      </w:r>
      <w:r>
        <w:t></w:t>
      </w:r>
      <w:r>
        <w:rPr>
          <w:rFonts w:hint="eastAsia"/>
        </w:rPr>
        <w:t>та</w:t>
      </w:r>
      <w:r>
        <w:t></w:t>
      </w:r>
      <w:r>
        <w:rPr>
          <w:rFonts w:hint="eastAsia"/>
        </w:rPr>
        <w:t>управління</w:t>
      </w:r>
      <w:r>
        <w:t></w:t>
      </w:r>
      <w:r>
        <w:rPr>
          <w:rFonts w:hint="eastAsia"/>
        </w:rPr>
        <w:t>ринковими</w:t>
      </w:r>
      <w:r>
        <w:t></w:t>
      </w:r>
      <w:r>
        <w:rPr>
          <w:rFonts w:hint="eastAsia"/>
        </w:rPr>
        <w:t>та</w:t>
      </w:r>
      <w:r>
        <w:t></w:t>
      </w:r>
      <w:r>
        <w:rPr>
          <w:rFonts w:hint="eastAsia"/>
        </w:rPr>
        <w:t>кредитними</w:t>
      </w:r>
      <w:r>
        <w:t></w:t>
      </w:r>
      <w:r>
        <w:rPr>
          <w:rFonts w:hint="eastAsia"/>
        </w:rPr>
        <w:t>ризиками</w:t>
      </w:r>
      <w:r>
        <w:t></w:t>
      </w:r>
      <w:bookmarkEnd w:id="0"/>
    </w:p>
    <w:sectPr w:rsidR="00C374BE" w:rsidRPr="00C374B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6D0" w:rsidRDefault="001616D0">
      <w:pPr>
        <w:spacing w:after="0" w:line="240" w:lineRule="auto"/>
      </w:pPr>
      <w:r>
        <w:separator/>
      </w:r>
    </w:p>
  </w:endnote>
  <w:endnote w:type="continuationSeparator" w:id="0">
    <w:p w:rsidR="001616D0" w:rsidRDefault="0016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6D0" w:rsidRDefault="001616D0"/>
    <w:p w:rsidR="001616D0" w:rsidRDefault="001616D0"/>
    <w:p w:rsidR="001616D0" w:rsidRDefault="001616D0"/>
    <w:p w:rsidR="001616D0" w:rsidRDefault="001616D0"/>
    <w:p w:rsidR="001616D0" w:rsidRDefault="001616D0"/>
    <w:p w:rsidR="001616D0" w:rsidRDefault="001616D0"/>
    <w:p w:rsidR="001616D0" w:rsidRDefault="001616D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6D0" w:rsidRDefault="001616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16D0" w:rsidRDefault="001616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16D0" w:rsidRDefault="001616D0"/>
    <w:p w:rsidR="001616D0" w:rsidRDefault="001616D0"/>
    <w:p w:rsidR="001616D0" w:rsidRDefault="001616D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6D0" w:rsidRDefault="001616D0"/>
                          <w:p w:rsidR="001616D0" w:rsidRDefault="001616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16D0" w:rsidRDefault="001616D0"/>
                    <w:p w:rsidR="001616D0" w:rsidRDefault="001616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16D0" w:rsidRDefault="001616D0"/>
    <w:p w:rsidR="001616D0" w:rsidRDefault="001616D0">
      <w:pPr>
        <w:rPr>
          <w:sz w:val="2"/>
          <w:szCs w:val="2"/>
        </w:rPr>
      </w:pPr>
    </w:p>
    <w:p w:rsidR="001616D0" w:rsidRDefault="001616D0"/>
    <w:p w:rsidR="001616D0" w:rsidRDefault="001616D0">
      <w:pPr>
        <w:spacing w:after="0" w:line="240" w:lineRule="auto"/>
      </w:pPr>
    </w:p>
  </w:footnote>
  <w:footnote w:type="continuationSeparator" w:id="0">
    <w:p w:rsidR="001616D0" w:rsidRDefault="00161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6D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EBDF7-30C8-4B1A-AB53-E3575C2D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16418</TotalTime>
  <Pages>1</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598</cp:revision>
  <cp:lastPrinted>2009-02-06T05:36:00Z</cp:lastPrinted>
  <dcterms:created xsi:type="dcterms:W3CDTF">2023-09-07T12:38:00Z</dcterms:created>
  <dcterms:modified xsi:type="dcterms:W3CDTF">2023-11-18T11:31:00Z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