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6DB" w:rsidRDefault="00D27F0C" w:rsidP="00D27F0C">
      <w:pPr>
        <w:rPr>
          <w:rFonts w:ascii="Times New Roman" w:eastAsia="Times New Roman" w:hAnsi="Times New Roman" w:cs="Times New Roman"/>
          <w:kern w:val="0"/>
          <w:sz w:val="28"/>
          <w:szCs w:val="28"/>
          <w:lang w:eastAsia="ru-RU"/>
        </w:rPr>
      </w:pPr>
      <w:bookmarkStart w:id="0" w:name="_GoBack"/>
      <w:proofErr w:type="spellStart"/>
      <w:r w:rsidRPr="00D27F0C">
        <w:rPr>
          <w:rFonts w:ascii="Times New Roman" w:eastAsia="Times New Roman" w:hAnsi="Times New Roman" w:cs="Times New Roman" w:hint="eastAsia"/>
          <w:kern w:val="0"/>
          <w:sz w:val="28"/>
          <w:szCs w:val="28"/>
          <w:lang w:eastAsia="ru-RU"/>
        </w:rPr>
        <w:t>Свєтлова</w:t>
      </w:r>
      <w:proofErr w:type="spellEnd"/>
      <w:r w:rsidRPr="00D27F0C">
        <w:rPr>
          <w:rFonts w:ascii="Times New Roman" w:eastAsia="Times New Roman" w:hAnsi="Times New Roman" w:cs="Times New Roman"/>
          <w:kern w:val="0"/>
          <w:sz w:val="28"/>
          <w:szCs w:val="28"/>
          <w:lang w:eastAsia="ru-RU"/>
        </w:rPr>
        <w:t xml:space="preserve"> </w:t>
      </w:r>
      <w:r w:rsidRPr="00D27F0C">
        <w:rPr>
          <w:rFonts w:ascii="Times New Roman" w:eastAsia="Times New Roman" w:hAnsi="Times New Roman" w:cs="Times New Roman" w:hint="eastAsia"/>
          <w:kern w:val="0"/>
          <w:sz w:val="28"/>
          <w:szCs w:val="28"/>
          <w:lang w:eastAsia="ru-RU"/>
        </w:rPr>
        <w:t>Ганна</w:t>
      </w:r>
      <w:r w:rsidRPr="00D27F0C">
        <w:rPr>
          <w:rFonts w:ascii="Times New Roman" w:eastAsia="Times New Roman" w:hAnsi="Times New Roman" w:cs="Times New Roman"/>
          <w:kern w:val="0"/>
          <w:sz w:val="28"/>
          <w:szCs w:val="28"/>
          <w:lang w:eastAsia="ru-RU"/>
        </w:rPr>
        <w:t xml:space="preserve"> </w:t>
      </w:r>
      <w:proofErr w:type="spellStart"/>
      <w:r w:rsidRPr="00D27F0C">
        <w:rPr>
          <w:rFonts w:ascii="Times New Roman" w:eastAsia="Times New Roman" w:hAnsi="Times New Roman" w:cs="Times New Roman" w:hint="eastAsia"/>
          <w:kern w:val="0"/>
          <w:sz w:val="28"/>
          <w:szCs w:val="28"/>
          <w:lang w:eastAsia="ru-RU"/>
        </w:rPr>
        <w:t>Романівна</w:t>
      </w:r>
      <w:proofErr w:type="spellEnd"/>
      <w:r w:rsidRPr="00D27F0C">
        <w:rPr>
          <w:rFonts w:ascii="Times New Roman" w:eastAsia="Times New Roman" w:hAnsi="Times New Roman" w:cs="Times New Roman"/>
          <w:kern w:val="0"/>
          <w:sz w:val="28"/>
          <w:szCs w:val="28"/>
          <w:lang w:eastAsia="ru-RU"/>
        </w:rPr>
        <w:t>. "</w:t>
      </w:r>
      <w:proofErr w:type="spellStart"/>
      <w:r w:rsidRPr="00D27F0C">
        <w:rPr>
          <w:rFonts w:ascii="Times New Roman" w:eastAsia="Times New Roman" w:hAnsi="Times New Roman" w:cs="Times New Roman" w:hint="eastAsia"/>
          <w:kern w:val="0"/>
          <w:sz w:val="28"/>
          <w:szCs w:val="28"/>
          <w:lang w:eastAsia="ru-RU"/>
        </w:rPr>
        <w:t>Формування</w:t>
      </w:r>
      <w:proofErr w:type="spellEnd"/>
      <w:r w:rsidRPr="00D27F0C">
        <w:rPr>
          <w:rFonts w:ascii="Times New Roman" w:eastAsia="Times New Roman" w:hAnsi="Times New Roman" w:cs="Times New Roman"/>
          <w:kern w:val="0"/>
          <w:sz w:val="28"/>
          <w:szCs w:val="28"/>
          <w:lang w:eastAsia="ru-RU"/>
        </w:rPr>
        <w:t xml:space="preserve"> </w:t>
      </w:r>
      <w:proofErr w:type="spellStart"/>
      <w:r w:rsidRPr="00D27F0C">
        <w:rPr>
          <w:rFonts w:ascii="Times New Roman" w:eastAsia="Times New Roman" w:hAnsi="Times New Roman" w:cs="Times New Roman" w:hint="eastAsia"/>
          <w:kern w:val="0"/>
          <w:sz w:val="28"/>
          <w:szCs w:val="28"/>
          <w:lang w:eastAsia="ru-RU"/>
        </w:rPr>
        <w:t>соціально</w:t>
      </w:r>
      <w:r w:rsidRPr="00D27F0C">
        <w:rPr>
          <w:rFonts w:ascii="Times New Roman" w:eastAsia="Times New Roman" w:hAnsi="Times New Roman" w:cs="Times New Roman"/>
          <w:kern w:val="0"/>
          <w:sz w:val="28"/>
          <w:szCs w:val="28"/>
          <w:lang w:eastAsia="ru-RU"/>
        </w:rPr>
        <w:t>-</w:t>
      </w:r>
      <w:r w:rsidRPr="00D27F0C">
        <w:rPr>
          <w:rFonts w:ascii="Times New Roman" w:eastAsia="Times New Roman" w:hAnsi="Times New Roman" w:cs="Times New Roman" w:hint="eastAsia"/>
          <w:kern w:val="0"/>
          <w:sz w:val="28"/>
          <w:szCs w:val="28"/>
          <w:lang w:eastAsia="ru-RU"/>
        </w:rPr>
        <w:t>економічного</w:t>
      </w:r>
      <w:proofErr w:type="spellEnd"/>
      <w:r w:rsidRPr="00D27F0C">
        <w:rPr>
          <w:rFonts w:ascii="Times New Roman" w:eastAsia="Times New Roman" w:hAnsi="Times New Roman" w:cs="Times New Roman"/>
          <w:kern w:val="0"/>
          <w:sz w:val="28"/>
          <w:szCs w:val="28"/>
          <w:lang w:eastAsia="ru-RU"/>
        </w:rPr>
        <w:t xml:space="preserve"> </w:t>
      </w:r>
      <w:proofErr w:type="spellStart"/>
      <w:r w:rsidRPr="00D27F0C">
        <w:rPr>
          <w:rFonts w:ascii="Times New Roman" w:eastAsia="Times New Roman" w:hAnsi="Times New Roman" w:cs="Times New Roman" w:hint="eastAsia"/>
          <w:kern w:val="0"/>
          <w:sz w:val="28"/>
          <w:szCs w:val="28"/>
          <w:lang w:eastAsia="ru-RU"/>
        </w:rPr>
        <w:t>інституту</w:t>
      </w:r>
      <w:proofErr w:type="spellEnd"/>
      <w:r w:rsidRPr="00D27F0C">
        <w:rPr>
          <w:rFonts w:ascii="Times New Roman" w:eastAsia="Times New Roman" w:hAnsi="Times New Roman" w:cs="Times New Roman"/>
          <w:kern w:val="0"/>
          <w:sz w:val="28"/>
          <w:szCs w:val="28"/>
          <w:lang w:eastAsia="ru-RU"/>
        </w:rPr>
        <w:t xml:space="preserve"> </w:t>
      </w:r>
      <w:proofErr w:type="spellStart"/>
      <w:r w:rsidRPr="00D27F0C">
        <w:rPr>
          <w:rFonts w:ascii="Times New Roman" w:eastAsia="Times New Roman" w:hAnsi="Times New Roman" w:cs="Times New Roman" w:hint="eastAsia"/>
          <w:kern w:val="0"/>
          <w:sz w:val="28"/>
          <w:szCs w:val="28"/>
          <w:lang w:eastAsia="ru-RU"/>
        </w:rPr>
        <w:t>недержавного</w:t>
      </w:r>
      <w:proofErr w:type="spellEnd"/>
      <w:r w:rsidRPr="00D27F0C">
        <w:rPr>
          <w:rFonts w:ascii="Times New Roman" w:eastAsia="Times New Roman" w:hAnsi="Times New Roman" w:cs="Times New Roman"/>
          <w:kern w:val="0"/>
          <w:sz w:val="28"/>
          <w:szCs w:val="28"/>
          <w:lang w:eastAsia="ru-RU"/>
        </w:rPr>
        <w:t xml:space="preserve"> </w:t>
      </w:r>
      <w:proofErr w:type="spellStart"/>
      <w:r w:rsidRPr="00D27F0C">
        <w:rPr>
          <w:rFonts w:ascii="Times New Roman" w:eastAsia="Times New Roman" w:hAnsi="Times New Roman" w:cs="Times New Roman" w:hint="eastAsia"/>
          <w:kern w:val="0"/>
          <w:sz w:val="28"/>
          <w:szCs w:val="28"/>
          <w:lang w:eastAsia="ru-RU"/>
        </w:rPr>
        <w:t>пенсійного</w:t>
      </w:r>
      <w:proofErr w:type="spellEnd"/>
      <w:r w:rsidRPr="00D27F0C">
        <w:rPr>
          <w:rFonts w:ascii="Times New Roman" w:eastAsia="Times New Roman" w:hAnsi="Times New Roman" w:cs="Times New Roman"/>
          <w:kern w:val="0"/>
          <w:sz w:val="28"/>
          <w:szCs w:val="28"/>
          <w:lang w:eastAsia="ru-RU"/>
        </w:rPr>
        <w:t xml:space="preserve"> </w:t>
      </w:r>
      <w:proofErr w:type="spellStart"/>
      <w:r w:rsidRPr="00D27F0C">
        <w:rPr>
          <w:rFonts w:ascii="Times New Roman" w:eastAsia="Times New Roman" w:hAnsi="Times New Roman" w:cs="Times New Roman" w:hint="eastAsia"/>
          <w:kern w:val="0"/>
          <w:sz w:val="28"/>
          <w:szCs w:val="28"/>
          <w:lang w:eastAsia="ru-RU"/>
        </w:rPr>
        <w:t>забезпечення</w:t>
      </w:r>
      <w:proofErr w:type="spellEnd"/>
      <w:r w:rsidRPr="00D27F0C">
        <w:rPr>
          <w:rFonts w:ascii="Times New Roman" w:eastAsia="Times New Roman" w:hAnsi="Times New Roman" w:cs="Times New Roman"/>
          <w:kern w:val="0"/>
          <w:sz w:val="28"/>
          <w:szCs w:val="28"/>
          <w:lang w:eastAsia="ru-RU"/>
        </w:rPr>
        <w:t xml:space="preserve"> </w:t>
      </w:r>
      <w:proofErr w:type="spellStart"/>
      <w:r w:rsidRPr="00D27F0C">
        <w:rPr>
          <w:rFonts w:ascii="Times New Roman" w:eastAsia="Times New Roman" w:hAnsi="Times New Roman" w:cs="Times New Roman" w:hint="eastAsia"/>
          <w:kern w:val="0"/>
          <w:sz w:val="28"/>
          <w:szCs w:val="28"/>
          <w:lang w:eastAsia="ru-RU"/>
        </w:rPr>
        <w:t>населення</w:t>
      </w:r>
      <w:proofErr w:type="spellEnd"/>
      <w:r w:rsidRPr="00D27F0C">
        <w:rPr>
          <w:rFonts w:ascii="Times New Roman" w:eastAsia="Times New Roman" w:hAnsi="Times New Roman" w:cs="Times New Roman"/>
          <w:kern w:val="0"/>
          <w:sz w:val="28"/>
          <w:szCs w:val="28"/>
          <w:lang w:eastAsia="ru-RU"/>
        </w:rPr>
        <w:t xml:space="preserve"> </w:t>
      </w:r>
      <w:proofErr w:type="spellStart"/>
      <w:r w:rsidRPr="00D27F0C">
        <w:rPr>
          <w:rFonts w:ascii="Times New Roman" w:eastAsia="Times New Roman" w:hAnsi="Times New Roman" w:cs="Times New Roman" w:hint="eastAsia"/>
          <w:kern w:val="0"/>
          <w:sz w:val="28"/>
          <w:szCs w:val="28"/>
          <w:lang w:eastAsia="ru-RU"/>
        </w:rPr>
        <w:t>України</w:t>
      </w:r>
      <w:proofErr w:type="spellEnd"/>
      <w:proofErr w:type="gramStart"/>
      <w:r w:rsidRPr="00D27F0C">
        <w:rPr>
          <w:rFonts w:ascii="Times New Roman" w:eastAsia="Times New Roman" w:hAnsi="Times New Roman" w:cs="Times New Roman"/>
          <w:kern w:val="0"/>
          <w:sz w:val="28"/>
          <w:szCs w:val="28"/>
          <w:lang w:eastAsia="ru-RU"/>
        </w:rPr>
        <w:t>" :</w:t>
      </w:r>
      <w:proofErr w:type="gramEnd"/>
      <w:r w:rsidRPr="00D27F0C">
        <w:rPr>
          <w:rFonts w:ascii="Times New Roman" w:eastAsia="Times New Roman" w:hAnsi="Times New Roman" w:cs="Times New Roman"/>
          <w:kern w:val="0"/>
          <w:sz w:val="28"/>
          <w:szCs w:val="28"/>
          <w:lang w:eastAsia="ru-RU"/>
        </w:rPr>
        <w:t xml:space="preserve"> </w:t>
      </w:r>
      <w:proofErr w:type="spellStart"/>
      <w:r w:rsidRPr="00D27F0C">
        <w:rPr>
          <w:rFonts w:ascii="Times New Roman" w:eastAsia="Times New Roman" w:hAnsi="Times New Roman" w:cs="Times New Roman" w:hint="eastAsia"/>
          <w:kern w:val="0"/>
          <w:sz w:val="28"/>
          <w:szCs w:val="28"/>
          <w:lang w:eastAsia="ru-RU"/>
        </w:rPr>
        <w:t>Дис</w:t>
      </w:r>
      <w:proofErr w:type="spellEnd"/>
      <w:r w:rsidRPr="00D27F0C">
        <w:rPr>
          <w:rFonts w:ascii="Times New Roman" w:eastAsia="Times New Roman" w:hAnsi="Times New Roman" w:cs="Times New Roman"/>
          <w:kern w:val="0"/>
          <w:sz w:val="28"/>
          <w:szCs w:val="28"/>
          <w:lang w:eastAsia="ru-RU"/>
        </w:rPr>
        <w:t xml:space="preserve">... </w:t>
      </w:r>
      <w:r w:rsidRPr="00D27F0C">
        <w:rPr>
          <w:rFonts w:ascii="Times New Roman" w:eastAsia="Times New Roman" w:hAnsi="Times New Roman" w:cs="Times New Roman" w:hint="eastAsia"/>
          <w:kern w:val="0"/>
          <w:sz w:val="28"/>
          <w:szCs w:val="28"/>
          <w:lang w:eastAsia="ru-RU"/>
        </w:rPr>
        <w:t>канд</w:t>
      </w:r>
      <w:r w:rsidRPr="00D27F0C">
        <w:rPr>
          <w:rFonts w:ascii="Times New Roman" w:eastAsia="Times New Roman" w:hAnsi="Times New Roman" w:cs="Times New Roman"/>
          <w:kern w:val="0"/>
          <w:sz w:val="28"/>
          <w:szCs w:val="28"/>
          <w:lang w:eastAsia="ru-RU"/>
        </w:rPr>
        <w:t xml:space="preserve">. </w:t>
      </w:r>
      <w:r w:rsidRPr="00D27F0C">
        <w:rPr>
          <w:rFonts w:ascii="Times New Roman" w:eastAsia="Times New Roman" w:hAnsi="Times New Roman" w:cs="Times New Roman" w:hint="eastAsia"/>
          <w:kern w:val="0"/>
          <w:sz w:val="28"/>
          <w:szCs w:val="28"/>
          <w:lang w:eastAsia="ru-RU"/>
        </w:rPr>
        <w:t>наук</w:t>
      </w:r>
      <w:r w:rsidRPr="00D27F0C">
        <w:rPr>
          <w:rFonts w:ascii="Times New Roman" w:eastAsia="Times New Roman" w:hAnsi="Times New Roman" w:cs="Times New Roman"/>
          <w:kern w:val="0"/>
          <w:sz w:val="28"/>
          <w:szCs w:val="28"/>
          <w:lang w:eastAsia="ru-RU"/>
        </w:rPr>
        <w:t xml:space="preserve">: 08.00.07 </w:t>
      </w:r>
      <w:r>
        <w:rPr>
          <w:rFonts w:ascii="Times New Roman" w:eastAsia="Times New Roman" w:hAnsi="Times New Roman" w:cs="Times New Roman"/>
          <w:kern w:val="0"/>
          <w:sz w:val="28"/>
          <w:szCs w:val="28"/>
          <w:lang w:eastAsia="ru-RU"/>
        </w:rPr>
        <w:t>–</w:t>
      </w:r>
      <w:r w:rsidRPr="00D27F0C">
        <w:rPr>
          <w:rFonts w:ascii="Times New Roman" w:eastAsia="Times New Roman" w:hAnsi="Times New Roman" w:cs="Times New Roman"/>
          <w:kern w:val="0"/>
          <w:sz w:val="28"/>
          <w:szCs w:val="28"/>
          <w:lang w:eastAsia="ru-RU"/>
        </w:rPr>
        <w:t xml:space="preserve"> 2008</w:t>
      </w:r>
    </w:p>
    <w:p w:rsidR="00D27F0C" w:rsidRDefault="00D27F0C" w:rsidP="00D27F0C">
      <w:r>
        <w:rPr>
          <w:rFonts w:hint="eastAsia"/>
        </w:rPr>
        <w:t>Свєтлова</w:t>
      </w:r>
      <w:r>
        <w:t></w:t>
      </w:r>
      <w:r>
        <w:rPr>
          <w:rFonts w:hint="eastAsia"/>
        </w:rPr>
        <w:t>Г</w:t>
      </w:r>
      <w:r>
        <w:t></w:t>
      </w:r>
      <w:r>
        <w:rPr>
          <w:rFonts w:hint="eastAsia"/>
        </w:rPr>
        <w:t>Р</w:t>
      </w:r>
      <w:r>
        <w:t></w:t>
      </w:r>
      <w:r>
        <w:t></w:t>
      </w:r>
      <w:r>
        <w:rPr>
          <w:rFonts w:hint="eastAsia"/>
        </w:rPr>
        <w:t>Формування</w:t>
      </w:r>
      <w:r>
        <w:t></w:t>
      </w:r>
      <w:r>
        <w:rPr>
          <w:rFonts w:hint="eastAsia"/>
        </w:rPr>
        <w:t>соціально</w:t>
      </w:r>
      <w:r>
        <w:t></w:t>
      </w:r>
      <w:r>
        <w:rPr>
          <w:rFonts w:hint="eastAsia"/>
        </w:rPr>
        <w:t>економічного</w:t>
      </w:r>
      <w:r>
        <w:t></w:t>
      </w:r>
      <w:r>
        <w:rPr>
          <w:rFonts w:hint="eastAsia"/>
        </w:rPr>
        <w:t>інституту</w:t>
      </w:r>
      <w:r>
        <w:t></w:t>
      </w:r>
      <w:r>
        <w:rPr>
          <w:rFonts w:hint="eastAsia"/>
        </w:rPr>
        <w:t>недержавного</w:t>
      </w:r>
      <w:r>
        <w:t></w:t>
      </w:r>
      <w:r>
        <w:rPr>
          <w:rFonts w:hint="eastAsia"/>
        </w:rPr>
        <w:t>пенсійного</w:t>
      </w:r>
      <w:r>
        <w:t></w:t>
      </w:r>
      <w:r>
        <w:rPr>
          <w:rFonts w:hint="eastAsia"/>
        </w:rPr>
        <w:t>забезпечення</w:t>
      </w:r>
      <w:r>
        <w:t></w:t>
      </w:r>
      <w:r>
        <w:rPr>
          <w:rFonts w:hint="eastAsia"/>
        </w:rPr>
        <w:t>населення</w:t>
      </w:r>
      <w:r>
        <w:t></w:t>
      </w:r>
      <w:r>
        <w:rPr>
          <w:rFonts w:hint="eastAsia"/>
        </w:rPr>
        <w:t>України</w:t>
      </w:r>
      <w:r>
        <w:t></w:t>
      </w:r>
      <w:r>
        <w:t></w:t>
      </w:r>
      <w:r>
        <w:rPr>
          <w:rFonts w:hint="eastAsia"/>
        </w:rPr>
        <w:t>–</w:t>
      </w:r>
      <w:r>
        <w:t></w:t>
      </w:r>
      <w:r>
        <w:rPr>
          <w:rFonts w:hint="eastAsia"/>
        </w:rPr>
        <w:t>Рукопис</w:t>
      </w:r>
      <w:r>
        <w:t></w:t>
      </w:r>
    </w:p>
    <w:p w:rsidR="00D27F0C" w:rsidRDefault="00D27F0C" w:rsidP="00D27F0C"/>
    <w:p w:rsidR="00D27F0C" w:rsidRDefault="00D27F0C" w:rsidP="00D27F0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демографія</w:t>
      </w:r>
      <w:r>
        <w:t></w:t>
      </w:r>
      <w:r>
        <w:t></w:t>
      </w:r>
      <w:r>
        <w:rPr>
          <w:rFonts w:hint="eastAsia"/>
        </w:rPr>
        <w:t>економіка</w:t>
      </w:r>
      <w:r>
        <w:t></w:t>
      </w:r>
      <w:r>
        <w:rPr>
          <w:rFonts w:hint="eastAsia"/>
        </w:rPr>
        <w:t>праці</w:t>
      </w:r>
      <w:r>
        <w:t></w:t>
      </w:r>
      <w:r>
        <w:t></w:t>
      </w:r>
      <w:r>
        <w:rPr>
          <w:rFonts w:hint="eastAsia"/>
        </w:rPr>
        <w:t>соціальна</w:t>
      </w:r>
      <w:r>
        <w:t></w:t>
      </w:r>
      <w:r>
        <w:rPr>
          <w:rFonts w:hint="eastAsia"/>
        </w:rPr>
        <w:t>економіка</w:t>
      </w:r>
      <w:r>
        <w:t></w:t>
      </w:r>
      <w:r>
        <w:rPr>
          <w:rFonts w:hint="eastAsia"/>
        </w:rPr>
        <w:t>і</w:t>
      </w:r>
      <w:r>
        <w:t></w:t>
      </w:r>
      <w:r>
        <w:rPr>
          <w:rFonts w:hint="eastAsia"/>
        </w:rPr>
        <w:t>політика</w:t>
      </w:r>
      <w:r>
        <w:t></w:t>
      </w:r>
      <w:r>
        <w:t></w:t>
      </w:r>
      <w:r>
        <w:rPr>
          <w:rFonts w:hint="eastAsia"/>
        </w:rP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Донецьк</w:t>
      </w:r>
      <w:r>
        <w:t></w:t>
      </w:r>
      <w:r>
        <w:t></w:t>
      </w:r>
      <w:r>
        <w:t></w:t>
      </w:r>
      <w:r>
        <w:t></w:t>
      </w:r>
      <w:r>
        <w:t></w:t>
      </w:r>
      <w:r>
        <w:t></w:t>
      </w:r>
      <w:r>
        <w:t></w:t>
      </w:r>
    </w:p>
    <w:p w:rsidR="00D27F0C" w:rsidRDefault="00D27F0C" w:rsidP="00D27F0C"/>
    <w:p w:rsidR="00D27F0C" w:rsidRDefault="00D27F0C" w:rsidP="00D27F0C">
      <w:r>
        <w:rPr>
          <w:rFonts w:hint="eastAsia"/>
        </w:rPr>
        <w:t>У</w:t>
      </w:r>
      <w:r>
        <w:t></w:t>
      </w:r>
      <w:r>
        <w:rPr>
          <w:rFonts w:hint="eastAsia"/>
        </w:rPr>
        <w:t>дисертаційній</w:t>
      </w:r>
      <w:r>
        <w:t></w:t>
      </w:r>
      <w:r>
        <w:rPr>
          <w:rFonts w:hint="eastAsia"/>
        </w:rPr>
        <w:t>роботі</w:t>
      </w:r>
      <w:r>
        <w:t></w:t>
      </w:r>
      <w:r>
        <w:rPr>
          <w:rFonts w:hint="eastAsia"/>
        </w:rPr>
        <w:t>досліджено</w:t>
      </w:r>
      <w:r>
        <w:t></w:t>
      </w:r>
      <w:r>
        <w:rPr>
          <w:rFonts w:hint="eastAsia"/>
        </w:rPr>
        <w:t>теоретичні</w:t>
      </w:r>
      <w:r>
        <w:t></w:t>
      </w:r>
      <w:r>
        <w:rPr>
          <w:rFonts w:hint="eastAsia"/>
        </w:rPr>
        <w:t>і</w:t>
      </w:r>
      <w:r>
        <w:t></w:t>
      </w:r>
      <w:r>
        <w:rPr>
          <w:rFonts w:hint="eastAsia"/>
        </w:rPr>
        <w:t>науково</w:t>
      </w:r>
      <w:r>
        <w:t></w:t>
      </w:r>
      <w:r>
        <w:rPr>
          <w:rFonts w:hint="eastAsia"/>
        </w:rPr>
        <w:t>практичні</w:t>
      </w:r>
      <w:r>
        <w:t></w:t>
      </w:r>
      <w:r>
        <w:rPr>
          <w:rFonts w:hint="eastAsia"/>
        </w:rPr>
        <w:t>питання</w:t>
      </w:r>
      <w:r>
        <w:t></w:t>
      </w:r>
      <w:r>
        <w:rPr>
          <w:rFonts w:hint="eastAsia"/>
        </w:rPr>
        <w:t>формування</w:t>
      </w:r>
      <w:r>
        <w:t></w:t>
      </w:r>
      <w:r>
        <w:rPr>
          <w:rFonts w:hint="eastAsia"/>
        </w:rPr>
        <w:t>соціально</w:t>
      </w:r>
      <w:r>
        <w:t></w:t>
      </w:r>
      <w:r>
        <w:rPr>
          <w:rFonts w:hint="eastAsia"/>
        </w:rPr>
        <w:t>економічного</w:t>
      </w:r>
      <w:r>
        <w:t></w:t>
      </w:r>
      <w:r>
        <w:rPr>
          <w:rFonts w:hint="eastAsia"/>
        </w:rPr>
        <w:t>інституту</w:t>
      </w:r>
      <w:r>
        <w:t></w:t>
      </w:r>
      <w:r>
        <w:rPr>
          <w:rFonts w:hint="eastAsia"/>
        </w:rPr>
        <w:t>недержавного</w:t>
      </w:r>
      <w:r>
        <w:t></w:t>
      </w:r>
      <w:r>
        <w:rPr>
          <w:rFonts w:hint="eastAsia"/>
        </w:rPr>
        <w:t>пенсійного</w:t>
      </w:r>
      <w:r>
        <w:t></w:t>
      </w:r>
      <w:r>
        <w:rPr>
          <w:rFonts w:hint="eastAsia"/>
        </w:rPr>
        <w:t>забезпечення</w:t>
      </w:r>
      <w:r>
        <w:t></w:t>
      </w:r>
      <w:r>
        <w:rPr>
          <w:rFonts w:hint="eastAsia"/>
        </w:rPr>
        <w:t>населення</w:t>
      </w:r>
      <w:r>
        <w:t></w:t>
      </w:r>
      <w:r>
        <w:t></w:t>
      </w:r>
      <w:r>
        <w:rPr>
          <w:rFonts w:hint="eastAsia"/>
        </w:rPr>
        <w:t>Виявлено</w:t>
      </w:r>
      <w:r>
        <w:t></w:t>
      </w:r>
      <w:r>
        <w:rPr>
          <w:rFonts w:hint="eastAsia"/>
        </w:rPr>
        <w:t>причини</w:t>
      </w:r>
      <w:r>
        <w:t></w:t>
      </w:r>
      <w:r>
        <w:rPr>
          <w:rFonts w:hint="eastAsia"/>
        </w:rPr>
        <w:t>і</w:t>
      </w:r>
      <w:r>
        <w:t></w:t>
      </w:r>
      <w:r>
        <w:rPr>
          <w:rFonts w:hint="eastAsia"/>
        </w:rPr>
        <w:t>фактори</w:t>
      </w:r>
      <w:r>
        <w:t></w:t>
      </w:r>
      <w:r>
        <w:t></w:t>
      </w:r>
      <w:r>
        <w:rPr>
          <w:rFonts w:hint="eastAsia"/>
        </w:rPr>
        <w:t>які</w:t>
      </w:r>
      <w:r>
        <w:t></w:t>
      </w:r>
      <w:r>
        <w:rPr>
          <w:rFonts w:hint="eastAsia"/>
        </w:rPr>
        <w:t>обумовлюють</w:t>
      </w:r>
      <w:r>
        <w:t></w:t>
      </w:r>
      <w:r>
        <w:rPr>
          <w:rFonts w:hint="eastAsia"/>
        </w:rPr>
        <w:t>необхідність</w:t>
      </w:r>
      <w:r>
        <w:t></w:t>
      </w:r>
      <w:r>
        <w:rPr>
          <w:rFonts w:hint="eastAsia"/>
        </w:rPr>
        <w:t>інституційних</w:t>
      </w:r>
      <w:r>
        <w:t></w:t>
      </w:r>
      <w:r>
        <w:rPr>
          <w:rFonts w:hint="eastAsia"/>
        </w:rPr>
        <w:t>змін</w:t>
      </w:r>
      <w:r>
        <w:t></w:t>
      </w:r>
      <w:r>
        <w:rPr>
          <w:rFonts w:hint="eastAsia"/>
        </w:rPr>
        <w:t>в</w:t>
      </w:r>
      <w:r>
        <w:t></w:t>
      </w:r>
      <w:r>
        <w:rPr>
          <w:rFonts w:hint="eastAsia"/>
        </w:rPr>
        <w:t>системі</w:t>
      </w:r>
      <w:r>
        <w:t></w:t>
      </w:r>
      <w:r>
        <w:rPr>
          <w:rFonts w:hint="eastAsia"/>
        </w:rPr>
        <w:t>пенсійного</w:t>
      </w:r>
      <w:r>
        <w:t></w:t>
      </w:r>
      <w:r>
        <w:rPr>
          <w:rFonts w:hint="eastAsia"/>
        </w:rPr>
        <w:t>забезпечення</w:t>
      </w:r>
      <w:r>
        <w:t></w:t>
      </w:r>
      <w:r>
        <w:rPr>
          <w:rFonts w:hint="eastAsia"/>
        </w:rPr>
        <w:t>в</w:t>
      </w:r>
      <w:r>
        <w:t></w:t>
      </w:r>
      <w:r>
        <w:rPr>
          <w:rFonts w:hint="eastAsia"/>
        </w:rPr>
        <w:t>ринкових</w:t>
      </w:r>
      <w:r>
        <w:t></w:t>
      </w:r>
      <w:r>
        <w:rPr>
          <w:rFonts w:hint="eastAsia"/>
        </w:rPr>
        <w:t>умовах</w:t>
      </w:r>
      <w:r>
        <w:t></w:t>
      </w:r>
    </w:p>
    <w:p w:rsidR="00D27F0C" w:rsidRDefault="00D27F0C" w:rsidP="00D27F0C"/>
    <w:p w:rsidR="00D27F0C" w:rsidRDefault="00D27F0C" w:rsidP="00D27F0C">
      <w:r>
        <w:rPr>
          <w:rFonts w:hint="eastAsia"/>
        </w:rPr>
        <w:t>Систематизовано</w:t>
      </w:r>
      <w:r>
        <w:t></w:t>
      </w:r>
      <w:r>
        <w:rPr>
          <w:rFonts w:hint="eastAsia"/>
        </w:rPr>
        <w:t>концептуальні</w:t>
      </w:r>
      <w:r>
        <w:t></w:t>
      </w:r>
      <w:r>
        <w:rPr>
          <w:rFonts w:hint="eastAsia"/>
        </w:rPr>
        <w:t>підходи</w:t>
      </w:r>
      <w:r>
        <w:t></w:t>
      </w:r>
      <w:r>
        <w:rPr>
          <w:rFonts w:hint="eastAsia"/>
        </w:rPr>
        <w:t>до</w:t>
      </w:r>
      <w:r>
        <w:t></w:t>
      </w:r>
      <w:r>
        <w:rPr>
          <w:rFonts w:hint="eastAsia"/>
        </w:rPr>
        <w:t>реформування</w:t>
      </w:r>
      <w:r>
        <w:t></w:t>
      </w:r>
      <w:r>
        <w:rPr>
          <w:rFonts w:hint="eastAsia"/>
        </w:rPr>
        <w:t>пенсійних</w:t>
      </w:r>
      <w:r>
        <w:t></w:t>
      </w:r>
      <w:r>
        <w:rPr>
          <w:rFonts w:hint="eastAsia"/>
        </w:rPr>
        <w:t>систем</w:t>
      </w:r>
      <w:r>
        <w:t></w:t>
      </w:r>
      <w:r>
        <w:t></w:t>
      </w:r>
      <w:r>
        <w:rPr>
          <w:rFonts w:hint="eastAsia"/>
        </w:rPr>
        <w:t>Проаналізовано</w:t>
      </w:r>
      <w:r>
        <w:t></w:t>
      </w:r>
      <w:r>
        <w:rPr>
          <w:rFonts w:hint="eastAsia"/>
        </w:rPr>
        <w:t>міжнародний</w:t>
      </w:r>
      <w:r>
        <w:t></w:t>
      </w:r>
      <w:r>
        <w:rPr>
          <w:rFonts w:hint="eastAsia"/>
        </w:rPr>
        <w:t>досвід</w:t>
      </w:r>
      <w:r>
        <w:t></w:t>
      </w:r>
      <w:r>
        <w:rPr>
          <w:rFonts w:hint="eastAsia"/>
        </w:rPr>
        <w:t>впровадження</w:t>
      </w:r>
      <w:r>
        <w:t></w:t>
      </w:r>
      <w:r>
        <w:rPr>
          <w:rFonts w:hint="eastAsia"/>
        </w:rPr>
        <w:t>накопичувальних</w:t>
      </w:r>
      <w:r>
        <w:t></w:t>
      </w:r>
      <w:r>
        <w:rPr>
          <w:rFonts w:hint="eastAsia"/>
        </w:rPr>
        <w:t>механізмів</w:t>
      </w:r>
      <w:r>
        <w:t></w:t>
      </w:r>
      <w:r>
        <w:rPr>
          <w:rFonts w:hint="eastAsia"/>
        </w:rPr>
        <w:t>та</w:t>
      </w:r>
      <w:r>
        <w:t></w:t>
      </w:r>
      <w:r>
        <w:rPr>
          <w:rFonts w:hint="eastAsia"/>
        </w:rPr>
        <w:t>функціонування</w:t>
      </w:r>
      <w:r>
        <w:t></w:t>
      </w:r>
      <w:r>
        <w:rPr>
          <w:rFonts w:hint="eastAsia"/>
        </w:rPr>
        <w:t>багаторівневих</w:t>
      </w:r>
      <w:r>
        <w:t></w:t>
      </w:r>
      <w:r>
        <w:rPr>
          <w:rFonts w:hint="eastAsia"/>
        </w:rPr>
        <w:t>пенсійних</w:t>
      </w:r>
      <w:r>
        <w:t></w:t>
      </w:r>
      <w:r>
        <w:rPr>
          <w:rFonts w:hint="eastAsia"/>
        </w:rPr>
        <w:t>систем</w:t>
      </w:r>
      <w:r>
        <w:t></w:t>
      </w:r>
      <w:r>
        <w:t></w:t>
      </w:r>
      <w:r>
        <w:rPr>
          <w:rFonts w:hint="eastAsia"/>
        </w:rPr>
        <w:t>Визначено</w:t>
      </w:r>
      <w:r>
        <w:t></w:t>
      </w:r>
      <w:r>
        <w:rPr>
          <w:rFonts w:hint="eastAsia"/>
        </w:rPr>
        <w:t>сутність</w:t>
      </w:r>
      <w:r>
        <w:t></w:t>
      </w:r>
      <w:r>
        <w:rPr>
          <w:rFonts w:hint="eastAsia"/>
        </w:rPr>
        <w:t>та</w:t>
      </w:r>
      <w:r>
        <w:t></w:t>
      </w:r>
      <w:r>
        <w:rPr>
          <w:rFonts w:hint="eastAsia"/>
        </w:rPr>
        <w:t>функціональну</w:t>
      </w:r>
      <w:r>
        <w:t></w:t>
      </w:r>
      <w:r>
        <w:rPr>
          <w:rFonts w:hint="eastAsia"/>
        </w:rPr>
        <w:t>роль</w:t>
      </w:r>
      <w:r>
        <w:t></w:t>
      </w:r>
      <w:r>
        <w:rPr>
          <w:rFonts w:hint="eastAsia"/>
        </w:rPr>
        <w:t>корпоративних</w:t>
      </w:r>
      <w:r>
        <w:t></w:t>
      </w:r>
      <w:r>
        <w:rPr>
          <w:rFonts w:hint="eastAsia"/>
        </w:rPr>
        <w:t>пенсійних</w:t>
      </w:r>
      <w:r>
        <w:t></w:t>
      </w:r>
      <w:r>
        <w:rPr>
          <w:rFonts w:hint="eastAsia"/>
        </w:rPr>
        <w:t>фондів</w:t>
      </w:r>
      <w:r>
        <w:t></w:t>
      </w:r>
      <w:r>
        <w:rPr>
          <w:rFonts w:hint="eastAsia"/>
        </w:rPr>
        <w:t>та</w:t>
      </w:r>
      <w:r>
        <w:t></w:t>
      </w:r>
      <w:r>
        <w:rPr>
          <w:rFonts w:hint="eastAsia"/>
        </w:rPr>
        <w:t>їх</w:t>
      </w:r>
      <w:r>
        <w:t></w:t>
      </w:r>
      <w:r>
        <w:rPr>
          <w:rFonts w:hint="eastAsia"/>
        </w:rPr>
        <w:t>місце</w:t>
      </w:r>
      <w:r>
        <w:t></w:t>
      </w:r>
      <w:r>
        <w:rPr>
          <w:rFonts w:hint="eastAsia"/>
        </w:rPr>
        <w:t>в</w:t>
      </w:r>
      <w:r>
        <w:t></w:t>
      </w:r>
      <w:r>
        <w:rPr>
          <w:rFonts w:hint="eastAsia"/>
        </w:rPr>
        <w:t>системі</w:t>
      </w:r>
      <w:r>
        <w:t></w:t>
      </w:r>
      <w:r>
        <w:rPr>
          <w:rFonts w:hint="eastAsia"/>
        </w:rPr>
        <w:t>соціального</w:t>
      </w:r>
      <w:r>
        <w:t></w:t>
      </w:r>
      <w:r>
        <w:rPr>
          <w:rFonts w:hint="eastAsia"/>
        </w:rPr>
        <w:t>захисту</w:t>
      </w:r>
      <w:r>
        <w:t></w:t>
      </w:r>
      <w:r>
        <w:rPr>
          <w:rFonts w:hint="eastAsia"/>
        </w:rPr>
        <w:t>населення</w:t>
      </w:r>
      <w:r>
        <w:t></w:t>
      </w:r>
      <w:r>
        <w:t></w:t>
      </w:r>
      <w:r>
        <w:rPr>
          <w:rFonts w:hint="eastAsia"/>
        </w:rPr>
        <w:t>Проведено</w:t>
      </w:r>
      <w:r>
        <w:t></w:t>
      </w:r>
      <w:r>
        <w:rPr>
          <w:rFonts w:hint="eastAsia"/>
        </w:rPr>
        <w:t>комплексний</w:t>
      </w:r>
      <w:r>
        <w:t></w:t>
      </w:r>
      <w:r>
        <w:rPr>
          <w:rFonts w:hint="eastAsia"/>
        </w:rPr>
        <w:t>аналіз</w:t>
      </w:r>
      <w:r>
        <w:t></w:t>
      </w:r>
      <w:r>
        <w:rPr>
          <w:rFonts w:hint="eastAsia"/>
        </w:rPr>
        <w:t>діяльності</w:t>
      </w:r>
      <w:r>
        <w:t></w:t>
      </w:r>
      <w:r>
        <w:rPr>
          <w:rFonts w:hint="eastAsia"/>
        </w:rPr>
        <w:t>недержавних</w:t>
      </w:r>
      <w:r>
        <w:t></w:t>
      </w:r>
      <w:r>
        <w:rPr>
          <w:rFonts w:hint="eastAsia"/>
        </w:rPr>
        <w:t>пенсійних</w:t>
      </w:r>
      <w:r>
        <w:t></w:t>
      </w:r>
      <w:r>
        <w:rPr>
          <w:rFonts w:hint="eastAsia"/>
        </w:rPr>
        <w:t>фондів</w:t>
      </w:r>
      <w:r>
        <w:t></w:t>
      </w:r>
      <w:r>
        <w:t></w:t>
      </w:r>
      <w:r>
        <w:rPr>
          <w:rFonts w:hint="eastAsia"/>
        </w:rPr>
        <w:t>виявлено</w:t>
      </w:r>
      <w:r>
        <w:t></w:t>
      </w:r>
      <w:r>
        <w:rPr>
          <w:rFonts w:hint="eastAsia"/>
        </w:rPr>
        <w:t>основні</w:t>
      </w:r>
      <w:r>
        <w:t></w:t>
      </w:r>
      <w:r>
        <w:rPr>
          <w:rFonts w:hint="eastAsia"/>
        </w:rPr>
        <w:t>тенденції</w:t>
      </w:r>
      <w:r>
        <w:t></w:t>
      </w:r>
      <w:r>
        <w:rPr>
          <w:rFonts w:hint="eastAsia"/>
        </w:rPr>
        <w:t>та</w:t>
      </w:r>
      <w:r>
        <w:t></w:t>
      </w:r>
      <w:r>
        <w:rPr>
          <w:rFonts w:hint="eastAsia"/>
        </w:rPr>
        <w:t>перспективи</w:t>
      </w:r>
      <w:r>
        <w:t></w:t>
      </w:r>
      <w:r>
        <w:rPr>
          <w:rFonts w:hint="eastAsia"/>
        </w:rPr>
        <w:t>розвитку</w:t>
      </w:r>
      <w:r>
        <w:t></w:t>
      </w:r>
      <w:r>
        <w:rPr>
          <w:rFonts w:hint="eastAsia"/>
        </w:rPr>
        <w:t>інституту</w:t>
      </w:r>
      <w:r>
        <w:t></w:t>
      </w:r>
      <w:r>
        <w:rPr>
          <w:rFonts w:hint="eastAsia"/>
        </w:rPr>
        <w:t>недержавного</w:t>
      </w:r>
      <w:r>
        <w:t></w:t>
      </w:r>
      <w:r>
        <w:rPr>
          <w:rFonts w:hint="eastAsia"/>
        </w:rPr>
        <w:t>пенсійного</w:t>
      </w:r>
      <w:r>
        <w:t></w:t>
      </w:r>
      <w:r>
        <w:rPr>
          <w:rFonts w:hint="eastAsia"/>
        </w:rPr>
        <w:t>забезпечення</w:t>
      </w:r>
      <w:r>
        <w:t></w:t>
      </w:r>
      <w:r>
        <w:t></w:t>
      </w:r>
      <w:r>
        <w:rPr>
          <w:rFonts w:hint="eastAsia"/>
        </w:rPr>
        <w:t>Визначено</w:t>
      </w:r>
      <w:r>
        <w:t></w:t>
      </w:r>
      <w:r>
        <w:rPr>
          <w:rFonts w:hint="eastAsia"/>
        </w:rPr>
        <w:t>та</w:t>
      </w:r>
      <w:r>
        <w:t></w:t>
      </w:r>
      <w:r>
        <w:rPr>
          <w:rFonts w:hint="eastAsia"/>
        </w:rPr>
        <w:t>систематизовано</w:t>
      </w:r>
      <w:r>
        <w:t></w:t>
      </w:r>
      <w:r>
        <w:rPr>
          <w:rFonts w:hint="eastAsia"/>
        </w:rPr>
        <w:t>ризики</w:t>
      </w:r>
      <w:r>
        <w:t></w:t>
      </w:r>
      <w:r>
        <w:rPr>
          <w:rFonts w:hint="eastAsia"/>
        </w:rPr>
        <w:t>діяльності</w:t>
      </w:r>
      <w:r>
        <w:t></w:t>
      </w:r>
      <w:r>
        <w:rPr>
          <w:rFonts w:hint="eastAsia"/>
        </w:rPr>
        <w:t>недержавних</w:t>
      </w:r>
      <w:r>
        <w:t></w:t>
      </w:r>
      <w:r>
        <w:rPr>
          <w:rFonts w:hint="eastAsia"/>
        </w:rPr>
        <w:t>пенсійних</w:t>
      </w:r>
      <w:r>
        <w:t></w:t>
      </w:r>
      <w:r>
        <w:rPr>
          <w:rFonts w:hint="eastAsia"/>
        </w:rPr>
        <w:t>фондів</w:t>
      </w:r>
      <w:r>
        <w:t></w:t>
      </w:r>
      <w:r>
        <w:t></w:t>
      </w:r>
      <w:r>
        <w:rPr>
          <w:rFonts w:hint="eastAsia"/>
        </w:rPr>
        <w:t>акцентовано</w:t>
      </w:r>
      <w:r>
        <w:t></w:t>
      </w:r>
      <w:r>
        <w:rPr>
          <w:rFonts w:hint="eastAsia"/>
        </w:rPr>
        <w:t>увагу</w:t>
      </w:r>
      <w:r>
        <w:t></w:t>
      </w:r>
      <w:r>
        <w:rPr>
          <w:rFonts w:hint="eastAsia"/>
        </w:rPr>
        <w:t>на</w:t>
      </w:r>
      <w:r>
        <w:t></w:t>
      </w:r>
      <w:r>
        <w:rPr>
          <w:rFonts w:hint="eastAsia"/>
        </w:rPr>
        <w:t>чинниках</w:t>
      </w:r>
      <w:r>
        <w:t></w:t>
      </w:r>
      <w:r>
        <w:t></w:t>
      </w:r>
      <w:r>
        <w:rPr>
          <w:rFonts w:hint="eastAsia"/>
        </w:rPr>
        <w:t>які</w:t>
      </w:r>
      <w:r>
        <w:t></w:t>
      </w:r>
      <w:r>
        <w:rPr>
          <w:rFonts w:hint="eastAsia"/>
        </w:rPr>
        <w:t>обумовлюють</w:t>
      </w:r>
      <w:r>
        <w:t></w:t>
      </w:r>
      <w:r>
        <w:rPr>
          <w:rFonts w:hint="eastAsia"/>
        </w:rPr>
        <w:t>інвестиційні</w:t>
      </w:r>
      <w:r>
        <w:t></w:t>
      </w:r>
      <w:r>
        <w:rPr>
          <w:rFonts w:hint="eastAsia"/>
        </w:rPr>
        <w:t>ризики</w:t>
      </w:r>
      <w:r>
        <w:t></w:t>
      </w:r>
    </w:p>
    <w:p w:rsidR="00D27F0C" w:rsidRDefault="00D27F0C" w:rsidP="00D27F0C"/>
    <w:p w:rsidR="00D27F0C" w:rsidRPr="00D27F0C" w:rsidRDefault="00D27F0C" w:rsidP="00D27F0C">
      <w:r>
        <w:rPr>
          <w:rFonts w:hint="eastAsia"/>
        </w:rPr>
        <w:t>Обґрунтовано</w:t>
      </w:r>
      <w:r>
        <w:t></w:t>
      </w:r>
      <w:r>
        <w:rPr>
          <w:rFonts w:hint="eastAsia"/>
        </w:rPr>
        <w:t>методичні</w:t>
      </w:r>
      <w:r>
        <w:t></w:t>
      </w:r>
      <w:r>
        <w:rPr>
          <w:rFonts w:hint="eastAsia"/>
        </w:rPr>
        <w:t>підходи</w:t>
      </w:r>
      <w:r>
        <w:t></w:t>
      </w:r>
      <w:r>
        <w:rPr>
          <w:rFonts w:hint="eastAsia"/>
        </w:rPr>
        <w:t>щодо</w:t>
      </w:r>
      <w:r>
        <w:t></w:t>
      </w:r>
      <w:r>
        <w:rPr>
          <w:rFonts w:hint="eastAsia"/>
        </w:rPr>
        <w:t>формування</w:t>
      </w:r>
      <w:r>
        <w:t></w:t>
      </w:r>
      <w:r>
        <w:rPr>
          <w:rFonts w:hint="eastAsia"/>
        </w:rPr>
        <w:t>корпоративної</w:t>
      </w:r>
      <w:r>
        <w:t></w:t>
      </w:r>
      <w:r>
        <w:rPr>
          <w:rFonts w:hint="eastAsia"/>
        </w:rPr>
        <w:t>пенсійної</w:t>
      </w:r>
      <w:r>
        <w:t></w:t>
      </w:r>
      <w:r>
        <w:rPr>
          <w:rFonts w:hint="eastAsia"/>
        </w:rPr>
        <w:t>системи</w:t>
      </w:r>
      <w:r>
        <w:t></w:t>
      </w:r>
      <w:r>
        <w:rPr>
          <w:rFonts w:hint="eastAsia"/>
        </w:rPr>
        <w:t>на</w:t>
      </w:r>
      <w:r>
        <w:t></w:t>
      </w:r>
      <w:r>
        <w:rPr>
          <w:rFonts w:hint="eastAsia"/>
        </w:rPr>
        <w:t>підприємстві</w:t>
      </w:r>
      <w:r>
        <w:t></w:t>
      </w:r>
      <w:r>
        <w:t></w:t>
      </w:r>
      <w:r>
        <w:rPr>
          <w:rFonts w:hint="eastAsia"/>
        </w:rPr>
        <w:t>Запропоновано</w:t>
      </w:r>
      <w:r>
        <w:t></w:t>
      </w:r>
      <w:r>
        <w:rPr>
          <w:rFonts w:hint="eastAsia"/>
        </w:rPr>
        <w:t>науково</w:t>
      </w:r>
      <w:r>
        <w:t></w:t>
      </w:r>
      <w:r>
        <w:rPr>
          <w:rFonts w:hint="eastAsia"/>
        </w:rPr>
        <w:t>методичні</w:t>
      </w:r>
      <w:r>
        <w:t></w:t>
      </w:r>
      <w:r>
        <w:rPr>
          <w:rFonts w:hint="eastAsia"/>
        </w:rPr>
        <w:t>засади</w:t>
      </w:r>
      <w:r>
        <w:t></w:t>
      </w:r>
      <w:r>
        <w:rPr>
          <w:rFonts w:hint="eastAsia"/>
        </w:rPr>
        <w:t>розробки</w:t>
      </w:r>
      <w:r>
        <w:t></w:t>
      </w:r>
      <w:r>
        <w:rPr>
          <w:rFonts w:hint="eastAsia"/>
        </w:rPr>
        <w:t>пенсійної</w:t>
      </w:r>
      <w:r>
        <w:t></w:t>
      </w:r>
      <w:r>
        <w:rPr>
          <w:rFonts w:hint="eastAsia"/>
        </w:rPr>
        <w:t>програми</w:t>
      </w:r>
      <w:r>
        <w:t></w:t>
      </w:r>
      <w:r>
        <w:rPr>
          <w:rFonts w:hint="eastAsia"/>
        </w:rPr>
        <w:t>на</w:t>
      </w:r>
      <w:r>
        <w:t></w:t>
      </w:r>
      <w:r>
        <w:rPr>
          <w:rFonts w:hint="eastAsia"/>
        </w:rPr>
        <w:t>підприємстві</w:t>
      </w:r>
      <w:r>
        <w:t></w:t>
      </w:r>
      <w:r>
        <w:rPr>
          <w:rFonts w:hint="eastAsia"/>
        </w:rPr>
        <w:t>та</w:t>
      </w:r>
      <w:r>
        <w:t></w:t>
      </w:r>
      <w:r>
        <w:rPr>
          <w:rFonts w:hint="eastAsia"/>
        </w:rPr>
        <w:t>рекомендації</w:t>
      </w:r>
      <w:r>
        <w:t></w:t>
      </w:r>
      <w:r>
        <w:rPr>
          <w:rFonts w:hint="eastAsia"/>
        </w:rPr>
        <w:t>з</w:t>
      </w:r>
      <w:r>
        <w:t></w:t>
      </w:r>
      <w:r>
        <w:rPr>
          <w:rFonts w:hint="eastAsia"/>
        </w:rPr>
        <w:t>оцінки</w:t>
      </w:r>
      <w:r>
        <w:t></w:t>
      </w:r>
      <w:r>
        <w:rPr>
          <w:rFonts w:hint="eastAsia"/>
        </w:rPr>
        <w:t>пенсійних</w:t>
      </w:r>
      <w:r>
        <w:t></w:t>
      </w:r>
      <w:r>
        <w:rPr>
          <w:rFonts w:hint="eastAsia"/>
        </w:rPr>
        <w:t>зобов’язань</w:t>
      </w:r>
      <w:r>
        <w:t></w:t>
      </w:r>
      <w:bookmarkEnd w:id="0"/>
    </w:p>
    <w:sectPr w:rsidR="00D27F0C" w:rsidRPr="00D27F0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617" w:rsidRDefault="00405617">
      <w:pPr>
        <w:spacing w:after="0" w:line="240" w:lineRule="auto"/>
      </w:pPr>
      <w:r>
        <w:separator/>
      </w:r>
    </w:p>
  </w:endnote>
  <w:endnote w:type="continuationSeparator" w:id="0">
    <w:p w:rsidR="00405617" w:rsidRDefault="00405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617" w:rsidRDefault="00405617"/>
    <w:p w:rsidR="00405617" w:rsidRDefault="00405617"/>
    <w:p w:rsidR="00405617" w:rsidRDefault="00405617"/>
    <w:p w:rsidR="00405617" w:rsidRDefault="00405617"/>
    <w:p w:rsidR="00405617" w:rsidRDefault="00405617"/>
    <w:p w:rsidR="00405617" w:rsidRDefault="00405617"/>
    <w:p w:rsidR="00405617" w:rsidRDefault="0040561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617" w:rsidRDefault="004056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05617" w:rsidRDefault="004056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05617" w:rsidRDefault="00405617"/>
    <w:p w:rsidR="00405617" w:rsidRDefault="00405617"/>
    <w:p w:rsidR="00405617" w:rsidRDefault="0040561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617" w:rsidRDefault="00405617"/>
                          <w:p w:rsidR="00405617" w:rsidRDefault="0040561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05617" w:rsidRDefault="00405617"/>
                    <w:p w:rsidR="00405617" w:rsidRDefault="0040561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05617" w:rsidRDefault="00405617"/>
    <w:p w:rsidR="00405617" w:rsidRDefault="00405617">
      <w:pPr>
        <w:rPr>
          <w:sz w:val="2"/>
          <w:szCs w:val="2"/>
        </w:rPr>
      </w:pPr>
    </w:p>
    <w:p w:rsidR="00405617" w:rsidRDefault="00405617"/>
    <w:p w:rsidR="00405617" w:rsidRDefault="00405617">
      <w:pPr>
        <w:spacing w:after="0" w:line="240" w:lineRule="auto"/>
      </w:pPr>
    </w:p>
  </w:footnote>
  <w:footnote w:type="continuationSeparator" w:id="0">
    <w:p w:rsidR="00405617" w:rsidRDefault="00405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17"/>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29D9B-0930-4A61-906E-60A70882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17472</TotalTime>
  <Pages>1</Pages>
  <Words>253</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866</cp:revision>
  <cp:lastPrinted>2009-02-06T05:36:00Z</cp:lastPrinted>
  <dcterms:created xsi:type="dcterms:W3CDTF">2023-09-07T12:38:00Z</dcterms:created>
  <dcterms:modified xsi:type="dcterms:W3CDTF">2023-11-22T14:47:00Z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