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BC25"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Навасардян</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Евгения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Михайловна</w:t>
      </w:r>
      <w:r w:rsidRPr="00190500">
        <w:rPr>
          <w:rFonts w:ascii="Helvetica" w:hAnsi="Helvetica" w:cs="Helvetica"/>
          <w:b/>
          <w:bCs/>
          <w:color w:val="222222"/>
          <w:sz w:val="21"/>
          <w:szCs w:val="21"/>
        </w:rPr>
        <w:t>.</w:t>
      </w:r>
    </w:p>
    <w:p w14:paraId="7897B39A"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Особенности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проявления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несовместимости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между</w:t>
      </w:r>
      <w:r w:rsidRPr="00190500">
        <w:rPr>
          <w:rFonts w:ascii="Helvetica" w:hAnsi="Helvetica" w:cs="Helvetica"/>
          <w:b/>
          <w:bCs/>
          <w:color w:val="222222"/>
          <w:sz w:val="21"/>
          <w:szCs w:val="21"/>
        </w:rPr>
        <w:t xml:space="preserve"> Lycopersicon Hirsutum F. Glabratum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типичными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видами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r w:rsidRPr="00190500">
        <w:rPr>
          <w:rFonts w:ascii="Helvetica" w:hAnsi="Helvetica" w:cs="Helvetica"/>
          <w:b/>
          <w:bCs/>
          <w:color w:val="222222"/>
          <w:sz w:val="21"/>
          <w:szCs w:val="21"/>
        </w:rPr>
        <w:t xml:space="preserve"> : </w:t>
      </w:r>
      <w:r w:rsidRPr="00190500">
        <w:rPr>
          <w:rFonts w:ascii="Helvetica" w:hAnsi="Helvetica" w:cs="Helvetica" w:hint="eastAsia"/>
          <w:b/>
          <w:bCs/>
          <w:color w:val="222222"/>
          <w:sz w:val="21"/>
          <w:szCs w:val="21"/>
        </w:rPr>
        <w:t>диссертация</w:t>
      </w:r>
      <w:r w:rsidRPr="00190500">
        <w:rPr>
          <w:rFonts w:ascii="Helvetica" w:hAnsi="Helvetica" w:cs="Helvetica"/>
          <w:b/>
          <w:bCs/>
          <w:color w:val="222222"/>
          <w:sz w:val="21"/>
          <w:szCs w:val="21"/>
        </w:rPr>
        <w:t xml:space="preserve"> ... </w:t>
      </w:r>
      <w:r w:rsidRPr="00190500">
        <w:rPr>
          <w:rFonts w:ascii="Helvetica" w:hAnsi="Helvetica" w:cs="Helvetica" w:hint="eastAsia"/>
          <w:b/>
          <w:bCs/>
          <w:color w:val="222222"/>
          <w:sz w:val="21"/>
          <w:szCs w:val="21"/>
        </w:rPr>
        <w:t>кандидата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биологических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наук</w:t>
      </w:r>
      <w:r w:rsidRPr="00190500">
        <w:rPr>
          <w:rFonts w:ascii="Helvetica" w:hAnsi="Helvetica" w:cs="Helvetica"/>
          <w:b/>
          <w:bCs/>
          <w:color w:val="222222"/>
          <w:sz w:val="21"/>
          <w:szCs w:val="21"/>
        </w:rPr>
        <w:t xml:space="preserve"> : 03.00.15. - </w:t>
      </w:r>
      <w:r w:rsidRPr="00190500">
        <w:rPr>
          <w:rFonts w:ascii="Helvetica" w:hAnsi="Helvetica" w:cs="Helvetica" w:hint="eastAsia"/>
          <w:b/>
          <w:bCs/>
          <w:color w:val="222222"/>
          <w:sz w:val="21"/>
          <w:szCs w:val="21"/>
        </w:rPr>
        <w:t>Эчмиадзин</w:t>
      </w:r>
      <w:r w:rsidRPr="00190500">
        <w:rPr>
          <w:rFonts w:ascii="Helvetica" w:hAnsi="Helvetica" w:cs="Helvetica"/>
          <w:b/>
          <w:bCs/>
          <w:color w:val="222222"/>
          <w:sz w:val="21"/>
          <w:szCs w:val="21"/>
        </w:rPr>
        <w:t xml:space="preserve">, 1984. - 133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 </w:t>
      </w:r>
      <w:r w:rsidRPr="00190500">
        <w:rPr>
          <w:rFonts w:ascii="Helvetica" w:hAnsi="Helvetica" w:cs="Helvetica" w:hint="eastAsia"/>
          <w:b/>
          <w:bCs/>
          <w:color w:val="222222"/>
          <w:sz w:val="21"/>
          <w:szCs w:val="21"/>
        </w:rPr>
        <w:t>ил</w:t>
      </w:r>
      <w:r w:rsidRPr="00190500">
        <w:rPr>
          <w:rFonts w:ascii="Helvetica" w:hAnsi="Helvetica" w:cs="Helvetica"/>
          <w:b/>
          <w:bCs/>
          <w:color w:val="222222"/>
          <w:sz w:val="21"/>
          <w:szCs w:val="21"/>
        </w:rPr>
        <w:t>.</w:t>
      </w:r>
    </w:p>
    <w:p w14:paraId="6ED21BD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больше</w:t>
      </w:r>
    </w:p>
    <w:p w14:paraId="0D823151"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Цитаты</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из</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текста</w:t>
      </w:r>
      <w:r w:rsidRPr="00190500">
        <w:rPr>
          <w:rFonts w:ascii="Helvetica" w:hAnsi="Helvetica" w:cs="Helvetica"/>
          <w:b/>
          <w:bCs/>
          <w:color w:val="222222"/>
          <w:sz w:val="21"/>
          <w:szCs w:val="21"/>
        </w:rPr>
        <w:t>:</w:t>
      </w:r>
    </w:p>
    <w:p w14:paraId="56AAA4CD"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стр</w:t>
      </w:r>
      <w:r w:rsidRPr="00190500">
        <w:rPr>
          <w:rFonts w:ascii="Helvetica" w:hAnsi="Helvetica" w:cs="Helvetica"/>
          <w:b/>
          <w:bCs/>
          <w:color w:val="222222"/>
          <w:sz w:val="21"/>
          <w:szCs w:val="21"/>
        </w:rPr>
        <w:t>. 1</w:t>
      </w:r>
    </w:p>
    <w:p w14:paraId="6B812509"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"pf: </w:t>
      </w:r>
      <w:r w:rsidRPr="00190500">
        <w:rPr>
          <w:rFonts w:ascii="Helvetica" w:hAnsi="Helvetica" w:cs="Helvetica" w:hint="eastAsia"/>
          <w:b/>
          <w:bCs/>
          <w:color w:val="222222"/>
          <w:sz w:val="21"/>
          <w:szCs w:val="21"/>
        </w:rPr>
        <w:t>В</w:t>
      </w:r>
      <w:r w:rsidRPr="00190500">
        <w:rPr>
          <w:rFonts w:ascii="Helvetica" w:hAnsi="Helvetica" w:cs="Helvetica"/>
          <w:b/>
          <w:bCs/>
          <w:color w:val="222222"/>
          <w:sz w:val="21"/>
          <w:szCs w:val="21"/>
        </w:rPr>
        <w:t xml:space="preserve">- -5 </w:t>
      </w:r>
      <w:r w:rsidRPr="00190500">
        <w:rPr>
          <w:rFonts w:ascii="Helvetica" w:hAnsi="Helvetica" w:cs="Helvetica" w:hint="eastAsia"/>
          <w:b/>
          <w:bCs/>
          <w:color w:val="222222"/>
          <w:sz w:val="21"/>
          <w:szCs w:val="21"/>
        </w:rPr>
        <w:t>МИНИСТЕРСТВО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СЕЛЬС</w:t>
      </w:r>
      <w:r w:rsidRPr="00190500">
        <w:rPr>
          <w:rFonts w:ascii="Helvetica" w:hAnsi="Helvetica" w:cs="Helvetica"/>
          <w:b/>
          <w:bCs/>
          <w:color w:val="222222"/>
          <w:sz w:val="21"/>
          <w:szCs w:val="21"/>
        </w:rPr>
        <w:t>1</w:t>
      </w:r>
      <w:r w:rsidRPr="00190500">
        <w:rPr>
          <w:rFonts w:ascii="Helvetica" w:hAnsi="Helvetica" w:cs="Helvetica" w:hint="eastAsia"/>
          <w:b/>
          <w:bCs/>
          <w:color w:val="222222"/>
          <w:sz w:val="21"/>
          <w:szCs w:val="21"/>
        </w:rPr>
        <w:t>ШГ</w:t>
      </w:r>
      <w:r w:rsidRPr="00190500">
        <w:rPr>
          <w:rFonts w:ascii="Helvetica" w:hAnsi="Helvetica" w:cs="Helvetica"/>
          <w:b/>
          <w:bCs/>
          <w:color w:val="222222"/>
          <w:sz w:val="21"/>
          <w:szCs w:val="21"/>
        </w:rPr>
        <w:t xml:space="preserve">0 </w:t>
      </w:r>
      <w:r w:rsidRPr="00190500">
        <w:rPr>
          <w:rFonts w:ascii="Helvetica" w:hAnsi="Helvetica" w:cs="Helvetica" w:hint="eastAsia"/>
          <w:b/>
          <w:bCs/>
          <w:color w:val="222222"/>
          <w:sz w:val="21"/>
          <w:szCs w:val="21"/>
        </w:rPr>
        <w:t>ХОЗЯЙСТВА</w:t>
      </w:r>
      <w:r w:rsidRPr="00190500">
        <w:rPr>
          <w:rFonts w:ascii="Helvetica" w:hAnsi="Helvetica" w:cs="Helvetica"/>
          <w:b/>
          <w:bCs/>
          <w:color w:val="222222"/>
          <w:sz w:val="21"/>
          <w:szCs w:val="21"/>
        </w:rPr>
        <w:t xml:space="preserve"> APivMHCKOM </w:t>
      </w:r>
      <w:r w:rsidRPr="00190500">
        <w:rPr>
          <w:rFonts w:ascii="Helvetica" w:hAnsi="Helvetica" w:cs="Helvetica" w:hint="eastAsia"/>
          <w:b/>
          <w:bCs/>
          <w:color w:val="222222"/>
          <w:sz w:val="21"/>
          <w:szCs w:val="21"/>
        </w:rPr>
        <w:t>ССР</w:t>
      </w:r>
      <w:r w:rsidRPr="00190500">
        <w:rPr>
          <w:rFonts w:ascii="Helvetica" w:hAnsi="Helvetica" w:cs="Helvetica"/>
          <w:b/>
          <w:bCs/>
          <w:color w:val="222222"/>
          <w:sz w:val="21"/>
          <w:szCs w:val="21"/>
        </w:rPr>
        <w:t xml:space="preserve"> *. </w:t>
      </w:r>
      <w:r w:rsidRPr="00190500">
        <w:rPr>
          <w:rFonts w:ascii="Helvetica" w:hAnsi="Helvetica" w:cs="Helvetica" w:hint="eastAsia"/>
          <w:b/>
          <w:bCs/>
          <w:color w:val="222222"/>
          <w:sz w:val="21"/>
          <w:szCs w:val="21"/>
        </w:rPr>
        <w:t>НАУЧНО</w:t>
      </w:r>
      <w:r w:rsidRPr="00190500">
        <w:rPr>
          <w:rFonts w:ascii="Helvetica" w:hAnsi="Helvetica" w:cs="Helvetica"/>
          <w:b/>
          <w:bCs/>
          <w:color w:val="222222"/>
          <w:sz w:val="21"/>
          <w:szCs w:val="21"/>
        </w:rPr>
        <w:t>-</w:t>
      </w:r>
      <w:r w:rsidRPr="00190500">
        <w:rPr>
          <w:rFonts w:ascii="Helvetica" w:hAnsi="Helvetica" w:cs="Helvetica" w:hint="eastAsia"/>
          <w:b/>
          <w:bCs/>
          <w:color w:val="222222"/>
          <w:sz w:val="21"/>
          <w:szCs w:val="21"/>
        </w:rPr>
        <w:t>ИССЖДОБАТЕЛЬСКИЙ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ИНСТИТУТ</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дШШтШЖ</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правах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рукописи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НАВАСАРДЯН</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ЕВГЕНИЯ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w:t>
      </w:r>
      <w:r w:rsidRPr="00190500">
        <w:rPr>
          <w:rFonts w:ascii="Helvetica" w:hAnsi="Helvetica" w:cs="Helvetica"/>
          <w:b/>
          <w:bCs/>
          <w:color w:val="222222"/>
          <w:sz w:val="21"/>
          <w:szCs w:val="21"/>
        </w:rPr>
        <w:t>/</w:t>
      </w:r>
      <w:r w:rsidRPr="00190500">
        <w:rPr>
          <w:rFonts w:ascii="Helvetica" w:hAnsi="Helvetica" w:cs="Helvetica" w:hint="eastAsia"/>
          <w:b/>
          <w:bCs/>
          <w:color w:val="222222"/>
          <w:sz w:val="21"/>
          <w:szCs w:val="21"/>
        </w:rPr>
        <w:t>КАЙЛОВНА</w:t>
      </w:r>
      <w:r w:rsidRPr="00190500">
        <w:rPr>
          <w:rFonts w:ascii="Helvetica" w:hAnsi="Helvetica" w:cs="Helvetica"/>
          <w:b/>
          <w:bCs/>
          <w:color w:val="222222"/>
          <w:sz w:val="21"/>
          <w:szCs w:val="21"/>
        </w:rPr>
        <w:t xml:space="preserve"> 1</w:t>
      </w:r>
      <w:r w:rsidRPr="00190500">
        <w:rPr>
          <w:rFonts w:ascii="Helvetica" w:hAnsi="Helvetica" w:cs="Helvetica" w:hint="eastAsia"/>
          <w:b/>
          <w:bCs/>
          <w:color w:val="222222"/>
          <w:sz w:val="21"/>
          <w:szCs w:val="21"/>
        </w:rPr>
        <w:t>Ш</w:t>
      </w:r>
      <w:r w:rsidRPr="00190500">
        <w:rPr>
          <w:rFonts w:ascii="Helvetica" w:hAnsi="Helvetica" w:cs="Helvetica"/>
          <w:b/>
          <w:bCs/>
          <w:color w:val="222222"/>
          <w:sz w:val="21"/>
          <w:szCs w:val="21"/>
        </w:rPr>
        <w:t xml:space="preserve"> 635.64:^5.127.2 </w:t>
      </w:r>
      <w:r w:rsidRPr="00190500">
        <w:rPr>
          <w:rFonts w:ascii="Helvetica" w:hAnsi="Helvetica" w:cs="Helvetica" w:hint="eastAsia"/>
          <w:b/>
          <w:bCs/>
          <w:color w:val="222222"/>
          <w:sz w:val="21"/>
          <w:szCs w:val="21"/>
        </w:rPr>
        <w:t>ОСОБЕННОСТИ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ПРОЯВЛЕНИЯ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НЕСОВШСТРМОСТИ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Ш</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Ш</w:t>
      </w:r>
      <w:r w:rsidRPr="00190500">
        <w:rPr>
          <w:rFonts w:ascii="Helvetica" w:hAnsi="Helvetica" w:cs="Helvetica"/>
          <w:b/>
          <w:bCs/>
          <w:color w:val="222222"/>
          <w:sz w:val="21"/>
          <w:szCs w:val="21"/>
        </w:rPr>
        <w:t xml:space="preserve"> LYCOPERSICON HIRSUTUM </w:t>
      </w:r>
      <w:r w:rsidRPr="00190500">
        <w:rPr>
          <w:rFonts w:ascii="Helvetica" w:hAnsi="Helvetica" w:cs="Helvetica" w:hint="eastAsia"/>
          <w:b/>
          <w:bCs/>
          <w:color w:val="222222"/>
          <w:sz w:val="21"/>
          <w:szCs w:val="21"/>
        </w:rPr>
        <w:t>Р</w:t>
      </w:r>
      <w:r w:rsidRPr="00190500">
        <w:rPr>
          <w:rFonts w:ascii="Helvetica" w:hAnsi="Helvetica" w:cs="Helvetica"/>
          <w:b/>
          <w:bCs/>
          <w:color w:val="222222"/>
          <w:sz w:val="21"/>
          <w:szCs w:val="21"/>
        </w:rPr>
        <w:t xml:space="preserve"> . GLABRATUM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ТИПИЧНЬШ</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САМОСОВШСТРВМ</w:t>
      </w:r>
      <w:r w:rsidRPr="00190500">
        <w:rPr>
          <w:rFonts w:ascii="Helvetica" w:hAnsi="Helvetica" w:cs="Helvetica"/>
          <w:b/>
          <w:bCs/>
          <w:color w:val="222222"/>
          <w:sz w:val="21"/>
          <w:szCs w:val="21"/>
        </w:rPr>
        <w:t>'</w:t>
      </w:r>
      <w:r w:rsidRPr="00190500">
        <w:rPr>
          <w:rFonts w:ascii="Helvetica" w:hAnsi="Helvetica" w:cs="Helvetica" w:hint="eastAsia"/>
          <w:b/>
          <w:bCs/>
          <w:color w:val="222222"/>
          <w:sz w:val="21"/>
          <w:szCs w:val="21"/>
        </w:rPr>
        <w:t>Ш</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ВИДЛШ</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ТОШТА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Специальность</w:t>
      </w:r>
    </w:p>
    <w:p w14:paraId="5476BEEF"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стр</w:t>
      </w:r>
      <w:r w:rsidRPr="00190500">
        <w:rPr>
          <w:rFonts w:ascii="Helvetica" w:hAnsi="Helvetica" w:cs="Helvetica"/>
          <w:b/>
          <w:bCs/>
          <w:color w:val="222222"/>
          <w:sz w:val="21"/>
          <w:szCs w:val="21"/>
        </w:rPr>
        <w:t>. 4</w:t>
      </w:r>
    </w:p>
    <w:p w14:paraId="6A87A99E"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самонесовместимые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виды</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формы</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частично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виды</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корлш</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типичные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виды</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аллели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самонесовместимости</w:t>
      </w:r>
      <w:r w:rsidRPr="00190500">
        <w:rPr>
          <w:rFonts w:ascii="Helvetica" w:hAnsi="Helvetica" w:cs="Helvetica"/>
          <w:b/>
          <w:bCs/>
          <w:color w:val="222222"/>
          <w:sz w:val="21"/>
          <w:szCs w:val="21"/>
        </w:rPr>
        <w:t xml:space="preserve"> si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форм</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аллели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самофертильности</w:t>
      </w:r>
      <w:r w:rsidRPr="00190500">
        <w:rPr>
          <w:rFonts w:ascii="Helvetica" w:hAnsi="Helvetica" w:cs="Helvetica"/>
          <w:b/>
          <w:bCs/>
          <w:color w:val="222222"/>
          <w:sz w:val="21"/>
          <w:szCs w:val="21"/>
        </w:rPr>
        <w:t xml:space="preserve"> sP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форм</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аллели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самосовместимости</w:t>
      </w:r>
      <w:r w:rsidRPr="00190500">
        <w:rPr>
          <w:rFonts w:ascii="Helvetica" w:hAnsi="Helvetica" w:cs="Helvetica"/>
          <w:b/>
          <w:bCs/>
          <w:color w:val="222222"/>
          <w:sz w:val="21"/>
          <w:szCs w:val="21"/>
        </w:rPr>
        <w:t xml:space="preserve"> so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исходная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популяция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инбредные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поколения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знак</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женского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родителя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знак</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мужского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родателя</w:t>
      </w:r>
    </w:p>
    <w:p w14:paraId="71830795"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стр</w:t>
      </w:r>
      <w:r w:rsidRPr="00190500">
        <w:rPr>
          <w:rFonts w:ascii="Helvetica" w:hAnsi="Helvetica" w:cs="Helvetica"/>
          <w:b/>
          <w:bCs/>
          <w:color w:val="222222"/>
          <w:sz w:val="21"/>
          <w:szCs w:val="21"/>
        </w:rPr>
        <w:t>. 6</w:t>
      </w:r>
    </w:p>
    <w:p w14:paraId="4AC6E2A1"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исследований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было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изучение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отношений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совместимости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между</w:t>
      </w:r>
      <w:r w:rsidRPr="00190500">
        <w:rPr>
          <w:rFonts w:ascii="Helvetica" w:hAnsi="Helvetica" w:cs="Helvetica"/>
          <w:b/>
          <w:bCs/>
          <w:color w:val="222222"/>
          <w:sz w:val="21"/>
          <w:szCs w:val="21"/>
        </w:rPr>
        <w:t xml:space="preserve"> L. hirsutura </w:t>
      </w:r>
      <w:r w:rsidRPr="00190500">
        <w:rPr>
          <w:rFonts w:ascii="Helvetica" w:hAnsi="Helvetica" w:cs="Helvetica" w:hint="eastAsia"/>
          <w:b/>
          <w:bCs/>
          <w:color w:val="222222"/>
          <w:sz w:val="21"/>
          <w:szCs w:val="21"/>
        </w:rPr>
        <w:t>£</w:t>
      </w:r>
      <w:r w:rsidRPr="00190500">
        <w:rPr>
          <w:rFonts w:ascii="Helvetica" w:hAnsi="Helvetica" w:cs="Helvetica"/>
          <w:b/>
          <w:bCs/>
          <w:color w:val="222222"/>
          <w:sz w:val="21"/>
          <w:szCs w:val="21"/>
        </w:rPr>
        <w:t xml:space="preserve">. eiabratiim </w:t>
      </w:r>
      <w:r w:rsidRPr="00190500">
        <w:rPr>
          <w:rFonts w:ascii="Helvetica" w:hAnsi="Helvetica" w:cs="Helvetica" w:hint="eastAsia"/>
          <w:b/>
          <w:bCs/>
          <w:color w:val="222222"/>
          <w:sz w:val="21"/>
          <w:szCs w:val="21"/>
        </w:rPr>
        <w:t>ными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совместимыми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вида</w:t>
      </w:r>
      <w:r w:rsidRPr="00190500">
        <w:rPr>
          <w:rFonts w:ascii="Helvetica" w:hAnsi="Helvetica" w:cs="Helvetica"/>
          <w:b/>
          <w:bCs/>
          <w:color w:val="222222"/>
          <w:sz w:val="21"/>
          <w:szCs w:val="21"/>
        </w:rPr>
        <w:t>^</w:t>
      </w:r>
      <w:r w:rsidRPr="00190500">
        <w:rPr>
          <w:rFonts w:ascii="Helvetica" w:hAnsi="Helvetica" w:cs="Helvetica" w:hint="eastAsia"/>
          <w:b/>
          <w:bCs/>
          <w:color w:val="222222"/>
          <w:sz w:val="21"/>
          <w:szCs w:val="21"/>
        </w:rPr>
        <w:t>ли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задачу</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исследований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входило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изучение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степени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развития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фертильности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у</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xml:space="preserve">. hirsutum f. glabratum ; </w:t>
      </w:r>
      <w:r w:rsidRPr="00190500">
        <w:rPr>
          <w:rFonts w:ascii="Helvetica" w:hAnsi="Helvetica" w:cs="Helvetica" w:hint="eastAsia"/>
          <w:b/>
          <w:bCs/>
          <w:color w:val="222222"/>
          <w:sz w:val="21"/>
          <w:szCs w:val="21"/>
        </w:rPr>
        <w:t>скрещиваемости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xml:space="preserve">. hirsutxim f. glabratum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видами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рода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наследования</w:t>
      </w:r>
    </w:p>
    <w:p w14:paraId="4AF10BEF" w14:textId="77777777" w:rsidR="00190500" w:rsidRPr="00190500" w:rsidRDefault="00190500" w:rsidP="00190500">
      <w:pPr>
        <w:rPr>
          <w:rFonts w:ascii="Helvetica" w:hAnsi="Helvetica" w:cs="Helvetica"/>
          <w:b/>
          <w:bCs/>
          <w:color w:val="222222"/>
          <w:sz w:val="21"/>
          <w:szCs w:val="21"/>
        </w:rPr>
      </w:pPr>
    </w:p>
    <w:p w14:paraId="1C63BAAD"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Оглавление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диссертации</w:t>
      </w:r>
    </w:p>
    <w:p w14:paraId="38FD3313"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кандидат</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биологических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наук</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Навасардян</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Евгения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Михайловна</w:t>
      </w:r>
    </w:p>
    <w:p w14:paraId="649D2A87"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hint="eastAsia"/>
          <w:b/>
          <w:bCs/>
          <w:color w:val="222222"/>
          <w:sz w:val="21"/>
          <w:szCs w:val="21"/>
        </w:rPr>
        <w:t>ВВЕДЕНИЕ</w:t>
      </w:r>
    </w:p>
    <w:p w14:paraId="7C7579F2" w14:textId="77777777" w:rsidR="00190500" w:rsidRPr="00190500" w:rsidRDefault="00190500" w:rsidP="00190500">
      <w:pPr>
        <w:rPr>
          <w:rFonts w:ascii="Helvetica" w:hAnsi="Helvetica" w:cs="Helvetica"/>
          <w:b/>
          <w:bCs/>
          <w:color w:val="222222"/>
          <w:sz w:val="21"/>
          <w:szCs w:val="21"/>
        </w:rPr>
      </w:pPr>
    </w:p>
    <w:p w14:paraId="41D43140"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1. </w:t>
      </w:r>
      <w:r w:rsidRPr="00190500">
        <w:rPr>
          <w:rFonts w:ascii="Helvetica" w:hAnsi="Helvetica" w:cs="Helvetica" w:hint="eastAsia"/>
          <w:b/>
          <w:bCs/>
          <w:color w:val="222222"/>
          <w:sz w:val="21"/>
          <w:szCs w:val="21"/>
        </w:rPr>
        <w:t>ЛИТЕРАТУРНЫЙ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ОБЗОР</w:t>
      </w:r>
    </w:p>
    <w:p w14:paraId="0472334E" w14:textId="77777777" w:rsidR="00190500" w:rsidRPr="00190500" w:rsidRDefault="00190500" w:rsidP="00190500">
      <w:pPr>
        <w:rPr>
          <w:rFonts w:ascii="Helvetica" w:hAnsi="Helvetica" w:cs="Helvetica"/>
          <w:b/>
          <w:bCs/>
          <w:color w:val="222222"/>
          <w:sz w:val="21"/>
          <w:szCs w:val="21"/>
        </w:rPr>
      </w:pPr>
    </w:p>
    <w:p w14:paraId="2C26DCA7"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1.1. </w:t>
      </w:r>
      <w:r w:rsidRPr="00190500">
        <w:rPr>
          <w:rFonts w:ascii="Helvetica" w:hAnsi="Helvetica" w:cs="Helvetica" w:hint="eastAsia"/>
          <w:b/>
          <w:bCs/>
          <w:color w:val="222222"/>
          <w:sz w:val="21"/>
          <w:szCs w:val="21"/>
        </w:rPr>
        <w:t>Системы</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размножения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межвидовая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односторонняя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несовместимость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у</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растений</w:t>
      </w:r>
    </w:p>
    <w:p w14:paraId="69EBB7AD" w14:textId="77777777" w:rsidR="00190500" w:rsidRPr="00190500" w:rsidRDefault="00190500" w:rsidP="00190500">
      <w:pPr>
        <w:rPr>
          <w:rFonts w:ascii="Helvetica" w:hAnsi="Helvetica" w:cs="Helvetica"/>
          <w:b/>
          <w:bCs/>
          <w:color w:val="222222"/>
          <w:sz w:val="21"/>
          <w:szCs w:val="21"/>
        </w:rPr>
      </w:pPr>
    </w:p>
    <w:p w14:paraId="12F24CDB"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1.2. </w:t>
      </w:r>
      <w:r w:rsidRPr="00190500">
        <w:rPr>
          <w:rFonts w:ascii="Helvetica" w:hAnsi="Helvetica" w:cs="Helvetica" w:hint="eastAsia"/>
          <w:b/>
          <w:bCs/>
          <w:color w:val="222222"/>
          <w:sz w:val="21"/>
          <w:szCs w:val="21"/>
        </w:rPr>
        <w:t>Односторонняя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несовместимость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роде</w:t>
      </w:r>
    </w:p>
    <w:p w14:paraId="747B1B56" w14:textId="77777777" w:rsidR="00190500" w:rsidRPr="00190500" w:rsidRDefault="00190500" w:rsidP="00190500">
      <w:pPr>
        <w:rPr>
          <w:rFonts w:ascii="Helvetica" w:hAnsi="Helvetica" w:cs="Helvetica"/>
          <w:b/>
          <w:bCs/>
          <w:color w:val="222222"/>
          <w:sz w:val="21"/>
          <w:szCs w:val="21"/>
        </w:rPr>
      </w:pPr>
    </w:p>
    <w:p w14:paraId="31D4B1C5"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Lycopersicon</w:t>
      </w:r>
    </w:p>
    <w:p w14:paraId="47B4B266" w14:textId="77777777" w:rsidR="00190500" w:rsidRPr="00190500" w:rsidRDefault="00190500" w:rsidP="00190500">
      <w:pPr>
        <w:rPr>
          <w:rFonts w:ascii="Helvetica" w:hAnsi="Helvetica" w:cs="Helvetica"/>
          <w:b/>
          <w:bCs/>
          <w:color w:val="222222"/>
          <w:sz w:val="21"/>
          <w:szCs w:val="21"/>
        </w:rPr>
      </w:pPr>
    </w:p>
    <w:p w14:paraId="7A2CD91B"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2. </w:t>
      </w:r>
      <w:r w:rsidRPr="00190500">
        <w:rPr>
          <w:rFonts w:ascii="Helvetica" w:hAnsi="Helvetica" w:cs="Helvetica" w:hint="eastAsia"/>
          <w:b/>
          <w:bCs/>
          <w:color w:val="222222"/>
          <w:sz w:val="21"/>
          <w:szCs w:val="21"/>
        </w:rPr>
        <w:t>МАТЕРИАЛ</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МЕТОДИКА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ИССЛЕДОВАНИЙ</w:t>
      </w:r>
    </w:p>
    <w:p w14:paraId="2591C9C9" w14:textId="77777777" w:rsidR="00190500" w:rsidRPr="00190500" w:rsidRDefault="00190500" w:rsidP="00190500">
      <w:pPr>
        <w:rPr>
          <w:rFonts w:ascii="Helvetica" w:hAnsi="Helvetica" w:cs="Helvetica"/>
          <w:b/>
          <w:bCs/>
          <w:color w:val="222222"/>
          <w:sz w:val="21"/>
          <w:szCs w:val="21"/>
        </w:rPr>
      </w:pPr>
    </w:p>
    <w:p w14:paraId="64F6E9ED"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2.1. </w:t>
      </w:r>
      <w:r w:rsidRPr="00190500">
        <w:rPr>
          <w:rFonts w:ascii="Helvetica" w:hAnsi="Helvetica" w:cs="Helvetica" w:hint="eastAsia"/>
          <w:b/>
          <w:bCs/>
          <w:color w:val="222222"/>
          <w:sz w:val="21"/>
          <w:szCs w:val="21"/>
        </w:rPr>
        <w:t>Краткая</w:t>
      </w:r>
      <w:r w:rsidRPr="00190500">
        <w:rPr>
          <w:rFonts w:ascii="Helvetica" w:hAnsi="Helvetica" w:cs="Helvetica"/>
          <w:b/>
          <w:bCs/>
          <w:color w:val="222222"/>
          <w:sz w:val="21"/>
          <w:szCs w:val="21"/>
        </w:rPr>
        <w:t>'</w:t>
      </w:r>
      <w:r w:rsidRPr="00190500">
        <w:rPr>
          <w:rFonts w:ascii="Helvetica" w:hAnsi="Helvetica" w:cs="Helvetica" w:hint="eastAsia"/>
          <w:b/>
          <w:bCs/>
          <w:color w:val="222222"/>
          <w:sz w:val="21"/>
          <w:szCs w:val="21"/>
        </w:rPr>
        <w:t>характеристика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использованных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разновидностей</w:t>
      </w:r>
      <w:r w:rsidRPr="00190500">
        <w:rPr>
          <w:rFonts w:ascii="Helvetica" w:hAnsi="Helvetica" w:cs="Helvetica"/>
          <w:b/>
          <w:bCs/>
          <w:color w:val="222222"/>
          <w:sz w:val="21"/>
          <w:szCs w:val="21"/>
        </w:rPr>
        <w:t>.</w:t>
      </w:r>
    </w:p>
    <w:p w14:paraId="6F7914FE" w14:textId="77777777" w:rsidR="00190500" w:rsidRPr="00190500" w:rsidRDefault="00190500" w:rsidP="00190500">
      <w:pPr>
        <w:rPr>
          <w:rFonts w:ascii="Helvetica" w:hAnsi="Helvetica" w:cs="Helvetica"/>
          <w:b/>
          <w:bCs/>
          <w:color w:val="222222"/>
          <w:sz w:val="21"/>
          <w:szCs w:val="21"/>
        </w:rPr>
      </w:pPr>
    </w:p>
    <w:p w14:paraId="132743B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2.2. </w:t>
      </w:r>
      <w:r w:rsidRPr="00190500">
        <w:rPr>
          <w:rFonts w:ascii="Helvetica" w:hAnsi="Helvetica" w:cs="Helvetica" w:hint="eastAsia"/>
          <w:b/>
          <w:bCs/>
          <w:color w:val="222222"/>
          <w:sz w:val="21"/>
          <w:szCs w:val="21"/>
        </w:rPr>
        <w:t>Методика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полевых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лабораторных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исследований</w:t>
      </w:r>
    </w:p>
    <w:p w14:paraId="645CBB09" w14:textId="77777777" w:rsidR="00190500" w:rsidRPr="00190500" w:rsidRDefault="00190500" w:rsidP="00190500">
      <w:pPr>
        <w:rPr>
          <w:rFonts w:ascii="Helvetica" w:hAnsi="Helvetica" w:cs="Helvetica"/>
          <w:b/>
          <w:bCs/>
          <w:color w:val="222222"/>
          <w:sz w:val="21"/>
          <w:szCs w:val="21"/>
        </w:rPr>
      </w:pPr>
    </w:p>
    <w:p w14:paraId="54802B06"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3. </w:t>
      </w:r>
      <w:r w:rsidRPr="00190500">
        <w:rPr>
          <w:rFonts w:ascii="Helvetica" w:hAnsi="Helvetica" w:cs="Helvetica" w:hint="eastAsia"/>
          <w:b/>
          <w:bCs/>
          <w:color w:val="222222"/>
          <w:sz w:val="21"/>
          <w:szCs w:val="21"/>
        </w:rPr>
        <w:t>ВЛИЯНИЕ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ИНБРИДИНГА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HYRSUTUM F. GLABRATUM</w:t>
      </w:r>
    </w:p>
    <w:p w14:paraId="53FF6E74" w14:textId="77777777" w:rsidR="00190500" w:rsidRPr="00190500" w:rsidRDefault="00190500" w:rsidP="00190500">
      <w:pPr>
        <w:rPr>
          <w:rFonts w:ascii="Helvetica" w:hAnsi="Helvetica" w:cs="Helvetica"/>
          <w:b/>
          <w:bCs/>
          <w:color w:val="222222"/>
          <w:sz w:val="21"/>
          <w:szCs w:val="21"/>
        </w:rPr>
      </w:pPr>
    </w:p>
    <w:p w14:paraId="093D39DA"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3.1. </w:t>
      </w:r>
      <w:r w:rsidRPr="00190500">
        <w:rPr>
          <w:rFonts w:ascii="Helvetica" w:hAnsi="Helvetica" w:cs="Helvetica" w:hint="eastAsia"/>
          <w:b/>
          <w:bCs/>
          <w:color w:val="222222"/>
          <w:sz w:val="21"/>
          <w:szCs w:val="21"/>
        </w:rPr>
        <w:t>Реакция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xml:space="preserve">. hirsutum glabratum </w:t>
      </w:r>
      <w:r w:rsidRPr="00190500">
        <w:rPr>
          <w:rFonts w:ascii="Helvetica" w:hAnsi="Helvetica" w:cs="Helvetica" w:hint="eastAsia"/>
          <w:b/>
          <w:bCs/>
          <w:color w:val="222222"/>
          <w:sz w:val="21"/>
          <w:szCs w:val="21"/>
        </w:rPr>
        <w:t>на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самоопыление</w:t>
      </w:r>
    </w:p>
    <w:p w14:paraId="0CE10E48" w14:textId="77777777" w:rsidR="00190500" w:rsidRPr="00190500" w:rsidRDefault="00190500" w:rsidP="00190500">
      <w:pPr>
        <w:rPr>
          <w:rFonts w:ascii="Helvetica" w:hAnsi="Helvetica" w:cs="Helvetica"/>
          <w:b/>
          <w:bCs/>
          <w:color w:val="222222"/>
          <w:sz w:val="21"/>
          <w:szCs w:val="21"/>
        </w:rPr>
      </w:pPr>
    </w:p>
    <w:p w14:paraId="30ED8878"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3.2. </w:t>
      </w:r>
      <w:r w:rsidRPr="00190500">
        <w:rPr>
          <w:rFonts w:ascii="Helvetica" w:hAnsi="Helvetica" w:cs="Helvetica" w:hint="eastAsia"/>
          <w:b/>
          <w:bCs/>
          <w:color w:val="222222"/>
          <w:sz w:val="21"/>
          <w:szCs w:val="21"/>
        </w:rPr>
        <w:t>Влияние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инбридинга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на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самофертильность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жизнеспособность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hirsutum f. glabratum</w:t>
      </w:r>
    </w:p>
    <w:p w14:paraId="239932CC" w14:textId="77777777" w:rsidR="00190500" w:rsidRPr="00190500" w:rsidRDefault="00190500" w:rsidP="00190500">
      <w:pPr>
        <w:rPr>
          <w:rFonts w:ascii="Helvetica" w:hAnsi="Helvetica" w:cs="Helvetica"/>
          <w:b/>
          <w:bCs/>
          <w:color w:val="222222"/>
          <w:sz w:val="21"/>
          <w:szCs w:val="21"/>
        </w:rPr>
      </w:pPr>
    </w:p>
    <w:p w14:paraId="473E6F5C"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4. </w:t>
      </w:r>
      <w:r w:rsidRPr="00190500">
        <w:rPr>
          <w:rFonts w:ascii="Helvetica" w:hAnsi="Helvetica" w:cs="Helvetica" w:hint="eastAsia"/>
          <w:b/>
          <w:bCs/>
          <w:color w:val="222222"/>
          <w:sz w:val="21"/>
          <w:szCs w:val="21"/>
        </w:rPr>
        <w:t>СКРЕЩИВАЕМОСТЬ</w:t>
      </w:r>
      <w:r w:rsidRPr="00190500">
        <w:rPr>
          <w:rFonts w:ascii="Helvetica" w:hAnsi="Helvetica" w:cs="Helvetica"/>
          <w:b/>
          <w:bCs/>
          <w:color w:val="222222"/>
          <w:sz w:val="21"/>
          <w:szCs w:val="21"/>
        </w:rPr>
        <w:t xml:space="preserve"> L. HIRSUTUM p. GLABRATUM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CAMO-</w:t>
      </w:r>
      <w:r w:rsidRPr="00190500">
        <w:rPr>
          <w:rFonts w:ascii="Helvetica" w:hAnsi="Helvetica" w:cs="Helvetica" w:hint="eastAsia"/>
          <w:b/>
          <w:bCs/>
          <w:color w:val="222222"/>
          <w:sz w:val="21"/>
          <w:szCs w:val="21"/>
        </w:rPr>
        <w:t>СОВМЕСТИМЫШ</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ВИДАМ</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p>
    <w:p w14:paraId="4142FF8D" w14:textId="77777777" w:rsidR="00190500" w:rsidRPr="00190500" w:rsidRDefault="00190500" w:rsidP="00190500">
      <w:pPr>
        <w:rPr>
          <w:rFonts w:ascii="Helvetica" w:hAnsi="Helvetica" w:cs="Helvetica"/>
          <w:b/>
          <w:bCs/>
          <w:color w:val="222222"/>
          <w:sz w:val="21"/>
          <w:szCs w:val="21"/>
        </w:rPr>
      </w:pPr>
    </w:p>
    <w:p w14:paraId="4252A9FA"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4.1. </w:t>
      </w:r>
      <w:r w:rsidRPr="00190500">
        <w:rPr>
          <w:rFonts w:ascii="Helvetica" w:hAnsi="Helvetica" w:cs="Helvetica" w:hint="eastAsia"/>
          <w:b/>
          <w:bCs/>
          <w:color w:val="222222"/>
          <w:sz w:val="21"/>
          <w:szCs w:val="21"/>
        </w:rPr>
        <w:t>Скрещиваемость</w:t>
      </w:r>
      <w:r w:rsidRPr="00190500">
        <w:rPr>
          <w:rFonts w:ascii="Helvetica" w:hAnsi="Helvetica" w:cs="Helvetica"/>
          <w:b/>
          <w:bCs/>
          <w:color w:val="222222"/>
          <w:sz w:val="21"/>
          <w:szCs w:val="21"/>
        </w:rPr>
        <w:t xml:space="preserve"> L. hirsutum glabratum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дикими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видами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разновидностями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p>
    <w:p w14:paraId="784FA8EB" w14:textId="77777777" w:rsidR="00190500" w:rsidRPr="00190500" w:rsidRDefault="00190500" w:rsidP="00190500">
      <w:pPr>
        <w:rPr>
          <w:rFonts w:ascii="Helvetica" w:hAnsi="Helvetica" w:cs="Helvetica"/>
          <w:b/>
          <w:bCs/>
          <w:color w:val="222222"/>
          <w:sz w:val="21"/>
          <w:szCs w:val="21"/>
        </w:rPr>
      </w:pPr>
    </w:p>
    <w:p w14:paraId="23103C0E"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lastRenderedPageBreak/>
        <w:t xml:space="preserve">4.2. </w:t>
      </w:r>
      <w:r w:rsidRPr="00190500">
        <w:rPr>
          <w:rFonts w:ascii="Helvetica" w:hAnsi="Helvetica" w:cs="Helvetica" w:hint="eastAsia"/>
          <w:b/>
          <w:bCs/>
          <w:color w:val="222222"/>
          <w:sz w:val="21"/>
          <w:szCs w:val="21"/>
        </w:rPr>
        <w:t>Скрещиваемость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Ъ</w:t>
      </w:r>
      <w:r w:rsidRPr="00190500">
        <w:rPr>
          <w:rFonts w:ascii="Helvetica" w:hAnsi="Helvetica" w:cs="Helvetica"/>
          <w:b/>
          <w:bCs/>
          <w:color w:val="222222"/>
          <w:sz w:val="21"/>
          <w:szCs w:val="21"/>
        </w:rPr>
        <w:t xml:space="preserve">. hirsutum f. glabratum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культурным</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томатом</w:t>
      </w:r>
      <w:r w:rsidRPr="00190500">
        <w:rPr>
          <w:rFonts w:ascii="Helvetica" w:hAnsi="Helvetica" w:cs="Helvetica"/>
          <w:b/>
          <w:bCs/>
          <w:color w:val="222222"/>
          <w:sz w:val="21"/>
          <w:szCs w:val="21"/>
        </w:rPr>
        <w:t xml:space="preserve"> L. esculenturo</w:t>
      </w:r>
    </w:p>
    <w:p w14:paraId="40DCA227" w14:textId="77777777" w:rsidR="00190500" w:rsidRPr="00190500" w:rsidRDefault="00190500" w:rsidP="00190500">
      <w:pPr>
        <w:rPr>
          <w:rFonts w:ascii="Helvetica" w:hAnsi="Helvetica" w:cs="Helvetica"/>
          <w:b/>
          <w:bCs/>
          <w:color w:val="222222"/>
          <w:sz w:val="21"/>
          <w:szCs w:val="21"/>
        </w:rPr>
      </w:pPr>
    </w:p>
    <w:p w14:paraId="6B458D6E"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5. </w:t>
      </w:r>
      <w:r w:rsidRPr="00190500">
        <w:rPr>
          <w:rFonts w:ascii="Helvetica" w:hAnsi="Helvetica" w:cs="Helvetica" w:hint="eastAsia"/>
          <w:b/>
          <w:bCs/>
          <w:color w:val="222222"/>
          <w:sz w:val="21"/>
          <w:szCs w:val="21"/>
        </w:rPr>
        <w:t>НАСЛЕДОВАНИЕ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САМОФЕРТИЛЬНОСТИ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У</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HIRSUTUM P. GLABEATUM</w:t>
      </w:r>
    </w:p>
    <w:p w14:paraId="664F97F0" w14:textId="77777777" w:rsidR="00190500" w:rsidRPr="00190500" w:rsidRDefault="00190500" w:rsidP="00190500">
      <w:pPr>
        <w:rPr>
          <w:rFonts w:ascii="Helvetica" w:hAnsi="Helvetica" w:cs="Helvetica"/>
          <w:b/>
          <w:bCs/>
          <w:color w:val="222222"/>
          <w:sz w:val="21"/>
          <w:szCs w:val="21"/>
        </w:rPr>
      </w:pPr>
    </w:p>
    <w:p w14:paraId="1684D07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5.1. </w:t>
      </w:r>
      <w:r w:rsidRPr="00190500">
        <w:rPr>
          <w:rFonts w:ascii="Helvetica" w:hAnsi="Helvetica" w:cs="Helvetica" w:hint="eastAsia"/>
          <w:b/>
          <w:bCs/>
          <w:color w:val="222222"/>
          <w:sz w:val="21"/>
          <w:szCs w:val="21"/>
        </w:rPr>
        <w:t>Самофертильность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от</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скрещивания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диких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L. hirsutum f. glabratum</w:t>
      </w:r>
    </w:p>
    <w:p w14:paraId="003D5B5E" w14:textId="77777777" w:rsidR="00190500" w:rsidRPr="00190500" w:rsidRDefault="00190500" w:rsidP="00190500">
      <w:pPr>
        <w:rPr>
          <w:rFonts w:ascii="Helvetica" w:hAnsi="Helvetica" w:cs="Helvetica"/>
          <w:b/>
          <w:bCs/>
          <w:color w:val="222222"/>
          <w:sz w:val="21"/>
          <w:szCs w:val="21"/>
        </w:rPr>
      </w:pPr>
    </w:p>
    <w:p w14:paraId="4CE6D03B"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5.2. </w:t>
      </w:r>
      <w:r w:rsidRPr="00190500">
        <w:rPr>
          <w:rFonts w:ascii="Helvetica" w:hAnsi="Helvetica" w:cs="Helvetica" w:hint="eastAsia"/>
          <w:b/>
          <w:bCs/>
          <w:color w:val="222222"/>
          <w:sz w:val="21"/>
          <w:szCs w:val="21"/>
        </w:rPr>
        <w:t>Самофертильность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p-j L. escuientum x</w:t>
      </w:r>
    </w:p>
    <w:p w14:paraId="4DCF5248" w14:textId="77777777" w:rsidR="00190500" w:rsidRPr="00190500" w:rsidRDefault="00190500" w:rsidP="00190500">
      <w:pPr>
        <w:rPr>
          <w:rFonts w:ascii="Helvetica" w:hAnsi="Helvetica" w:cs="Helvetica"/>
          <w:b/>
          <w:bCs/>
          <w:color w:val="222222"/>
          <w:sz w:val="21"/>
          <w:szCs w:val="21"/>
        </w:rPr>
      </w:pPr>
    </w:p>
    <w:p w14:paraId="25947D2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L. hirsutum f. glabratum . .gQ</w:t>
      </w:r>
    </w:p>
    <w:p w14:paraId="4C91472F" w14:textId="77777777" w:rsidR="00190500" w:rsidRPr="00190500" w:rsidRDefault="00190500" w:rsidP="00190500">
      <w:pPr>
        <w:rPr>
          <w:rFonts w:ascii="Helvetica" w:hAnsi="Helvetica" w:cs="Helvetica"/>
          <w:b/>
          <w:bCs/>
          <w:color w:val="222222"/>
          <w:sz w:val="21"/>
          <w:szCs w:val="21"/>
        </w:rPr>
      </w:pPr>
    </w:p>
    <w:p w14:paraId="7C64BB00"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5.3. </w:t>
      </w:r>
      <w:r w:rsidRPr="00190500">
        <w:rPr>
          <w:rFonts w:ascii="Helvetica" w:hAnsi="Helvetica" w:cs="Helvetica" w:hint="eastAsia"/>
          <w:b/>
          <w:bCs/>
          <w:color w:val="222222"/>
          <w:sz w:val="21"/>
          <w:szCs w:val="21"/>
        </w:rPr>
        <w:t>Взаимоотношение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родительскими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формами</w:t>
      </w:r>
      <w:r w:rsidRPr="00190500">
        <w:rPr>
          <w:rFonts w:ascii="Helvetica" w:hAnsi="Helvetica" w:cs="Helvetica"/>
          <w:b/>
          <w:bCs/>
          <w:color w:val="222222"/>
          <w:sz w:val="21"/>
          <w:szCs w:val="21"/>
        </w:rPr>
        <w:t>.-.</w:t>
      </w:r>
    </w:p>
    <w:p w14:paraId="3F66E28A" w14:textId="77777777" w:rsidR="00190500" w:rsidRPr="00190500" w:rsidRDefault="00190500" w:rsidP="00190500">
      <w:pPr>
        <w:rPr>
          <w:rFonts w:ascii="Helvetica" w:hAnsi="Helvetica" w:cs="Helvetica"/>
          <w:b/>
          <w:bCs/>
          <w:color w:val="222222"/>
          <w:sz w:val="21"/>
          <w:szCs w:val="21"/>
        </w:rPr>
      </w:pPr>
    </w:p>
    <w:p w14:paraId="690DA591"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5.4. </w:t>
      </w:r>
      <w:r w:rsidRPr="00190500">
        <w:rPr>
          <w:rFonts w:ascii="Helvetica" w:hAnsi="Helvetica" w:cs="Helvetica" w:hint="eastAsia"/>
          <w:b/>
          <w:bCs/>
          <w:color w:val="222222"/>
          <w:sz w:val="21"/>
          <w:szCs w:val="21"/>
        </w:rPr>
        <w:t>Самофертильность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растений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второго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третьего</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поколений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между</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культурным</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томатом</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l. hirsutum </w:t>
      </w:r>
      <w:r w:rsidRPr="00190500">
        <w:rPr>
          <w:rFonts w:ascii="Helvetica" w:hAnsi="Helvetica" w:cs="Helvetica" w:hint="eastAsia"/>
          <w:b/>
          <w:bCs/>
          <w:color w:val="222222"/>
          <w:sz w:val="21"/>
          <w:szCs w:val="21"/>
        </w:rPr>
        <w:t>£</w:t>
      </w:r>
      <w:r w:rsidRPr="00190500">
        <w:rPr>
          <w:rFonts w:ascii="Helvetica" w:hAnsi="Helvetica" w:cs="Helvetica"/>
          <w:b/>
          <w:bCs/>
          <w:color w:val="222222"/>
          <w:sz w:val="21"/>
          <w:szCs w:val="21"/>
        </w:rPr>
        <w:t>. glabratum</w:t>
      </w:r>
    </w:p>
    <w:p w14:paraId="4B9598EC" w14:textId="77777777" w:rsidR="00190500" w:rsidRPr="00190500" w:rsidRDefault="00190500" w:rsidP="00190500">
      <w:pPr>
        <w:rPr>
          <w:rFonts w:ascii="Helvetica" w:hAnsi="Helvetica" w:cs="Helvetica"/>
          <w:b/>
          <w:bCs/>
          <w:color w:val="222222"/>
          <w:sz w:val="21"/>
          <w:szCs w:val="21"/>
        </w:rPr>
      </w:pPr>
    </w:p>
    <w:p w14:paraId="45186921"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6. </w:t>
      </w:r>
      <w:r w:rsidRPr="00190500">
        <w:rPr>
          <w:rFonts w:ascii="Helvetica" w:hAnsi="Helvetica" w:cs="Helvetica" w:hint="eastAsia"/>
          <w:b/>
          <w:bCs/>
          <w:color w:val="222222"/>
          <w:sz w:val="21"/>
          <w:szCs w:val="21"/>
        </w:rPr>
        <w:t>ПРОДУКТИВНОСТЬ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И</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ФОРМООБРАЗОВАТЕЛЬНЫЙ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ПРОЦЕСС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ПОКОЛЕНИЯХ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L. HIRSUTUM P. GLABRATUM</w:t>
      </w:r>
    </w:p>
    <w:p w14:paraId="5485F732" w14:textId="77777777" w:rsidR="00190500" w:rsidRPr="00190500" w:rsidRDefault="00190500" w:rsidP="00190500">
      <w:pPr>
        <w:rPr>
          <w:rFonts w:ascii="Helvetica" w:hAnsi="Helvetica" w:cs="Helvetica"/>
          <w:b/>
          <w:bCs/>
          <w:color w:val="222222"/>
          <w:sz w:val="21"/>
          <w:szCs w:val="21"/>
        </w:rPr>
      </w:pPr>
    </w:p>
    <w:p w14:paraId="32691BB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6.1. </w:t>
      </w:r>
      <w:r w:rsidRPr="00190500">
        <w:rPr>
          <w:rFonts w:ascii="Helvetica" w:hAnsi="Helvetica" w:cs="Helvetica" w:hint="eastAsia"/>
          <w:b/>
          <w:bCs/>
          <w:color w:val="222222"/>
          <w:sz w:val="21"/>
          <w:szCs w:val="21"/>
        </w:rPr>
        <w:t>Продуктивность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от</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скрещивания</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самосовместимых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томата</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с</w:t>
      </w:r>
      <w:r w:rsidRPr="00190500">
        <w:rPr>
          <w:rFonts w:ascii="Helvetica" w:hAnsi="Helvetica" w:cs="Helvetica"/>
          <w:b/>
          <w:bCs/>
          <w:color w:val="222222"/>
          <w:sz w:val="21"/>
          <w:szCs w:val="21"/>
        </w:rPr>
        <w:t xml:space="preserve"> L. hirsutum f. glahratura.</w:t>
      </w:r>
    </w:p>
    <w:p w14:paraId="0558500A" w14:textId="77777777" w:rsidR="00190500" w:rsidRPr="00190500" w:rsidRDefault="00190500" w:rsidP="00190500">
      <w:pPr>
        <w:rPr>
          <w:rFonts w:ascii="Helvetica" w:hAnsi="Helvetica" w:cs="Helvetica"/>
          <w:b/>
          <w:bCs/>
          <w:color w:val="222222"/>
          <w:sz w:val="21"/>
          <w:szCs w:val="21"/>
        </w:rPr>
      </w:pPr>
    </w:p>
    <w:p w14:paraId="280330FA"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6.2. </w:t>
      </w:r>
      <w:r w:rsidRPr="00190500">
        <w:rPr>
          <w:rFonts w:ascii="Helvetica" w:hAnsi="Helvetica" w:cs="Helvetica" w:hint="eastAsia"/>
          <w:b/>
          <w:bCs/>
          <w:color w:val="222222"/>
          <w:sz w:val="21"/>
          <w:szCs w:val="21"/>
        </w:rPr>
        <w:t>Продуктивность</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гибридов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Р</w:t>
      </w:r>
      <w:r w:rsidRPr="00190500">
        <w:rPr>
          <w:rFonts w:ascii="Helvetica" w:hAnsi="Helvetica" w:cs="Helvetica"/>
          <w:b/>
          <w:bCs/>
          <w:color w:val="222222"/>
          <w:sz w:val="21"/>
          <w:szCs w:val="21"/>
        </w:rPr>
        <w:t xml:space="preserve">1 - L. esculent </w:t>
      </w:r>
      <w:r w:rsidRPr="00190500">
        <w:rPr>
          <w:rFonts w:ascii="Helvetica" w:hAnsi="Helvetica" w:cs="Helvetica" w:hint="eastAsia"/>
          <w:b/>
          <w:bCs/>
          <w:color w:val="222222"/>
          <w:sz w:val="21"/>
          <w:szCs w:val="21"/>
        </w:rPr>
        <w:t>ига</w:t>
      </w:r>
    </w:p>
    <w:p w14:paraId="1D7ABA25" w14:textId="77777777" w:rsidR="00190500" w:rsidRPr="00190500" w:rsidRDefault="00190500" w:rsidP="00190500">
      <w:pPr>
        <w:rPr>
          <w:rFonts w:ascii="Helvetica" w:hAnsi="Helvetica" w:cs="Helvetica"/>
          <w:b/>
          <w:bCs/>
          <w:color w:val="222222"/>
          <w:sz w:val="21"/>
          <w:szCs w:val="21"/>
        </w:rPr>
      </w:pPr>
    </w:p>
    <w:p w14:paraId="0843D05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X 1. hirsutum f. glahratum</w:t>
      </w:r>
    </w:p>
    <w:p w14:paraId="2C9B9A14" w14:textId="77777777" w:rsidR="00190500" w:rsidRPr="00190500" w:rsidRDefault="00190500" w:rsidP="00190500">
      <w:pPr>
        <w:rPr>
          <w:rFonts w:ascii="Helvetica" w:hAnsi="Helvetica" w:cs="Helvetica"/>
          <w:b/>
          <w:bCs/>
          <w:color w:val="222222"/>
          <w:sz w:val="21"/>
          <w:szCs w:val="21"/>
        </w:rPr>
      </w:pPr>
    </w:p>
    <w:p w14:paraId="6872C542" w14:textId="77777777" w:rsidR="00190500" w:rsidRPr="00190500" w:rsidRDefault="00190500" w:rsidP="00190500">
      <w:pPr>
        <w:rPr>
          <w:rFonts w:ascii="Helvetica" w:hAnsi="Helvetica" w:cs="Helvetica"/>
          <w:b/>
          <w:bCs/>
          <w:color w:val="222222"/>
          <w:sz w:val="21"/>
          <w:szCs w:val="21"/>
        </w:rPr>
      </w:pPr>
      <w:r w:rsidRPr="00190500">
        <w:rPr>
          <w:rFonts w:ascii="Helvetica" w:hAnsi="Helvetica" w:cs="Helvetica"/>
          <w:b/>
          <w:bCs/>
          <w:color w:val="222222"/>
          <w:sz w:val="21"/>
          <w:szCs w:val="21"/>
        </w:rPr>
        <w:t xml:space="preserve">6.3. </w:t>
      </w:r>
      <w:r w:rsidRPr="00190500">
        <w:rPr>
          <w:rFonts w:ascii="Helvetica" w:hAnsi="Helvetica" w:cs="Helvetica" w:hint="eastAsia"/>
          <w:b/>
          <w:bCs/>
          <w:color w:val="222222"/>
          <w:sz w:val="21"/>
          <w:szCs w:val="21"/>
        </w:rPr>
        <w:t>Формообразовательный</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процесс</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в</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потомстве</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г</w:t>
      </w:r>
      <w:r w:rsidRPr="00190500">
        <w:rPr>
          <w:rFonts w:ascii="Helvetica" w:hAnsi="Helvetica" w:cs="Helvetica" w:hint="eastAsia"/>
          <w:b/>
          <w:bCs/>
          <w:color w:val="222222"/>
          <w:sz w:val="21"/>
          <w:szCs w:val="21"/>
        </w:rPr>
        <w:lastRenderedPageBreak/>
        <w:t>ибридов</w:t>
      </w:r>
      <w:r w:rsidRPr="00190500">
        <w:rPr>
          <w:rFonts w:ascii="Helvetica" w:hAnsi="Helvetica" w:cs="Helvetica"/>
          <w:b/>
          <w:bCs/>
          <w:color w:val="222222"/>
          <w:sz w:val="21"/>
          <w:szCs w:val="21"/>
        </w:rPr>
        <w:t xml:space="preserve"> L. esculentum </w:t>
      </w:r>
      <w:r w:rsidRPr="00190500">
        <w:rPr>
          <w:rFonts w:ascii="Helvetica" w:hAnsi="Helvetica" w:cs="Helvetica" w:hint="eastAsia"/>
          <w:b/>
          <w:bCs/>
          <w:color w:val="222222"/>
          <w:sz w:val="21"/>
          <w:szCs w:val="21"/>
        </w:rPr>
        <w:t>х</w:t>
      </w:r>
      <w:r w:rsidRPr="00190500">
        <w:rPr>
          <w:rFonts w:ascii="Helvetica" w:hAnsi="Helvetica" w:cs="Helvetica"/>
          <w:b/>
          <w:bCs/>
          <w:color w:val="222222"/>
          <w:sz w:val="21"/>
          <w:szCs w:val="21"/>
        </w:rPr>
        <w:t xml:space="preserve"> </w:t>
      </w:r>
      <w:r w:rsidRPr="00190500">
        <w:rPr>
          <w:rFonts w:ascii="Helvetica" w:hAnsi="Helvetica" w:cs="Helvetica" w:hint="eastAsia"/>
          <w:b/>
          <w:bCs/>
          <w:color w:val="222222"/>
          <w:sz w:val="21"/>
          <w:szCs w:val="21"/>
        </w:rPr>
        <w:t>Ь</w:t>
      </w:r>
      <w:r w:rsidRPr="00190500">
        <w:rPr>
          <w:rFonts w:ascii="Helvetica" w:hAnsi="Helvetica" w:cs="Helvetica"/>
          <w:b/>
          <w:bCs/>
          <w:color w:val="222222"/>
          <w:sz w:val="21"/>
          <w:szCs w:val="21"/>
        </w:rPr>
        <w:t>. hirsutum f.glabratum</w:t>
      </w:r>
    </w:p>
    <w:p w14:paraId="16066692" w14:textId="77777777" w:rsidR="00190500" w:rsidRPr="00190500" w:rsidRDefault="00190500" w:rsidP="00190500">
      <w:pPr>
        <w:rPr>
          <w:rFonts w:ascii="Helvetica" w:hAnsi="Helvetica" w:cs="Helvetica"/>
          <w:b/>
          <w:bCs/>
          <w:color w:val="222222"/>
          <w:sz w:val="21"/>
          <w:szCs w:val="21"/>
        </w:rPr>
      </w:pPr>
    </w:p>
    <w:p w14:paraId="109CC004" w14:textId="0E99B09B" w:rsidR="00484EB4" w:rsidRPr="00190500" w:rsidRDefault="00190500" w:rsidP="00190500">
      <w:r w:rsidRPr="00190500">
        <w:rPr>
          <w:rFonts w:ascii="Helvetica" w:hAnsi="Helvetica" w:cs="Helvetica" w:hint="eastAsia"/>
          <w:b/>
          <w:bCs/>
          <w:color w:val="222222"/>
          <w:sz w:val="21"/>
          <w:szCs w:val="21"/>
        </w:rPr>
        <w:t>ВЫВОДЫ</w:t>
      </w:r>
      <w:r w:rsidRPr="00190500">
        <w:rPr>
          <w:rFonts w:ascii="Helvetica" w:hAnsi="Helvetica" w:cs="Helvetica"/>
          <w:b/>
          <w:bCs/>
          <w:color w:val="222222"/>
          <w:sz w:val="21"/>
          <w:szCs w:val="21"/>
        </w:rPr>
        <w:t>. Ill</w:t>
      </w:r>
    </w:p>
    <w:sectPr w:rsidR="00484EB4" w:rsidRPr="001905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588F" w14:textId="77777777" w:rsidR="009D6FA3" w:rsidRDefault="009D6FA3">
      <w:pPr>
        <w:spacing w:after="0" w:line="240" w:lineRule="auto"/>
      </w:pPr>
      <w:r>
        <w:separator/>
      </w:r>
    </w:p>
  </w:endnote>
  <w:endnote w:type="continuationSeparator" w:id="0">
    <w:p w14:paraId="5070D6E1" w14:textId="77777777" w:rsidR="009D6FA3" w:rsidRDefault="009D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97FC" w14:textId="77777777" w:rsidR="009D6FA3" w:rsidRDefault="009D6FA3"/>
    <w:p w14:paraId="2887922A" w14:textId="77777777" w:rsidR="009D6FA3" w:rsidRDefault="009D6FA3"/>
    <w:p w14:paraId="73FF1338" w14:textId="77777777" w:rsidR="009D6FA3" w:rsidRDefault="009D6FA3"/>
    <w:p w14:paraId="1B9153DE" w14:textId="77777777" w:rsidR="009D6FA3" w:rsidRDefault="009D6FA3"/>
    <w:p w14:paraId="314B1D54" w14:textId="77777777" w:rsidR="009D6FA3" w:rsidRDefault="009D6FA3"/>
    <w:p w14:paraId="29B0E367" w14:textId="77777777" w:rsidR="009D6FA3" w:rsidRDefault="009D6FA3"/>
    <w:p w14:paraId="0210AFA1" w14:textId="77777777" w:rsidR="009D6FA3" w:rsidRDefault="009D6F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740A54" wp14:editId="00BD2F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5B07" w14:textId="77777777" w:rsidR="009D6FA3" w:rsidRDefault="009D6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40A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345B07" w14:textId="77777777" w:rsidR="009D6FA3" w:rsidRDefault="009D6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2E525C" w14:textId="77777777" w:rsidR="009D6FA3" w:rsidRDefault="009D6FA3"/>
    <w:p w14:paraId="6D1A66F8" w14:textId="77777777" w:rsidR="009D6FA3" w:rsidRDefault="009D6FA3"/>
    <w:p w14:paraId="28ED16E1" w14:textId="77777777" w:rsidR="009D6FA3" w:rsidRDefault="009D6F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D70C4A" wp14:editId="78FF76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58F6" w14:textId="77777777" w:rsidR="009D6FA3" w:rsidRDefault="009D6FA3"/>
                          <w:p w14:paraId="5617CDB3" w14:textId="77777777" w:rsidR="009D6FA3" w:rsidRDefault="009D6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D70C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2E58F6" w14:textId="77777777" w:rsidR="009D6FA3" w:rsidRDefault="009D6FA3"/>
                    <w:p w14:paraId="5617CDB3" w14:textId="77777777" w:rsidR="009D6FA3" w:rsidRDefault="009D6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93870A" w14:textId="77777777" w:rsidR="009D6FA3" w:rsidRDefault="009D6FA3"/>
    <w:p w14:paraId="78B0412D" w14:textId="77777777" w:rsidR="009D6FA3" w:rsidRDefault="009D6FA3">
      <w:pPr>
        <w:rPr>
          <w:sz w:val="2"/>
          <w:szCs w:val="2"/>
        </w:rPr>
      </w:pPr>
    </w:p>
    <w:p w14:paraId="1CC1648B" w14:textId="77777777" w:rsidR="009D6FA3" w:rsidRDefault="009D6FA3"/>
    <w:p w14:paraId="423AF273" w14:textId="77777777" w:rsidR="009D6FA3" w:rsidRDefault="009D6FA3">
      <w:pPr>
        <w:spacing w:after="0" w:line="240" w:lineRule="auto"/>
      </w:pPr>
    </w:p>
  </w:footnote>
  <w:footnote w:type="continuationSeparator" w:id="0">
    <w:p w14:paraId="68B88DED" w14:textId="77777777" w:rsidR="009D6FA3" w:rsidRDefault="009D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6FA3"/>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210875</TotalTime>
  <Pages>4</Pages>
  <Words>438</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2092</cp:revision>
  <cp:lastPrinted>2009-02-06T05:36:00Z</cp:lastPrinted>
  <dcterms:created xsi:type="dcterms:W3CDTF">2024-01-07T13:43:00Z</dcterms:created>
  <dcterms:modified xsi:type="dcterms:W3CDTF">2025-11-20T09:02:00Z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