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3713" w14:textId="2C968BF8" w:rsidR="008D0D1D" w:rsidRDefault="008752B9" w:rsidP="008752B9">
      <w:pPr>
        <w:rPr>
          <w:rFonts w:ascii="Times New Roman" w:eastAsia="Arial Unicode MS" w:hAnsi="Times New Roman" w:cs="Times New Roman"/>
          <w:b/>
          <w:bCs/>
          <w:color w:val="000000"/>
          <w:kern w:val="0"/>
          <w:sz w:val="28"/>
          <w:szCs w:val="28"/>
          <w:lang w:eastAsia="ru-RU" w:bidi="uk-UA"/>
        </w:rPr>
      </w:pPr>
      <w:r w:rsidRPr="008752B9">
        <w:rPr>
          <w:rFonts w:ascii="Times New Roman" w:eastAsia="Arial Unicode MS" w:hAnsi="Times New Roman" w:cs="Times New Roman" w:hint="eastAsia"/>
          <w:b/>
          <w:bCs/>
          <w:color w:val="000000"/>
          <w:kern w:val="0"/>
          <w:sz w:val="28"/>
          <w:szCs w:val="28"/>
          <w:lang w:eastAsia="ru-RU" w:bidi="uk-UA"/>
        </w:rPr>
        <w:t>Лэ</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Хонг</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Куанг</w:t>
      </w:r>
      <w:r>
        <w:rPr>
          <w:rFonts w:ascii="Times New Roman" w:eastAsia="Arial Unicode MS" w:hAnsi="Times New Roman" w:cs="Times New Roman" w:hint="eastAsia"/>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Повышение</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качества</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выправленных</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нежестких</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цилиндрических</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деталей</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поверхностным</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пластическим</w:t>
      </w:r>
      <w:r w:rsidRPr="008752B9">
        <w:rPr>
          <w:rFonts w:ascii="Times New Roman" w:eastAsia="Arial Unicode MS" w:hAnsi="Times New Roman" w:cs="Times New Roman"/>
          <w:b/>
          <w:bCs/>
          <w:color w:val="000000"/>
          <w:kern w:val="0"/>
          <w:sz w:val="28"/>
          <w:szCs w:val="28"/>
          <w:lang w:eastAsia="ru-RU" w:bidi="uk-UA"/>
        </w:rPr>
        <w:t xml:space="preserve"> </w:t>
      </w:r>
      <w:r w:rsidRPr="008752B9">
        <w:rPr>
          <w:rFonts w:ascii="Times New Roman" w:eastAsia="Arial Unicode MS" w:hAnsi="Times New Roman" w:cs="Times New Roman" w:hint="eastAsia"/>
          <w:b/>
          <w:bCs/>
          <w:color w:val="000000"/>
          <w:kern w:val="0"/>
          <w:sz w:val="28"/>
          <w:szCs w:val="28"/>
          <w:lang w:eastAsia="ru-RU" w:bidi="uk-UA"/>
        </w:rPr>
        <w:t>деформированием</w:t>
      </w:r>
    </w:p>
    <w:p w14:paraId="37D118C4" w14:textId="77777777" w:rsidR="008752B9" w:rsidRDefault="008752B9" w:rsidP="008752B9">
      <w:r>
        <w:rPr>
          <w:rFonts w:hint="eastAsia"/>
        </w:rPr>
        <w:t>ОГЛАВЛЕНИЕ</w:t>
      </w:r>
      <w:r>
        <w:t xml:space="preserve"> </w:t>
      </w:r>
      <w:r>
        <w:rPr>
          <w:rFonts w:hint="eastAsia"/>
        </w:rPr>
        <w:t>ДИССЕРТАЦИИ</w:t>
      </w:r>
    </w:p>
    <w:p w14:paraId="6BAFE4AD" w14:textId="77777777" w:rsidR="008752B9" w:rsidRDefault="008752B9" w:rsidP="008752B9">
      <w:r>
        <w:rPr>
          <w:rFonts w:hint="eastAsia"/>
        </w:rPr>
        <w:t>кандидат</w:t>
      </w:r>
      <w:r>
        <w:t xml:space="preserve"> </w:t>
      </w:r>
      <w:r>
        <w:rPr>
          <w:rFonts w:hint="eastAsia"/>
        </w:rPr>
        <w:t>наук</w:t>
      </w:r>
      <w:r>
        <w:t xml:space="preserve"> </w:t>
      </w:r>
      <w:r>
        <w:rPr>
          <w:rFonts w:hint="eastAsia"/>
        </w:rPr>
        <w:t>Лэ</w:t>
      </w:r>
      <w:r>
        <w:t xml:space="preserve"> </w:t>
      </w:r>
      <w:r>
        <w:rPr>
          <w:rFonts w:hint="eastAsia"/>
        </w:rPr>
        <w:t>Хонг</w:t>
      </w:r>
      <w:r>
        <w:t xml:space="preserve"> </w:t>
      </w:r>
      <w:r>
        <w:rPr>
          <w:rFonts w:hint="eastAsia"/>
        </w:rPr>
        <w:t>Куанг</w:t>
      </w:r>
    </w:p>
    <w:p w14:paraId="55E4BA01" w14:textId="77777777" w:rsidR="008752B9" w:rsidRDefault="008752B9" w:rsidP="008752B9">
      <w:r>
        <w:rPr>
          <w:rFonts w:hint="eastAsia"/>
        </w:rPr>
        <w:t>ВВЕДЕНИЕ</w:t>
      </w:r>
    </w:p>
    <w:p w14:paraId="42C0ADA0" w14:textId="77777777" w:rsidR="008752B9" w:rsidRDefault="008752B9" w:rsidP="008752B9"/>
    <w:p w14:paraId="74D1B73A" w14:textId="77777777" w:rsidR="008752B9" w:rsidRDefault="008752B9" w:rsidP="008752B9">
      <w:r>
        <w:rPr>
          <w:rFonts w:hint="eastAsia"/>
        </w:rPr>
        <w:t>ГЛАВА</w:t>
      </w:r>
      <w:r>
        <w:t xml:space="preserve"> 1 </w:t>
      </w:r>
      <w:r>
        <w:rPr>
          <w:rFonts w:hint="eastAsia"/>
        </w:rPr>
        <w:t>ИСКРИВЛЕНИЕ</w:t>
      </w:r>
      <w:r>
        <w:t xml:space="preserve"> </w:t>
      </w:r>
      <w:r>
        <w:rPr>
          <w:rFonts w:hint="eastAsia"/>
        </w:rPr>
        <w:t>ЦИЛИНДРИЧЕСКИХ</w:t>
      </w:r>
      <w:r>
        <w:t xml:space="preserve"> </w:t>
      </w:r>
      <w:r>
        <w:rPr>
          <w:rFonts w:hint="eastAsia"/>
        </w:rPr>
        <w:t>ДЕТАЛЕЙ</w:t>
      </w:r>
      <w:r>
        <w:t xml:space="preserve"> </w:t>
      </w:r>
      <w:r>
        <w:rPr>
          <w:rFonts w:hint="eastAsia"/>
        </w:rPr>
        <w:t>МАЛОЙ</w:t>
      </w:r>
      <w:r>
        <w:t xml:space="preserve"> </w:t>
      </w:r>
      <w:r>
        <w:rPr>
          <w:rFonts w:hint="eastAsia"/>
        </w:rPr>
        <w:t>ЖЕСТКОСТИ</w:t>
      </w:r>
      <w:r>
        <w:t xml:space="preserve">. </w:t>
      </w:r>
      <w:r>
        <w:rPr>
          <w:rFonts w:hint="eastAsia"/>
        </w:rPr>
        <w:t>ЛИТЕРАТУРНЫЙ</w:t>
      </w:r>
      <w:r>
        <w:t xml:space="preserve"> </w:t>
      </w:r>
      <w:r>
        <w:rPr>
          <w:rFonts w:hint="eastAsia"/>
        </w:rPr>
        <w:t>ОБЗОР</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2C6F1FB0" w14:textId="77777777" w:rsidR="008752B9" w:rsidRDefault="008752B9" w:rsidP="008752B9"/>
    <w:p w14:paraId="3E1F60E7" w14:textId="77777777" w:rsidR="008752B9" w:rsidRDefault="008752B9" w:rsidP="008752B9">
      <w:r>
        <w:t xml:space="preserve">1.1 </w:t>
      </w:r>
      <w:r>
        <w:rPr>
          <w:rFonts w:hint="eastAsia"/>
        </w:rPr>
        <w:t>Причины</w:t>
      </w:r>
      <w:r>
        <w:t xml:space="preserve"> </w:t>
      </w:r>
      <w:r>
        <w:rPr>
          <w:rFonts w:hint="eastAsia"/>
        </w:rPr>
        <w:t>искажения</w:t>
      </w:r>
      <w:r>
        <w:t xml:space="preserve"> </w:t>
      </w:r>
      <w:r>
        <w:rPr>
          <w:rFonts w:hint="eastAsia"/>
        </w:rPr>
        <w:t>геометрической</w:t>
      </w:r>
      <w:r>
        <w:t xml:space="preserve"> </w:t>
      </w:r>
      <w:r>
        <w:rPr>
          <w:rFonts w:hint="eastAsia"/>
        </w:rPr>
        <w:t>формы</w:t>
      </w:r>
      <w:r>
        <w:t xml:space="preserve"> </w:t>
      </w:r>
      <w:r>
        <w:rPr>
          <w:rFonts w:hint="eastAsia"/>
        </w:rPr>
        <w:t>нежестких</w:t>
      </w:r>
      <w:r>
        <w:t xml:space="preserve"> </w:t>
      </w:r>
      <w:r>
        <w:rPr>
          <w:rFonts w:hint="eastAsia"/>
        </w:rPr>
        <w:t>цилиндрических</w:t>
      </w:r>
      <w:r>
        <w:t xml:space="preserve"> </w:t>
      </w:r>
      <w:r>
        <w:rPr>
          <w:rFonts w:hint="eastAsia"/>
        </w:rPr>
        <w:t>деталей</w:t>
      </w:r>
    </w:p>
    <w:p w14:paraId="54D56013" w14:textId="77777777" w:rsidR="008752B9" w:rsidRDefault="008752B9" w:rsidP="008752B9"/>
    <w:p w14:paraId="18D390CC" w14:textId="77777777" w:rsidR="008752B9" w:rsidRDefault="008752B9" w:rsidP="008752B9">
      <w:r>
        <w:t xml:space="preserve">1.2 </w:t>
      </w:r>
      <w:r>
        <w:rPr>
          <w:rFonts w:hint="eastAsia"/>
        </w:rPr>
        <w:t>Напряженное</w:t>
      </w:r>
      <w:r>
        <w:t xml:space="preserve"> </w:t>
      </w:r>
      <w:r>
        <w:rPr>
          <w:rFonts w:hint="eastAsia"/>
        </w:rPr>
        <w:t>состояние</w:t>
      </w:r>
      <w:r>
        <w:t xml:space="preserve"> </w:t>
      </w:r>
      <w:r>
        <w:rPr>
          <w:rFonts w:hint="eastAsia"/>
        </w:rPr>
        <w:t>в</w:t>
      </w:r>
      <w:r>
        <w:t xml:space="preserve"> </w:t>
      </w:r>
      <w:r>
        <w:rPr>
          <w:rFonts w:hint="eastAsia"/>
        </w:rPr>
        <w:t>нежестких</w:t>
      </w:r>
      <w:r>
        <w:t xml:space="preserve"> </w:t>
      </w:r>
      <w:r>
        <w:rPr>
          <w:rFonts w:hint="eastAsia"/>
        </w:rPr>
        <w:t>цилиндрических</w:t>
      </w:r>
      <w:r>
        <w:t xml:space="preserve"> </w:t>
      </w:r>
      <w:r>
        <w:rPr>
          <w:rFonts w:hint="eastAsia"/>
        </w:rPr>
        <w:t>деталях</w:t>
      </w:r>
    </w:p>
    <w:p w14:paraId="07669810" w14:textId="77777777" w:rsidR="008752B9" w:rsidRDefault="008752B9" w:rsidP="008752B9"/>
    <w:p w14:paraId="05E448E6" w14:textId="77777777" w:rsidR="008752B9" w:rsidRDefault="008752B9" w:rsidP="008752B9">
      <w:r>
        <w:t xml:space="preserve">1.3 </w:t>
      </w:r>
      <w:r>
        <w:rPr>
          <w:rFonts w:hint="eastAsia"/>
        </w:rPr>
        <w:t>Влияние</w:t>
      </w:r>
      <w:r>
        <w:t xml:space="preserve"> </w:t>
      </w:r>
      <w:r>
        <w:rPr>
          <w:rFonts w:hint="eastAsia"/>
        </w:rPr>
        <w:t>остаточных</w:t>
      </w:r>
      <w:r>
        <w:t xml:space="preserve"> </w:t>
      </w:r>
      <w:r>
        <w:rPr>
          <w:rFonts w:hint="eastAsia"/>
        </w:rPr>
        <w:t>напряжений</w:t>
      </w:r>
      <w:r>
        <w:t xml:space="preserve"> </w:t>
      </w:r>
      <w:r>
        <w:rPr>
          <w:rFonts w:hint="eastAsia"/>
        </w:rPr>
        <w:t>на</w:t>
      </w:r>
      <w:r>
        <w:t xml:space="preserve"> </w:t>
      </w:r>
      <w:r>
        <w:rPr>
          <w:rFonts w:hint="eastAsia"/>
        </w:rPr>
        <w:t>стабильность</w:t>
      </w:r>
      <w:r>
        <w:t xml:space="preserve"> </w:t>
      </w:r>
      <w:r>
        <w:rPr>
          <w:rFonts w:hint="eastAsia"/>
        </w:rPr>
        <w:t>геометрической</w:t>
      </w:r>
      <w:r>
        <w:t xml:space="preserve"> </w:t>
      </w:r>
      <w:r>
        <w:rPr>
          <w:rFonts w:hint="eastAsia"/>
        </w:rPr>
        <w:t>формы</w:t>
      </w:r>
      <w:r>
        <w:t xml:space="preserve"> </w:t>
      </w:r>
      <w:r>
        <w:rPr>
          <w:rFonts w:hint="eastAsia"/>
        </w:rPr>
        <w:t>деталей</w:t>
      </w:r>
      <w:r>
        <w:t xml:space="preserve"> </w:t>
      </w:r>
      <w:r>
        <w:rPr>
          <w:rFonts w:hint="eastAsia"/>
        </w:rPr>
        <w:t>машин</w:t>
      </w:r>
    </w:p>
    <w:p w14:paraId="21CD640B" w14:textId="77777777" w:rsidR="008752B9" w:rsidRDefault="008752B9" w:rsidP="008752B9"/>
    <w:p w14:paraId="5F83AE38" w14:textId="77777777" w:rsidR="008752B9" w:rsidRDefault="008752B9" w:rsidP="008752B9">
      <w:r>
        <w:t xml:space="preserve">1.4 </w:t>
      </w:r>
      <w:r>
        <w:rPr>
          <w:rFonts w:hint="eastAsia"/>
        </w:rPr>
        <w:t>Способы</w:t>
      </w:r>
      <w:r>
        <w:t xml:space="preserve"> </w:t>
      </w:r>
      <w:r>
        <w:rPr>
          <w:rFonts w:hint="eastAsia"/>
        </w:rPr>
        <w:t>и</w:t>
      </w:r>
      <w:r>
        <w:t xml:space="preserve"> </w:t>
      </w:r>
      <w:r>
        <w:rPr>
          <w:rFonts w:hint="eastAsia"/>
        </w:rPr>
        <w:t>устройства</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нежестких</w:t>
      </w:r>
      <w:r>
        <w:t xml:space="preserve"> </w:t>
      </w:r>
      <w:r>
        <w:rPr>
          <w:rFonts w:hint="eastAsia"/>
        </w:rPr>
        <w:t>цилиндрических</w:t>
      </w:r>
      <w:r>
        <w:t xml:space="preserve"> </w:t>
      </w:r>
      <w:r>
        <w:rPr>
          <w:rFonts w:hint="eastAsia"/>
        </w:rPr>
        <w:t>деталей</w:t>
      </w:r>
    </w:p>
    <w:p w14:paraId="59BF8B56" w14:textId="77777777" w:rsidR="008752B9" w:rsidRDefault="008752B9" w:rsidP="008752B9"/>
    <w:p w14:paraId="245138C9" w14:textId="77777777" w:rsidR="008752B9" w:rsidRDefault="008752B9" w:rsidP="008752B9">
      <w:r>
        <w:t xml:space="preserve">1.5 </w:t>
      </w:r>
      <w:r>
        <w:rPr>
          <w:rFonts w:hint="eastAsia"/>
        </w:rPr>
        <w:t>Выводы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AFC48FD" w14:textId="77777777" w:rsidR="008752B9" w:rsidRDefault="008752B9" w:rsidP="008752B9"/>
    <w:p w14:paraId="1B89072D" w14:textId="77777777" w:rsidR="008752B9" w:rsidRDefault="008752B9" w:rsidP="008752B9">
      <w:r>
        <w:rPr>
          <w:rFonts w:hint="eastAsia"/>
        </w:rPr>
        <w:t>ГЛАВА</w:t>
      </w:r>
      <w:r>
        <w:t xml:space="preserve"> 2 </w:t>
      </w:r>
      <w:r>
        <w:rPr>
          <w:rFonts w:hint="eastAsia"/>
        </w:rPr>
        <w:t>АНАЛИТИЧЕСКИЙ</w:t>
      </w:r>
      <w:r>
        <w:t xml:space="preserve"> </w:t>
      </w:r>
      <w:r>
        <w:rPr>
          <w:rFonts w:hint="eastAsia"/>
        </w:rPr>
        <w:t>РАСЧЕТ</w:t>
      </w:r>
      <w:r>
        <w:t xml:space="preserve"> </w:t>
      </w:r>
      <w:r>
        <w:rPr>
          <w:rFonts w:hint="eastAsia"/>
        </w:rPr>
        <w:t>ОСНОВНЫХ</w:t>
      </w:r>
      <w:r>
        <w:t xml:space="preserve"> </w:t>
      </w:r>
      <w:r>
        <w:rPr>
          <w:rFonts w:hint="eastAsia"/>
        </w:rPr>
        <w:t>ПАРАМЕТРОВ</w:t>
      </w:r>
      <w:r>
        <w:t xml:space="preserve"> </w:t>
      </w:r>
      <w:r>
        <w:rPr>
          <w:rFonts w:hint="eastAsia"/>
        </w:rPr>
        <w:t>ПРОЦЕССА</w:t>
      </w:r>
      <w:r>
        <w:t xml:space="preserve"> </w:t>
      </w:r>
      <w:r>
        <w:rPr>
          <w:rFonts w:hint="eastAsia"/>
        </w:rPr>
        <w:t>ППД</w:t>
      </w:r>
      <w:r>
        <w:t xml:space="preserve"> </w:t>
      </w:r>
      <w:r>
        <w:rPr>
          <w:rFonts w:hint="eastAsia"/>
        </w:rPr>
        <w:t>И</w:t>
      </w:r>
      <w:r>
        <w:t xml:space="preserve"> </w:t>
      </w:r>
      <w:r>
        <w:rPr>
          <w:rFonts w:hint="eastAsia"/>
        </w:rPr>
        <w:t>НАПРЯЖЕННОГО</w:t>
      </w:r>
      <w:r>
        <w:t xml:space="preserve"> </w:t>
      </w:r>
      <w:r>
        <w:rPr>
          <w:rFonts w:hint="eastAsia"/>
        </w:rPr>
        <w:t>СОСТОЯНИЯ</w:t>
      </w:r>
      <w:r>
        <w:t xml:space="preserve"> </w:t>
      </w:r>
      <w:r>
        <w:rPr>
          <w:rFonts w:hint="eastAsia"/>
        </w:rPr>
        <w:t>ЦИЛИНДРИЧЕСКИХ</w:t>
      </w:r>
      <w:r>
        <w:t xml:space="preserve"> </w:t>
      </w:r>
      <w:r>
        <w:rPr>
          <w:rFonts w:hint="eastAsia"/>
        </w:rPr>
        <w:t>ДЕТАЛЕЙ</w:t>
      </w:r>
    </w:p>
    <w:p w14:paraId="72E50716" w14:textId="77777777" w:rsidR="008752B9" w:rsidRDefault="008752B9" w:rsidP="008752B9"/>
    <w:p w14:paraId="574DCA9B" w14:textId="77777777" w:rsidR="008752B9" w:rsidRDefault="008752B9" w:rsidP="008752B9">
      <w:r>
        <w:t xml:space="preserve">2.1 </w:t>
      </w:r>
      <w:r>
        <w:rPr>
          <w:rFonts w:hint="eastAsia"/>
        </w:rPr>
        <w:t>Расчетная</w:t>
      </w:r>
      <w:r>
        <w:t xml:space="preserve"> </w:t>
      </w:r>
      <w:r>
        <w:rPr>
          <w:rFonts w:hint="eastAsia"/>
        </w:rPr>
        <w:t>модель</w:t>
      </w:r>
      <w:r>
        <w:t xml:space="preserve"> </w:t>
      </w:r>
      <w:r>
        <w:rPr>
          <w:rFonts w:hint="eastAsia"/>
        </w:rPr>
        <w:t>процесса</w:t>
      </w:r>
      <w:r>
        <w:t xml:space="preserve"> </w:t>
      </w:r>
      <w:r>
        <w:rPr>
          <w:rFonts w:hint="eastAsia"/>
        </w:rPr>
        <w:t>ППД</w:t>
      </w:r>
      <w:r>
        <w:t xml:space="preserve"> </w:t>
      </w:r>
      <w:r>
        <w:rPr>
          <w:rFonts w:hint="eastAsia"/>
        </w:rPr>
        <w:t>выправленных</w:t>
      </w:r>
      <w:r>
        <w:t xml:space="preserve"> </w:t>
      </w:r>
      <w:r>
        <w:rPr>
          <w:rFonts w:hint="eastAsia"/>
        </w:rPr>
        <w:t>деталей</w:t>
      </w:r>
    </w:p>
    <w:p w14:paraId="5E6280A3" w14:textId="77777777" w:rsidR="008752B9" w:rsidRDefault="008752B9" w:rsidP="008752B9"/>
    <w:p w14:paraId="03EDCF60" w14:textId="77777777" w:rsidR="008752B9" w:rsidRDefault="008752B9" w:rsidP="008752B9">
      <w:r>
        <w:t xml:space="preserve">2.2 </w:t>
      </w:r>
      <w:r>
        <w:rPr>
          <w:rFonts w:hint="eastAsia"/>
        </w:rPr>
        <w:t>Обоснование</w:t>
      </w:r>
      <w:r>
        <w:t xml:space="preserve"> </w:t>
      </w:r>
      <w:r>
        <w:rPr>
          <w:rFonts w:hint="eastAsia"/>
        </w:rPr>
        <w:t>вида</w:t>
      </w:r>
      <w:r>
        <w:t xml:space="preserve"> </w:t>
      </w:r>
      <w:r>
        <w:rPr>
          <w:rFonts w:hint="eastAsia"/>
        </w:rPr>
        <w:t>нагружения</w:t>
      </w:r>
      <w:r>
        <w:t xml:space="preserve"> </w:t>
      </w:r>
      <w:r>
        <w:rPr>
          <w:rFonts w:hint="eastAsia"/>
        </w:rPr>
        <w:t>и</w:t>
      </w:r>
      <w:r>
        <w:t xml:space="preserve"> </w:t>
      </w:r>
      <w:r>
        <w:rPr>
          <w:rFonts w:hint="eastAsia"/>
        </w:rPr>
        <w:t>режимов</w:t>
      </w:r>
      <w:r>
        <w:t xml:space="preserve"> </w:t>
      </w:r>
      <w:r>
        <w:rPr>
          <w:rFonts w:hint="eastAsia"/>
        </w:rPr>
        <w:t>при</w:t>
      </w:r>
      <w:r>
        <w:t xml:space="preserve"> </w:t>
      </w:r>
      <w:r>
        <w:rPr>
          <w:rFonts w:hint="eastAsia"/>
        </w:rPr>
        <w:t>поперечной</w:t>
      </w:r>
      <w:r>
        <w:t xml:space="preserve"> </w:t>
      </w:r>
      <w:r>
        <w:rPr>
          <w:rFonts w:hint="eastAsia"/>
        </w:rPr>
        <w:t>правке</w:t>
      </w:r>
      <w:r>
        <w:t xml:space="preserve"> </w:t>
      </w:r>
      <w:r>
        <w:rPr>
          <w:rFonts w:hint="eastAsia"/>
        </w:rPr>
        <w:t>цилиндрических</w:t>
      </w:r>
      <w:r>
        <w:t xml:space="preserve"> </w:t>
      </w:r>
      <w:r>
        <w:rPr>
          <w:rFonts w:hint="eastAsia"/>
        </w:rPr>
        <w:t>деталей</w:t>
      </w:r>
    </w:p>
    <w:p w14:paraId="55394767" w14:textId="77777777" w:rsidR="008752B9" w:rsidRDefault="008752B9" w:rsidP="008752B9"/>
    <w:p w14:paraId="117516BC" w14:textId="77777777" w:rsidR="008752B9" w:rsidRDefault="008752B9" w:rsidP="008752B9">
      <w:r>
        <w:lastRenderedPageBreak/>
        <w:t xml:space="preserve">2.3 </w:t>
      </w:r>
      <w:r>
        <w:rPr>
          <w:rFonts w:hint="eastAsia"/>
        </w:rPr>
        <w:t>Определение</w:t>
      </w:r>
      <w:r>
        <w:t xml:space="preserve"> </w:t>
      </w:r>
      <w:r>
        <w:rPr>
          <w:rFonts w:hint="eastAsia"/>
        </w:rPr>
        <w:t>условия</w:t>
      </w:r>
      <w:r>
        <w:t xml:space="preserve"> </w:t>
      </w:r>
      <w:r>
        <w:rPr>
          <w:rFonts w:hint="eastAsia"/>
        </w:rPr>
        <w:t>захвата</w:t>
      </w:r>
      <w:r>
        <w:t xml:space="preserve"> </w:t>
      </w:r>
      <w:r>
        <w:rPr>
          <w:rFonts w:hint="eastAsia"/>
        </w:rPr>
        <w:t>заготовки</w:t>
      </w:r>
      <w:r>
        <w:t xml:space="preserve"> </w:t>
      </w:r>
      <w:r>
        <w:rPr>
          <w:rFonts w:hint="eastAsia"/>
        </w:rPr>
        <w:t>гладкими</w:t>
      </w:r>
      <w:r>
        <w:t xml:space="preserve"> </w:t>
      </w:r>
      <w:r>
        <w:rPr>
          <w:rFonts w:hint="eastAsia"/>
        </w:rPr>
        <w:t>плитами</w:t>
      </w:r>
    </w:p>
    <w:p w14:paraId="53F5D561" w14:textId="77777777" w:rsidR="008752B9" w:rsidRDefault="008752B9" w:rsidP="008752B9"/>
    <w:p w14:paraId="1907D517" w14:textId="77777777" w:rsidR="008752B9" w:rsidRDefault="008752B9" w:rsidP="008752B9">
      <w:r>
        <w:t xml:space="preserve">2.4 </w:t>
      </w:r>
      <w:r>
        <w:rPr>
          <w:rFonts w:hint="eastAsia"/>
        </w:rPr>
        <w:t>Определение</w:t>
      </w:r>
      <w:r>
        <w:t xml:space="preserve"> </w:t>
      </w:r>
      <w:r>
        <w:rPr>
          <w:rFonts w:hint="eastAsia"/>
        </w:rPr>
        <w:t>напряженного</w:t>
      </w:r>
      <w:r>
        <w:t xml:space="preserve"> </w:t>
      </w:r>
      <w:r>
        <w:rPr>
          <w:rFonts w:hint="eastAsia"/>
        </w:rPr>
        <w:t>состояния</w:t>
      </w:r>
      <w:r>
        <w:t xml:space="preserve"> </w:t>
      </w:r>
      <w:r>
        <w:rPr>
          <w:rFonts w:hint="eastAsia"/>
        </w:rPr>
        <w:t>в</w:t>
      </w:r>
      <w:r>
        <w:t xml:space="preserve"> </w:t>
      </w:r>
      <w:r>
        <w:rPr>
          <w:rFonts w:hint="eastAsia"/>
        </w:rPr>
        <w:t>очаге</w:t>
      </w:r>
      <w:r>
        <w:t xml:space="preserve"> </w:t>
      </w:r>
      <w:r>
        <w:rPr>
          <w:rFonts w:hint="eastAsia"/>
        </w:rPr>
        <w:t>деформации</w:t>
      </w:r>
      <w:r>
        <w:t xml:space="preserve"> </w:t>
      </w:r>
      <w:r>
        <w:rPr>
          <w:rFonts w:hint="eastAsia"/>
        </w:rPr>
        <w:t>при</w:t>
      </w:r>
      <w:r>
        <w:t xml:space="preserve"> </w:t>
      </w:r>
      <w:r>
        <w:rPr>
          <w:rFonts w:hint="eastAsia"/>
        </w:rPr>
        <w:t>поперечной</w:t>
      </w:r>
      <w:r>
        <w:t xml:space="preserve"> </w:t>
      </w:r>
      <w:r>
        <w:rPr>
          <w:rFonts w:hint="eastAsia"/>
        </w:rPr>
        <w:t>обкатке</w:t>
      </w:r>
    </w:p>
    <w:p w14:paraId="5C868794" w14:textId="77777777" w:rsidR="008752B9" w:rsidRDefault="008752B9" w:rsidP="008752B9"/>
    <w:p w14:paraId="300C29C2" w14:textId="77777777" w:rsidR="008752B9" w:rsidRDefault="008752B9" w:rsidP="008752B9">
      <w:r>
        <w:t xml:space="preserve">2.5 </w:t>
      </w:r>
      <w:r>
        <w:rPr>
          <w:rFonts w:hint="eastAsia"/>
        </w:rPr>
        <w:t>Определения</w:t>
      </w:r>
      <w:r>
        <w:t xml:space="preserve"> </w:t>
      </w:r>
      <w:r>
        <w:rPr>
          <w:rFonts w:hint="eastAsia"/>
        </w:rPr>
        <w:t>зоны</w:t>
      </w:r>
      <w:r>
        <w:t xml:space="preserve"> </w:t>
      </w:r>
      <w:r>
        <w:rPr>
          <w:rFonts w:hint="eastAsia"/>
        </w:rPr>
        <w:t>упругой</w:t>
      </w:r>
      <w:r>
        <w:t xml:space="preserve"> </w:t>
      </w:r>
      <w:r>
        <w:rPr>
          <w:rFonts w:hint="eastAsia"/>
        </w:rPr>
        <w:t>и</w:t>
      </w:r>
      <w:r>
        <w:t xml:space="preserve"> </w:t>
      </w:r>
      <w:r>
        <w:rPr>
          <w:rFonts w:hint="eastAsia"/>
        </w:rPr>
        <w:t>пластической</w:t>
      </w:r>
      <w:r>
        <w:t xml:space="preserve"> </w:t>
      </w:r>
      <w:r>
        <w:rPr>
          <w:rFonts w:hint="eastAsia"/>
        </w:rPr>
        <w:t>деформации</w:t>
      </w:r>
      <w:r>
        <w:t xml:space="preserve"> </w:t>
      </w:r>
      <w:r>
        <w:rPr>
          <w:rFonts w:hint="eastAsia"/>
        </w:rPr>
        <w:t>при</w:t>
      </w:r>
      <w:r>
        <w:t xml:space="preserve"> </w:t>
      </w:r>
      <w:r>
        <w:rPr>
          <w:rFonts w:hint="eastAsia"/>
        </w:rPr>
        <w:t>поперечной</w:t>
      </w:r>
      <w:r>
        <w:t xml:space="preserve"> </w:t>
      </w:r>
      <w:r>
        <w:rPr>
          <w:rFonts w:hint="eastAsia"/>
        </w:rPr>
        <w:t>обкатке</w:t>
      </w:r>
    </w:p>
    <w:p w14:paraId="5DAACE04" w14:textId="77777777" w:rsidR="008752B9" w:rsidRDefault="008752B9" w:rsidP="008752B9"/>
    <w:p w14:paraId="7CAE67C9" w14:textId="77777777" w:rsidR="008752B9" w:rsidRDefault="008752B9" w:rsidP="008752B9">
      <w:r>
        <w:t xml:space="preserve">2.6 </w:t>
      </w:r>
      <w:r>
        <w:rPr>
          <w:rFonts w:hint="eastAsia"/>
        </w:rPr>
        <w:t>Определение</w:t>
      </w:r>
      <w:r>
        <w:t xml:space="preserve"> </w:t>
      </w:r>
      <w:r>
        <w:rPr>
          <w:rFonts w:hint="eastAsia"/>
        </w:rPr>
        <w:t>остаточных</w:t>
      </w:r>
      <w:r>
        <w:t xml:space="preserve"> </w:t>
      </w:r>
      <w:r>
        <w:rPr>
          <w:rFonts w:hint="eastAsia"/>
        </w:rPr>
        <w:t>напряжений</w:t>
      </w:r>
      <w:r>
        <w:t xml:space="preserve"> </w:t>
      </w:r>
      <w:r>
        <w:rPr>
          <w:rFonts w:hint="eastAsia"/>
        </w:rPr>
        <w:t>в</w:t>
      </w:r>
      <w:r>
        <w:t xml:space="preserve"> </w:t>
      </w:r>
      <w:r>
        <w:rPr>
          <w:rFonts w:hint="eastAsia"/>
        </w:rPr>
        <w:t>цилиндрических</w:t>
      </w:r>
      <w:r>
        <w:t xml:space="preserve"> </w:t>
      </w:r>
      <w:r>
        <w:rPr>
          <w:rFonts w:hint="eastAsia"/>
        </w:rPr>
        <w:t>деталях</w:t>
      </w:r>
    </w:p>
    <w:p w14:paraId="49D07F48" w14:textId="77777777" w:rsidR="008752B9" w:rsidRDefault="008752B9" w:rsidP="008752B9"/>
    <w:p w14:paraId="5EAFD155" w14:textId="77777777" w:rsidR="008752B9" w:rsidRDefault="008752B9" w:rsidP="008752B9">
      <w:r>
        <w:rPr>
          <w:rFonts w:hint="eastAsia"/>
        </w:rPr>
        <w:t>Выводы</w:t>
      </w:r>
      <w:r>
        <w:t xml:space="preserve"> </w:t>
      </w:r>
      <w:r>
        <w:rPr>
          <w:rFonts w:hint="eastAsia"/>
        </w:rPr>
        <w:t>по</w:t>
      </w:r>
      <w:r>
        <w:t xml:space="preserve"> </w:t>
      </w:r>
      <w:r>
        <w:rPr>
          <w:rFonts w:hint="eastAsia"/>
        </w:rPr>
        <w:t>главе</w:t>
      </w:r>
    </w:p>
    <w:p w14:paraId="19FEA477" w14:textId="77777777" w:rsidR="008752B9" w:rsidRDefault="008752B9" w:rsidP="008752B9"/>
    <w:p w14:paraId="58F82300" w14:textId="77777777" w:rsidR="008752B9" w:rsidRDefault="008752B9" w:rsidP="008752B9">
      <w:r>
        <w:rPr>
          <w:rFonts w:hint="eastAsia"/>
        </w:rPr>
        <w:t>ГЛАВА</w:t>
      </w:r>
      <w:r>
        <w:t xml:space="preserve"> 3 </w:t>
      </w:r>
      <w:r>
        <w:rPr>
          <w:rFonts w:hint="eastAsia"/>
        </w:rPr>
        <w:t>КОНЕЧНО</w:t>
      </w:r>
      <w:r>
        <w:t>-</w:t>
      </w:r>
      <w:r>
        <w:rPr>
          <w:rFonts w:hint="eastAsia"/>
        </w:rPr>
        <w:t>ЭЛЕМЕНТНОЕ</w:t>
      </w:r>
      <w:r>
        <w:t xml:space="preserve"> </w:t>
      </w:r>
      <w:r>
        <w:rPr>
          <w:rFonts w:hint="eastAsia"/>
        </w:rPr>
        <w:t>МОДЕЛИРОВАНИЕ</w:t>
      </w:r>
      <w:r>
        <w:t xml:space="preserve"> </w:t>
      </w:r>
      <w:r>
        <w:rPr>
          <w:rFonts w:hint="eastAsia"/>
        </w:rPr>
        <w:t>ПРОЦЕССА</w:t>
      </w:r>
    </w:p>
    <w:p w14:paraId="42639290" w14:textId="77777777" w:rsidR="008752B9" w:rsidRDefault="008752B9" w:rsidP="008752B9"/>
    <w:p w14:paraId="00FA76CF" w14:textId="77777777" w:rsidR="008752B9" w:rsidRDefault="008752B9" w:rsidP="008752B9">
      <w:r>
        <w:rPr>
          <w:rFonts w:hint="eastAsia"/>
        </w:rPr>
        <w:t>ППД</w:t>
      </w:r>
      <w:r>
        <w:t xml:space="preserve"> </w:t>
      </w:r>
      <w:r>
        <w:rPr>
          <w:rFonts w:hint="eastAsia"/>
        </w:rPr>
        <w:t>И</w:t>
      </w:r>
      <w:r>
        <w:t xml:space="preserve"> </w:t>
      </w:r>
      <w:r>
        <w:rPr>
          <w:rFonts w:hint="eastAsia"/>
        </w:rPr>
        <w:t>ОПРЕДЕЛЕНИЕ</w:t>
      </w:r>
      <w:r>
        <w:t xml:space="preserve"> </w:t>
      </w:r>
      <w:r>
        <w:rPr>
          <w:rFonts w:hint="eastAsia"/>
        </w:rPr>
        <w:t>ВЛИЯНИЯ</w:t>
      </w:r>
      <w:r>
        <w:t xml:space="preserve"> </w:t>
      </w:r>
      <w:r>
        <w:rPr>
          <w:rFonts w:hint="eastAsia"/>
        </w:rPr>
        <w:t>ОСНОВНЫХ</w:t>
      </w:r>
      <w:r>
        <w:t xml:space="preserve"> </w:t>
      </w:r>
      <w:r>
        <w:rPr>
          <w:rFonts w:hint="eastAsia"/>
        </w:rPr>
        <w:t>ПАРАМЕТРОВ</w:t>
      </w:r>
      <w:r>
        <w:t xml:space="preserve"> </w:t>
      </w:r>
      <w:r>
        <w:rPr>
          <w:rFonts w:hint="eastAsia"/>
        </w:rPr>
        <w:t>НА</w:t>
      </w:r>
      <w:r>
        <w:t xml:space="preserve"> </w:t>
      </w:r>
      <w:r>
        <w:rPr>
          <w:rFonts w:hint="eastAsia"/>
        </w:rPr>
        <w:t>НАПРЯЖЕННО</w:t>
      </w:r>
      <w:r>
        <w:t>-</w:t>
      </w:r>
      <w:r>
        <w:rPr>
          <w:rFonts w:hint="eastAsia"/>
        </w:rPr>
        <w:t>ДЕФОРМИРОВАНИНОЕ</w:t>
      </w:r>
      <w:r>
        <w:t xml:space="preserve"> </w:t>
      </w:r>
      <w:r>
        <w:rPr>
          <w:rFonts w:hint="eastAsia"/>
        </w:rPr>
        <w:t>СОСТОЯНИЕ</w:t>
      </w:r>
      <w:r>
        <w:t xml:space="preserve"> </w:t>
      </w:r>
      <w:r>
        <w:rPr>
          <w:rFonts w:hint="eastAsia"/>
        </w:rPr>
        <w:t>ЦИЛИНДРИЧЕСКИХ</w:t>
      </w:r>
      <w:r>
        <w:t xml:space="preserve"> </w:t>
      </w:r>
      <w:r>
        <w:rPr>
          <w:rFonts w:hint="eastAsia"/>
        </w:rPr>
        <w:t>ДЕТАЛЕЙ</w:t>
      </w:r>
    </w:p>
    <w:p w14:paraId="23AC842B" w14:textId="77777777" w:rsidR="008752B9" w:rsidRDefault="008752B9" w:rsidP="008752B9"/>
    <w:p w14:paraId="2C573C77" w14:textId="77777777" w:rsidR="008752B9" w:rsidRDefault="008752B9" w:rsidP="008752B9">
      <w:r>
        <w:t xml:space="preserve">3.1 </w:t>
      </w:r>
      <w:r>
        <w:rPr>
          <w:rFonts w:hint="eastAsia"/>
        </w:rPr>
        <w:t>Метод</w:t>
      </w:r>
      <w:r>
        <w:t xml:space="preserve"> </w:t>
      </w:r>
      <w:r>
        <w:rPr>
          <w:rFonts w:hint="eastAsia"/>
        </w:rPr>
        <w:t>расчета</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деталей</w:t>
      </w:r>
    </w:p>
    <w:p w14:paraId="29B77437" w14:textId="77777777" w:rsidR="008752B9" w:rsidRDefault="008752B9" w:rsidP="008752B9"/>
    <w:p w14:paraId="7DF22F0A" w14:textId="77777777" w:rsidR="008752B9" w:rsidRDefault="008752B9" w:rsidP="008752B9">
      <w:r>
        <w:rPr>
          <w:rFonts w:hint="eastAsia"/>
        </w:rPr>
        <w:t>при</w:t>
      </w:r>
      <w:r>
        <w:t xml:space="preserve"> </w:t>
      </w:r>
      <w:r>
        <w:rPr>
          <w:rFonts w:hint="eastAsia"/>
        </w:rPr>
        <w:t>ППД</w:t>
      </w:r>
      <w:r>
        <w:t xml:space="preserve"> </w:t>
      </w:r>
      <w:r>
        <w:rPr>
          <w:rFonts w:hint="eastAsia"/>
        </w:rPr>
        <w:t>поперечной</w:t>
      </w:r>
      <w:r>
        <w:t xml:space="preserve"> </w:t>
      </w:r>
      <w:r>
        <w:rPr>
          <w:rFonts w:hint="eastAsia"/>
        </w:rPr>
        <w:t>обкаткой</w:t>
      </w:r>
      <w:r>
        <w:t xml:space="preserve"> </w:t>
      </w:r>
      <w:r>
        <w:rPr>
          <w:rFonts w:hint="eastAsia"/>
        </w:rPr>
        <w:t>гладкими</w:t>
      </w:r>
      <w:r>
        <w:t xml:space="preserve"> </w:t>
      </w:r>
      <w:r>
        <w:rPr>
          <w:rFonts w:hint="eastAsia"/>
        </w:rPr>
        <w:t>плитами</w:t>
      </w:r>
    </w:p>
    <w:p w14:paraId="4F039F03" w14:textId="77777777" w:rsidR="008752B9" w:rsidRDefault="008752B9" w:rsidP="008752B9"/>
    <w:p w14:paraId="58F8086F" w14:textId="77777777" w:rsidR="008752B9" w:rsidRDefault="008752B9" w:rsidP="008752B9">
      <w:r>
        <w:t xml:space="preserve">3.2 </w:t>
      </w:r>
      <w:r>
        <w:rPr>
          <w:rFonts w:hint="eastAsia"/>
        </w:rPr>
        <w:t>Численное</w:t>
      </w:r>
      <w:r>
        <w:t xml:space="preserve"> </w:t>
      </w:r>
      <w:r>
        <w:rPr>
          <w:rFonts w:hint="eastAsia"/>
        </w:rPr>
        <w:t>определение</w:t>
      </w:r>
      <w:r>
        <w:t xml:space="preserve"> </w:t>
      </w:r>
      <w:r>
        <w:rPr>
          <w:rFonts w:hint="eastAsia"/>
        </w:rPr>
        <w:t>напряжено</w:t>
      </w:r>
      <w:r>
        <w:t>-</w:t>
      </w:r>
      <w:r>
        <w:rPr>
          <w:rFonts w:hint="eastAsia"/>
        </w:rPr>
        <w:t>деформированного</w:t>
      </w:r>
      <w:r>
        <w:t xml:space="preserve"> </w:t>
      </w:r>
      <w:r>
        <w:rPr>
          <w:rFonts w:hint="eastAsia"/>
        </w:rPr>
        <w:t>состояния</w:t>
      </w:r>
      <w:r>
        <w:t xml:space="preserve"> </w:t>
      </w:r>
      <w:r>
        <w:rPr>
          <w:rFonts w:hint="eastAsia"/>
        </w:rPr>
        <w:t>цилиндрических</w:t>
      </w:r>
      <w:r>
        <w:t xml:space="preserve"> </w:t>
      </w:r>
      <w:r>
        <w:rPr>
          <w:rFonts w:hint="eastAsia"/>
        </w:rPr>
        <w:t>деталей</w:t>
      </w:r>
      <w:r>
        <w:t xml:space="preserve"> </w:t>
      </w:r>
      <w:r>
        <w:rPr>
          <w:rFonts w:hint="eastAsia"/>
        </w:rPr>
        <w:t>при</w:t>
      </w:r>
      <w:r>
        <w:t xml:space="preserve"> </w:t>
      </w:r>
      <w:r>
        <w:rPr>
          <w:rFonts w:hint="eastAsia"/>
        </w:rPr>
        <w:t>ППД</w:t>
      </w:r>
    </w:p>
    <w:p w14:paraId="3E687C11" w14:textId="77777777" w:rsidR="008752B9" w:rsidRDefault="008752B9" w:rsidP="008752B9"/>
    <w:p w14:paraId="496C67AD" w14:textId="77777777" w:rsidR="008752B9" w:rsidRDefault="008752B9" w:rsidP="008752B9">
      <w:r>
        <w:t xml:space="preserve">3.3 </w:t>
      </w:r>
      <w:r>
        <w:rPr>
          <w:rFonts w:hint="eastAsia"/>
        </w:rPr>
        <w:t>Влияние</w:t>
      </w:r>
      <w:r>
        <w:t xml:space="preserve"> </w:t>
      </w:r>
      <w:r>
        <w:rPr>
          <w:rFonts w:hint="eastAsia"/>
        </w:rPr>
        <w:t>основных</w:t>
      </w:r>
      <w:r>
        <w:t xml:space="preserve"> </w:t>
      </w:r>
      <w:r>
        <w:rPr>
          <w:rFonts w:hint="eastAsia"/>
        </w:rPr>
        <w:t>параметров</w:t>
      </w:r>
      <w:r>
        <w:t xml:space="preserve"> </w:t>
      </w:r>
      <w:r>
        <w:rPr>
          <w:rFonts w:hint="eastAsia"/>
        </w:rPr>
        <w:t>процесса</w:t>
      </w:r>
      <w:r>
        <w:t xml:space="preserve"> </w:t>
      </w:r>
      <w:r>
        <w:rPr>
          <w:rFonts w:hint="eastAsia"/>
        </w:rPr>
        <w:t>ППД</w:t>
      </w:r>
      <w:r>
        <w:t xml:space="preserve"> </w:t>
      </w:r>
      <w:r>
        <w:rPr>
          <w:rFonts w:hint="eastAsia"/>
        </w:rPr>
        <w:t>на</w:t>
      </w:r>
      <w:r>
        <w:t xml:space="preserve"> </w:t>
      </w:r>
      <w:r>
        <w:rPr>
          <w:rFonts w:hint="eastAsia"/>
        </w:rPr>
        <w:t>напряженное</w:t>
      </w:r>
      <w:r>
        <w:t xml:space="preserve"> </w:t>
      </w:r>
      <w:r>
        <w:rPr>
          <w:rFonts w:hint="eastAsia"/>
        </w:rPr>
        <w:t>состояние</w:t>
      </w:r>
      <w:r>
        <w:t xml:space="preserve"> </w:t>
      </w:r>
      <w:r>
        <w:rPr>
          <w:rFonts w:hint="eastAsia"/>
        </w:rPr>
        <w:t>и</w:t>
      </w:r>
      <w:r>
        <w:t xml:space="preserve"> </w:t>
      </w:r>
      <w:r>
        <w:rPr>
          <w:rFonts w:hint="eastAsia"/>
        </w:rPr>
        <w:t>глубину</w:t>
      </w:r>
      <w:r>
        <w:t xml:space="preserve"> </w:t>
      </w:r>
      <w:r>
        <w:rPr>
          <w:rFonts w:hint="eastAsia"/>
        </w:rPr>
        <w:t>пластической</w:t>
      </w:r>
      <w:r>
        <w:t xml:space="preserve"> </w:t>
      </w:r>
      <w:r>
        <w:rPr>
          <w:rFonts w:hint="eastAsia"/>
        </w:rPr>
        <w:t>деформации</w:t>
      </w:r>
    </w:p>
    <w:p w14:paraId="5ED226F8" w14:textId="77777777" w:rsidR="008752B9" w:rsidRDefault="008752B9" w:rsidP="008752B9"/>
    <w:p w14:paraId="3F2DF11A" w14:textId="77777777" w:rsidR="008752B9" w:rsidRDefault="008752B9" w:rsidP="008752B9">
      <w:r>
        <w:t xml:space="preserve">3.4 </w:t>
      </w:r>
      <w:r>
        <w:rPr>
          <w:rFonts w:hint="eastAsia"/>
        </w:rPr>
        <w:t>Влияние</w:t>
      </w:r>
      <w:r>
        <w:t xml:space="preserve"> </w:t>
      </w:r>
      <w:r>
        <w:rPr>
          <w:rFonts w:hint="eastAsia"/>
        </w:rPr>
        <w:t>характеристики</w:t>
      </w:r>
      <w:r>
        <w:t xml:space="preserve"> </w:t>
      </w:r>
      <w:r>
        <w:rPr>
          <w:rFonts w:hint="eastAsia"/>
        </w:rPr>
        <w:t>жесткости</w:t>
      </w:r>
      <w:r>
        <w:t xml:space="preserve"> </w:t>
      </w:r>
      <w:r>
        <w:rPr>
          <w:rFonts w:hint="eastAsia"/>
        </w:rPr>
        <w:t>и</w:t>
      </w:r>
      <w:r>
        <w:t xml:space="preserve"> </w:t>
      </w:r>
      <w:r>
        <w:rPr>
          <w:rFonts w:hint="eastAsia"/>
        </w:rPr>
        <w:t>материала</w:t>
      </w:r>
      <w:r>
        <w:t xml:space="preserve"> </w:t>
      </w:r>
      <w:r>
        <w:rPr>
          <w:rFonts w:hint="eastAsia"/>
        </w:rPr>
        <w:t>заготовки</w:t>
      </w:r>
      <w:r>
        <w:t xml:space="preserve"> </w:t>
      </w:r>
      <w:r>
        <w:rPr>
          <w:rFonts w:hint="eastAsia"/>
        </w:rPr>
        <w:t>на</w:t>
      </w:r>
    </w:p>
    <w:p w14:paraId="608759B2" w14:textId="77777777" w:rsidR="008752B9" w:rsidRDefault="008752B9" w:rsidP="008752B9"/>
    <w:p w14:paraId="4388E70B" w14:textId="77777777" w:rsidR="008752B9" w:rsidRDefault="008752B9" w:rsidP="008752B9">
      <w:r>
        <w:rPr>
          <w:rFonts w:hint="eastAsia"/>
        </w:rPr>
        <w:t>изменение</w:t>
      </w:r>
      <w:r>
        <w:t xml:space="preserve"> </w:t>
      </w:r>
      <w:r>
        <w:rPr>
          <w:rFonts w:hint="eastAsia"/>
        </w:rPr>
        <w:t>геометрической</w:t>
      </w:r>
      <w:r>
        <w:t xml:space="preserve"> </w:t>
      </w:r>
      <w:r>
        <w:rPr>
          <w:rFonts w:hint="eastAsia"/>
        </w:rPr>
        <w:t>формы</w:t>
      </w:r>
      <w:r>
        <w:t xml:space="preserve"> </w:t>
      </w:r>
      <w:r>
        <w:rPr>
          <w:rFonts w:hint="eastAsia"/>
        </w:rPr>
        <w:t>деталей</w:t>
      </w:r>
    </w:p>
    <w:p w14:paraId="7614619E" w14:textId="77777777" w:rsidR="008752B9" w:rsidRDefault="008752B9" w:rsidP="008752B9"/>
    <w:p w14:paraId="06F1D553" w14:textId="77777777" w:rsidR="008752B9" w:rsidRDefault="008752B9" w:rsidP="008752B9">
      <w:r>
        <w:rPr>
          <w:rFonts w:hint="eastAsia"/>
        </w:rPr>
        <w:t>Выводы</w:t>
      </w:r>
      <w:r>
        <w:t xml:space="preserve"> </w:t>
      </w:r>
      <w:r>
        <w:rPr>
          <w:rFonts w:hint="eastAsia"/>
        </w:rPr>
        <w:t>по</w:t>
      </w:r>
      <w:r>
        <w:t xml:space="preserve"> </w:t>
      </w:r>
      <w:r>
        <w:rPr>
          <w:rFonts w:hint="eastAsia"/>
        </w:rPr>
        <w:t>главе</w:t>
      </w:r>
    </w:p>
    <w:p w14:paraId="06918C6D" w14:textId="77777777" w:rsidR="008752B9" w:rsidRDefault="008752B9" w:rsidP="008752B9"/>
    <w:p w14:paraId="18C4D8B7" w14:textId="77777777" w:rsidR="008752B9" w:rsidRDefault="008752B9" w:rsidP="008752B9">
      <w:r>
        <w:rPr>
          <w:rFonts w:hint="eastAsia"/>
        </w:rPr>
        <w:t>ГЛАВА</w:t>
      </w:r>
      <w:r>
        <w:t xml:space="preserve"> 4 </w:t>
      </w:r>
      <w:r>
        <w:rPr>
          <w:rFonts w:hint="eastAsia"/>
        </w:rPr>
        <w:t>ЭКСПЕРИМЕНТАЛЬНОЕ</w:t>
      </w:r>
      <w:r>
        <w:t xml:space="preserve">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ДЕТАЛЕЙ</w:t>
      </w:r>
      <w:r>
        <w:t xml:space="preserve"> </w:t>
      </w:r>
      <w:r>
        <w:rPr>
          <w:rFonts w:hint="eastAsia"/>
        </w:rPr>
        <w:t>ПОСЛЕ</w:t>
      </w:r>
      <w:r>
        <w:t xml:space="preserve"> </w:t>
      </w:r>
      <w:r>
        <w:rPr>
          <w:rFonts w:hint="eastAsia"/>
        </w:rPr>
        <w:t>ППД</w:t>
      </w:r>
    </w:p>
    <w:p w14:paraId="52BA90EA" w14:textId="77777777" w:rsidR="008752B9" w:rsidRDefault="008752B9" w:rsidP="008752B9"/>
    <w:p w14:paraId="5A562FD5" w14:textId="77777777" w:rsidR="008752B9" w:rsidRDefault="008752B9" w:rsidP="008752B9">
      <w:r>
        <w:t xml:space="preserve">4.1 </w:t>
      </w:r>
      <w:r>
        <w:rPr>
          <w:rFonts w:hint="eastAsia"/>
        </w:rPr>
        <w:t>Проектирование</w:t>
      </w:r>
      <w:r>
        <w:t xml:space="preserve"> </w:t>
      </w:r>
      <w:r>
        <w:rPr>
          <w:rFonts w:hint="eastAsia"/>
        </w:rPr>
        <w:t>и</w:t>
      </w:r>
      <w:r>
        <w:t xml:space="preserve"> </w:t>
      </w:r>
      <w:r>
        <w:rPr>
          <w:rFonts w:hint="eastAsia"/>
        </w:rPr>
        <w:t>изготовление</w:t>
      </w:r>
      <w:r>
        <w:t xml:space="preserve"> </w:t>
      </w:r>
      <w:r>
        <w:rPr>
          <w:rFonts w:hint="eastAsia"/>
        </w:rPr>
        <w:t>технологического</w:t>
      </w:r>
      <w:r>
        <w:t xml:space="preserve"> </w:t>
      </w:r>
      <w:r>
        <w:rPr>
          <w:rFonts w:hint="eastAsia"/>
        </w:rPr>
        <w:t>оснащения</w:t>
      </w:r>
    </w:p>
    <w:p w14:paraId="3775DB84" w14:textId="77777777" w:rsidR="008752B9" w:rsidRDefault="008752B9" w:rsidP="008752B9"/>
    <w:p w14:paraId="3F732853" w14:textId="77777777" w:rsidR="008752B9" w:rsidRDefault="008752B9" w:rsidP="008752B9">
      <w:r>
        <w:t xml:space="preserve">4.2 </w:t>
      </w:r>
      <w:r>
        <w:rPr>
          <w:rFonts w:hint="eastAsia"/>
        </w:rPr>
        <w:t>Определение</w:t>
      </w:r>
      <w:r>
        <w:t xml:space="preserve"> </w:t>
      </w:r>
      <w:r>
        <w:rPr>
          <w:rFonts w:hint="eastAsia"/>
        </w:rPr>
        <w:t>остаточных</w:t>
      </w:r>
      <w:r>
        <w:t xml:space="preserve"> </w:t>
      </w:r>
      <w:r>
        <w:rPr>
          <w:rFonts w:hint="eastAsia"/>
        </w:rPr>
        <w:t>напряжений</w:t>
      </w:r>
      <w:r>
        <w:t xml:space="preserve"> </w:t>
      </w:r>
      <w:r>
        <w:rPr>
          <w:rFonts w:hint="eastAsia"/>
        </w:rPr>
        <w:t>в</w:t>
      </w:r>
      <w:r>
        <w:t xml:space="preserve"> </w:t>
      </w:r>
      <w:r>
        <w:rPr>
          <w:rFonts w:hint="eastAsia"/>
        </w:rPr>
        <w:t>деталях</w:t>
      </w:r>
      <w:r>
        <w:t xml:space="preserve"> </w:t>
      </w:r>
      <w:r>
        <w:rPr>
          <w:rFonts w:hint="eastAsia"/>
        </w:rPr>
        <w:t>после</w:t>
      </w:r>
      <w:r>
        <w:t xml:space="preserve"> </w:t>
      </w:r>
      <w:r>
        <w:rPr>
          <w:rFonts w:hint="eastAsia"/>
        </w:rPr>
        <w:t>ППД</w:t>
      </w:r>
    </w:p>
    <w:p w14:paraId="3FDEDC08" w14:textId="77777777" w:rsidR="008752B9" w:rsidRDefault="008752B9" w:rsidP="008752B9"/>
    <w:p w14:paraId="63ABFD9D" w14:textId="77777777" w:rsidR="008752B9" w:rsidRDefault="008752B9" w:rsidP="008752B9">
      <w:r>
        <w:t xml:space="preserve">4.3 </w:t>
      </w:r>
      <w:r>
        <w:rPr>
          <w:rFonts w:hint="eastAsia"/>
        </w:rPr>
        <w:t>Определение</w:t>
      </w:r>
      <w:r>
        <w:t xml:space="preserve"> </w:t>
      </w:r>
      <w:r>
        <w:rPr>
          <w:rFonts w:hint="eastAsia"/>
        </w:rPr>
        <w:t>геометрической</w:t>
      </w:r>
      <w:r>
        <w:t xml:space="preserve"> </w:t>
      </w:r>
      <w:r>
        <w:rPr>
          <w:rFonts w:hint="eastAsia"/>
        </w:rPr>
        <w:t>точности</w:t>
      </w:r>
      <w:r>
        <w:t xml:space="preserve"> </w:t>
      </w:r>
      <w:r>
        <w:rPr>
          <w:rFonts w:hint="eastAsia"/>
        </w:rPr>
        <w:t>деталей</w:t>
      </w:r>
      <w:r>
        <w:t xml:space="preserve"> </w:t>
      </w:r>
      <w:r>
        <w:rPr>
          <w:rFonts w:hint="eastAsia"/>
        </w:rPr>
        <w:t>после</w:t>
      </w:r>
      <w:r>
        <w:t xml:space="preserve"> </w:t>
      </w:r>
      <w:r>
        <w:rPr>
          <w:rFonts w:hint="eastAsia"/>
        </w:rPr>
        <w:t>ППД</w:t>
      </w:r>
    </w:p>
    <w:p w14:paraId="582D60A7" w14:textId="77777777" w:rsidR="008752B9" w:rsidRDefault="008752B9" w:rsidP="008752B9"/>
    <w:p w14:paraId="5FE1C0BB" w14:textId="77777777" w:rsidR="008752B9" w:rsidRDefault="008752B9" w:rsidP="008752B9">
      <w:r>
        <w:t xml:space="preserve">4.4 </w:t>
      </w:r>
      <w:r>
        <w:rPr>
          <w:rFonts w:hint="eastAsia"/>
        </w:rPr>
        <w:t>Определение</w:t>
      </w:r>
      <w:r>
        <w:t xml:space="preserve"> </w:t>
      </w:r>
      <w:r>
        <w:rPr>
          <w:rFonts w:hint="eastAsia"/>
        </w:rPr>
        <w:t>шероховатости</w:t>
      </w:r>
      <w:r>
        <w:t xml:space="preserve"> </w:t>
      </w:r>
      <w:r>
        <w:rPr>
          <w:rFonts w:hint="eastAsia"/>
        </w:rPr>
        <w:t>поверхности</w:t>
      </w:r>
      <w:r>
        <w:t xml:space="preserve"> </w:t>
      </w:r>
      <w:r>
        <w:rPr>
          <w:rFonts w:hint="eastAsia"/>
        </w:rPr>
        <w:t>деталей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ППД</w:t>
      </w:r>
    </w:p>
    <w:p w14:paraId="72ABAC82" w14:textId="77777777" w:rsidR="008752B9" w:rsidRDefault="008752B9" w:rsidP="008752B9"/>
    <w:p w14:paraId="3F05EA9E" w14:textId="77777777" w:rsidR="008752B9" w:rsidRDefault="008752B9" w:rsidP="008752B9">
      <w:r>
        <w:t xml:space="preserve">4.5 </w:t>
      </w:r>
      <w:r>
        <w:rPr>
          <w:rFonts w:hint="eastAsia"/>
        </w:rPr>
        <w:t>Определение</w:t>
      </w:r>
      <w:r>
        <w:t xml:space="preserve"> </w:t>
      </w:r>
      <w:r>
        <w:rPr>
          <w:rFonts w:hint="eastAsia"/>
        </w:rPr>
        <w:t>микроструктуры</w:t>
      </w:r>
      <w:r>
        <w:t xml:space="preserve">, </w:t>
      </w:r>
      <w:r>
        <w:rPr>
          <w:rFonts w:hint="eastAsia"/>
        </w:rPr>
        <w:t>микротвердости</w:t>
      </w:r>
      <w:r>
        <w:t xml:space="preserve"> </w:t>
      </w:r>
      <w:r>
        <w:rPr>
          <w:rFonts w:hint="eastAsia"/>
        </w:rPr>
        <w:t>и</w:t>
      </w:r>
      <w:r>
        <w:t xml:space="preserve"> </w:t>
      </w:r>
      <w:r>
        <w:rPr>
          <w:rFonts w:hint="eastAsia"/>
        </w:rPr>
        <w:t>глубины</w:t>
      </w:r>
      <w:r>
        <w:t xml:space="preserve"> </w:t>
      </w:r>
      <w:r>
        <w:rPr>
          <w:rFonts w:hint="eastAsia"/>
        </w:rPr>
        <w:t>наклепа</w:t>
      </w:r>
    </w:p>
    <w:p w14:paraId="61067EBF" w14:textId="77777777" w:rsidR="008752B9" w:rsidRDefault="008752B9" w:rsidP="008752B9"/>
    <w:p w14:paraId="51394CF0" w14:textId="77777777" w:rsidR="008752B9" w:rsidRDefault="008752B9" w:rsidP="008752B9">
      <w:r>
        <w:rPr>
          <w:rFonts w:hint="eastAsia"/>
        </w:rPr>
        <w:t>Выводы</w:t>
      </w:r>
      <w:r>
        <w:t xml:space="preserve"> </w:t>
      </w:r>
      <w:r>
        <w:rPr>
          <w:rFonts w:hint="eastAsia"/>
        </w:rPr>
        <w:t>по</w:t>
      </w:r>
      <w:r>
        <w:t xml:space="preserve"> </w:t>
      </w:r>
      <w:r>
        <w:rPr>
          <w:rFonts w:hint="eastAsia"/>
        </w:rPr>
        <w:t>главе</w:t>
      </w:r>
    </w:p>
    <w:p w14:paraId="1E496E14" w14:textId="77777777" w:rsidR="008752B9" w:rsidRDefault="008752B9" w:rsidP="008752B9"/>
    <w:p w14:paraId="0210B569" w14:textId="77777777" w:rsidR="008752B9" w:rsidRDefault="008752B9" w:rsidP="008752B9">
      <w:r>
        <w:rPr>
          <w:rFonts w:hint="eastAsia"/>
        </w:rPr>
        <w:t>ГЛАВА</w:t>
      </w:r>
      <w:r>
        <w:t xml:space="preserve"> 5 </w:t>
      </w:r>
      <w:r>
        <w:rPr>
          <w:rFonts w:hint="eastAsia"/>
        </w:rPr>
        <w:t>ОЦЕНКА</w:t>
      </w:r>
      <w:r>
        <w:t xml:space="preserve"> </w:t>
      </w:r>
      <w:r>
        <w:rPr>
          <w:rFonts w:hint="eastAsia"/>
        </w:rPr>
        <w:t>ЭКСПЛУАТАЦИОННЫХ</w:t>
      </w:r>
      <w:r>
        <w:t xml:space="preserve"> </w:t>
      </w:r>
      <w:r>
        <w:rPr>
          <w:rFonts w:hint="eastAsia"/>
        </w:rPr>
        <w:t>ХАРАКТЕРИСТИК</w:t>
      </w:r>
      <w:r>
        <w:t xml:space="preserve"> </w:t>
      </w:r>
      <w:r>
        <w:rPr>
          <w:rFonts w:hint="eastAsia"/>
        </w:rPr>
        <w:t>И</w:t>
      </w:r>
      <w:r>
        <w:t xml:space="preserve"> </w:t>
      </w:r>
      <w:r>
        <w:rPr>
          <w:rFonts w:hint="eastAsia"/>
        </w:rPr>
        <w:t>РАЗРАБОТКА</w:t>
      </w:r>
      <w:r>
        <w:t xml:space="preserve"> </w:t>
      </w:r>
      <w:r>
        <w:rPr>
          <w:rFonts w:hint="eastAsia"/>
        </w:rPr>
        <w:t>ТЕХНОЛОГИЧЕСКИХ</w:t>
      </w:r>
      <w:r>
        <w:t xml:space="preserve"> </w:t>
      </w:r>
      <w:r>
        <w:rPr>
          <w:rFonts w:hint="eastAsia"/>
        </w:rPr>
        <w:t>РЕКОМЕНДАЦИЙ</w:t>
      </w:r>
      <w:r>
        <w:t xml:space="preserve"> </w:t>
      </w:r>
      <w:r>
        <w:rPr>
          <w:rFonts w:hint="eastAsia"/>
        </w:rPr>
        <w:t>ДЛЯ</w:t>
      </w:r>
      <w:r>
        <w:t xml:space="preserve"> </w:t>
      </w:r>
      <w:r>
        <w:rPr>
          <w:rFonts w:hint="eastAsia"/>
        </w:rPr>
        <w:t>ППД</w:t>
      </w:r>
      <w:r>
        <w:t xml:space="preserve"> </w:t>
      </w:r>
      <w:r>
        <w:rPr>
          <w:rFonts w:hint="eastAsia"/>
        </w:rPr>
        <w:t>ДЕТАЛЕЙ</w:t>
      </w:r>
      <w:r>
        <w:t xml:space="preserve"> </w:t>
      </w:r>
      <w:r>
        <w:rPr>
          <w:rFonts w:hint="eastAsia"/>
        </w:rPr>
        <w:t>ПОПЕРЕЧНОЙ</w:t>
      </w:r>
      <w:r>
        <w:t xml:space="preserve"> </w:t>
      </w:r>
      <w:r>
        <w:rPr>
          <w:rFonts w:hint="eastAsia"/>
        </w:rPr>
        <w:t>ОБКАТКОЙ</w:t>
      </w:r>
      <w:r>
        <w:t xml:space="preserve"> </w:t>
      </w:r>
      <w:r>
        <w:rPr>
          <w:rFonts w:hint="eastAsia"/>
        </w:rPr>
        <w:t>ГЛАДКИМИ</w:t>
      </w:r>
      <w:r>
        <w:t xml:space="preserve"> </w:t>
      </w:r>
      <w:r>
        <w:rPr>
          <w:rFonts w:hint="eastAsia"/>
        </w:rPr>
        <w:t>ПЛИТАМИ</w:t>
      </w:r>
    </w:p>
    <w:p w14:paraId="560C1CD7" w14:textId="77777777" w:rsidR="008752B9" w:rsidRDefault="008752B9" w:rsidP="008752B9"/>
    <w:p w14:paraId="29BB3794" w14:textId="77777777" w:rsidR="008752B9" w:rsidRDefault="008752B9" w:rsidP="008752B9">
      <w:r>
        <w:t xml:space="preserve">5.1 </w:t>
      </w:r>
      <w:r>
        <w:rPr>
          <w:rFonts w:hint="eastAsia"/>
        </w:rPr>
        <w:t>Определение</w:t>
      </w:r>
      <w:r>
        <w:t xml:space="preserve"> </w:t>
      </w:r>
      <w:r>
        <w:rPr>
          <w:rFonts w:hint="eastAsia"/>
        </w:rPr>
        <w:t>износостойкости</w:t>
      </w:r>
      <w:r>
        <w:t xml:space="preserve"> </w:t>
      </w:r>
      <w:r>
        <w:rPr>
          <w:rFonts w:hint="eastAsia"/>
        </w:rPr>
        <w:t>выправленных</w:t>
      </w:r>
      <w:r>
        <w:t xml:space="preserve"> </w:t>
      </w:r>
      <w:r>
        <w:rPr>
          <w:rFonts w:hint="eastAsia"/>
        </w:rPr>
        <w:t>деталей</w:t>
      </w:r>
    </w:p>
    <w:p w14:paraId="0E500096" w14:textId="77777777" w:rsidR="008752B9" w:rsidRDefault="008752B9" w:rsidP="008752B9"/>
    <w:p w14:paraId="2E332979" w14:textId="77777777" w:rsidR="008752B9" w:rsidRDefault="008752B9" w:rsidP="008752B9">
      <w:r>
        <w:t xml:space="preserve">5.2 </w:t>
      </w:r>
      <w:r>
        <w:rPr>
          <w:rFonts w:hint="eastAsia"/>
        </w:rPr>
        <w:t>Оценка</w:t>
      </w:r>
      <w:r>
        <w:t xml:space="preserve"> </w:t>
      </w:r>
      <w:r>
        <w:rPr>
          <w:rFonts w:hint="eastAsia"/>
        </w:rPr>
        <w:t>геометрической</w:t>
      </w:r>
      <w:r>
        <w:t xml:space="preserve"> </w:t>
      </w:r>
      <w:r>
        <w:rPr>
          <w:rFonts w:hint="eastAsia"/>
        </w:rPr>
        <w:t>стабильности</w:t>
      </w:r>
      <w:r>
        <w:t xml:space="preserve"> </w:t>
      </w:r>
      <w:r>
        <w:rPr>
          <w:rFonts w:hint="eastAsia"/>
        </w:rPr>
        <w:t>нежестких</w:t>
      </w:r>
      <w:r>
        <w:t xml:space="preserve"> </w:t>
      </w:r>
      <w:r>
        <w:rPr>
          <w:rFonts w:hint="eastAsia"/>
        </w:rPr>
        <w:t>цилиндрических</w:t>
      </w:r>
      <w:r>
        <w:t xml:space="preserve"> </w:t>
      </w:r>
      <w:r>
        <w:rPr>
          <w:rFonts w:hint="eastAsia"/>
        </w:rPr>
        <w:t>деталей</w:t>
      </w:r>
      <w:r>
        <w:t xml:space="preserve"> </w:t>
      </w:r>
      <w:r>
        <w:rPr>
          <w:rFonts w:hint="eastAsia"/>
        </w:rPr>
        <w:t>после</w:t>
      </w:r>
      <w:r>
        <w:t xml:space="preserve"> </w:t>
      </w:r>
      <w:r>
        <w:rPr>
          <w:rFonts w:hint="eastAsia"/>
        </w:rPr>
        <w:t>ППД</w:t>
      </w:r>
      <w:r>
        <w:t xml:space="preserve"> </w:t>
      </w:r>
      <w:r>
        <w:rPr>
          <w:rFonts w:hint="eastAsia"/>
        </w:rPr>
        <w:t>гладкими</w:t>
      </w:r>
      <w:r>
        <w:t xml:space="preserve"> </w:t>
      </w:r>
      <w:r>
        <w:rPr>
          <w:rFonts w:hint="eastAsia"/>
        </w:rPr>
        <w:t>плитами</w:t>
      </w:r>
    </w:p>
    <w:p w14:paraId="7BCADC86" w14:textId="77777777" w:rsidR="008752B9" w:rsidRDefault="008752B9" w:rsidP="008752B9"/>
    <w:p w14:paraId="307AEB27" w14:textId="77777777" w:rsidR="008752B9" w:rsidRDefault="008752B9" w:rsidP="008752B9">
      <w:r>
        <w:t xml:space="preserve">5.3 </w:t>
      </w:r>
      <w:r>
        <w:rPr>
          <w:rFonts w:hint="eastAsia"/>
        </w:rPr>
        <w:t>Определение</w:t>
      </w:r>
      <w:r>
        <w:t xml:space="preserve"> </w:t>
      </w:r>
      <w:r>
        <w:rPr>
          <w:rFonts w:hint="eastAsia"/>
        </w:rPr>
        <w:t>рациональных</w:t>
      </w:r>
      <w:r>
        <w:t xml:space="preserve"> </w:t>
      </w:r>
      <w:r>
        <w:rPr>
          <w:rFonts w:hint="eastAsia"/>
        </w:rPr>
        <w:t>параметров</w:t>
      </w:r>
      <w:r>
        <w:t xml:space="preserve"> </w:t>
      </w:r>
      <w:r>
        <w:rPr>
          <w:rFonts w:hint="eastAsia"/>
        </w:rPr>
        <w:t>процесса</w:t>
      </w:r>
      <w:r>
        <w:t xml:space="preserve"> </w:t>
      </w:r>
      <w:r>
        <w:rPr>
          <w:rFonts w:hint="eastAsia"/>
        </w:rPr>
        <w:t>ППД</w:t>
      </w:r>
      <w:r>
        <w:t xml:space="preserve"> </w:t>
      </w:r>
      <w:r>
        <w:rPr>
          <w:rFonts w:hint="eastAsia"/>
        </w:rPr>
        <w:t>гладкими</w:t>
      </w:r>
      <w:r>
        <w:t xml:space="preserve"> </w:t>
      </w:r>
      <w:r>
        <w:rPr>
          <w:rFonts w:hint="eastAsia"/>
        </w:rPr>
        <w:t>плитами</w:t>
      </w:r>
    </w:p>
    <w:p w14:paraId="769C155A" w14:textId="77777777" w:rsidR="008752B9" w:rsidRDefault="008752B9" w:rsidP="008752B9"/>
    <w:p w14:paraId="5CEC03E5" w14:textId="77777777" w:rsidR="008752B9" w:rsidRDefault="008752B9" w:rsidP="008752B9">
      <w:r>
        <w:t xml:space="preserve">5.4 </w:t>
      </w:r>
      <w:r>
        <w:rPr>
          <w:rFonts w:hint="eastAsia"/>
        </w:rPr>
        <w:t>Проектирование</w:t>
      </w:r>
      <w:r>
        <w:t xml:space="preserve"> </w:t>
      </w:r>
      <w:r>
        <w:rPr>
          <w:rFonts w:hint="eastAsia"/>
        </w:rPr>
        <w:t>автоматизированного</w:t>
      </w:r>
      <w:r>
        <w:t xml:space="preserve"> </w:t>
      </w:r>
      <w:r>
        <w:rPr>
          <w:rFonts w:hint="eastAsia"/>
        </w:rPr>
        <w:t>комплекса</w:t>
      </w:r>
      <w:r>
        <w:t xml:space="preserve"> </w:t>
      </w:r>
      <w:r>
        <w:rPr>
          <w:rFonts w:hint="eastAsia"/>
        </w:rPr>
        <w:t>для</w:t>
      </w:r>
      <w:r>
        <w:t xml:space="preserve"> </w:t>
      </w:r>
      <w:r>
        <w:rPr>
          <w:rFonts w:hint="eastAsia"/>
        </w:rPr>
        <w:t>повышения</w:t>
      </w:r>
    </w:p>
    <w:p w14:paraId="655E5F1A" w14:textId="77777777" w:rsidR="008752B9" w:rsidRDefault="008752B9" w:rsidP="008752B9"/>
    <w:p w14:paraId="70734C66" w14:textId="77777777" w:rsidR="008752B9" w:rsidRDefault="008752B9" w:rsidP="008752B9">
      <w:r>
        <w:rPr>
          <w:rFonts w:hint="eastAsia"/>
        </w:rPr>
        <w:t>качества</w:t>
      </w:r>
      <w:r>
        <w:t xml:space="preserve"> </w:t>
      </w:r>
      <w:r>
        <w:rPr>
          <w:rFonts w:hint="eastAsia"/>
        </w:rPr>
        <w:t>нежестких</w:t>
      </w:r>
      <w:r>
        <w:t xml:space="preserve"> </w:t>
      </w:r>
      <w:r>
        <w:rPr>
          <w:rFonts w:hint="eastAsia"/>
        </w:rPr>
        <w:t>цилиндрических</w:t>
      </w:r>
      <w:r>
        <w:t xml:space="preserve"> </w:t>
      </w:r>
      <w:r>
        <w:rPr>
          <w:rFonts w:hint="eastAsia"/>
        </w:rPr>
        <w:t>деталей</w:t>
      </w:r>
    </w:p>
    <w:p w14:paraId="1246CABC" w14:textId="77777777" w:rsidR="008752B9" w:rsidRDefault="008752B9" w:rsidP="008752B9"/>
    <w:p w14:paraId="40DC5481" w14:textId="77777777" w:rsidR="008752B9" w:rsidRDefault="008752B9" w:rsidP="008752B9">
      <w:r>
        <w:rPr>
          <w:rFonts w:hint="eastAsia"/>
        </w:rPr>
        <w:t>Выводы</w:t>
      </w:r>
      <w:r>
        <w:t xml:space="preserve"> </w:t>
      </w:r>
      <w:r>
        <w:rPr>
          <w:rFonts w:hint="eastAsia"/>
        </w:rPr>
        <w:t>по</w:t>
      </w:r>
      <w:r>
        <w:t xml:space="preserve"> </w:t>
      </w:r>
      <w:r>
        <w:rPr>
          <w:rFonts w:hint="eastAsia"/>
        </w:rPr>
        <w:t>главе</w:t>
      </w:r>
    </w:p>
    <w:p w14:paraId="5FA2BA45" w14:textId="77777777" w:rsidR="008752B9" w:rsidRDefault="008752B9" w:rsidP="008752B9"/>
    <w:p w14:paraId="00D0C801" w14:textId="77777777" w:rsidR="008752B9" w:rsidRDefault="008752B9" w:rsidP="008752B9">
      <w:r>
        <w:rPr>
          <w:rFonts w:hint="eastAsia"/>
        </w:rPr>
        <w:t>ЗАКЛЮЧЕНИЕ</w:t>
      </w:r>
    </w:p>
    <w:p w14:paraId="64958728" w14:textId="77777777" w:rsidR="008752B9" w:rsidRDefault="008752B9" w:rsidP="008752B9"/>
    <w:p w14:paraId="576EFD98" w14:textId="77777777" w:rsidR="008752B9" w:rsidRDefault="008752B9" w:rsidP="008752B9">
      <w:r>
        <w:rPr>
          <w:rFonts w:hint="eastAsia"/>
        </w:rPr>
        <w:t>БИБЛИОГРАФИЧЕСКИЙ</w:t>
      </w:r>
      <w:r>
        <w:t xml:space="preserve"> </w:t>
      </w:r>
      <w:r>
        <w:rPr>
          <w:rFonts w:hint="eastAsia"/>
        </w:rPr>
        <w:t>СПИСОК</w:t>
      </w:r>
    </w:p>
    <w:p w14:paraId="5803A362" w14:textId="77777777" w:rsidR="008752B9" w:rsidRDefault="008752B9" w:rsidP="008752B9"/>
    <w:p w14:paraId="1E9FC769" w14:textId="77777777" w:rsidR="008752B9" w:rsidRDefault="008752B9" w:rsidP="008752B9">
      <w:r>
        <w:rPr>
          <w:rFonts w:hint="eastAsia"/>
        </w:rPr>
        <w:t>ПРИЛОЖЕНИЕ</w:t>
      </w:r>
      <w:r>
        <w:t xml:space="preserve"> </w:t>
      </w:r>
      <w:r>
        <w:rPr>
          <w:rFonts w:hint="eastAsia"/>
        </w:rPr>
        <w:t>А</w:t>
      </w:r>
    </w:p>
    <w:p w14:paraId="72B1D4B1" w14:textId="77777777" w:rsidR="008752B9" w:rsidRDefault="008752B9" w:rsidP="008752B9"/>
    <w:p w14:paraId="2B398A6E" w14:textId="77777777" w:rsidR="008752B9" w:rsidRDefault="008752B9" w:rsidP="008752B9">
      <w:r>
        <w:rPr>
          <w:rFonts w:hint="eastAsia"/>
        </w:rPr>
        <w:t>ПРИЛОЖЕНИЕ</w:t>
      </w:r>
      <w:r>
        <w:t xml:space="preserve"> </w:t>
      </w:r>
      <w:r>
        <w:rPr>
          <w:rFonts w:hint="eastAsia"/>
        </w:rPr>
        <w:t>Б</w:t>
      </w:r>
    </w:p>
    <w:p w14:paraId="598068D0" w14:textId="77777777" w:rsidR="008752B9" w:rsidRDefault="008752B9" w:rsidP="008752B9"/>
    <w:p w14:paraId="2E41DF03" w14:textId="77777777" w:rsidR="008752B9" w:rsidRDefault="008752B9" w:rsidP="008752B9">
      <w:r>
        <w:rPr>
          <w:rFonts w:hint="eastAsia"/>
        </w:rPr>
        <w:t>ПРИЛОЖЕНИЕ</w:t>
      </w:r>
      <w:r>
        <w:t xml:space="preserve"> </w:t>
      </w:r>
      <w:r>
        <w:rPr>
          <w:rFonts w:hint="eastAsia"/>
        </w:rPr>
        <w:t>В</w:t>
      </w:r>
    </w:p>
    <w:p w14:paraId="30153BB3" w14:textId="77777777" w:rsidR="008752B9" w:rsidRDefault="008752B9" w:rsidP="008752B9"/>
    <w:p w14:paraId="39A0120D" w14:textId="77777777" w:rsidR="008752B9" w:rsidRDefault="008752B9" w:rsidP="008752B9">
      <w:r>
        <w:rPr>
          <w:rFonts w:hint="eastAsia"/>
        </w:rPr>
        <w:t>ПРИЛОЖЕНИЕ</w:t>
      </w:r>
      <w:r>
        <w:t xml:space="preserve"> </w:t>
      </w:r>
      <w:r>
        <w:rPr>
          <w:rFonts w:hint="eastAsia"/>
        </w:rPr>
        <w:t>Г</w:t>
      </w:r>
    </w:p>
    <w:p w14:paraId="4CE15643" w14:textId="77777777" w:rsidR="008752B9" w:rsidRDefault="008752B9" w:rsidP="008752B9"/>
    <w:p w14:paraId="3FE892D0" w14:textId="7BB72480" w:rsidR="008752B9" w:rsidRPr="008752B9" w:rsidRDefault="008752B9" w:rsidP="008752B9">
      <w:r>
        <w:rPr>
          <w:rFonts w:hint="eastAsia"/>
        </w:rPr>
        <w:t>ПРИЛОЖЕНИЕ</w:t>
      </w:r>
      <w:r>
        <w:t xml:space="preserve"> </w:t>
      </w:r>
      <w:r>
        <w:rPr>
          <w:rFonts w:hint="eastAsia"/>
        </w:rPr>
        <w:t>Д</w:t>
      </w:r>
    </w:p>
    <w:sectPr w:rsidR="008752B9" w:rsidRPr="008752B9" w:rsidSect="002B79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9094" w14:textId="77777777" w:rsidR="002B7927" w:rsidRDefault="002B7927">
      <w:pPr>
        <w:spacing w:after="0" w:line="240" w:lineRule="auto"/>
      </w:pPr>
      <w:r>
        <w:separator/>
      </w:r>
    </w:p>
  </w:endnote>
  <w:endnote w:type="continuationSeparator" w:id="0">
    <w:p w14:paraId="16A846A7" w14:textId="77777777" w:rsidR="002B7927" w:rsidRDefault="002B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A810" w14:textId="77777777" w:rsidR="002B7927" w:rsidRDefault="002B7927"/>
    <w:p w14:paraId="51762C27" w14:textId="77777777" w:rsidR="002B7927" w:rsidRDefault="002B7927"/>
    <w:p w14:paraId="3D88B2CE" w14:textId="77777777" w:rsidR="002B7927" w:rsidRDefault="002B7927"/>
    <w:p w14:paraId="40404C1F" w14:textId="77777777" w:rsidR="002B7927" w:rsidRDefault="002B7927"/>
    <w:p w14:paraId="7DB51F71" w14:textId="77777777" w:rsidR="002B7927" w:rsidRDefault="002B7927"/>
    <w:p w14:paraId="28843E9E" w14:textId="77777777" w:rsidR="002B7927" w:rsidRDefault="002B7927"/>
    <w:p w14:paraId="746303F2" w14:textId="77777777" w:rsidR="002B7927" w:rsidRDefault="002B79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226FE7" wp14:editId="2F2BD8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8831" w14:textId="77777777" w:rsidR="002B7927" w:rsidRDefault="002B7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26F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038831" w14:textId="77777777" w:rsidR="002B7927" w:rsidRDefault="002B7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9B3EDF" w14:textId="77777777" w:rsidR="002B7927" w:rsidRDefault="002B7927"/>
    <w:p w14:paraId="7FC7B079" w14:textId="77777777" w:rsidR="002B7927" w:rsidRDefault="002B7927"/>
    <w:p w14:paraId="2ACA0C64" w14:textId="77777777" w:rsidR="002B7927" w:rsidRDefault="002B79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10CF00" wp14:editId="5FE203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3430" w14:textId="77777777" w:rsidR="002B7927" w:rsidRDefault="002B7927"/>
                          <w:p w14:paraId="47C9F3C6" w14:textId="77777777" w:rsidR="002B7927" w:rsidRDefault="002B7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10CF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E73430" w14:textId="77777777" w:rsidR="002B7927" w:rsidRDefault="002B7927"/>
                    <w:p w14:paraId="47C9F3C6" w14:textId="77777777" w:rsidR="002B7927" w:rsidRDefault="002B7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4A2AAD" w14:textId="77777777" w:rsidR="002B7927" w:rsidRDefault="002B7927"/>
    <w:p w14:paraId="4C53FA3A" w14:textId="77777777" w:rsidR="002B7927" w:rsidRDefault="002B7927">
      <w:pPr>
        <w:rPr>
          <w:sz w:val="2"/>
          <w:szCs w:val="2"/>
        </w:rPr>
      </w:pPr>
    </w:p>
    <w:p w14:paraId="4CB35292" w14:textId="77777777" w:rsidR="002B7927" w:rsidRDefault="002B7927"/>
    <w:p w14:paraId="16737A2B" w14:textId="77777777" w:rsidR="002B7927" w:rsidRDefault="002B7927">
      <w:pPr>
        <w:spacing w:after="0" w:line="240" w:lineRule="auto"/>
      </w:pPr>
    </w:p>
  </w:footnote>
  <w:footnote w:type="continuationSeparator" w:id="0">
    <w:p w14:paraId="4D5F7C21" w14:textId="77777777" w:rsidR="002B7927" w:rsidRDefault="002B7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7"/>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22897</TotalTime>
  <Pages>4</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2929</cp:revision>
  <cp:lastPrinted>2009-02-06T05:36:00Z</cp:lastPrinted>
  <dcterms:created xsi:type="dcterms:W3CDTF">2024-01-07T13:43:00Z</dcterms:created>
  <dcterms:modified xsi:type="dcterms:W3CDTF">2024-02-12T17:06:00Z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