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8859" w14:textId="0868BDB5" w:rsidR="000F01FF" w:rsidRDefault="005B22FC" w:rsidP="005B22FC">
      <w:r w:rsidRPr="005B22FC">
        <w:rPr>
          <w:rFonts w:hint="eastAsia"/>
        </w:rPr>
        <w:t>Курьянова</w:t>
      </w:r>
      <w:r w:rsidRPr="005B22FC">
        <w:t xml:space="preserve"> </w:t>
      </w:r>
      <w:r w:rsidRPr="005B22FC">
        <w:rPr>
          <w:rFonts w:hint="eastAsia"/>
        </w:rPr>
        <w:t>Ирина</w:t>
      </w:r>
      <w:r w:rsidRPr="005B22FC">
        <w:t xml:space="preserve"> </w:t>
      </w:r>
      <w:r w:rsidRPr="005B22FC">
        <w:rPr>
          <w:rFonts w:hint="eastAsia"/>
        </w:rPr>
        <w:t>Владимировна</w:t>
      </w:r>
      <w:r>
        <w:t xml:space="preserve"> </w:t>
      </w:r>
      <w:r w:rsidRPr="005B22FC">
        <w:rPr>
          <w:rFonts w:hint="eastAsia"/>
        </w:rPr>
        <w:t>Идентификационные</w:t>
      </w:r>
      <w:r w:rsidRPr="005B22FC">
        <w:t xml:space="preserve"> </w:t>
      </w:r>
      <w:r w:rsidRPr="005B22FC">
        <w:rPr>
          <w:rFonts w:hint="eastAsia"/>
        </w:rPr>
        <w:t>характеристики</w:t>
      </w:r>
      <w:r w:rsidRPr="005B22FC">
        <w:t xml:space="preserve"> </w:t>
      </w:r>
      <w:r w:rsidRPr="005B22FC">
        <w:rPr>
          <w:rFonts w:hint="eastAsia"/>
        </w:rPr>
        <w:t>иноязычного</w:t>
      </w:r>
      <w:r w:rsidRPr="005B22FC">
        <w:t xml:space="preserve"> </w:t>
      </w:r>
      <w:r w:rsidRPr="005B22FC">
        <w:rPr>
          <w:rFonts w:hint="eastAsia"/>
        </w:rPr>
        <w:t>говорящего</w:t>
      </w:r>
      <w:r w:rsidRPr="005B22FC">
        <w:t xml:space="preserve"> (</w:t>
      </w:r>
      <w:r w:rsidRPr="005B22FC">
        <w:rPr>
          <w:rFonts w:hint="eastAsia"/>
        </w:rPr>
        <w:t>экспертно</w:t>
      </w:r>
      <w:r w:rsidRPr="005B22FC">
        <w:t>-</w:t>
      </w:r>
      <w:r w:rsidRPr="005B22FC">
        <w:rPr>
          <w:rFonts w:hint="eastAsia"/>
        </w:rPr>
        <w:t>криминалистический</w:t>
      </w:r>
      <w:r w:rsidRPr="005B22FC">
        <w:t xml:space="preserve"> </w:t>
      </w:r>
      <w:r w:rsidRPr="005B22FC">
        <w:rPr>
          <w:rFonts w:hint="eastAsia"/>
        </w:rPr>
        <w:t>аспект</w:t>
      </w:r>
      <w:r w:rsidRPr="005B22FC">
        <w:t>)</w:t>
      </w:r>
    </w:p>
    <w:p w14:paraId="1A1313BD" w14:textId="77777777" w:rsidR="005B22FC" w:rsidRDefault="005B22FC" w:rsidP="005B22FC">
      <w:r>
        <w:rPr>
          <w:rFonts w:hint="eastAsia"/>
        </w:rPr>
        <w:t>ОГЛАВЛЕНИЕ</w:t>
      </w:r>
      <w:r>
        <w:t xml:space="preserve"> </w:t>
      </w:r>
      <w:r>
        <w:rPr>
          <w:rFonts w:hint="eastAsia"/>
        </w:rPr>
        <w:t>ДИССЕРТАЦИИ</w:t>
      </w:r>
    </w:p>
    <w:p w14:paraId="68E8F9B9" w14:textId="77777777" w:rsidR="005B22FC" w:rsidRDefault="005B22FC" w:rsidP="005B22FC">
      <w:r>
        <w:rPr>
          <w:rFonts w:hint="eastAsia"/>
        </w:rPr>
        <w:t>кандидат</w:t>
      </w:r>
      <w:r>
        <w:t xml:space="preserve"> </w:t>
      </w:r>
      <w:r>
        <w:rPr>
          <w:rFonts w:hint="eastAsia"/>
        </w:rPr>
        <w:t>наук</w:t>
      </w:r>
      <w:r>
        <w:t xml:space="preserve"> </w:t>
      </w:r>
      <w:r>
        <w:rPr>
          <w:rFonts w:hint="eastAsia"/>
        </w:rPr>
        <w:t>Курьянова</w:t>
      </w:r>
      <w:r>
        <w:t xml:space="preserve"> </w:t>
      </w:r>
      <w:r>
        <w:rPr>
          <w:rFonts w:hint="eastAsia"/>
        </w:rPr>
        <w:t>Ирина</w:t>
      </w:r>
      <w:r>
        <w:t xml:space="preserve"> </w:t>
      </w:r>
      <w:r>
        <w:rPr>
          <w:rFonts w:hint="eastAsia"/>
        </w:rPr>
        <w:t>Владимировна</w:t>
      </w:r>
    </w:p>
    <w:p w14:paraId="4CC113A9" w14:textId="77777777" w:rsidR="005B22FC" w:rsidRDefault="005B22FC" w:rsidP="005B22FC">
      <w:r>
        <w:rPr>
          <w:rFonts w:hint="eastAsia"/>
        </w:rPr>
        <w:t>ВВЕДЕНИЕ</w:t>
      </w:r>
    </w:p>
    <w:p w14:paraId="261C11FD" w14:textId="77777777" w:rsidR="005B22FC" w:rsidRDefault="005B22FC" w:rsidP="005B22FC"/>
    <w:p w14:paraId="1DEAD75A" w14:textId="77777777" w:rsidR="005B22FC" w:rsidRDefault="005B22FC" w:rsidP="005B22FC">
      <w:r>
        <w:rPr>
          <w:rFonts w:hint="eastAsia"/>
        </w:rPr>
        <w:t>ГЛАВА</w:t>
      </w:r>
      <w:r>
        <w:t xml:space="preserve"> I. </w:t>
      </w:r>
      <w:r>
        <w:rPr>
          <w:rFonts w:hint="eastAsia"/>
        </w:rPr>
        <w:t>СОСТОЯНИЕ</w:t>
      </w:r>
      <w:r>
        <w:t xml:space="preserve"> </w:t>
      </w:r>
      <w:r>
        <w:rPr>
          <w:rFonts w:hint="eastAsia"/>
        </w:rPr>
        <w:t>ПРОБЛЕМЫ</w:t>
      </w:r>
      <w:r>
        <w:t xml:space="preserve"> </w:t>
      </w:r>
      <w:r>
        <w:rPr>
          <w:rFonts w:hint="eastAsia"/>
        </w:rPr>
        <w:t>ИДЕНТИФИКАЦИИ</w:t>
      </w:r>
      <w:r>
        <w:t xml:space="preserve"> </w:t>
      </w:r>
      <w:r>
        <w:rPr>
          <w:rFonts w:hint="eastAsia"/>
        </w:rPr>
        <w:t>ГОВОРЯЩЕГО</w:t>
      </w:r>
      <w:r>
        <w:t xml:space="preserve"> </w:t>
      </w:r>
      <w:r>
        <w:rPr>
          <w:rFonts w:hint="eastAsia"/>
        </w:rPr>
        <w:t>ПРИМЕНИТЕЛЬНО</w:t>
      </w:r>
      <w:r>
        <w:t xml:space="preserve"> </w:t>
      </w:r>
      <w:r>
        <w:rPr>
          <w:rFonts w:hint="eastAsia"/>
        </w:rPr>
        <w:t>К</w:t>
      </w:r>
      <w:r>
        <w:t xml:space="preserve"> </w:t>
      </w:r>
      <w:r>
        <w:rPr>
          <w:rFonts w:hint="eastAsia"/>
        </w:rPr>
        <w:t>СПОНТАННОЙ</w:t>
      </w:r>
      <w:r>
        <w:t xml:space="preserve"> </w:t>
      </w:r>
      <w:r>
        <w:rPr>
          <w:rFonts w:hint="eastAsia"/>
        </w:rPr>
        <w:t>ДИАЛОГИЧЕСКОЙ</w:t>
      </w:r>
      <w:r>
        <w:t xml:space="preserve"> </w:t>
      </w:r>
      <w:r>
        <w:rPr>
          <w:rFonts w:hint="eastAsia"/>
        </w:rPr>
        <w:t>ИНОЯЗЫЧНОЙ</w:t>
      </w:r>
      <w:r>
        <w:t xml:space="preserve"> </w:t>
      </w:r>
      <w:r>
        <w:rPr>
          <w:rFonts w:hint="eastAsia"/>
        </w:rPr>
        <w:t>РЕЧИ</w:t>
      </w:r>
    </w:p>
    <w:p w14:paraId="55545343" w14:textId="77777777" w:rsidR="005B22FC" w:rsidRDefault="005B22FC" w:rsidP="005B22FC"/>
    <w:p w14:paraId="1F0B1AB1" w14:textId="77777777" w:rsidR="005B22FC" w:rsidRDefault="005B22FC" w:rsidP="005B22FC">
      <w:r>
        <w:t xml:space="preserve">11. </w:t>
      </w:r>
      <w:r>
        <w:rPr>
          <w:rFonts w:hint="eastAsia"/>
        </w:rPr>
        <w:t>Сущность</w:t>
      </w:r>
      <w:r>
        <w:t xml:space="preserve">, </w:t>
      </w:r>
      <w:r>
        <w:rPr>
          <w:rFonts w:hint="eastAsia"/>
        </w:rPr>
        <w:t>понимание</w:t>
      </w:r>
      <w:r>
        <w:t xml:space="preserve"> </w:t>
      </w:r>
      <w:r>
        <w:rPr>
          <w:rFonts w:hint="eastAsia"/>
        </w:rPr>
        <w:t>и</w:t>
      </w:r>
      <w:r>
        <w:t xml:space="preserve"> </w:t>
      </w:r>
      <w:r>
        <w:rPr>
          <w:rFonts w:hint="eastAsia"/>
        </w:rPr>
        <w:t>задачи</w:t>
      </w:r>
      <w:r>
        <w:t xml:space="preserve"> </w:t>
      </w:r>
      <w:r>
        <w:rPr>
          <w:rFonts w:hint="eastAsia"/>
        </w:rPr>
        <w:t>фоноскопической</w:t>
      </w:r>
      <w:r>
        <w:t xml:space="preserve"> </w:t>
      </w:r>
      <w:r>
        <w:rPr>
          <w:rFonts w:hint="eastAsia"/>
        </w:rPr>
        <w:t>экспертизы</w:t>
      </w:r>
      <w:r>
        <w:t xml:space="preserve"> </w:t>
      </w:r>
      <w:r>
        <w:rPr>
          <w:rFonts w:hint="eastAsia"/>
        </w:rPr>
        <w:t>применительно</w:t>
      </w:r>
      <w:r>
        <w:t xml:space="preserve"> </w:t>
      </w:r>
      <w:r>
        <w:rPr>
          <w:rFonts w:hint="eastAsia"/>
        </w:rPr>
        <w:t>к</w:t>
      </w:r>
      <w:r>
        <w:t xml:space="preserve"> </w:t>
      </w:r>
      <w:r>
        <w:rPr>
          <w:rFonts w:hint="eastAsia"/>
        </w:rPr>
        <w:t>идентификации</w:t>
      </w:r>
      <w:r>
        <w:t xml:space="preserve"> </w:t>
      </w:r>
      <w:r>
        <w:rPr>
          <w:rFonts w:hint="eastAsia"/>
        </w:rPr>
        <w:t>говорящих</w:t>
      </w:r>
      <w:r>
        <w:t xml:space="preserve"> </w:t>
      </w:r>
      <w:r>
        <w:rPr>
          <w:rFonts w:hint="eastAsia"/>
        </w:rPr>
        <w:t>по</w:t>
      </w:r>
      <w:r>
        <w:t xml:space="preserve"> </w:t>
      </w:r>
      <w:r>
        <w:rPr>
          <w:rFonts w:hint="eastAsia"/>
        </w:rPr>
        <w:t>голосу</w:t>
      </w:r>
      <w:r>
        <w:t xml:space="preserve"> </w:t>
      </w:r>
      <w:r>
        <w:rPr>
          <w:rFonts w:hint="eastAsia"/>
        </w:rPr>
        <w:t>и</w:t>
      </w:r>
      <w:r>
        <w:t xml:space="preserve"> </w:t>
      </w:r>
      <w:r>
        <w:rPr>
          <w:rFonts w:hint="eastAsia"/>
        </w:rPr>
        <w:t>речи</w:t>
      </w:r>
    </w:p>
    <w:p w14:paraId="080BBA9E" w14:textId="77777777" w:rsidR="005B22FC" w:rsidRDefault="005B22FC" w:rsidP="005B22FC"/>
    <w:p w14:paraId="4502E95C" w14:textId="77777777" w:rsidR="005B22FC" w:rsidRDefault="005B22FC" w:rsidP="005B22FC">
      <w:r>
        <w:t xml:space="preserve">12.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идентификации</w:t>
      </w:r>
      <w:r>
        <w:t xml:space="preserve"> </w:t>
      </w:r>
      <w:r>
        <w:rPr>
          <w:rFonts w:hint="eastAsia"/>
        </w:rPr>
        <w:t>дикторов</w:t>
      </w:r>
      <w:r>
        <w:t xml:space="preserve"> </w:t>
      </w:r>
      <w:r>
        <w:rPr>
          <w:rFonts w:hint="eastAsia"/>
        </w:rPr>
        <w:t>по</w:t>
      </w:r>
      <w:r>
        <w:t xml:space="preserve"> </w:t>
      </w:r>
      <w:r>
        <w:rPr>
          <w:rFonts w:hint="eastAsia"/>
        </w:rPr>
        <w:t>голосу</w:t>
      </w:r>
      <w:r>
        <w:t xml:space="preserve"> </w:t>
      </w:r>
      <w:r>
        <w:rPr>
          <w:rFonts w:hint="eastAsia"/>
        </w:rPr>
        <w:t>и</w:t>
      </w:r>
      <w:r>
        <w:t xml:space="preserve"> </w:t>
      </w:r>
      <w:r>
        <w:rPr>
          <w:rFonts w:hint="eastAsia"/>
        </w:rPr>
        <w:t>речи</w:t>
      </w:r>
      <w:r>
        <w:t xml:space="preserve"> </w:t>
      </w:r>
      <w:r>
        <w:rPr>
          <w:rFonts w:hint="eastAsia"/>
        </w:rPr>
        <w:t>применительно</w:t>
      </w:r>
      <w:r>
        <w:t xml:space="preserve"> </w:t>
      </w:r>
      <w:r>
        <w:rPr>
          <w:rFonts w:hint="eastAsia"/>
        </w:rPr>
        <w:t>к</w:t>
      </w:r>
      <w:r>
        <w:t xml:space="preserve"> </w:t>
      </w:r>
      <w:r>
        <w:rPr>
          <w:rFonts w:hint="eastAsia"/>
        </w:rPr>
        <w:t>иноязычной</w:t>
      </w:r>
      <w:r>
        <w:t xml:space="preserve"> </w:t>
      </w:r>
      <w:r>
        <w:rPr>
          <w:rFonts w:hint="eastAsia"/>
        </w:rPr>
        <w:t>речи</w:t>
      </w:r>
    </w:p>
    <w:p w14:paraId="1BBF3D79" w14:textId="77777777" w:rsidR="005B22FC" w:rsidRDefault="005B22FC" w:rsidP="005B22FC"/>
    <w:p w14:paraId="12A616A3" w14:textId="77777777" w:rsidR="005B22FC" w:rsidRDefault="005B22FC" w:rsidP="005B22FC">
      <w:r>
        <w:t xml:space="preserve">13. </w:t>
      </w:r>
      <w:r>
        <w:rPr>
          <w:rFonts w:hint="eastAsia"/>
        </w:rPr>
        <w:t>Специфика</w:t>
      </w:r>
      <w:r>
        <w:t xml:space="preserve"> </w:t>
      </w:r>
      <w:r>
        <w:rPr>
          <w:rFonts w:hint="eastAsia"/>
        </w:rPr>
        <w:t>восприятия</w:t>
      </w:r>
      <w:r>
        <w:t xml:space="preserve"> </w:t>
      </w:r>
      <w:r>
        <w:rPr>
          <w:rFonts w:hint="eastAsia"/>
        </w:rPr>
        <w:t>иноязычной</w:t>
      </w:r>
      <w:r>
        <w:t xml:space="preserve"> </w:t>
      </w:r>
      <w:r>
        <w:rPr>
          <w:rFonts w:hint="eastAsia"/>
        </w:rPr>
        <w:t>речи</w:t>
      </w:r>
      <w:r>
        <w:t xml:space="preserve"> </w:t>
      </w:r>
      <w:r>
        <w:rPr>
          <w:rFonts w:hint="eastAsia"/>
        </w:rPr>
        <w:t>в</w:t>
      </w:r>
      <w:r>
        <w:t xml:space="preserve"> </w:t>
      </w:r>
      <w:r>
        <w:rPr>
          <w:rFonts w:hint="eastAsia"/>
        </w:rPr>
        <w:t>акте</w:t>
      </w:r>
      <w:r>
        <w:t xml:space="preserve"> </w:t>
      </w:r>
      <w:r>
        <w:rPr>
          <w:rFonts w:hint="eastAsia"/>
        </w:rPr>
        <w:t>коммуникации</w:t>
      </w:r>
    </w:p>
    <w:p w14:paraId="08BF303A" w14:textId="77777777" w:rsidR="005B22FC" w:rsidRDefault="005B22FC" w:rsidP="005B22FC"/>
    <w:p w14:paraId="29A9DFB6" w14:textId="77777777" w:rsidR="005B22FC" w:rsidRDefault="005B22FC" w:rsidP="005B22FC">
      <w:r>
        <w:t xml:space="preserve">14. </w:t>
      </w:r>
      <w:r>
        <w:rPr>
          <w:rFonts w:hint="eastAsia"/>
        </w:rPr>
        <w:t>Выводы</w:t>
      </w:r>
    </w:p>
    <w:p w14:paraId="74F81D42" w14:textId="77777777" w:rsidR="005B22FC" w:rsidRDefault="005B22FC" w:rsidP="005B22FC"/>
    <w:p w14:paraId="6D876C81" w14:textId="77777777" w:rsidR="005B22FC" w:rsidRDefault="005B22FC" w:rsidP="005B22FC">
      <w:r>
        <w:rPr>
          <w:rFonts w:hint="eastAsia"/>
        </w:rPr>
        <w:t>ГЛАВА</w:t>
      </w:r>
      <w:r>
        <w:t xml:space="preserve"> II. </w:t>
      </w:r>
      <w:r>
        <w:rPr>
          <w:rFonts w:hint="eastAsia"/>
        </w:rPr>
        <w:t>ИССЛЕДОВАНИЕ</w:t>
      </w:r>
      <w:r>
        <w:t xml:space="preserve"> </w:t>
      </w:r>
      <w:r>
        <w:rPr>
          <w:rFonts w:hint="eastAsia"/>
        </w:rPr>
        <w:t>ИНФОРМАТИВНЫХ</w:t>
      </w:r>
      <w:r>
        <w:t xml:space="preserve"> </w:t>
      </w:r>
      <w:r>
        <w:rPr>
          <w:rFonts w:hint="eastAsia"/>
        </w:rPr>
        <w:t>ПРОСОДИЧЕСКИХ</w:t>
      </w:r>
      <w:r>
        <w:t xml:space="preserve"> </w:t>
      </w:r>
      <w:r>
        <w:rPr>
          <w:rFonts w:hint="eastAsia"/>
        </w:rPr>
        <w:t>ХАРАКТЕРИСТИК</w:t>
      </w:r>
      <w:r>
        <w:t xml:space="preserve"> </w:t>
      </w:r>
      <w:r>
        <w:rPr>
          <w:rFonts w:hint="eastAsia"/>
        </w:rPr>
        <w:t>НА</w:t>
      </w:r>
      <w:r>
        <w:t xml:space="preserve"> </w:t>
      </w:r>
      <w:r>
        <w:rPr>
          <w:rFonts w:hint="eastAsia"/>
        </w:rPr>
        <w:t>МЕТРИАЛЕ</w:t>
      </w:r>
      <w:r>
        <w:t xml:space="preserve"> </w:t>
      </w:r>
      <w:r>
        <w:rPr>
          <w:rFonts w:hint="eastAsia"/>
        </w:rPr>
        <w:t>ТАДЖИКСКОГО</w:t>
      </w:r>
      <w:r>
        <w:t xml:space="preserve"> </w:t>
      </w:r>
      <w:r>
        <w:rPr>
          <w:rFonts w:hint="eastAsia"/>
        </w:rPr>
        <w:t>И</w:t>
      </w:r>
      <w:r>
        <w:t xml:space="preserve"> </w:t>
      </w:r>
      <w:r>
        <w:rPr>
          <w:rFonts w:hint="eastAsia"/>
        </w:rPr>
        <w:t>ЦЫГАНСКОГО</w:t>
      </w:r>
      <w:r>
        <w:t xml:space="preserve"> </w:t>
      </w:r>
      <w:r>
        <w:rPr>
          <w:rFonts w:hint="eastAsia"/>
        </w:rPr>
        <w:t>ЯЗЫКОВ</w:t>
      </w:r>
    </w:p>
    <w:p w14:paraId="7F5A70B1" w14:textId="77777777" w:rsidR="005B22FC" w:rsidRDefault="005B22FC" w:rsidP="005B22FC"/>
    <w:p w14:paraId="4BA242CA" w14:textId="77777777" w:rsidR="005B22FC" w:rsidRDefault="005B22FC" w:rsidP="005B22FC">
      <w:r>
        <w:t xml:space="preserve">11.1. </w:t>
      </w:r>
      <w:r>
        <w:rPr>
          <w:rFonts w:hint="eastAsia"/>
        </w:rPr>
        <w:t>Лингвистическая</w:t>
      </w:r>
      <w:r>
        <w:t xml:space="preserve"> </w:t>
      </w:r>
      <w:r>
        <w:rPr>
          <w:rFonts w:hint="eastAsia"/>
        </w:rPr>
        <w:t>информация</w:t>
      </w:r>
      <w:r>
        <w:t xml:space="preserve">, </w:t>
      </w:r>
      <w:r>
        <w:rPr>
          <w:rFonts w:hint="eastAsia"/>
        </w:rPr>
        <w:t>необходимая</w:t>
      </w:r>
      <w:r>
        <w:t xml:space="preserve"> </w:t>
      </w:r>
      <w:r>
        <w:rPr>
          <w:rFonts w:hint="eastAsia"/>
        </w:rPr>
        <w:t>для</w:t>
      </w:r>
      <w:r>
        <w:t xml:space="preserve"> </w:t>
      </w:r>
      <w:r>
        <w:rPr>
          <w:rFonts w:hint="eastAsia"/>
        </w:rPr>
        <w:t>изучения</w:t>
      </w:r>
      <w:r>
        <w:t xml:space="preserve"> </w:t>
      </w:r>
      <w:r>
        <w:rPr>
          <w:rFonts w:hint="eastAsia"/>
        </w:rPr>
        <w:t>просодического</w:t>
      </w:r>
      <w:r>
        <w:t xml:space="preserve"> </w:t>
      </w:r>
      <w:r>
        <w:rPr>
          <w:rFonts w:hint="eastAsia"/>
        </w:rPr>
        <w:t>строя</w:t>
      </w:r>
      <w:r>
        <w:t xml:space="preserve"> </w:t>
      </w:r>
      <w:r>
        <w:rPr>
          <w:rFonts w:hint="eastAsia"/>
        </w:rPr>
        <w:t>таджикского</w:t>
      </w:r>
      <w:r>
        <w:t xml:space="preserve"> </w:t>
      </w:r>
      <w:r>
        <w:rPr>
          <w:rFonts w:hint="eastAsia"/>
        </w:rPr>
        <w:t>и</w:t>
      </w:r>
      <w:r>
        <w:t xml:space="preserve"> </w:t>
      </w:r>
      <w:r>
        <w:rPr>
          <w:rFonts w:hint="eastAsia"/>
        </w:rPr>
        <w:t>цыганского</w:t>
      </w:r>
      <w:r>
        <w:t xml:space="preserve"> </w:t>
      </w:r>
      <w:r>
        <w:rPr>
          <w:rFonts w:hint="eastAsia"/>
        </w:rPr>
        <w:t>языков</w:t>
      </w:r>
    </w:p>
    <w:p w14:paraId="2AE92F67" w14:textId="77777777" w:rsidR="005B22FC" w:rsidRDefault="005B22FC" w:rsidP="005B22FC"/>
    <w:p w14:paraId="4ECC4B19" w14:textId="77777777" w:rsidR="005B22FC" w:rsidRDefault="005B22FC" w:rsidP="005B22FC">
      <w:r>
        <w:rPr>
          <w:rFonts w:hint="eastAsia"/>
        </w:rPr>
        <w:t>П</w:t>
      </w:r>
      <w:r>
        <w:t xml:space="preserve">.1.1. </w:t>
      </w:r>
      <w:r>
        <w:rPr>
          <w:rFonts w:hint="eastAsia"/>
        </w:rPr>
        <w:t>Лингвистический</w:t>
      </w:r>
      <w:r>
        <w:t xml:space="preserve"> </w:t>
      </w:r>
      <w:r>
        <w:rPr>
          <w:rFonts w:hint="eastAsia"/>
        </w:rPr>
        <w:t>паспорт</w:t>
      </w:r>
      <w:r>
        <w:t xml:space="preserve"> </w:t>
      </w:r>
      <w:r>
        <w:rPr>
          <w:rFonts w:hint="eastAsia"/>
        </w:rPr>
        <w:t>таджикского</w:t>
      </w:r>
      <w:r>
        <w:t xml:space="preserve"> </w:t>
      </w:r>
      <w:r>
        <w:rPr>
          <w:rFonts w:hint="eastAsia"/>
        </w:rPr>
        <w:t>языка</w:t>
      </w:r>
      <w:r>
        <w:t xml:space="preserve"> (</w:t>
      </w:r>
      <w:r>
        <w:rPr>
          <w:rFonts w:hint="eastAsia"/>
        </w:rPr>
        <w:t>фонетико</w:t>
      </w:r>
      <w:r>
        <w:t>-</w:t>
      </w:r>
      <w:r>
        <w:rPr>
          <w:rFonts w:hint="eastAsia"/>
        </w:rPr>
        <w:t>фонологический</w:t>
      </w:r>
      <w:r>
        <w:t xml:space="preserve"> </w:t>
      </w:r>
      <w:r>
        <w:rPr>
          <w:rFonts w:hint="eastAsia"/>
        </w:rPr>
        <w:t>аспект</w:t>
      </w:r>
      <w:r>
        <w:t>)</w:t>
      </w:r>
    </w:p>
    <w:p w14:paraId="0E69DF44" w14:textId="77777777" w:rsidR="005B22FC" w:rsidRDefault="005B22FC" w:rsidP="005B22FC"/>
    <w:p w14:paraId="0EA6FDBC" w14:textId="77777777" w:rsidR="005B22FC" w:rsidRDefault="005B22FC" w:rsidP="005B22FC">
      <w:r>
        <w:rPr>
          <w:rFonts w:hint="eastAsia"/>
        </w:rPr>
        <w:t>П</w:t>
      </w:r>
      <w:r>
        <w:t xml:space="preserve">.1.2. </w:t>
      </w:r>
      <w:r>
        <w:rPr>
          <w:rFonts w:hint="eastAsia"/>
        </w:rPr>
        <w:t>Лингвистический</w:t>
      </w:r>
      <w:r>
        <w:t xml:space="preserve"> </w:t>
      </w:r>
      <w:r>
        <w:rPr>
          <w:rFonts w:hint="eastAsia"/>
        </w:rPr>
        <w:t>паспорт</w:t>
      </w:r>
      <w:r>
        <w:t xml:space="preserve"> </w:t>
      </w:r>
      <w:r>
        <w:rPr>
          <w:rFonts w:hint="eastAsia"/>
        </w:rPr>
        <w:t>цыганского</w:t>
      </w:r>
      <w:r>
        <w:t xml:space="preserve"> </w:t>
      </w:r>
      <w:r>
        <w:rPr>
          <w:rFonts w:hint="eastAsia"/>
        </w:rPr>
        <w:t>языка</w:t>
      </w:r>
      <w:r>
        <w:t xml:space="preserve"> (</w:t>
      </w:r>
      <w:r>
        <w:rPr>
          <w:rFonts w:hint="eastAsia"/>
        </w:rPr>
        <w:t>ф</w:t>
      </w:r>
      <w:r>
        <w:rPr>
          <w:rFonts w:hint="eastAsia"/>
        </w:rPr>
        <w:lastRenderedPageBreak/>
        <w:t>онетико</w:t>
      </w:r>
      <w:r>
        <w:t>-</w:t>
      </w:r>
      <w:r>
        <w:rPr>
          <w:rFonts w:hint="eastAsia"/>
        </w:rPr>
        <w:t>фонологический</w:t>
      </w:r>
      <w:r>
        <w:t xml:space="preserve"> </w:t>
      </w:r>
      <w:r>
        <w:rPr>
          <w:rFonts w:hint="eastAsia"/>
        </w:rPr>
        <w:t>аспект</w:t>
      </w:r>
      <w:r>
        <w:t>)</w:t>
      </w:r>
    </w:p>
    <w:p w14:paraId="3760DA75" w14:textId="77777777" w:rsidR="005B22FC" w:rsidRDefault="005B22FC" w:rsidP="005B22FC"/>
    <w:p w14:paraId="19A98715" w14:textId="77777777" w:rsidR="005B22FC" w:rsidRDefault="005B22FC" w:rsidP="005B22FC">
      <w:r>
        <w:rPr>
          <w:rFonts w:hint="eastAsia"/>
        </w:rPr>
        <w:t>П</w:t>
      </w:r>
      <w:r>
        <w:t xml:space="preserve">.2. </w:t>
      </w:r>
      <w:r>
        <w:rPr>
          <w:rFonts w:hint="eastAsia"/>
        </w:rPr>
        <w:t>Информативные</w:t>
      </w:r>
      <w:r>
        <w:t xml:space="preserve"> </w:t>
      </w:r>
      <w:r>
        <w:rPr>
          <w:rFonts w:hint="eastAsia"/>
        </w:rPr>
        <w:t>просодические</w:t>
      </w:r>
      <w:r>
        <w:t xml:space="preserve"> </w:t>
      </w:r>
      <w:r>
        <w:rPr>
          <w:rFonts w:hint="eastAsia"/>
        </w:rPr>
        <w:t>характеристики</w:t>
      </w:r>
      <w:r>
        <w:t xml:space="preserve"> </w:t>
      </w:r>
      <w:r>
        <w:rPr>
          <w:rFonts w:hint="eastAsia"/>
        </w:rPr>
        <w:t>неподготовленной</w:t>
      </w:r>
      <w:r>
        <w:t xml:space="preserve"> </w:t>
      </w:r>
      <w:r>
        <w:rPr>
          <w:rFonts w:hint="eastAsia"/>
        </w:rPr>
        <w:t>речи</w:t>
      </w:r>
      <w:r>
        <w:t xml:space="preserve">, </w:t>
      </w:r>
      <w:r>
        <w:rPr>
          <w:rFonts w:hint="eastAsia"/>
        </w:rPr>
        <w:t>применяемые</w:t>
      </w:r>
      <w:r>
        <w:t xml:space="preserve"> </w:t>
      </w:r>
      <w:r>
        <w:rPr>
          <w:rFonts w:hint="eastAsia"/>
        </w:rPr>
        <w:t>при</w:t>
      </w:r>
      <w:r>
        <w:t xml:space="preserve"> </w:t>
      </w:r>
      <w:r>
        <w:rPr>
          <w:rFonts w:hint="eastAsia"/>
        </w:rPr>
        <w:t>анализе</w:t>
      </w:r>
      <w:r>
        <w:t xml:space="preserve"> </w:t>
      </w:r>
      <w:r>
        <w:rPr>
          <w:rFonts w:hint="eastAsia"/>
        </w:rPr>
        <w:t>мелодических</w:t>
      </w:r>
      <w:r>
        <w:t xml:space="preserve"> </w:t>
      </w:r>
      <w:r>
        <w:rPr>
          <w:rFonts w:hint="eastAsia"/>
        </w:rPr>
        <w:t>контуров</w:t>
      </w:r>
    </w:p>
    <w:p w14:paraId="17AFFC89" w14:textId="77777777" w:rsidR="005B22FC" w:rsidRDefault="005B22FC" w:rsidP="005B22FC"/>
    <w:p w14:paraId="5577C752" w14:textId="77777777" w:rsidR="005B22FC" w:rsidRDefault="005B22FC" w:rsidP="005B22FC">
      <w:r>
        <w:rPr>
          <w:rFonts w:hint="eastAsia"/>
        </w:rPr>
        <w:t>П</w:t>
      </w:r>
      <w:r>
        <w:t xml:space="preserve">.2.1. </w:t>
      </w:r>
      <w:r>
        <w:rPr>
          <w:rFonts w:hint="eastAsia"/>
        </w:rPr>
        <w:t>Синтагма</w:t>
      </w:r>
    </w:p>
    <w:p w14:paraId="6F266D6D" w14:textId="77777777" w:rsidR="005B22FC" w:rsidRDefault="005B22FC" w:rsidP="005B22FC"/>
    <w:p w14:paraId="3040EA3B" w14:textId="77777777" w:rsidR="005B22FC" w:rsidRDefault="005B22FC" w:rsidP="005B22FC">
      <w:r>
        <w:rPr>
          <w:rFonts w:hint="eastAsia"/>
        </w:rPr>
        <w:t>П</w:t>
      </w:r>
      <w:r>
        <w:t xml:space="preserve">.2.2. </w:t>
      </w:r>
      <w:r>
        <w:rPr>
          <w:rFonts w:hint="eastAsia"/>
        </w:rPr>
        <w:t>Ядерный</w:t>
      </w:r>
      <w:r>
        <w:t xml:space="preserve"> </w:t>
      </w:r>
      <w:r>
        <w:rPr>
          <w:rFonts w:hint="eastAsia"/>
        </w:rPr>
        <w:t>слог</w:t>
      </w:r>
      <w:r>
        <w:t xml:space="preserve"> </w:t>
      </w:r>
      <w:r>
        <w:rPr>
          <w:rFonts w:hint="eastAsia"/>
        </w:rPr>
        <w:t>и</w:t>
      </w:r>
      <w:r>
        <w:t xml:space="preserve"> </w:t>
      </w:r>
      <w:r>
        <w:rPr>
          <w:rFonts w:hint="eastAsia"/>
        </w:rPr>
        <w:t>ядерно</w:t>
      </w:r>
      <w:r>
        <w:t>-</w:t>
      </w:r>
      <w:r>
        <w:rPr>
          <w:rFonts w:hint="eastAsia"/>
        </w:rPr>
        <w:t>заядерный</w:t>
      </w:r>
      <w:r>
        <w:t xml:space="preserve"> </w:t>
      </w:r>
      <w:r>
        <w:rPr>
          <w:rFonts w:hint="eastAsia"/>
        </w:rPr>
        <w:t>участок</w:t>
      </w:r>
    </w:p>
    <w:p w14:paraId="4566A82F" w14:textId="77777777" w:rsidR="005B22FC" w:rsidRDefault="005B22FC" w:rsidP="005B22FC"/>
    <w:p w14:paraId="0E4EE93F" w14:textId="77777777" w:rsidR="005B22FC" w:rsidRDefault="005B22FC" w:rsidP="005B22FC">
      <w:r>
        <w:rPr>
          <w:rFonts w:hint="eastAsia"/>
        </w:rPr>
        <w:t>П</w:t>
      </w:r>
      <w:r>
        <w:t xml:space="preserve">.2.3. </w:t>
      </w:r>
      <w:r>
        <w:rPr>
          <w:rFonts w:hint="eastAsia"/>
        </w:rPr>
        <w:t>Шкала</w:t>
      </w:r>
      <w:r>
        <w:t xml:space="preserve"> </w:t>
      </w:r>
      <w:r>
        <w:rPr>
          <w:rFonts w:hint="eastAsia"/>
        </w:rPr>
        <w:t>и</w:t>
      </w:r>
      <w:r>
        <w:t xml:space="preserve"> </w:t>
      </w:r>
      <w:r>
        <w:rPr>
          <w:rFonts w:hint="eastAsia"/>
        </w:rPr>
        <w:t>предшкала</w:t>
      </w:r>
    </w:p>
    <w:p w14:paraId="0456C505" w14:textId="77777777" w:rsidR="005B22FC" w:rsidRDefault="005B22FC" w:rsidP="005B22FC"/>
    <w:p w14:paraId="0FD10DF6" w14:textId="77777777" w:rsidR="005B22FC" w:rsidRDefault="005B22FC" w:rsidP="005B22FC">
      <w:r>
        <w:rPr>
          <w:rFonts w:hint="eastAsia"/>
        </w:rPr>
        <w:t>П</w:t>
      </w:r>
      <w:r>
        <w:t xml:space="preserve">.2.4. </w:t>
      </w:r>
      <w:r>
        <w:rPr>
          <w:rFonts w:hint="eastAsia"/>
        </w:rPr>
        <w:t>Пауза</w:t>
      </w:r>
      <w:r>
        <w:t xml:space="preserve"> </w:t>
      </w:r>
      <w:r>
        <w:rPr>
          <w:rFonts w:hint="eastAsia"/>
        </w:rPr>
        <w:t>хезитации</w:t>
      </w:r>
    </w:p>
    <w:p w14:paraId="6211523C" w14:textId="77777777" w:rsidR="005B22FC" w:rsidRDefault="005B22FC" w:rsidP="005B22FC"/>
    <w:p w14:paraId="4D8CA6A8" w14:textId="77777777" w:rsidR="005B22FC" w:rsidRDefault="005B22FC" w:rsidP="005B22FC">
      <w:r>
        <w:t xml:space="preserve">11.2.5. </w:t>
      </w:r>
      <w:r>
        <w:rPr>
          <w:rFonts w:hint="eastAsia"/>
        </w:rPr>
        <w:t>Максимальный</w:t>
      </w:r>
      <w:r>
        <w:t xml:space="preserve"> </w:t>
      </w:r>
      <w:r>
        <w:rPr>
          <w:rFonts w:hint="eastAsia"/>
        </w:rPr>
        <w:t>по</w:t>
      </w:r>
      <w:r>
        <w:t xml:space="preserve"> </w:t>
      </w:r>
      <w:r>
        <w:rPr>
          <w:rFonts w:hint="eastAsia"/>
        </w:rPr>
        <w:t>длительности</w:t>
      </w:r>
      <w:r>
        <w:t xml:space="preserve"> </w:t>
      </w:r>
      <w:r>
        <w:rPr>
          <w:rFonts w:hint="eastAsia"/>
        </w:rPr>
        <w:t>анализируемый</w:t>
      </w:r>
      <w:r>
        <w:t xml:space="preserve"> </w:t>
      </w:r>
      <w:r>
        <w:rPr>
          <w:rFonts w:hint="eastAsia"/>
        </w:rPr>
        <w:t>речевой</w:t>
      </w:r>
      <w:r>
        <w:t xml:space="preserve"> </w:t>
      </w:r>
      <w:r>
        <w:rPr>
          <w:rFonts w:hint="eastAsia"/>
        </w:rPr>
        <w:t>фрагмент</w:t>
      </w:r>
      <w:r>
        <w:t xml:space="preserve"> (</w:t>
      </w:r>
      <w:r>
        <w:rPr>
          <w:rFonts w:hint="eastAsia"/>
        </w:rPr>
        <w:t>фоноабзац</w:t>
      </w:r>
      <w:r>
        <w:t>)</w:t>
      </w:r>
    </w:p>
    <w:p w14:paraId="27E25339" w14:textId="77777777" w:rsidR="005B22FC" w:rsidRDefault="005B22FC" w:rsidP="005B22FC"/>
    <w:p w14:paraId="309F8388" w14:textId="77777777" w:rsidR="005B22FC" w:rsidRDefault="005B22FC" w:rsidP="005B22FC">
      <w:r>
        <w:t xml:space="preserve">11.3. </w:t>
      </w:r>
      <w:r>
        <w:rPr>
          <w:rFonts w:hint="eastAsia"/>
        </w:rPr>
        <w:t>Параметры</w:t>
      </w:r>
      <w:r>
        <w:t xml:space="preserve"> </w:t>
      </w:r>
      <w:r>
        <w:rPr>
          <w:rFonts w:hint="eastAsia"/>
        </w:rPr>
        <w:t>описания</w:t>
      </w:r>
      <w:r>
        <w:t xml:space="preserve"> </w:t>
      </w:r>
      <w:r>
        <w:rPr>
          <w:rFonts w:hint="eastAsia"/>
        </w:rPr>
        <w:t>типов</w:t>
      </w:r>
      <w:r>
        <w:t>/</w:t>
      </w:r>
      <w:r>
        <w:rPr>
          <w:rFonts w:hint="eastAsia"/>
        </w:rPr>
        <w:t>подтипов</w:t>
      </w:r>
      <w:r>
        <w:t xml:space="preserve"> </w:t>
      </w:r>
      <w:r>
        <w:rPr>
          <w:rFonts w:hint="eastAsia"/>
        </w:rPr>
        <w:t>мелодического</w:t>
      </w:r>
      <w:r>
        <w:t xml:space="preserve"> </w:t>
      </w:r>
      <w:r>
        <w:rPr>
          <w:rFonts w:hint="eastAsia"/>
        </w:rPr>
        <w:t>контура</w:t>
      </w:r>
    </w:p>
    <w:p w14:paraId="7285B95E" w14:textId="77777777" w:rsidR="005B22FC" w:rsidRDefault="005B22FC" w:rsidP="005B22FC"/>
    <w:p w14:paraId="0F253780" w14:textId="77777777" w:rsidR="005B22FC" w:rsidRDefault="005B22FC" w:rsidP="005B22FC">
      <w:r>
        <w:t xml:space="preserve">11.4. </w:t>
      </w:r>
      <w:r>
        <w:rPr>
          <w:rFonts w:hint="eastAsia"/>
        </w:rPr>
        <w:t>Принципы</w:t>
      </w:r>
      <w:r>
        <w:t xml:space="preserve"> </w:t>
      </w:r>
      <w:r>
        <w:rPr>
          <w:rFonts w:hint="eastAsia"/>
        </w:rPr>
        <w:t>сравнения</w:t>
      </w:r>
      <w:r>
        <w:t xml:space="preserve"> </w:t>
      </w:r>
      <w:r>
        <w:rPr>
          <w:rFonts w:hint="eastAsia"/>
        </w:rPr>
        <w:t>фонограмм</w:t>
      </w:r>
      <w:r>
        <w:t xml:space="preserve"> </w:t>
      </w:r>
      <w:r>
        <w:rPr>
          <w:rFonts w:hint="eastAsia"/>
        </w:rPr>
        <w:t>методом</w:t>
      </w:r>
      <w:r>
        <w:t xml:space="preserve"> </w:t>
      </w:r>
      <w:r>
        <w:rPr>
          <w:rFonts w:hint="eastAsia"/>
        </w:rPr>
        <w:t>структурно</w:t>
      </w:r>
      <w:r>
        <w:t>-</w:t>
      </w:r>
      <w:r>
        <w:rPr>
          <w:rFonts w:hint="eastAsia"/>
        </w:rPr>
        <w:t>мелодического</w:t>
      </w:r>
      <w:r>
        <w:t xml:space="preserve"> </w:t>
      </w:r>
      <w:r>
        <w:rPr>
          <w:rFonts w:hint="eastAsia"/>
        </w:rPr>
        <w:t>анализа</w:t>
      </w:r>
    </w:p>
    <w:p w14:paraId="21CECFCA" w14:textId="77777777" w:rsidR="005B22FC" w:rsidRDefault="005B22FC" w:rsidP="005B22FC"/>
    <w:p w14:paraId="16064B42" w14:textId="77777777" w:rsidR="005B22FC" w:rsidRDefault="005B22FC" w:rsidP="005B22FC">
      <w:r>
        <w:rPr>
          <w:rFonts w:hint="eastAsia"/>
        </w:rPr>
        <w:t>ГЛАВА</w:t>
      </w:r>
      <w:r>
        <w:t xml:space="preserve"> III. </w:t>
      </w:r>
      <w:r>
        <w:rPr>
          <w:rFonts w:hint="eastAsia"/>
        </w:rPr>
        <w:t>ОБСУЖДЕНИЕ</w:t>
      </w:r>
      <w:r>
        <w:t xml:space="preserve"> </w:t>
      </w:r>
      <w:r>
        <w:rPr>
          <w:rFonts w:hint="eastAsia"/>
        </w:rPr>
        <w:t>РЕЗУЛЬТАТОВ</w:t>
      </w:r>
      <w:r>
        <w:t xml:space="preserve"> </w:t>
      </w:r>
      <w:r>
        <w:rPr>
          <w:rFonts w:hint="eastAsia"/>
        </w:rPr>
        <w:t>ИССЛЕДОВАНИЯ</w:t>
      </w:r>
      <w:r>
        <w:t xml:space="preserve"> </w:t>
      </w:r>
      <w:r>
        <w:rPr>
          <w:rFonts w:hint="eastAsia"/>
        </w:rPr>
        <w:t>ИДЕНТИФИКАЦИИ</w:t>
      </w:r>
      <w:r>
        <w:t xml:space="preserve"> </w:t>
      </w:r>
      <w:r>
        <w:rPr>
          <w:rFonts w:hint="eastAsia"/>
        </w:rPr>
        <w:t>ИНОЯЗЫЧНОГО</w:t>
      </w:r>
      <w:r>
        <w:t xml:space="preserve"> </w:t>
      </w:r>
      <w:r>
        <w:rPr>
          <w:rFonts w:hint="eastAsia"/>
        </w:rPr>
        <w:t>ГОВОРЯЩЕГО</w:t>
      </w:r>
      <w:r>
        <w:t xml:space="preserve"> </w:t>
      </w:r>
      <w:r>
        <w:rPr>
          <w:rFonts w:hint="eastAsia"/>
        </w:rPr>
        <w:t>С</w:t>
      </w:r>
      <w:r>
        <w:t xml:space="preserve"> </w:t>
      </w:r>
      <w:r>
        <w:rPr>
          <w:rFonts w:hint="eastAsia"/>
        </w:rPr>
        <w:t>ОПРОЙ</w:t>
      </w:r>
      <w:r>
        <w:t xml:space="preserve"> </w:t>
      </w:r>
      <w:r>
        <w:rPr>
          <w:rFonts w:hint="eastAsia"/>
        </w:rPr>
        <w:t>НА</w:t>
      </w:r>
      <w:r>
        <w:t xml:space="preserve"> </w:t>
      </w:r>
      <w:r>
        <w:rPr>
          <w:rFonts w:hint="eastAsia"/>
        </w:rPr>
        <w:t>ПРОСОДИЧЕСКИЕ</w:t>
      </w:r>
      <w:r>
        <w:t xml:space="preserve"> </w:t>
      </w:r>
      <w:r>
        <w:rPr>
          <w:rFonts w:hint="eastAsia"/>
        </w:rPr>
        <w:t>ПАРАМЕТРЫ</w:t>
      </w:r>
    </w:p>
    <w:p w14:paraId="0A81D269" w14:textId="77777777" w:rsidR="005B22FC" w:rsidRDefault="005B22FC" w:rsidP="005B22FC"/>
    <w:p w14:paraId="3171B8CC" w14:textId="77777777" w:rsidR="005B22FC" w:rsidRDefault="005B22FC" w:rsidP="005B22FC">
      <w:r>
        <w:rPr>
          <w:rFonts w:hint="eastAsia"/>
        </w:rPr>
        <w:t>Ш</w:t>
      </w:r>
      <w:r>
        <w:t xml:space="preserve">.1. </w:t>
      </w:r>
      <w:r>
        <w:rPr>
          <w:rFonts w:hint="eastAsia"/>
        </w:rPr>
        <w:t>Экспериментальный</w:t>
      </w:r>
      <w:r>
        <w:t xml:space="preserve"> </w:t>
      </w:r>
      <w:r>
        <w:rPr>
          <w:rFonts w:hint="eastAsia"/>
        </w:rPr>
        <w:t>корпус</w:t>
      </w:r>
    </w:p>
    <w:p w14:paraId="72CB3BDA" w14:textId="77777777" w:rsidR="005B22FC" w:rsidRDefault="005B22FC" w:rsidP="005B22FC"/>
    <w:p w14:paraId="79C420EA" w14:textId="77777777" w:rsidR="005B22FC" w:rsidRDefault="005B22FC" w:rsidP="005B22FC">
      <w:r>
        <w:rPr>
          <w:rFonts w:hint="eastAsia"/>
        </w:rPr>
        <w:t>Ш</w:t>
      </w:r>
      <w:r>
        <w:t xml:space="preserve">.2. </w:t>
      </w:r>
      <w:r>
        <w:rPr>
          <w:rFonts w:hint="eastAsia"/>
        </w:rPr>
        <w:t>Экспериментально</w:t>
      </w:r>
      <w:r>
        <w:t>-</w:t>
      </w:r>
      <w:r>
        <w:rPr>
          <w:rFonts w:hint="eastAsia"/>
        </w:rPr>
        <w:t>фонетическое</w:t>
      </w:r>
      <w:r>
        <w:t xml:space="preserve"> </w:t>
      </w:r>
      <w:r>
        <w:rPr>
          <w:rFonts w:hint="eastAsia"/>
        </w:rPr>
        <w:t>исследование</w:t>
      </w:r>
      <w:r>
        <w:t xml:space="preserve"> </w:t>
      </w:r>
      <w:r>
        <w:rPr>
          <w:rFonts w:hint="eastAsia"/>
        </w:rPr>
        <w:t>речевых</w:t>
      </w:r>
      <w:r>
        <w:t xml:space="preserve"> </w:t>
      </w:r>
      <w:r>
        <w:rPr>
          <w:rFonts w:hint="eastAsia"/>
        </w:rPr>
        <w:t>высказываний</w:t>
      </w:r>
      <w:r>
        <w:t xml:space="preserve"> </w:t>
      </w:r>
      <w:r>
        <w:rPr>
          <w:rFonts w:hint="eastAsia"/>
        </w:rPr>
        <w:t>лиц</w:t>
      </w:r>
      <w:r>
        <w:t xml:space="preserve">, </w:t>
      </w:r>
      <w:r>
        <w:rPr>
          <w:rFonts w:hint="eastAsia"/>
        </w:rPr>
        <w:t>говорящих</w:t>
      </w:r>
      <w:r>
        <w:t xml:space="preserve"> </w:t>
      </w:r>
      <w:r>
        <w:rPr>
          <w:rFonts w:hint="eastAsia"/>
        </w:rPr>
        <w:t>на</w:t>
      </w:r>
      <w:r>
        <w:t xml:space="preserve"> </w:t>
      </w:r>
      <w:r>
        <w:rPr>
          <w:rFonts w:hint="eastAsia"/>
        </w:rPr>
        <w:t>иностранных</w:t>
      </w:r>
      <w:r>
        <w:t xml:space="preserve"> </w:t>
      </w:r>
      <w:r>
        <w:rPr>
          <w:rFonts w:hint="eastAsia"/>
        </w:rPr>
        <w:t>языках</w:t>
      </w:r>
      <w:r>
        <w:t xml:space="preserve">, </w:t>
      </w:r>
      <w:r>
        <w:rPr>
          <w:rFonts w:hint="eastAsia"/>
        </w:rPr>
        <w:t>методом</w:t>
      </w:r>
      <w:r>
        <w:t xml:space="preserve"> </w:t>
      </w:r>
      <w:r>
        <w:rPr>
          <w:rFonts w:hint="eastAsia"/>
        </w:rPr>
        <w:t>перцептивно</w:t>
      </w:r>
      <w:r>
        <w:t>-</w:t>
      </w:r>
      <w:r>
        <w:rPr>
          <w:rFonts w:hint="eastAsia"/>
        </w:rPr>
        <w:t>слухового</w:t>
      </w:r>
      <w:r>
        <w:t xml:space="preserve"> </w:t>
      </w:r>
      <w:r>
        <w:rPr>
          <w:rFonts w:hint="eastAsia"/>
        </w:rPr>
        <w:t>анализа</w:t>
      </w:r>
    </w:p>
    <w:p w14:paraId="742FA19F" w14:textId="77777777" w:rsidR="005B22FC" w:rsidRDefault="005B22FC" w:rsidP="005B22FC"/>
    <w:p w14:paraId="62585143" w14:textId="77777777" w:rsidR="005B22FC" w:rsidRDefault="005B22FC" w:rsidP="005B22FC">
      <w:r>
        <w:rPr>
          <w:rFonts w:hint="eastAsia"/>
        </w:rPr>
        <w:t>Ш</w:t>
      </w:r>
      <w:r>
        <w:t xml:space="preserve">.2.1. </w:t>
      </w:r>
      <w:r>
        <w:rPr>
          <w:rFonts w:hint="eastAsia"/>
        </w:rPr>
        <w:t>Методика</w:t>
      </w:r>
      <w:r>
        <w:t xml:space="preserve"> </w:t>
      </w:r>
      <w:r>
        <w:rPr>
          <w:rFonts w:hint="eastAsia"/>
        </w:rPr>
        <w:t>проведения</w:t>
      </w:r>
      <w:r>
        <w:t xml:space="preserve"> </w:t>
      </w:r>
      <w:r>
        <w:rPr>
          <w:rFonts w:hint="eastAsia"/>
        </w:rPr>
        <w:t>эксперимента</w:t>
      </w:r>
      <w:r>
        <w:t xml:space="preserve"> </w:t>
      </w:r>
      <w:r>
        <w:rPr>
          <w:rFonts w:hint="eastAsia"/>
        </w:rPr>
        <w:t>№</w:t>
      </w:r>
      <w:r>
        <w:t>1 (</w:t>
      </w:r>
      <w:r>
        <w:rPr>
          <w:rFonts w:hint="eastAsia"/>
        </w:rPr>
        <w:t>первый</w:t>
      </w:r>
      <w:r>
        <w:t xml:space="preserve"> </w:t>
      </w:r>
      <w:r>
        <w:rPr>
          <w:rFonts w:hint="eastAsia"/>
        </w:rPr>
        <w:t>э</w:t>
      </w:r>
      <w:r>
        <w:rPr>
          <w:rFonts w:hint="eastAsia"/>
        </w:rPr>
        <w:lastRenderedPageBreak/>
        <w:t>тап</w:t>
      </w:r>
      <w:r>
        <w:t>)</w:t>
      </w:r>
    </w:p>
    <w:p w14:paraId="713264F5" w14:textId="77777777" w:rsidR="005B22FC" w:rsidRDefault="005B22FC" w:rsidP="005B22FC"/>
    <w:p w14:paraId="3558013E" w14:textId="77777777" w:rsidR="005B22FC" w:rsidRDefault="005B22FC" w:rsidP="005B22FC">
      <w:r>
        <w:rPr>
          <w:rFonts w:hint="eastAsia"/>
        </w:rPr>
        <w:t>Ш</w:t>
      </w:r>
      <w:r>
        <w:t xml:space="preserve">.2.2.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w:t>
      </w:r>
      <w:r>
        <w:t>1 (</w:t>
      </w:r>
      <w:r>
        <w:rPr>
          <w:rFonts w:hint="eastAsia"/>
        </w:rPr>
        <w:t>первый</w:t>
      </w:r>
      <w:r>
        <w:t xml:space="preserve"> </w:t>
      </w:r>
      <w:r>
        <w:rPr>
          <w:rFonts w:hint="eastAsia"/>
        </w:rPr>
        <w:t>этап</w:t>
      </w:r>
      <w:r>
        <w:t>)</w:t>
      </w:r>
    </w:p>
    <w:p w14:paraId="0C347348" w14:textId="77777777" w:rsidR="005B22FC" w:rsidRDefault="005B22FC" w:rsidP="005B22FC"/>
    <w:p w14:paraId="533736C5" w14:textId="77777777" w:rsidR="005B22FC" w:rsidRDefault="005B22FC" w:rsidP="005B22FC">
      <w:r>
        <w:rPr>
          <w:rFonts w:hint="eastAsia"/>
        </w:rPr>
        <w:t>Ш</w:t>
      </w:r>
      <w:r>
        <w:t xml:space="preserve">.2.3. </w:t>
      </w:r>
      <w:r>
        <w:rPr>
          <w:rFonts w:hint="eastAsia"/>
        </w:rPr>
        <w:t>Методика</w:t>
      </w:r>
      <w:r>
        <w:t xml:space="preserve"> </w:t>
      </w:r>
      <w:r>
        <w:rPr>
          <w:rFonts w:hint="eastAsia"/>
        </w:rPr>
        <w:t>проведения</w:t>
      </w:r>
      <w:r>
        <w:t xml:space="preserve"> </w:t>
      </w:r>
      <w:r>
        <w:rPr>
          <w:rFonts w:hint="eastAsia"/>
        </w:rPr>
        <w:t>эксперимента</w:t>
      </w:r>
      <w:r>
        <w:t xml:space="preserve"> </w:t>
      </w:r>
      <w:r>
        <w:rPr>
          <w:rFonts w:hint="eastAsia"/>
        </w:rPr>
        <w:t>№</w:t>
      </w:r>
      <w:r>
        <w:t>1 (</w:t>
      </w:r>
      <w:r>
        <w:rPr>
          <w:rFonts w:hint="eastAsia"/>
        </w:rPr>
        <w:t>второй</w:t>
      </w:r>
      <w:r>
        <w:t xml:space="preserve"> </w:t>
      </w:r>
      <w:r>
        <w:rPr>
          <w:rFonts w:hint="eastAsia"/>
        </w:rPr>
        <w:t>этап</w:t>
      </w:r>
      <w:r>
        <w:t>)</w:t>
      </w:r>
    </w:p>
    <w:p w14:paraId="083D0474" w14:textId="77777777" w:rsidR="005B22FC" w:rsidRDefault="005B22FC" w:rsidP="005B22FC"/>
    <w:p w14:paraId="27E0844C" w14:textId="77777777" w:rsidR="005B22FC" w:rsidRDefault="005B22FC" w:rsidP="005B22FC">
      <w:r>
        <w:rPr>
          <w:rFonts w:hint="eastAsia"/>
        </w:rPr>
        <w:t>Ш</w:t>
      </w:r>
      <w:r>
        <w:t xml:space="preserve">.2.4.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w:t>
      </w:r>
      <w:r>
        <w:t>1 (</w:t>
      </w:r>
      <w:r>
        <w:rPr>
          <w:rFonts w:hint="eastAsia"/>
        </w:rPr>
        <w:t>второй</w:t>
      </w:r>
      <w:r>
        <w:t xml:space="preserve"> </w:t>
      </w:r>
      <w:r>
        <w:rPr>
          <w:rFonts w:hint="eastAsia"/>
        </w:rPr>
        <w:t>этап</w:t>
      </w:r>
      <w:r>
        <w:t>)</w:t>
      </w:r>
    </w:p>
    <w:p w14:paraId="6B402D40" w14:textId="77777777" w:rsidR="005B22FC" w:rsidRDefault="005B22FC" w:rsidP="005B22FC"/>
    <w:p w14:paraId="1814E1B2" w14:textId="77777777" w:rsidR="005B22FC" w:rsidRDefault="005B22FC" w:rsidP="005B22FC">
      <w:r>
        <w:rPr>
          <w:rFonts w:hint="eastAsia"/>
        </w:rPr>
        <w:t>Ш</w:t>
      </w:r>
      <w:r>
        <w:t xml:space="preserve">.3. </w:t>
      </w:r>
      <w:r>
        <w:rPr>
          <w:rFonts w:hint="eastAsia"/>
        </w:rPr>
        <w:t>Экспериментально</w:t>
      </w:r>
      <w:r>
        <w:t>-</w:t>
      </w:r>
      <w:r>
        <w:rPr>
          <w:rFonts w:hint="eastAsia"/>
        </w:rPr>
        <w:t>фонетическое</w:t>
      </w:r>
      <w:r>
        <w:t xml:space="preserve"> </w:t>
      </w:r>
      <w:r>
        <w:rPr>
          <w:rFonts w:hint="eastAsia"/>
        </w:rPr>
        <w:t>исследование</w:t>
      </w:r>
      <w:r>
        <w:t xml:space="preserve"> </w:t>
      </w:r>
      <w:r>
        <w:rPr>
          <w:rFonts w:hint="eastAsia"/>
        </w:rPr>
        <w:t>речевых</w:t>
      </w:r>
      <w:r>
        <w:t xml:space="preserve"> </w:t>
      </w:r>
      <w:r>
        <w:rPr>
          <w:rFonts w:hint="eastAsia"/>
        </w:rPr>
        <w:t>высказываний</w:t>
      </w:r>
      <w:r>
        <w:t xml:space="preserve"> </w:t>
      </w:r>
      <w:r>
        <w:rPr>
          <w:rFonts w:hint="eastAsia"/>
        </w:rPr>
        <w:t>лиц</w:t>
      </w:r>
      <w:r>
        <w:t xml:space="preserve">, </w:t>
      </w:r>
      <w:r>
        <w:rPr>
          <w:rFonts w:hint="eastAsia"/>
        </w:rPr>
        <w:t>говорящих</w:t>
      </w:r>
      <w:r>
        <w:t xml:space="preserve"> </w:t>
      </w:r>
      <w:r>
        <w:rPr>
          <w:rFonts w:hint="eastAsia"/>
        </w:rPr>
        <w:t>на</w:t>
      </w:r>
      <w:r>
        <w:t xml:space="preserve"> </w:t>
      </w:r>
      <w:r>
        <w:rPr>
          <w:rFonts w:hint="eastAsia"/>
        </w:rPr>
        <w:t>иностранных</w:t>
      </w:r>
      <w:r>
        <w:t xml:space="preserve"> </w:t>
      </w:r>
      <w:r>
        <w:rPr>
          <w:rFonts w:hint="eastAsia"/>
        </w:rPr>
        <w:t>языках</w:t>
      </w:r>
      <w:r>
        <w:t xml:space="preserve">, </w:t>
      </w:r>
      <w:r>
        <w:rPr>
          <w:rFonts w:hint="eastAsia"/>
        </w:rPr>
        <w:t>методом</w:t>
      </w:r>
      <w:r>
        <w:t xml:space="preserve"> </w:t>
      </w:r>
      <w:r>
        <w:rPr>
          <w:rFonts w:hint="eastAsia"/>
        </w:rPr>
        <w:t>автоматизированного</w:t>
      </w:r>
      <w:r>
        <w:t xml:space="preserve"> </w:t>
      </w:r>
      <w:r>
        <w:rPr>
          <w:rFonts w:hint="eastAsia"/>
        </w:rPr>
        <w:t>акустического</w:t>
      </w:r>
      <w:r>
        <w:t xml:space="preserve"> </w:t>
      </w:r>
      <w:r>
        <w:rPr>
          <w:rFonts w:hint="eastAsia"/>
        </w:rPr>
        <w:t>анализа</w:t>
      </w:r>
    </w:p>
    <w:p w14:paraId="74231D70" w14:textId="77777777" w:rsidR="005B22FC" w:rsidRDefault="005B22FC" w:rsidP="005B22FC"/>
    <w:p w14:paraId="022D3F3D" w14:textId="77777777" w:rsidR="005B22FC" w:rsidRDefault="005B22FC" w:rsidP="005B22FC">
      <w:r>
        <w:rPr>
          <w:rFonts w:hint="eastAsia"/>
        </w:rPr>
        <w:t>Ш</w:t>
      </w:r>
      <w:r>
        <w:t xml:space="preserve">.3.1. </w:t>
      </w:r>
      <w:r>
        <w:rPr>
          <w:rFonts w:hint="eastAsia"/>
        </w:rPr>
        <w:t>Методика</w:t>
      </w:r>
      <w:r>
        <w:t xml:space="preserve"> </w:t>
      </w:r>
      <w:r>
        <w:rPr>
          <w:rFonts w:hint="eastAsia"/>
        </w:rPr>
        <w:t>эксперимента</w:t>
      </w:r>
      <w:r>
        <w:t xml:space="preserve"> </w:t>
      </w:r>
      <w:r>
        <w:rPr>
          <w:rFonts w:hint="eastAsia"/>
        </w:rPr>
        <w:t>№</w:t>
      </w:r>
      <w:r>
        <w:t>2</w:t>
      </w:r>
    </w:p>
    <w:p w14:paraId="1CDFA9DB" w14:textId="77777777" w:rsidR="005B22FC" w:rsidRDefault="005B22FC" w:rsidP="005B22FC"/>
    <w:p w14:paraId="4B83EDDC" w14:textId="77777777" w:rsidR="005B22FC" w:rsidRDefault="005B22FC" w:rsidP="005B22FC">
      <w:r>
        <w:rPr>
          <w:rFonts w:hint="eastAsia"/>
        </w:rPr>
        <w:t>Ш</w:t>
      </w:r>
      <w:r>
        <w:t xml:space="preserve">.3.2.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w:t>
      </w:r>
      <w:r>
        <w:t>2</w:t>
      </w:r>
    </w:p>
    <w:p w14:paraId="1F48DD5A" w14:textId="77777777" w:rsidR="005B22FC" w:rsidRDefault="005B22FC" w:rsidP="005B22FC"/>
    <w:p w14:paraId="496083A9" w14:textId="77777777" w:rsidR="005B22FC" w:rsidRDefault="005B22FC" w:rsidP="005B22FC">
      <w:r>
        <w:rPr>
          <w:rFonts w:hint="eastAsia"/>
        </w:rPr>
        <w:t>Ш</w:t>
      </w:r>
      <w:r>
        <w:t xml:space="preserve">.4. </w:t>
      </w:r>
      <w:r>
        <w:rPr>
          <w:rFonts w:hint="eastAsia"/>
        </w:rPr>
        <w:t>Выводы</w:t>
      </w:r>
    </w:p>
    <w:p w14:paraId="16A7CC8E" w14:textId="77777777" w:rsidR="005B22FC" w:rsidRDefault="005B22FC" w:rsidP="005B22FC"/>
    <w:p w14:paraId="3E5F151D" w14:textId="77777777" w:rsidR="005B22FC" w:rsidRDefault="005B22FC" w:rsidP="005B22FC">
      <w:r>
        <w:rPr>
          <w:rFonts w:hint="eastAsia"/>
        </w:rPr>
        <w:t>Ш</w:t>
      </w:r>
      <w:r>
        <w:t xml:space="preserve">.5.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отбору</w:t>
      </w:r>
      <w:r>
        <w:t xml:space="preserve"> </w:t>
      </w:r>
      <w:r>
        <w:rPr>
          <w:rFonts w:hint="eastAsia"/>
        </w:rPr>
        <w:t>материала</w:t>
      </w:r>
      <w:r>
        <w:t xml:space="preserve"> </w:t>
      </w:r>
      <w:r>
        <w:rPr>
          <w:rFonts w:hint="eastAsia"/>
        </w:rPr>
        <w:t>для</w:t>
      </w:r>
      <w:r>
        <w:t xml:space="preserve"> </w:t>
      </w:r>
      <w:r>
        <w:rPr>
          <w:rFonts w:hint="eastAsia"/>
        </w:rPr>
        <w:t>сравнительного</w:t>
      </w:r>
      <w:r>
        <w:t xml:space="preserve"> </w:t>
      </w:r>
      <w:r>
        <w:rPr>
          <w:rFonts w:hint="eastAsia"/>
        </w:rPr>
        <w:t>исследования</w:t>
      </w:r>
    </w:p>
    <w:p w14:paraId="60B9D5D8" w14:textId="77777777" w:rsidR="005B22FC" w:rsidRDefault="005B22FC" w:rsidP="005B22FC"/>
    <w:p w14:paraId="544DB747" w14:textId="77777777" w:rsidR="005B22FC" w:rsidRDefault="005B22FC" w:rsidP="005B22FC">
      <w:r>
        <w:rPr>
          <w:rFonts w:hint="eastAsia"/>
        </w:rPr>
        <w:t>ЗАКЛЮЧЕНИЕ</w:t>
      </w:r>
    </w:p>
    <w:p w14:paraId="447D09A4" w14:textId="77777777" w:rsidR="005B22FC" w:rsidRDefault="005B22FC" w:rsidP="005B22FC"/>
    <w:p w14:paraId="0BE7B32C" w14:textId="77777777" w:rsidR="005B22FC" w:rsidRDefault="005B22FC" w:rsidP="005B22FC">
      <w:r>
        <w:rPr>
          <w:rFonts w:hint="eastAsia"/>
        </w:rPr>
        <w:t>СПИСОК</w:t>
      </w:r>
      <w:r>
        <w:t xml:space="preserve"> </w:t>
      </w:r>
      <w:r>
        <w:rPr>
          <w:rFonts w:hint="eastAsia"/>
        </w:rPr>
        <w:t>ЛИТЕРАТУРЫ</w:t>
      </w:r>
    </w:p>
    <w:p w14:paraId="52D14340" w14:textId="77777777" w:rsidR="005B22FC" w:rsidRDefault="005B22FC" w:rsidP="005B22FC"/>
    <w:p w14:paraId="410DC4CB" w14:textId="77777777" w:rsidR="005B22FC" w:rsidRDefault="005B22FC" w:rsidP="005B22FC">
      <w:r>
        <w:rPr>
          <w:rFonts w:hint="eastAsia"/>
        </w:rPr>
        <w:t>ПРИЛОЖЕНИЕ</w:t>
      </w:r>
    </w:p>
    <w:p w14:paraId="484371B8" w14:textId="77777777" w:rsidR="005B22FC" w:rsidRDefault="005B22FC" w:rsidP="005B22FC"/>
    <w:p w14:paraId="5E6E6EBE" w14:textId="77777777" w:rsidR="005B22FC" w:rsidRDefault="005B22FC" w:rsidP="005B22FC">
      <w:r>
        <w:rPr>
          <w:rFonts w:hint="eastAsia"/>
        </w:rPr>
        <w:t>ПРИЛОЖЕНИЕ</w:t>
      </w:r>
    </w:p>
    <w:p w14:paraId="4D9B5321" w14:textId="77777777" w:rsidR="005B22FC" w:rsidRDefault="005B22FC" w:rsidP="005B22FC"/>
    <w:p w14:paraId="5AD0E63D" w14:textId="77777777" w:rsidR="005B22FC" w:rsidRDefault="005B22FC" w:rsidP="005B22FC">
      <w:r>
        <w:rPr>
          <w:rFonts w:hint="eastAsia"/>
        </w:rPr>
        <w:lastRenderedPageBreak/>
        <w:t>ПРИЛОЖЕНИЕ</w:t>
      </w:r>
    </w:p>
    <w:p w14:paraId="1B1D966B" w14:textId="77777777" w:rsidR="005B22FC" w:rsidRDefault="005B22FC" w:rsidP="005B22FC"/>
    <w:p w14:paraId="59203BB2" w14:textId="77777777" w:rsidR="005B22FC" w:rsidRDefault="005B22FC" w:rsidP="005B22FC">
      <w:r>
        <w:rPr>
          <w:rFonts w:hint="eastAsia"/>
        </w:rPr>
        <w:t>ПРИЛОЖЕНИЕ</w:t>
      </w:r>
    </w:p>
    <w:p w14:paraId="449EF7AD" w14:textId="77777777" w:rsidR="005B22FC" w:rsidRDefault="005B22FC" w:rsidP="005B22FC"/>
    <w:p w14:paraId="51F5687F" w14:textId="219083C9" w:rsidR="005B22FC" w:rsidRPr="005B22FC" w:rsidRDefault="005B22FC" w:rsidP="005B22FC">
      <w:r>
        <w:rPr>
          <w:rFonts w:hint="eastAsia"/>
        </w:rPr>
        <w:t>ПРИЛОЖЕНИЕ</w:t>
      </w:r>
    </w:p>
    <w:sectPr w:rsidR="005B22FC" w:rsidRPr="005B22FC" w:rsidSect="00F44F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4277" w14:textId="77777777" w:rsidR="00F44FE9" w:rsidRDefault="00F44FE9">
      <w:pPr>
        <w:spacing w:after="0" w:line="240" w:lineRule="auto"/>
      </w:pPr>
      <w:r>
        <w:separator/>
      </w:r>
    </w:p>
  </w:endnote>
  <w:endnote w:type="continuationSeparator" w:id="0">
    <w:p w14:paraId="2FF3FDCB" w14:textId="77777777" w:rsidR="00F44FE9" w:rsidRDefault="00F4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9BD90" w14:textId="77777777" w:rsidR="00F44FE9" w:rsidRDefault="00F44FE9"/>
    <w:p w14:paraId="3B79FF7A" w14:textId="77777777" w:rsidR="00F44FE9" w:rsidRDefault="00F44FE9"/>
    <w:p w14:paraId="524AADB5" w14:textId="77777777" w:rsidR="00F44FE9" w:rsidRDefault="00F44FE9"/>
    <w:p w14:paraId="15F6D00C" w14:textId="77777777" w:rsidR="00F44FE9" w:rsidRDefault="00F44FE9"/>
    <w:p w14:paraId="3898274A" w14:textId="77777777" w:rsidR="00F44FE9" w:rsidRDefault="00F44FE9"/>
    <w:p w14:paraId="40280DEF" w14:textId="77777777" w:rsidR="00F44FE9" w:rsidRDefault="00F44FE9"/>
    <w:p w14:paraId="5BAB71AC" w14:textId="77777777" w:rsidR="00F44FE9" w:rsidRDefault="00F44F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28286D" wp14:editId="4AA39B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75633" w14:textId="77777777" w:rsidR="00F44FE9" w:rsidRDefault="00F44F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828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675633" w14:textId="77777777" w:rsidR="00F44FE9" w:rsidRDefault="00F44F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34CA3F" w14:textId="77777777" w:rsidR="00F44FE9" w:rsidRDefault="00F44FE9"/>
    <w:p w14:paraId="133FA8E8" w14:textId="77777777" w:rsidR="00F44FE9" w:rsidRDefault="00F44FE9"/>
    <w:p w14:paraId="0C3F93D7" w14:textId="77777777" w:rsidR="00F44FE9" w:rsidRDefault="00F44F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9C6516" wp14:editId="67DEA2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9F8CB" w14:textId="77777777" w:rsidR="00F44FE9" w:rsidRDefault="00F44FE9"/>
                          <w:p w14:paraId="230A4BD4" w14:textId="77777777" w:rsidR="00F44FE9" w:rsidRDefault="00F44F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9C65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39F8CB" w14:textId="77777777" w:rsidR="00F44FE9" w:rsidRDefault="00F44FE9"/>
                    <w:p w14:paraId="230A4BD4" w14:textId="77777777" w:rsidR="00F44FE9" w:rsidRDefault="00F44F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17647C" w14:textId="77777777" w:rsidR="00F44FE9" w:rsidRDefault="00F44FE9"/>
    <w:p w14:paraId="6276F0E4" w14:textId="77777777" w:rsidR="00F44FE9" w:rsidRDefault="00F44FE9">
      <w:pPr>
        <w:rPr>
          <w:sz w:val="2"/>
          <w:szCs w:val="2"/>
        </w:rPr>
      </w:pPr>
    </w:p>
    <w:p w14:paraId="080440CF" w14:textId="77777777" w:rsidR="00F44FE9" w:rsidRDefault="00F44FE9"/>
    <w:p w14:paraId="263700D8" w14:textId="77777777" w:rsidR="00F44FE9" w:rsidRDefault="00F44FE9">
      <w:pPr>
        <w:spacing w:after="0" w:line="240" w:lineRule="auto"/>
      </w:pPr>
    </w:p>
  </w:footnote>
  <w:footnote w:type="continuationSeparator" w:id="0">
    <w:p w14:paraId="06F4BD72" w14:textId="77777777" w:rsidR="00F44FE9" w:rsidRDefault="00F44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4FE9"/>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50758</TotalTime>
  <Pages>4</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554</cp:revision>
  <cp:lastPrinted>2009-02-06T05:36:00Z</cp:lastPrinted>
  <dcterms:created xsi:type="dcterms:W3CDTF">2024-01-07T13:43:00Z</dcterms:created>
  <dcterms:modified xsi:type="dcterms:W3CDTF">2024-03-27T16:55:00Z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