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7326"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Махоткина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Лилия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Юрьевна</w:t>
      </w:r>
      <w:r w:rsidRPr="001E1632">
        <w:rPr>
          <w:rFonts w:ascii="Helvetica" w:hAnsi="Helvetica" w:cs="Helvetica"/>
          <w:b/>
          <w:bCs/>
          <w:color w:val="222222"/>
          <w:sz w:val="21"/>
          <w:szCs w:val="21"/>
        </w:rPr>
        <w:t>.</w:t>
      </w:r>
    </w:p>
    <w:p w14:paraId="67CC59C3"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Влияние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потока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w:t>
      </w:r>
      <w:r w:rsidRPr="001E1632">
        <w:rPr>
          <w:rFonts w:ascii="Helvetica" w:hAnsi="Helvetica" w:cs="Helvetica"/>
          <w:b/>
          <w:bCs/>
          <w:color w:val="222222"/>
          <w:sz w:val="21"/>
          <w:szCs w:val="21"/>
        </w:rPr>
        <w:t xml:space="preserve"> : </w:t>
      </w:r>
      <w:r w:rsidRPr="001E1632">
        <w:rPr>
          <w:rFonts w:ascii="Helvetica" w:hAnsi="Helvetica" w:cs="Helvetica" w:hint="eastAsia"/>
          <w:b/>
          <w:bCs/>
          <w:color w:val="222222"/>
          <w:sz w:val="21"/>
          <w:szCs w:val="21"/>
        </w:rPr>
        <w:t>диссертация</w:t>
      </w:r>
      <w:r w:rsidRPr="001E1632">
        <w:rPr>
          <w:rFonts w:ascii="Helvetica" w:hAnsi="Helvetica" w:cs="Helvetica"/>
          <w:b/>
          <w:bCs/>
          <w:color w:val="222222"/>
          <w:sz w:val="21"/>
          <w:szCs w:val="21"/>
        </w:rPr>
        <w:t xml:space="preserve"> ... </w:t>
      </w:r>
      <w:r w:rsidRPr="001E1632">
        <w:rPr>
          <w:rFonts w:ascii="Helvetica" w:hAnsi="Helvetica" w:cs="Helvetica" w:hint="eastAsia"/>
          <w:b/>
          <w:bCs/>
          <w:color w:val="222222"/>
          <w:sz w:val="21"/>
          <w:szCs w:val="21"/>
        </w:rPr>
        <w:t>кандидата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технических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наук</w:t>
      </w:r>
      <w:r w:rsidRPr="001E1632">
        <w:rPr>
          <w:rFonts w:ascii="Helvetica" w:hAnsi="Helvetica" w:cs="Helvetica"/>
          <w:b/>
          <w:bCs/>
          <w:color w:val="222222"/>
          <w:sz w:val="21"/>
          <w:szCs w:val="21"/>
        </w:rPr>
        <w:t xml:space="preserve"> : 01.02.05. - </w:t>
      </w:r>
      <w:r w:rsidRPr="001E1632">
        <w:rPr>
          <w:rFonts w:ascii="Helvetica" w:hAnsi="Helvetica" w:cs="Helvetica" w:hint="eastAsia"/>
          <w:b/>
          <w:bCs/>
          <w:color w:val="222222"/>
          <w:sz w:val="21"/>
          <w:szCs w:val="21"/>
        </w:rPr>
        <w:t>Казань</w:t>
      </w:r>
      <w:r w:rsidRPr="001E1632">
        <w:rPr>
          <w:rFonts w:ascii="Helvetica" w:hAnsi="Helvetica" w:cs="Helvetica"/>
          <w:b/>
          <w:bCs/>
          <w:color w:val="222222"/>
          <w:sz w:val="21"/>
          <w:szCs w:val="21"/>
        </w:rPr>
        <w:t xml:space="preserve">, 1999. - 260 </w:t>
      </w:r>
      <w:r w:rsidRPr="001E1632">
        <w:rPr>
          <w:rFonts w:ascii="Helvetica" w:hAnsi="Helvetica" w:cs="Helvetica" w:hint="eastAsia"/>
          <w:b/>
          <w:bCs/>
          <w:color w:val="222222"/>
          <w:sz w:val="21"/>
          <w:szCs w:val="21"/>
        </w:rPr>
        <w:t>с</w:t>
      </w:r>
      <w:r w:rsidRPr="001E1632">
        <w:rPr>
          <w:rFonts w:ascii="Helvetica" w:hAnsi="Helvetica" w:cs="Helvetica"/>
          <w:b/>
          <w:bCs/>
          <w:color w:val="222222"/>
          <w:sz w:val="21"/>
          <w:szCs w:val="21"/>
        </w:rPr>
        <w:t xml:space="preserve">. : </w:t>
      </w:r>
      <w:r w:rsidRPr="001E1632">
        <w:rPr>
          <w:rFonts w:ascii="Helvetica" w:hAnsi="Helvetica" w:cs="Helvetica" w:hint="eastAsia"/>
          <w:b/>
          <w:bCs/>
          <w:color w:val="222222"/>
          <w:sz w:val="21"/>
          <w:szCs w:val="21"/>
        </w:rPr>
        <w:t>ил</w:t>
      </w:r>
      <w:r w:rsidRPr="001E1632">
        <w:rPr>
          <w:rFonts w:ascii="Helvetica" w:hAnsi="Helvetica" w:cs="Helvetica"/>
          <w:b/>
          <w:bCs/>
          <w:color w:val="222222"/>
          <w:sz w:val="21"/>
          <w:szCs w:val="21"/>
        </w:rPr>
        <w:t>.</w:t>
      </w:r>
    </w:p>
    <w:p w14:paraId="259C6954"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больше</w:t>
      </w:r>
    </w:p>
    <w:p w14:paraId="7C818D09"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Цитаты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текста</w:t>
      </w:r>
      <w:r w:rsidRPr="001E1632">
        <w:rPr>
          <w:rFonts w:ascii="Helvetica" w:hAnsi="Helvetica" w:cs="Helvetica"/>
          <w:b/>
          <w:bCs/>
          <w:color w:val="222222"/>
          <w:sz w:val="21"/>
          <w:szCs w:val="21"/>
        </w:rPr>
        <w:t>:</w:t>
      </w:r>
    </w:p>
    <w:p w14:paraId="110C8417"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стр</w:t>
      </w:r>
      <w:r w:rsidRPr="001E1632">
        <w:rPr>
          <w:rFonts w:ascii="Helvetica" w:hAnsi="Helvetica" w:cs="Helvetica"/>
          <w:b/>
          <w:bCs/>
          <w:color w:val="222222"/>
          <w:sz w:val="21"/>
          <w:szCs w:val="21"/>
        </w:rPr>
        <w:t>. 1</w:t>
      </w:r>
    </w:p>
    <w:p w14:paraId="28341689"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правах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рукописи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МАХОТКИНА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Лилия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Юрьевна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ВЛИЯНИЕ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ПОТОКА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Специальность</w:t>
      </w:r>
      <w:r w:rsidRPr="001E1632">
        <w:rPr>
          <w:rFonts w:ascii="Helvetica" w:hAnsi="Helvetica" w:cs="Helvetica"/>
          <w:b/>
          <w:bCs/>
          <w:color w:val="222222"/>
          <w:sz w:val="21"/>
          <w:szCs w:val="21"/>
        </w:rPr>
        <w:t xml:space="preserve"> 01.02.05. </w:t>
      </w:r>
      <w:r w:rsidRPr="001E1632">
        <w:rPr>
          <w:rFonts w:ascii="Helvetica" w:hAnsi="Helvetica" w:cs="Helvetica" w:hint="eastAsia"/>
          <w:b/>
          <w:bCs/>
          <w:color w:val="222222"/>
          <w:sz w:val="21"/>
          <w:szCs w:val="21"/>
        </w:rPr>
        <w:t>Механика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жидкости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газа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Диссертация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соискание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ученой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степени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кандидата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технических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наук</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Научный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руководитель</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Т</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Н</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профессор</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Абдуллин</w:t>
      </w:r>
    </w:p>
    <w:p w14:paraId="715157BD"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стр</w:t>
      </w:r>
      <w:r w:rsidRPr="001E1632">
        <w:rPr>
          <w:rFonts w:ascii="Helvetica" w:hAnsi="Helvetica" w:cs="Helvetica"/>
          <w:b/>
          <w:bCs/>
          <w:color w:val="222222"/>
          <w:sz w:val="21"/>
          <w:szCs w:val="21"/>
        </w:rPr>
        <w:t>. 247</w:t>
      </w:r>
    </w:p>
    <w:p w14:paraId="589FE2EC"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инженер</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Г</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Галиуллин</w:t>
      </w:r>
      <w:r w:rsidRPr="001E1632">
        <w:rPr>
          <w:rFonts w:ascii="Helvetica" w:hAnsi="Helvetica" w:cs="Helvetica"/>
          <w:b/>
          <w:bCs/>
          <w:color w:val="222222"/>
          <w:sz w:val="21"/>
          <w:szCs w:val="21"/>
        </w:rPr>
        <w:t xml:space="preserve"> 1997</w:t>
      </w:r>
      <w:r w:rsidRPr="001E1632">
        <w:rPr>
          <w:rFonts w:ascii="Helvetica" w:hAnsi="Helvetica" w:cs="Helvetica" w:hint="eastAsia"/>
          <w:b/>
          <w:bCs/>
          <w:color w:val="222222"/>
          <w:sz w:val="21"/>
          <w:szCs w:val="21"/>
        </w:rPr>
        <w:t>г</w:t>
      </w:r>
      <w:r w:rsidRPr="001E1632">
        <w:rPr>
          <w:rFonts w:ascii="Helvetica" w:hAnsi="Helvetica" w:cs="Helvetica"/>
          <w:b/>
          <w:bCs/>
          <w:color w:val="222222"/>
          <w:sz w:val="21"/>
          <w:szCs w:val="21"/>
        </w:rPr>
        <w:t>. /f</w:t>
      </w:r>
      <w:r w:rsidRPr="001E1632">
        <w:rPr>
          <w:rFonts w:ascii="Helvetica" w:hAnsi="Helvetica" w:cs="Helvetica" w:hint="eastAsia"/>
          <w:b/>
          <w:bCs/>
          <w:color w:val="222222"/>
          <w:sz w:val="21"/>
          <w:szCs w:val="21"/>
        </w:rPr>
        <w:t>У</w:t>
      </w:r>
      <w:r w:rsidRPr="001E1632">
        <w:rPr>
          <w:rFonts w:ascii="Helvetica" w:hAnsi="Helvetica" w:cs="Helvetica"/>
          <w:b/>
          <w:bCs/>
          <w:color w:val="222222"/>
          <w:sz w:val="21"/>
          <w:szCs w:val="21"/>
        </w:rPr>
        <w:t>g</w:t>
      </w:r>
      <w:r w:rsidRPr="001E1632">
        <w:rPr>
          <w:rFonts w:ascii="Helvetica" w:hAnsi="Helvetica" w:cs="Helvetica" w:hint="eastAsia"/>
          <w:b/>
          <w:bCs/>
          <w:color w:val="222222"/>
          <w:sz w:val="21"/>
          <w:szCs w:val="21"/>
        </w:rPr>
        <w:t>збщш</w:t>
      </w:r>
      <w:r w:rsidRPr="001E1632">
        <w:rPr>
          <w:rFonts w:ascii="Helvetica" w:hAnsi="Helvetica" w:cs="Helvetica"/>
          <w:b/>
          <w:bCs/>
          <w:color w:val="222222"/>
          <w:sz w:val="21"/>
          <w:szCs w:val="21"/>
        </w:rPr>
        <w:t xml:space="preserve">%2 </w:t>
      </w:r>
      <w:r w:rsidRPr="001E1632">
        <w:rPr>
          <w:rFonts w:ascii="Helvetica" w:hAnsi="Helvetica" w:cs="Helvetica" w:hint="eastAsia"/>
          <w:b/>
          <w:bCs/>
          <w:color w:val="222222"/>
          <w:sz w:val="21"/>
          <w:szCs w:val="21"/>
        </w:rPr>
        <w:t>АО</w:t>
      </w:r>
      <w:r w:rsidRPr="001E1632">
        <w:rPr>
          <w:rFonts w:ascii="Helvetica" w:hAnsi="Helvetica" w:cs="Helvetica"/>
          <w:b/>
          <w:bCs/>
          <w:color w:val="222222"/>
          <w:sz w:val="21"/>
          <w:szCs w:val="21"/>
        </w:rPr>
        <w:t xml:space="preserve"> " </w:t>
      </w:r>
      <w:r w:rsidRPr="001E1632">
        <w:rPr>
          <w:rFonts w:ascii="Helvetica" w:hAnsi="Helvetica" w:cs="Helvetica" w:hint="eastAsia"/>
          <w:b/>
          <w:bCs/>
          <w:color w:val="222222"/>
          <w:sz w:val="21"/>
          <w:szCs w:val="21"/>
        </w:rPr>
        <w:t>МЕЛИТА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АКТ</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использования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результатов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диссертационной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работы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тему</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Иссле­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дование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влияния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неравновесной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хромового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дубления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выпол­</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Махоткиной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Лилией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Юрьевной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логий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легкой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промышленности</w:t>
      </w:r>
      <w:r w:rsidRPr="001E1632">
        <w:rPr>
          <w:rFonts w:ascii="Helvetica" w:hAnsi="Helvetica" w:cs="Helvetica"/>
          <w:b/>
          <w:bCs/>
          <w:color w:val="222222"/>
          <w:sz w:val="21"/>
          <w:szCs w:val="21"/>
        </w:rPr>
        <w:t>.</w:t>
      </w:r>
    </w:p>
    <w:p w14:paraId="08D15BEB"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стр</w:t>
      </w:r>
      <w:r w:rsidRPr="001E1632">
        <w:rPr>
          <w:rFonts w:ascii="Helvetica" w:hAnsi="Helvetica" w:cs="Helvetica"/>
          <w:b/>
          <w:bCs/>
          <w:color w:val="222222"/>
          <w:sz w:val="21"/>
          <w:szCs w:val="21"/>
        </w:rPr>
        <w:t>. 251</w:t>
      </w:r>
    </w:p>
    <w:p w14:paraId="62BFF43A"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работы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тему</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Иссле­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дование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влияния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неравновесной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хромового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дубления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выпол­</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Махоткиной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Лилией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Юрьевной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логий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легкой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промышленности</w:t>
      </w:r>
      <w:r w:rsidRPr="001E1632">
        <w:rPr>
          <w:rFonts w:ascii="Helvetica" w:hAnsi="Helvetica" w:cs="Helvetica"/>
          <w:b/>
          <w:bCs/>
          <w:color w:val="222222"/>
          <w:sz w:val="21"/>
          <w:szCs w:val="21"/>
        </w:rPr>
        <w:t xml:space="preserve">. 1. </w:t>
      </w:r>
      <w:r w:rsidRPr="001E1632">
        <w:rPr>
          <w:rFonts w:ascii="Helvetica" w:hAnsi="Helvetica" w:cs="Helvetica" w:hint="eastAsia"/>
          <w:b/>
          <w:bCs/>
          <w:color w:val="222222"/>
          <w:sz w:val="21"/>
          <w:szCs w:val="21"/>
        </w:rPr>
        <w:t>Основные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результаты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научно</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техническая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полненной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работы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Для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изготовления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обуви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важное</w:t>
      </w:r>
    </w:p>
    <w:p w14:paraId="79093533" w14:textId="77777777" w:rsidR="001E1632" w:rsidRPr="001E1632" w:rsidRDefault="001E1632" w:rsidP="001E1632">
      <w:pPr>
        <w:rPr>
          <w:rFonts w:ascii="Helvetica" w:hAnsi="Helvetica" w:cs="Helvetica"/>
          <w:b/>
          <w:bCs/>
          <w:color w:val="222222"/>
          <w:sz w:val="21"/>
          <w:szCs w:val="21"/>
        </w:rPr>
      </w:pPr>
    </w:p>
    <w:p w14:paraId="714AE773"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Оглавление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диссертации</w:t>
      </w:r>
    </w:p>
    <w:p w14:paraId="619E25C7"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кандидат</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технических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наук</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Махоткина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Лилия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Юрьевна</w:t>
      </w:r>
    </w:p>
    <w:p w14:paraId="0B1C3F01"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lastRenderedPageBreak/>
        <w:t>СОДЕРЖАНИЕ</w:t>
      </w:r>
    </w:p>
    <w:p w14:paraId="55A9B891" w14:textId="77777777" w:rsidR="001E1632" w:rsidRPr="001E1632" w:rsidRDefault="001E1632" w:rsidP="001E1632">
      <w:pPr>
        <w:rPr>
          <w:rFonts w:ascii="Helvetica" w:hAnsi="Helvetica" w:cs="Helvetica"/>
          <w:b/>
          <w:bCs/>
          <w:color w:val="222222"/>
          <w:sz w:val="21"/>
          <w:szCs w:val="21"/>
        </w:rPr>
      </w:pPr>
    </w:p>
    <w:p w14:paraId="6B1A7D26"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Стр</w:t>
      </w:r>
      <w:r w:rsidRPr="001E1632">
        <w:rPr>
          <w:rFonts w:ascii="Helvetica" w:hAnsi="Helvetica" w:cs="Helvetica"/>
          <w:b/>
          <w:bCs/>
          <w:color w:val="222222"/>
          <w:sz w:val="21"/>
          <w:szCs w:val="21"/>
        </w:rPr>
        <w:t>.</w:t>
      </w:r>
    </w:p>
    <w:p w14:paraId="723FF8E9" w14:textId="77777777" w:rsidR="001E1632" w:rsidRPr="001E1632" w:rsidRDefault="001E1632" w:rsidP="001E1632">
      <w:pPr>
        <w:rPr>
          <w:rFonts w:ascii="Helvetica" w:hAnsi="Helvetica" w:cs="Helvetica"/>
          <w:b/>
          <w:bCs/>
          <w:color w:val="222222"/>
          <w:sz w:val="21"/>
          <w:szCs w:val="21"/>
        </w:rPr>
      </w:pPr>
    </w:p>
    <w:p w14:paraId="1B3D083F"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Основные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условные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сокращенные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обозначения</w:t>
      </w:r>
    </w:p>
    <w:p w14:paraId="0F720745" w14:textId="77777777" w:rsidR="001E1632" w:rsidRPr="001E1632" w:rsidRDefault="001E1632" w:rsidP="001E1632">
      <w:pPr>
        <w:rPr>
          <w:rFonts w:ascii="Helvetica" w:hAnsi="Helvetica" w:cs="Helvetica"/>
          <w:b/>
          <w:bCs/>
          <w:color w:val="222222"/>
          <w:sz w:val="21"/>
          <w:szCs w:val="21"/>
        </w:rPr>
      </w:pPr>
    </w:p>
    <w:p w14:paraId="248DA641"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Введение</w:t>
      </w:r>
    </w:p>
    <w:p w14:paraId="692FCA53" w14:textId="77777777" w:rsidR="001E1632" w:rsidRPr="001E1632" w:rsidRDefault="001E1632" w:rsidP="001E1632">
      <w:pPr>
        <w:rPr>
          <w:rFonts w:ascii="Helvetica" w:hAnsi="Helvetica" w:cs="Helvetica"/>
          <w:b/>
          <w:bCs/>
          <w:color w:val="222222"/>
          <w:sz w:val="21"/>
          <w:szCs w:val="21"/>
        </w:rPr>
      </w:pPr>
    </w:p>
    <w:p w14:paraId="6971D3A0"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Глава</w:t>
      </w:r>
      <w:r w:rsidRPr="001E1632">
        <w:rPr>
          <w:rFonts w:ascii="Helvetica" w:hAnsi="Helvetica" w:cs="Helvetica"/>
          <w:b/>
          <w:bCs/>
          <w:color w:val="222222"/>
          <w:sz w:val="21"/>
          <w:szCs w:val="21"/>
        </w:rPr>
        <w:t xml:space="preserve"> 1. </w:t>
      </w:r>
      <w:r w:rsidRPr="001E1632">
        <w:rPr>
          <w:rFonts w:ascii="Helvetica" w:hAnsi="Helvetica" w:cs="Helvetica" w:hint="eastAsia"/>
          <w:b/>
          <w:bCs/>
          <w:color w:val="222222"/>
          <w:sz w:val="21"/>
          <w:szCs w:val="21"/>
        </w:rPr>
        <w:t>Анализ</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способов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модификации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поверхности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4ED09C88" w14:textId="77777777" w:rsidR="001E1632" w:rsidRPr="001E1632" w:rsidRDefault="001E1632" w:rsidP="001E1632">
      <w:pPr>
        <w:rPr>
          <w:rFonts w:ascii="Helvetica" w:hAnsi="Helvetica" w:cs="Helvetica"/>
          <w:b/>
          <w:bCs/>
          <w:color w:val="222222"/>
          <w:sz w:val="21"/>
          <w:szCs w:val="21"/>
        </w:rPr>
      </w:pPr>
    </w:p>
    <w:p w14:paraId="3411ED77"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1.1. </w:t>
      </w:r>
      <w:r w:rsidRPr="001E1632">
        <w:rPr>
          <w:rFonts w:ascii="Helvetica" w:hAnsi="Helvetica" w:cs="Helvetica" w:hint="eastAsia"/>
          <w:b/>
          <w:bCs/>
          <w:color w:val="222222"/>
          <w:sz w:val="21"/>
          <w:szCs w:val="21"/>
        </w:rPr>
        <w:t>Основы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обработки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материалов</w:t>
      </w:r>
    </w:p>
    <w:p w14:paraId="2ECFC2D3" w14:textId="77777777" w:rsidR="001E1632" w:rsidRPr="001E1632" w:rsidRDefault="001E1632" w:rsidP="001E1632">
      <w:pPr>
        <w:rPr>
          <w:rFonts w:ascii="Helvetica" w:hAnsi="Helvetica" w:cs="Helvetica"/>
          <w:b/>
          <w:bCs/>
          <w:color w:val="222222"/>
          <w:sz w:val="21"/>
          <w:szCs w:val="21"/>
        </w:rPr>
      </w:pPr>
    </w:p>
    <w:p w14:paraId="7371F543"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1.2. </w:t>
      </w:r>
      <w:r w:rsidRPr="001E1632">
        <w:rPr>
          <w:rFonts w:ascii="Helvetica" w:hAnsi="Helvetica" w:cs="Helvetica" w:hint="eastAsia"/>
          <w:b/>
          <w:bCs/>
          <w:color w:val="222222"/>
          <w:sz w:val="21"/>
          <w:szCs w:val="21"/>
        </w:rPr>
        <w:t>Анализ</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способов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модификации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ее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свойства</w:t>
      </w:r>
    </w:p>
    <w:p w14:paraId="75DAF8A8" w14:textId="77777777" w:rsidR="001E1632" w:rsidRPr="001E1632" w:rsidRDefault="001E1632" w:rsidP="001E1632">
      <w:pPr>
        <w:rPr>
          <w:rFonts w:ascii="Helvetica" w:hAnsi="Helvetica" w:cs="Helvetica"/>
          <w:b/>
          <w:bCs/>
          <w:color w:val="222222"/>
          <w:sz w:val="21"/>
          <w:szCs w:val="21"/>
        </w:rPr>
      </w:pPr>
    </w:p>
    <w:p w14:paraId="6C8245D5"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1.3. </w:t>
      </w:r>
      <w:r w:rsidRPr="001E1632">
        <w:rPr>
          <w:rFonts w:ascii="Helvetica" w:hAnsi="Helvetica" w:cs="Helvetica" w:hint="eastAsia"/>
          <w:b/>
          <w:bCs/>
          <w:color w:val="222222"/>
          <w:sz w:val="21"/>
          <w:szCs w:val="21"/>
        </w:rPr>
        <w:t>Современное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состояние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диагностики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плазменного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потока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разрядов</w:t>
      </w:r>
    </w:p>
    <w:p w14:paraId="5CBDDF82" w14:textId="77777777" w:rsidR="001E1632" w:rsidRPr="001E1632" w:rsidRDefault="001E1632" w:rsidP="001E1632">
      <w:pPr>
        <w:rPr>
          <w:rFonts w:ascii="Helvetica" w:hAnsi="Helvetica" w:cs="Helvetica"/>
          <w:b/>
          <w:bCs/>
          <w:color w:val="222222"/>
          <w:sz w:val="21"/>
          <w:szCs w:val="21"/>
        </w:rPr>
      </w:pPr>
    </w:p>
    <w:p w14:paraId="7B34640D"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1.4. </w:t>
      </w:r>
      <w:r w:rsidRPr="001E1632">
        <w:rPr>
          <w:rFonts w:ascii="Helvetica" w:hAnsi="Helvetica" w:cs="Helvetica" w:hint="eastAsia"/>
          <w:b/>
          <w:bCs/>
          <w:color w:val="222222"/>
          <w:sz w:val="21"/>
          <w:szCs w:val="21"/>
        </w:rPr>
        <w:t>Постановка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задачи</w:t>
      </w:r>
    </w:p>
    <w:p w14:paraId="23EF4128" w14:textId="77777777" w:rsidR="001E1632" w:rsidRPr="001E1632" w:rsidRDefault="001E1632" w:rsidP="001E1632">
      <w:pPr>
        <w:rPr>
          <w:rFonts w:ascii="Helvetica" w:hAnsi="Helvetica" w:cs="Helvetica"/>
          <w:b/>
          <w:bCs/>
          <w:color w:val="222222"/>
          <w:sz w:val="21"/>
          <w:szCs w:val="21"/>
        </w:rPr>
      </w:pPr>
    </w:p>
    <w:p w14:paraId="2CA36DE1"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Глава</w:t>
      </w:r>
      <w:r w:rsidRPr="001E1632">
        <w:rPr>
          <w:rFonts w:ascii="Helvetica" w:hAnsi="Helvetica" w:cs="Helvetica"/>
          <w:b/>
          <w:bCs/>
          <w:color w:val="222222"/>
          <w:sz w:val="21"/>
          <w:szCs w:val="21"/>
        </w:rPr>
        <w:t xml:space="preserve"> 2. </w:t>
      </w:r>
      <w:r w:rsidRPr="001E1632">
        <w:rPr>
          <w:rFonts w:ascii="Helvetica" w:hAnsi="Helvetica" w:cs="Helvetica" w:hint="eastAsia"/>
          <w:b/>
          <w:bCs/>
          <w:color w:val="222222"/>
          <w:sz w:val="21"/>
          <w:szCs w:val="21"/>
        </w:rPr>
        <w:t>Описание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установки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методик</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проведения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эксперимента</w:t>
      </w:r>
    </w:p>
    <w:p w14:paraId="14BB1C1E" w14:textId="77777777" w:rsidR="001E1632" w:rsidRPr="001E1632" w:rsidRDefault="001E1632" w:rsidP="001E1632">
      <w:pPr>
        <w:rPr>
          <w:rFonts w:ascii="Helvetica" w:hAnsi="Helvetica" w:cs="Helvetica"/>
          <w:b/>
          <w:bCs/>
          <w:color w:val="222222"/>
          <w:sz w:val="21"/>
          <w:szCs w:val="21"/>
        </w:rPr>
      </w:pPr>
    </w:p>
    <w:p w14:paraId="69327A65"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2.1 </w:t>
      </w:r>
      <w:r w:rsidRPr="001E1632">
        <w:rPr>
          <w:rFonts w:ascii="Helvetica" w:hAnsi="Helvetica" w:cs="Helvetica" w:hint="eastAsia"/>
          <w:b/>
          <w:bCs/>
          <w:color w:val="222222"/>
          <w:sz w:val="21"/>
          <w:szCs w:val="21"/>
        </w:rPr>
        <w:t>Описание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установки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p>
    <w:p w14:paraId="508E6A2E" w14:textId="77777777" w:rsidR="001E1632" w:rsidRPr="001E1632" w:rsidRDefault="001E1632" w:rsidP="001E1632">
      <w:pPr>
        <w:rPr>
          <w:rFonts w:ascii="Helvetica" w:hAnsi="Helvetica" w:cs="Helvetica"/>
          <w:b/>
          <w:bCs/>
          <w:color w:val="222222"/>
          <w:sz w:val="21"/>
          <w:szCs w:val="21"/>
        </w:rPr>
      </w:pPr>
    </w:p>
    <w:p w14:paraId="028C395C"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аппаратура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для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определения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параметров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p>
    <w:p w14:paraId="58813F4F" w14:textId="77777777" w:rsidR="001E1632" w:rsidRPr="001E1632" w:rsidRDefault="001E1632" w:rsidP="001E1632">
      <w:pPr>
        <w:rPr>
          <w:rFonts w:ascii="Helvetica" w:hAnsi="Helvetica" w:cs="Helvetica"/>
          <w:b/>
          <w:bCs/>
          <w:color w:val="222222"/>
          <w:sz w:val="21"/>
          <w:szCs w:val="21"/>
        </w:rPr>
      </w:pPr>
    </w:p>
    <w:p w14:paraId="71669F14"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lastRenderedPageBreak/>
        <w:t xml:space="preserve">2.2 </w:t>
      </w:r>
      <w:r w:rsidRPr="001E1632">
        <w:rPr>
          <w:rFonts w:ascii="Helvetica" w:hAnsi="Helvetica" w:cs="Helvetica" w:hint="eastAsia"/>
          <w:b/>
          <w:bCs/>
          <w:color w:val="222222"/>
          <w:sz w:val="21"/>
          <w:szCs w:val="21"/>
        </w:rPr>
        <w:t>Выбор</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объекта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исследования</w:t>
      </w:r>
    </w:p>
    <w:p w14:paraId="08F1A9E5" w14:textId="77777777" w:rsidR="001E1632" w:rsidRPr="001E1632" w:rsidRDefault="001E1632" w:rsidP="001E1632">
      <w:pPr>
        <w:rPr>
          <w:rFonts w:ascii="Helvetica" w:hAnsi="Helvetica" w:cs="Helvetica"/>
          <w:b/>
          <w:bCs/>
          <w:color w:val="222222"/>
          <w:sz w:val="21"/>
          <w:szCs w:val="21"/>
        </w:rPr>
      </w:pPr>
    </w:p>
    <w:p w14:paraId="3A0F71C3"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2.3 </w:t>
      </w:r>
      <w:r w:rsidRPr="001E1632">
        <w:rPr>
          <w:rFonts w:ascii="Helvetica" w:hAnsi="Helvetica" w:cs="Helvetica" w:hint="eastAsia"/>
          <w:b/>
          <w:bCs/>
          <w:color w:val="222222"/>
          <w:sz w:val="21"/>
          <w:szCs w:val="21"/>
        </w:rPr>
        <w:t>Методика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проведения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экспериментальных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исследований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взаимодействия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неравновесной</w:t>
      </w:r>
    </w:p>
    <w:p w14:paraId="7D8C08D3" w14:textId="77777777" w:rsidR="001E1632" w:rsidRPr="001E1632" w:rsidRDefault="001E1632" w:rsidP="001E1632">
      <w:pPr>
        <w:rPr>
          <w:rFonts w:ascii="Helvetica" w:hAnsi="Helvetica" w:cs="Helvetica"/>
          <w:b/>
          <w:bCs/>
          <w:color w:val="222222"/>
          <w:sz w:val="21"/>
          <w:szCs w:val="21"/>
        </w:rPr>
      </w:pPr>
    </w:p>
    <w:p w14:paraId="003B6F55"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плазмой</w:t>
      </w:r>
    </w:p>
    <w:p w14:paraId="032AB9EB" w14:textId="77777777" w:rsidR="001E1632" w:rsidRPr="001E1632" w:rsidRDefault="001E1632" w:rsidP="001E1632">
      <w:pPr>
        <w:rPr>
          <w:rFonts w:ascii="Helvetica" w:hAnsi="Helvetica" w:cs="Helvetica"/>
          <w:b/>
          <w:bCs/>
          <w:color w:val="222222"/>
          <w:sz w:val="21"/>
          <w:szCs w:val="21"/>
        </w:rPr>
      </w:pPr>
    </w:p>
    <w:p w14:paraId="192B1C08"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2.4 </w:t>
      </w:r>
      <w:r w:rsidRPr="001E1632">
        <w:rPr>
          <w:rFonts w:ascii="Helvetica" w:hAnsi="Helvetica" w:cs="Helvetica" w:hint="eastAsia"/>
          <w:b/>
          <w:bCs/>
          <w:color w:val="222222"/>
          <w:sz w:val="21"/>
          <w:szCs w:val="21"/>
        </w:rPr>
        <w:t>Методика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исследования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25DF0E7A" w14:textId="77777777" w:rsidR="001E1632" w:rsidRPr="001E1632" w:rsidRDefault="001E1632" w:rsidP="001E1632">
      <w:pPr>
        <w:rPr>
          <w:rFonts w:ascii="Helvetica" w:hAnsi="Helvetica" w:cs="Helvetica"/>
          <w:b/>
          <w:bCs/>
          <w:color w:val="222222"/>
          <w:sz w:val="21"/>
          <w:szCs w:val="21"/>
        </w:rPr>
      </w:pPr>
    </w:p>
    <w:p w14:paraId="793B1F05"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разных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стадиях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изготовления</w:t>
      </w:r>
    </w:p>
    <w:p w14:paraId="6C21E9F4" w14:textId="77777777" w:rsidR="001E1632" w:rsidRPr="001E1632" w:rsidRDefault="001E1632" w:rsidP="001E1632">
      <w:pPr>
        <w:rPr>
          <w:rFonts w:ascii="Helvetica" w:hAnsi="Helvetica" w:cs="Helvetica"/>
          <w:b/>
          <w:bCs/>
          <w:color w:val="222222"/>
          <w:sz w:val="21"/>
          <w:szCs w:val="21"/>
        </w:rPr>
      </w:pPr>
    </w:p>
    <w:p w14:paraId="6C1923DC"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2.5 </w:t>
      </w:r>
      <w:r w:rsidRPr="001E1632">
        <w:rPr>
          <w:rFonts w:ascii="Helvetica" w:hAnsi="Helvetica" w:cs="Helvetica" w:hint="eastAsia"/>
          <w:b/>
          <w:bCs/>
          <w:color w:val="222222"/>
          <w:sz w:val="21"/>
          <w:szCs w:val="21"/>
        </w:rPr>
        <w:t>Оценка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погрешностей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измерений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параметров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потока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ВЧ</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плазмы</w:t>
      </w:r>
    </w:p>
    <w:p w14:paraId="1B819042" w14:textId="77777777" w:rsidR="001E1632" w:rsidRPr="001E1632" w:rsidRDefault="001E1632" w:rsidP="001E1632">
      <w:pPr>
        <w:rPr>
          <w:rFonts w:ascii="Helvetica" w:hAnsi="Helvetica" w:cs="Helvetica"/>
          <w:b/>
          <w:bCs/>
          <w:color w:val="222222"/>
          <w:sz w:val="21"/>
          <w:szCs w:val="21"/>
        </w:rPr>
      </w:pPr>
    </w:p>
    <w:p w14:paraId="5487E5A7"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7C8221EA" w14:textId="77777777" w:rsidR="001E1632" w:rsidRPr="001E1632" w:rsidRDefault="001E1632" w:rsidP="001E1632">
      <w:pPr>
        <w:rPr>
          <w:rFonts w:ascii="Helvetica" w:hAnsi="Helvetica" w:cs="Helvetica"/>
          <w:b/>
          <w:bCs/>
          <w:color w:val="222222"/>
          <w:sz w:val="21"/>
          <w:szCs w:val="21"/>
        </w:rPr>
      </w:pPr>
    </w:p>
    <w:p w14:paraId="275BFD94"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Глава</w:t>
      </w:r>
      <w:r w:rsidRPr="001E1632">
        <w:rPr>
          <w:rFonts w:ascii="Helvetica" w:hAnsi="Helvetica" w:cs="Helvetica"/>
          <w:b/>
          <w:bCs/>
          <w:color w:val="222222"/>
          <w:sz w:val="21"/>
          <w:szCs w:val="21"/>
        </w:rPr>
        <w:t xml:space="preserve"> 3. </w:t>
      </w:r>
      <w:r w:rsidRPr="001E1632">
        <w:rPr>
          <w:rFonts w:ascii="Helvetica" w:hAnsi="Helvetica" w:cs="Helvetica" w:hint="eastAsia"/>
          <w:b/>
          <w:bCs/>
          <w:color w:val="222222"/>
          <w:sz w:val="21"/>
          <w:szCs w:val="21"/>
        </w:rPr>
        <w:t>Исследование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характеристик</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струйного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разряда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применяемого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для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модификации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0F1BDC14" w14:textId="77777777" w:rsidR="001E1632" w:rsidRPr="001E1632" w:rsidRDefault="001E1632" w:rsidP="001E1632">
      <w:pPr>
        <w:rPr>
          <w:rFonts w:ascii="Helvetica" w:hAnsi="Helvetica" w:cs="Helvetica"/>
          <w:b/>
          <w:bCs/>
          <w:color w:val="222222"/>
          <w:sz w:val="21"/>
          <w:szCs w:val="21"/>
        </w:rPr>
      </w:pPr>
    </w:p>
    <w:p w14:paraId="3AD69F6B"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3.1 </w:t>
      </w:r>
      <w:r w:rsidRPr="001E1632">
        <w:rPr>
          <w:rFonts w:ascii="Helvetica" w:hAnsi="Helvetica" w:cs="Helvetica" w:hint="eastAsia"/>
          <w:b/>
          <w:bCs/>
          <w:color w:val="222222"/>
          <w:sz w:val="21"/>
          <w:szCs w:val="21"/>
        </w:rPr>
        <w:t>Оценка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параметров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потока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ВЧ</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разряда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давления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процессе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обработки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кожевенных</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материалов</w:t>
      </w:r>
    </w:p>
    <w:p w14:paraId="56AE8F88" w14:textId="77777777" w:rsidR="001E1632" w:rsidRPr="001E1632" w:rsidRDefault="001E1632" w:rsidP="001E1632">
      <w:pPr>
        <w:rPr>
          <w:rFonts w:ascii="Helvetica" w:hAnsi="Helvetica" w:cs="Helvetica"/>
          <w:b/>
          <w:bCs/>
          <w:color w:val="222222"/>
          <w:sz w:val="21"/>
          <w:szCs w:val="21"/>
        </w:rPr>
      </w:pPr>
    </w:p>
    <w:p w14:paraId="01C52F13"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3.2 </w:t>
      </w:r>
      <w:r w:rsidRPr="001E1632">
        <w:rPr>
          <w:rFonts w:ascii="Helvetica" w:hAnsi="Helvetica" w:cs="Helvetica" w:hint="eastAsia"/>
          <w:b/>
          <w:bCs/>
          <w:color w:val="222222"/>
          <w:sz w:val="21"/>
          <w:szCs w:val="21"/>
        </w:rPr>
        <w:t>Электрические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характеристики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струи</w:t>
      </w:r>
    </w:p>
    <w:p w14:paraId="04AB9724" w14:textId="77777777" w:rsidR="001E1632" w:rsidRPr="001E1632" w:rsidRDefault="001E1632" w:rsidP="001E1632">
      <w:pPr>
        <w:rPr>
          <w:rFonts w:ascii="Helvetica" w:hAnsi="Helvetica" w:cs="Helvetica"/>
          <w:b/>
          <w:bCs/>
          <w:color w:val="222222"/>
          <w:sz w:val="21"/>
          <w:szCs w:val="21"/>
        </w:rPr>
      </w:pPr>
    </w:p>
    <w:p w14:paraId="45D1EC23"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высокочастотного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комбинированного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разряда</w:t>
      </w:r>
    </w:p>
    <w:p w14:paraId="215CE40F" w14:textId="77777777" w:rsidR="001E1632" w:rsidRPr="001E1632" w:rsidRDefault="001E1632" w:rsidP="001E1632">
      <w:pPr>
        <w:rPr>
          <w:rFonts w:ascii="Helvetica" w:hAnsi="Helvetica" w:cs="Helvetica"/>
          <w:b/>
          <w:bCs/>
          <w:color w:val="222222"/>
          <w:sz w:val="21"/>
          <w:szCs w:val="21"/>
        </w:rPr>
      </w:pPr>
    </w:p>
    <w:p w14:paraId="03A5C67B"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lastRenderedPageBreak/>
        <w:t xml:space="preserve">3.3 </w:t>
      </w:r>
      <w:r w:rsidRPr="001E1632">
        <w:rPr>
          <w:rFonts w:ascii="Helvetica" w:hAnsi="Helvetica" w:cs="Helvetica" w:hint="eastAsia"/>
          <w:b/>
          <w:bCs/>
          <w:color w:val="222222"/>
          <w:sz w:val="21"/>
          <w:szCs w:val="21"/>
        </w:rPr>
        <w:t>Энергетические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газодинамические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характеристики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плазменной</w:t>
      </w:r>
    </w:p>
    <w:p w14:paraId="09BC048D" w14:textId="77777777" w:rsidR="001E1632" w:rsidRPr="001E1632" w:rsidRDefault="001E1632" w:rsidP="001E1632">
      <w:pPr>
        <w:rPr>
          <w:rFonts w:ascii="Helvetica" w:hAnsi="Helvetica" w:cs="Helvetica"/>
          <w:b/>
          <w:bCs/>
          <w:color w:val="222222"/>
          <w:sz w:val="21"/>
          <w:szCs w:val="21"/>
        </w:rPr>
      </w:pPr>
    </w:p>
    <w:p w14:paraId="0D073A9E"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струи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высокочастотного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комбинированного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разряда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давления</w:t>
      </w:r>
    </w:p>
    <w:p w14:paraId="69606503" w14:textId="77777777" w:rsidR="001E1632" w:rsidRPr="001E1632" w:rsidRDefault="001E1632" w:rsidP="001E1632">
      <w:pPr>
        <w:rPr>
          <w:rFonts w:ascii="Helvetica" w:hAnsi="Helvetica" w:cs="Helvetica"/>
          <w:b/>
          <w:bCs/>
          <w:color w:val="222222"/>
          <w:sz w:val="21"/>
          <w:szCs w:val="21"/>
        </w:rPr>
      </w:pPr>
    </w:p>
    <w:p w14:paraId="321004F9"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3.4 </w:t>
      </w:r>
      <w:r w:rsidRPr="001E1632">
        <w:rPr>
          <w:rFonts w:ascii="Helvetica" w:hAnsi="Helvetica" w:cs="Helvetica" w:hint="eastAsia"/>
          <w:b/>
          <w:bCs/>
          <w:color w:val="222222"/>
          <w:sz w:val="21"/>
          <w:szCs w:val="21"/>
        </w:rPr>
        <w:t>Основы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модификации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поверхности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плазмой</w:t>
      </w:r>
    </w:p>
    <w:p w14:paraId="2B9B98FA" w14:textId="77777777" w:rsidR="001E1632" w:rsidRPr="001E1632" w:rsidRDefault="001E1632" w:rsidP="001E1632">
      <w:pPr>
        <w:rPr>
          <w:rFonts w:ascii="Helvetica" w:hAnsi="Helvetica" w:cs="Helvetica"/>
          <w:b/>
          <w:bCs/>
          <w:color w:val="222222"/>
          <w:sz w:val="21"/>
          <w:szCs w:val="21"/>
        </w:rPr>
      </w:pPr>
    </w:p>
    <w:p w14:paraId="0B488478"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3.5 </w:t>
      </w:r>
      <w:r w:rsidRPr="001E1632">
        <w:rPr>
          <w:rFonts w:ascii="Helvetica" w:hAnsi="Helvetica" w:cs="Helvetica" w:hint="eastAsia"/>
          <w:b/>
          <w:bCs/>
          <w:color w:val="222222"/>
          <w:sz w:val="21"/>
          <w:szCs w:val="21"/>
        </w:rPr>
        <w:t>Исследование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влияния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характеристики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струи</w:t>
      </w:r>
    </w:p>
    <w:p w14:paraId="780E944E" w14:textId="77777777" w:rsidR="001E1632" w:rsidRPr="001E1632" w:rsidRDefault="001E1632" w:rsidP="001E1632">
      <w:pPr>
        <w:rPr>
          <w:rFonts w:ascii="Helvetica" w:hAnsi="Helvetica" w:cs="Helvetica"/>
          <w:b/>
          <w:bCs/>
          <w:color w:val="222222"/>
          <w:sz w:val="21"/>
          <w:szCs w:val="21"/>
        </w:rPr>
      </w:pPr>
    </w:p>
    <w:p w14:paraId="625C74B0"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3.6 </w:t>
      </w:r>
      <w:r w:rsidRPr="001E1632">
        <w:rPr>
          <w:rFonts w:ascii="Helvetica" w:hAnsi="Helvetica" w:cs="Helvetica" w:hint="eastAsia"/>
          <w:b/>
          <w:bCs/>
          <w:color w:val="222222"/>
          <w:sz w:val="21"/>
          <w:szCs w:val="21"/>
        </w:rPr>
        <w:t>Исследование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зависимости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изменения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температуры</w:t>
      </w:r>
    </w:p>
    <w:p w14:paraId="0FF563A0" w14:textId="77777777" w:rsidR="001E1632" w:rsidRPr="001E1632" w:rsidRDefault="001E1632" w:rsidP="001E1632">
      <w:pPr>
        <w:rPr>
          <w:rFonts w:ascii="Helvetica" w:hAnsi="Helvetica" w:cs="Helvetica"/>
          <w:b/>
          <w:bCs/>
          <w:color w:val="222222"/>
          <w:sz w:val="21"/>
          <w:szCs w:val="21"/>
        </w:rPr>
      </w:pPr>
    </w:p>
    <w:p w14:paraId="53FBA2E0"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от</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параметров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струи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ВЧ</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плазмы</w:t>
      </w:r>
    </w:p>
    <w:p w14:paraId="77A45C97" w14:textId="77777777" w:rsidR="001E1632" w:rsidRPr="001E1632" w:rsidRDefault="001E1632" w:rsidP="001E1632">
      <w:pPr>
        <w:rPr>
          <w:rFonts w:ascii="Helvetica" w:hAnsi="Helvetica" w:cs="Helvetica"/>
          <w:b/>
          <w:bCs/>
          <w:color w:val="222222"/>
          <w:sz w:val="21"/>
          <w:szCs w:val="21"/>
        </w:rPr>
      </w:pPr>
    </w:p>
    <w:p w14:paraId="7780F84D"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Глава</w:t>
      </w:r>
      <w:r w:rsidRPr="001E1632">
        <w:rPr>
          <w:rFonts w:ascii="Helvetica" w:hAnsi="Helvetica" w:cs="Helvetica"/>
          <w:b/>
          <w:bCs/>
          <w:color w:val="222222"/>
          <w:sz w:val="21"/>
          <w:szCs w:val="21"/>
        </w:rPr>
        <w:t xml:space="preserve"> 4. </w:t>
      </w:r>
      <w:r w:rsidRPr="001E1632">
        <w:rPr>
          <w:rFonts w:ascii="Helvetica" w:hAnsi="Helvetica" w:cs="Helvetica" w:hint="eastAsia"/>
          <w:b/>
          <w:bCs/>
          <w:color w:val="222222"/>
          <w:sz w:val="21"/>
          <w:szCs w:val="21"/>
        </w:rPr>
        <w:t>Экспериментальное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исследование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влияния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потока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p>
    <w:p w14:paraId="29C28E19" w14:textId="77777777" w:rsidR="001E1632" w:rsidRPr="001E1632" w:rsidRDefault="001E1632" w:rsidP="001E1632">
      <w:pPr>
        <w:rPr>
          <w:rFonts w:ascii="Helvetica" w:hAnsi="Helvetica" w:cs="Helvetica"/>
          <w:b/>
          <w:bCs/>
          <w:color w:val="222222"/>
          <w:sz w:val="21"/>
          <w:szCs w:val="21"/>
        </w:rPr>
      </w:pPr>
    </w:p>
    <w:p w14:paraId="27D20CC1"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свойства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40402061" w14:textId="77777777" w:rsidR="001E1632" w:rsidRPr="001E1632" w:rsidRDefault="001E1632" w:rsidP="001E1632">
      <w:pPr>
        <w:rPr>
          <w:rFonts w:ascii="Helvetica" w:hAnsi="Helvetica" w:cs="Helvetica"/>
          <w:b/>
          <w:bCs/>
          <w:color w:val="222222"/>
          <w:sz w:val="21"/>
          <w:szCs w:val="21"/>
        </w:rPr>
      </w:pPr>
    </w:p>
    <w:p w14:paraId="77270206"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4.1 </w:t>
      </w:r>
      <w:r w:rsidRPr="001E1632">
        <w:rPr>
          <w:rFonts w:ascii="Helvetica" w:hAnsi="Helvetica" w:cs="Helvetica" w:hint="eastAsia"/>
          <w:b/>
          <w:bCs/>
          <w:color w:val="222222"/>
          <w:sz w:val="21"/>
          <w:szCs w:val="21"/>
        </w:rPr>
        <w:t>Влияние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воздействия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неравновесной</w:t>
      </w:r>
    </w:p>
    <w:p w14:paraId="2E85A9C0" w14:textId="77777777" w:rsidR="001E1632" w:rsidRPr="001E1632" w:rsidRDefault="001E1632" w:rsidP="001E1632">
      <w:pPr>
        <w:rPr>
          <w:rFonts w:ascii="Helvetica" w:hAnsi="Helvetica" w:cs="Helvetica"/>
          <w:b/>
          <w:bCs/>
          <w:color w:val="222222"/>
          <w:sz w:val="21"/>
          <w:szCs w:val="21"/>
        </w:rPr>
      </w:pPr>
    </w:p>
    <w:p w14:paraId="58CDF11B"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плазмы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физико</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механические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6FA78826" w14:textId="77777777" w:rsidR="001E1632" w:rsidRPr="001E1632" w:rsidRDefault="001E1632" w:rsidP="001E1632">
      <w:pPr>
        <w:rPr>
          <w:rFonts w:ascii="Helvetica" w:hAnsi="Helvetica" w:cs="Helvetica"/>
          <w:b/>
          <w:bCs/>
          <w:color w:val="222222"/>
          <w:sz w:val="21"/>
          <w:szCs w:val="21"/>
        </w:rPr>
      </w:pPr>
    </w:p>
    <w:p w14:paraId="091F16DD"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4.2. </w:t>
      </w:r>
      <w:r w:rsidRPr="001E1632">
        <w:rPr>
          <w:rFonts w:ascii="Helvetica" w:hAnsi="Helvetica" w:cs="Helvetica" w:hint="eastAsia"/>
          <w:b/>
          <w:bCs/>
          <w:color w:val="222222"/>
          <w:sz w:val="21"/>
          <w:szCs w:val="21"/>
        </w:rPr>
        <w:t>Структурные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изменения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под</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воздействием</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струйной</w:t>
      </w:r>
    </w:p>
    <w:p w14:paraId="08BCD5E9" w14:textId="77777777" w:rsidR="001E1632" w:rsidRPr="001E1632" w:rsidRDefault="001E1632" w:rsidP="001E1632">
      <w:pPr>
        <w:rPr>
          <w:rFonts w:ascii="Helvetica" w:hAnsi="Helvetica" w:cs="Helvetica"/>
          <w:b/>
          <w:bCs/>
          <w:color w:val="222222"/>
          <w:sz w:val="21"/>
          <w:szCs w:val="21"/>
        </w:rPr>
      </w:pPr>
    </w:p>
    <w:p w14:paraId="4F66F2E8"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высокочастотной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p>
    <w:p w14:paraId="3B818F04" w14:textId="77777777" w:rsidR="001E1632" w:rsidRPr="001E1632" w:rsidRDefault="001E1632" w:rsidP="001E1632">
      <w:pPr>
        <w:rPr>
          <w:rFonts w:ascii="Helvetica" w:hAnsi="Helvetica" w:cs="Helvetica"/>
          <w:b/>
          <w:bCs/>
          <w:color w:val="222222"/>
          <w:sz w:val="21"/>
          <w:szCs w:val="21"/>
        </w:rPr>
      </w:pPr>
    </w:p>
    <w:p w14:paraId="74585308"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4.3 </w:t>
      </w:r>
      <w:r w:rsidRPr="001E1632">
        <w:rPr>
          <w:rFonts w:ascii="Helvetica" w:hAnsi="Helvetica" w:cs="Helvetica" w:hint="eastAsia"/>
          <w:b/>
          <w:bCs/>
          <w:color w:val="222222"/>
          <w:sz w:val="21"/>
          <w:szCs w:val="21"/>
        </w:rPr>
        <w:t>Основные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процессы</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протекающие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под</w:t>
      </w:r>
    </w:p>
    <w:p w14:paraId="7B765E27" w14:textId="77777777" w:rsidR="001E1632" w:rsidRPr="001E1632" w:rsidRDefault="001E1632" w:rsidP="001E1632">
      <w:pPr>
        <w:rPr>
          <w:rFonts w:ascii="Helvetica" w:hAnsi="Helvetica" w:cs="Helvetica"/>
          <w:b/>
          <w:bCs/>
          <w:color w:val="222222"/>
          <w:sz w:val="21"/>
          <w:szCs w:val="21"/>
        </w:rPr>
      </w:pPr>
    </w:p>
    <w:p w14:paraId="0706EEF0"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воздействием</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низкотемпературной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неравновесной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плазмы</w:t>
      </w:r>
    </w:p>
    <w:p w14:paraId="30092EE7" w14:textId="77777777" w:rsidR="001E1632" w:rsidRPr="001E1632" w:rsidRDefault="001E1632" w:rsidP="001E1632">
      <w:pPr>
        <w:rPr>
          <w:rFonts w:ascii="Helvetica" w:hAnsi="Helvetica" w:cs="Helvetica"/>
          <w:b/>
          <w:bCs/>
          <w:color w:val="222222"/>
          <w:sz w:val="21"/>
          <w:szCs w:val="21"/>
        </w:rPr>
      </w:pPr>
    </w:p>
    <w:p w14:paraId="6B5912DB"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4.4. </w:t>
      </w:r>
      <w:r w:rsidRPr="001E1632">
        <w:rPr>
          <w:rFonts w:ascii="Helvetica" w:hAnsi="Helvetica" w:cs="Helvetica" w:hint="eastAsia"/>
          <w:b/>
          <w:bCs/>
          <w:color w:val="222222"/>
          <w:sz w:val="21"/>
          <w:szCs w:val="21"/>
        </w:rPr>
        <w:t>Физические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закономерности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комплексного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изменения</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свойств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воздействии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них</w:t>
      </w:r>
    </w:p>
    <w:p w14:paraId="53354B93" w14:textId="77777777" w:rsidR="001E1632" w:rsidRPr="001E1632" w:rsidRDefault="001E1632" w:rsidP="001E1632">
      <w:pPr>
        <w:rPr>
          <w:rFonts w:ascii="Helvetica" w:hAnsi="Helvetica" w:cs="Helvetica"/>
          <w:b/>
          <w:bCs/>
          <w:color w:val="222222"/>
          <w:sz w:val="21"/>
          <w:szCs w:val="21"/>
        </w:rPr>
      </w:pPr>
    </w:p>
    <w:p w14:paraId="3EA13585"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низкоэнергетическими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частицами</w:t>
      </w:r>
    </w:p>
    <w:p w14:paraId="498F1777" w14:textId="77777777" w:rsidR="001E1632" w:rsidRPr="001E1632" w:rsidRDefault="001E1632" w:rsidP="001E1632">
      <w:pPr>
        <w:rPr>
          <w:rFonts w:ascii="Helvetica" w:hAnsi="Helvetica" w:cs="Helvetica"/>
          <w:b/>
          <w:bCs/>
          <w:color w:val="222222"/>
          <w:sz w:val="21"/>
          <w:szCs w:val="21"/>
        </w:rPr>
      </w:pPr>
    </w:p>
    <w:p w14:paraId="11841C81"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b/>
          <w:bCs/>
          <w:color w:val="222222"/>
          <w:sz w:val="21"/>
          <w:szCs w:val="21"/>
        </w:rPr>
        <w:t xml:space="preserve">4.5 </w:t>
      </w:r>
      <w:r w:rsidRPr="001E1632">
        <w:rPr>
          <w:rFonts w:ascii="Helvetica" w:hAnsi="Helvetica" w:cs="Helvetica" w:hint="eastAsia"/>
          <w:b/>
          <w:bCs/>
          <w:color w:val="222222"/>
          <w:sz w:val="21"/>
          <w:szCs w:val="21"/>
        </w:rPr>
        <w:t>Разработка</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рекомендаций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по</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промышленному</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применению</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ВЧ</w:t>
      </w:r>
      <w:r w:rsidRPr="001E1632">
        <w:rPr>
          <w:rFonts w:ascii="Helvetica" w:hAnsi="Helvetica" w:cs="Helvetica"/>
          <w:b/>
          <w:bCs/>
          <w:color w:val="222222"/>
          <w:sz w:val="21"/>
          <w:szCs w:val="21"/>
        </w:rPr>
        <w:t>-</w:t>
      </w:r>
      <w:r w:rsidRPr="001E1632">
        <w:rPr>
          <w:rFonts w:ascii="Helvetica" w:hAnsi="Helvetica" w:cs="Helvetica" w:hint="eastAsia"/>
          <w:b/>
          <w:bCs/>
          <w:color w:val="222222"/>
          <w:sz w:val="21"/>
          <w:szCs w:val="21"/>
        </w:rPr>
        <w:t>плазменной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обработки</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в</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производстве</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натуральной</w:t>
      </w:r>
      <w:r w:rsidRPr="001E1632">
        <w:rPr>
          <w:rFonts w:ascii="Helvetica" w:hAnsi="Helvetica" w:cs="Helvetica"/>
          <w:b/>
          <w:bCs/>
          <w:color w:val="222222"/>
          <w:sz w:val="21"/>
          <w:szCs w:val="21"/>
        </w:rPr>
        <w:t xml:space="preserve"> </w:t>
      </w:r>
      <w:r w:rsidRPr="001E1632">
        <w:rPr>
          <w:rFonts w:ascii="Helvetica" w:hAnsi="Helvetica" w:cs="Helvetica" w:hint="eastAsia"/>
          <w:b/>
          <w:bCs/>
          <w:color w:val="222222"/>
          <w:sz w:val="21"/>
          <w:szCs w:val="21"/>
        </w:rPr>
        <w:t>кожи</w:t>
      </w:r>
    </w:p>
    <w:p w14:paraId="14464666" w14:textId="77777777" w:rsidR="001E1632" w:rsidRPr="001E1632" w:rsidRDefault="001E1632" w:rsidP="001E1632">
      <w:pPr>
        <w:rPr>
          <w:rFonts w:ascii="Helvetica" w:hAnsi="Helvetica" w:cs="Helvetica"/>
          <w:b/>
          <w:bCs/>
          <w:color w:val="222222"/>
          <w:sz w:val="21"/>
          <w:szCs w:val="21"/>
        </w:rPr>
      </w:pPr>
    </w:p>
    <w:p w14:paraId="6707801C"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Заключение</w:t>
      </w:r>
    </w:p>
    <w:p w14:paraId="25CA8FD6" w14:textId="77777777" w:rsidR="001E1632" w:rsidRPr="001E1632" w:rsidRDefault="001E1632" w:rsidP="001E1632">
      <w:pPr>
        <w:rPr>
          <w:rFonts w:ascii="Helvetica" w:hAnsi="Helvetica" w:cs="Helvetica"/>
          <w:b/>
          <w:bCs/>
          <w:color w:val="222222"/>
          <w:sz w:val="21"/>
          <w:szCs w:val="21"/>
        </w:rPr>
      </w:pPr>
    </w:p>
    <w:p w14:paraId="66FCBA2A" w14:textId="77777777" w:rsidR="001E1632" w:rsidRPr="001E1632" w:rsidRDefault="001E1632" w:rsidP="001E1632">
      <w:pPr>
        <w:rPr>
          <w:rFonts w:ascii="Helvetica" w:hAnsi="Helvetica" w:cs="Helvetica"/>
          <w:b/>
          <w:bCs/>
          <w:color w:val="222222"/>
          <w:sz w:val="21"/>
          <w:szCs w:val="21"/>
        </w:rPr>
      </w:pPr>
      <w:r w:rsidRPr="001E1632">
        <w:rPr>
          <w:rFonts w:ascii="Helvetica" w:hAnsi="Helvetica" w:cs="Helvetica" w:hint="eastAsia"/>
          <w:b/>
          <w:bCs/>
          <w:color w:val="222222"/>
          <w:sz w:val="21"/>
          <w:szCs w:val="21"/>
        </w:rPr>
        <w:t>Литература</w:t>
      </w:r>
    </w:p>
    <w:p w14:paraId="087ECAA8" w14:textId="77777777" w:rsidR="001E1632" w:rsidRPr="001E1632" w:rsidRDefault="001E1632" w:rsidP="001E1632">
      <w:pPr>
        <w:rPr>
          <w:rFonts w:ascii="Helvetica" w:hAnsi="Helvetica" w:cs="Helvetica"/>
          <w:b/>
          <w:bCs/>
          <w:color w:val="222222"/>
          <w:sz w:val="21"/>
          <w:szCs w:val="21"/>
        </w:rPr>
      </w:pPr>
    </w:p>
    <w:p w14:paraId="4CCADE6E" w14:textId="03314A01" w:rsidR="004F7911" w:rsidRPr="001E1632" w:rsidRDefault="001E1632" w:rsidP="001E1632">
      <w:r w:rsidRPr="001E1632">
        <w:rPr>
          <w:rFonts w:ascii="Helvetica" w:hAnsi="Helvetica" w:cs="Helvetica" w:hint="eastAsia"/>
          <w:b/>
          <w:bCs/>
          <w:color w:val="222222"/>
          <w:sz w:val="21"/>
          <w:szCs w:val="21"/>
        </w:rPr>
        <w:t>Приложение</w:t>
      </w:r>
    </w:p>
    <w:sectPr w:rsidR="004F7911" w:rsidRPr="001E1632"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BD19" w14:textId="77777777" w:rsidR="009141DC" w:rsidRDefault="009141DC">
      <w:pPr>
        <w:spacing w:after="0" w:line="240" w:lineRule="auto"/>
      </w:pPr>
      <w:r>
        <w:separator/>
      </w:r>
    </w:p>
  </w:endnote>
  <w:endnote w:type="continuationSeparator" w:id="0">
    <w:p w14:paraId="0794A816" w14:textId="77777777" w:rsidR="009141DC" w:rsidRDefault="0091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470" w14:textId="77777777" w:rsidR="009141DC" w:rsidRDefault="009141DC"/>
    <w:p w14:paraId="3900AD59" w14:textId="77777777" w:rsidR="009141DC" w:rsidRDefault="009141DC"/>
    <w:p w14:paraId="6A070A98" w14:textId="77777777" w:rsidR="009141DC" w:rsidRDefault="009141DC"/>
    <w:p w14:paraId="2B2E4C33" w14:textId="77777777" w:rsidR="009141DC" w:rsidRDefault="009141DC"/>
    <w:p w14:paraId="2A2E1858" w14:textId="77777777" w:rsidR="009141DC" w:rsidRDefault="009141DC"/>
    <w:p w14:paraId="4568BD50" w14:textId="77777777" w:rsidR="009141DC" w:rsidRDefault="009141DC"/>
    <w:p w14:paraId="5E337BA1" w14:textId="77777777" w:rsidR="009141DC" w:rsidRDefault="009141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192A2" wp14:editId="2DB318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00A5" w14:textId="77777777" w:rsidR="009141DC" w:rsidRDefault="00914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19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3600A5" w14:textId="77777777" w:rsidR="009141DC" w:rsidRDefault="009141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1AB9F5" w14:textId="77777777" w:rsidR="009141DC" w:rsidRDefault="009141DC"/>
    <w:p w14:paraId="345CF07A" w14:textId="77777777" w:rsidR="009141DC" w:rsidRDefault="009141DC"/>
    <w:p w14:paraId="6C82578D" w14:textId="77777777" w:rsidR="009141DC" w:rsidRDefault="009141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0BA0C" wp14:editId="78DE29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FD8B" w14:textId="77777777" w:rsidR="009141DC" w:rsidRDefault="009141DC"/>
                          <w:p w14:paraId="00CB862E" w14:textId="77777777" w:rsidR="009141DC" w:rsidRDefault="00914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0BA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C0FD8B" w14:textId="77777777" w:rsidR="009141DC" w:rsidRDefault="009141DC"/>
                    <w:p w14:paraId="00CB862E" w14:textId="77777777" w:rsidR="009141DC" w:rsidRDefault="009141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5B741" w14:textId="77777777" w:rsidR="009141DC" w:rsidRDefault="009141DC"/>
    <w:p w14:paraId="5C341C57" w14:textId="77777777" w:rsidR="009141DC" w:rsidRDefault="009141DC">
      <w:pPr>
        <w:rPr>
          <w:sz w:val="2"/>
          <w:szCs w:val="2"/>
        </w:rPr>
      </w:pPr>
    </w:p>
    <w:p w14:paraId="56302CBE" w14:textId="77777777" w:rsidR="009141DC" w:rsidRDefault="009141DC"/>
    <w:p w14:paraId="11314786" w14:textId="77777777" w:rsidR="009141DC" w:rsidRDefault="009141DC">
      <w:pPr>
        <w:spacing w:after="0" w:line="240" w:lineRule="auto"/>
      </w:pPr>
    </w:p>
  </w:footnote>
  <w:footnote w:type="continuationSeparator" w:id="0">
    <w:p w14:paraId="6096BCB0" w14:textId="77777777" w:rsidR="009141DC" w:rsidRDefault="0091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1DC"/>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187430</TotalTime>
  <Pages>5</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cp:revision>
  <cp:lastPrinted>2009-02-06T05:36:00Z</cp:lastPrinted>
  <dcterms:created xsi:type="dcterms:W3CDTF">2024-01-07T13:43:00Z</dcterms:created>
  <dcterms:modified xsi:type="dcterms:W3CDTF">2025-10-18T10:02:00Z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