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4A67C" w14:textId="3D8D784F" w:rsidR="00C818F4" w:rsidRDefault="00CA2A8E" w:rsidP="00CA2A8E">
      <w:r w:rsidRPr="00CA2A8E">
        <w:rPr>
          <w:rFonts w:hint="eastAsia"/>
        </w:rPr>
        <w:t>Асептический</w:t>
      </w:r>
      <w:r w:rsidRPr="00CA2A8E">
        <w:t xml:space="preserve"> </w:t>
      </w:r>
      <w:r w:rsidRPr="00CA2A8E">
        <w:rPr>
          <w:rFonts w:hint="eastAsia"/>
        </w:rPr>
        <w:t>некроз</w:t>
      </w:r>
      <w:r w:rsidRPr="00CA2A8E">
        <w:t xml:space="preserve"> </w:t>
      </w:r>
      <w:r w:rsidRPr="00CA2A8E">
        <w:rPr>
          <w:rFonts w:hint="eastAsia"/>
        </w:rPr>
        <w:t>головки</w:t>
      </w:r>
      <w:r w:rsidRPr="00CA2A8E">
        <w:t xml:space="preserve"> </w:t>
      </w:r>
      <w:r w:rsidRPr="00CA2A8E">
        <w:rPr>
          <w:rFonts w:hint="eastAsia"/>
        </w:rPr>
        <w:t>бедра</w:t>
      </w:r>
      <w:r w:rsidRPr="00CA2A8E">
        <w:t xml:space="preserve"> </w:t>
      </w:r>
      <w:r w:rsidRPr="00CA2A8E">
        <w:rPr>
          <w:rFonts w:hint="eastAsia"/>
        </w:rPr>
        <w:t>у</w:t>
      </w:r>
      <w:r w:rsidRPr="00CA2A8E">
        <w:t xml:space="preserve"> </w:t>
      </w:r>
      <w:r w:rsidRPr="00CA2A8E">
        <w:rPr>
          <w:rFonts w:hint="eastAsia"/>
        </w:rPr>
        <w:t>лиц</w:t>
      </w:r>
      <w:r w:rsidRPr="00CA2A8E">
        <w:t xml:space="preserve"> </w:t>
      </w:r>
      <w:r w:rsidRPr="00CA2A8E">
        <w:rPr>
          <w:rFonts w:hint="eastAsia"/>
        </w:rPr>
        <w:t>с</w:t>
      </w:r>
      <w:r w:rsidRPr="00CA2A8E">
        <w:t xml:space="preserve"> </w:t>
      </w:r>
      <w:r w:rsidRPr="00CA2A8E">
        <w:rPr>
          <w:rFonts w:hint="eastAsia"/>
        </w:rPr>
        <w:t>циркумполярным</w:t>
      </w:r>
      <w:r w:rsidRPr="00CA2A8E">
        <w:t xml:space="preserve"> </w:t>
      </w:r>
      <w:r w:rsidRPr="00CA2A8E">
        <w:rPr>
          <w:rFonts w:hint="eastAsia"/>
        </w:rPr>
        <w:t>гипоксическим</w:t>
      </w:r>
      <w:r w:rsidRPr="00CA2A8E">
        <w:t xml:space="preserve"> </w:t>
      </w:r>
      <w:r w:rsidRPr="00CA2A8E">
        <w:rPr>
          <w:rFonts w:hint="eastAsia"/>
        </w:rPr>
        <w:t>синдромом</w:t>
      </w:r>
      <w:r>
        <w:t xml:space="preserve"> </w:t>
      </w:r>
      <w:r w:rsidRPr="00CA2A8E">
        <w:rPr>
          <w:rFonts w:hint="eastAsia"/>
        </w:rPr>
        <w:t>Филимонов</w:t>
      </w:r>
      <w:r w:rsidRPr="00CA2A8E">
        <w:t xml:space="preserve"> </w:t>
      </w:r>
      <w:r w:rsidRPr="00CA2A8E">
        <w:rPr>
          <w:rFonts w:hint="eastAsia"/>
        </w:rPr>
        <w:t>Геннадий</w:t>
      </w:r>
      <w:r w:rsidRPr="00CA2A8E">
        <w:t xml:space="preserve"> </w:t>
      </w:r>
      <w:r w:rsidRPr="00CA2A8E">
        <w:rPr>
          <w:rFonts w:hint="eastAsia"/>
        </w:rPr>
        <w:t>Николаевич</w:t>
      </w:r>
    </w:p>
    <w:p w14:paraId="012709EF" w14:textId="77777777" w:rsidR="00CA2A8E" w:rsidRDefault="00CA2A8E" w:rsidP="00CA2A8E">
      <w:r>
        <w:rPr>
          <w:rFonts w:hint="eastAsia"/>
        </w:rPr>
        <w:t>ОГЛАВЛЕНИЕ</w:t>
      </w:r>
      <w:r>
        <w:t xml:space="preserve"> </w:t>
      </w:r>
      <w:r>
        <w:rPr>
          <w:rFonts w:hint="eastAsia"/>
        </w:rPr>
        <w:t>ДИССЕРТАЦИИ</w:t>
      </w:r>
    </w:p>
    <w:p w14:paraId="51B4B644" w14:textId="77777777" w:rsidR="00CA2A8E" w:rsidRDefault="00CA2A8E" w:rsidP="00CA2A8E">
      <w:r>
        <w:rPr>
          <w:rFonts w:hint="eastAsia"/>
        </w:rPr>
        <w:t>кандидат</w:t>
      </w:r>
      <w:r>
        <w:t xml:space="preserve"> </w:t>
      </w:r>
      <w:r>
        <w:rPr>
          <w:rFonts w:hint="eastAsia"/>
        </w:rPr>
        <w:t>наук</w:t>
      </w:r>
      <w:r>
        <w:t xml:space="preserve"> </w:t>
      </w:r>
      <w:r>
        <w:rPr>
          <w:rFonts w:hint="eastAsia"/>
        </w:rPr>
        <w:t>Филимонов</w:t>
      </w:r>
      <w:r>
        <w:t xml:space="preserve"> </w:t>
      </w:r>
      <w:r>
        <w:rPr>
          <w:rFonts w:hint="eastAsia"/>
        </w:rPr>
        <w:t>Геннадий</w:t>
      </w:r>
      <w:r>
        <w:t xml:space="preserve"> </w:t>
      </w:r>
      <w:r>
        <w:rPr>
          <w:rFonts w:hint="eastAsia"/>
        </w:rPr>
        <w:t>Николаевич</w:t>
      </w:r>
    </w:p>
    <w:p w14:paraId="1CC1417F" w14:textId="77777777" w:rsidR="00CA2A8E" w:rsidRDefault="00CA2A8E" w:rsidP="00CA2A8E">
      <w:r>
        <w:rPr>
          <w:rFonts w:hint="eastAsia"/>
        </w:rPr>
        <w:t>ВВЕДЕНИЕ</w:t>
      </w:r>
    </w:p>
    <w:p w14:paraId="3CFA6E91" w14:textId="77777777" w:rsidR="00CA2A8E" w:rsidRDefault="00CA2A8E" w:rsidP="00CA2A8E"/>
    <w:p w14:paraId="6E708AD0" w14:textId="77777777" w:rsidR="00CA2A8E" w:rsidRDefault="00CA2A8E" w:rsidP="00CA2A8E">
      <w:r>
        <w:rPr>
          <w:rFonts w:hint="eastAsia"/>
        </w:rPr>
        <w:t>ГЛАВА</w:t>
      </w:r>
      <w:r>
        <w:t xml:space="preserve"> 1 </w:t>
      </w:r>
      <w:r>
        <w:rPr>
          <w:rFonts w:hint="eastAsia"/>
        </w:rPr>
        <w:t>ОБЗОР</w:t>
      </w:r>
      <w:r>
        <w:t xml:space="preserve"> </w:t>
      </w:r>
      <w:r>
        <w:rPr>
          <w:rFonts w:hint="eastAsia"/>
        </w:rPr>
        <w:t>ЛИТЕРАТУРЫ</w:t>
      </w:r>
    </w:p>
    <w:p w14:paraId="6E8A3B1B" w14:textId="77777777" w:rsidR="00CA2A8E" w:rsidRDefault="00CA2A8E" w:rsidP="00CA2A8E"/>
    <w:p w14:paraId="480A6A3A" w14:textId="77777777" w:rsidR="00CA2A8E" w:rsidRDefault="00CA2A8E" w:rsidP="00CA2A8E">
      <w:r>
        <w:t xml:space="preserve">1.1 </w:t>
      </w:r>
      <w:r>
        <w:rPr>
          <w:rFonts w:hint="eastAsia"/>
        </w:rPr>
        <w:t>Краткая</w:t>
      </w:r>
      <w:r>
        <w:t xml:space="preserve"> </w:t>
      </w:r>
      <w:r>
        <w:rPr>
          <w:rFonts w:hint="eastAsia"/>
        </w:rPr>
        <w:t>характеристика</w:t>
      </w:r>
      <w:r>
        <w:t xml:space="preserve"> </w:t>
      </w:r>
      <w:r>
        <w:rPr>
          <w:rFonts w:hint="eastAsia"/>
        </w:rPr>
        <w:t>этиологии</w:t>
      </w:r>
      <w:r>
        <w:t xml:space="preserve"> </w:t>
      </w:r>
      <w:r>
        <w:rPr>
          <w:rFonts w:hint="eastAsia"/>
        </w:rPr>
        <w:t>и</w:t>
      </w:r>
      <w:r>
        <w:t xml:space="preserve"> </w:t>
      </w:r>
      <w:r>
        <w:rPr>
          <w:rFonts w:hint="eastAsia"/>
        </w:rPr>
        <w:t>патогенеза</w:t>
      </w:r>
      <w:r>
        <w:t xml:space="preserve"> </w:t>
      </w:r>
      <w:r>
        <w:rPr>
          <w:rFonts w:hint="eastAsia"/>
        </w:rPr>
        <w:t>асептического</w:t>
      </w:r>
      <w:r>
        <w:t xml:space="preserve"> </w:t>
      </w:r>
      <w:r>
        <w:rPr>
          <w:rFonts w:hint="eastAsia"/>
        </w:rPr>
        <w:t>некроза</w:t>
      </w:r>
      <w:r>
        <w:t xml:space="preserve"> </w:t>
      </w:r>
      <w:r>
        <w:rPr>
          <w:rFonts w:hint="eastAsia"/>
        </w:rPr>
        <w:t>головки</w:t>
      </w:r>
      <w:r>
        <w:t xml:space="preserve"> </w:t>
      </w:r>
      <w:r>
        <w:rPr>
          <w:rFonts w:hint="eastAsia"/>
        </w:rPr>
        <w:t>бедра</w:t>
      </w:r>
    </w:p>
    <w:p w14:paraId="529A10CE" w14:textId="77777777" w:rsidR="00CA2A8E" w:rsidRDefault="00CA2A8E" w:rsidP="00CA2A8E"/>
    <w:p w14:paraId="7B839197" w14:textId="77777777" w:rsidR="00CA2A8E" w:rsidRDefault="00CA2A8E" w:rsidP="00CA2A8E">
      <w:r>
        <w:t xml:space="preserve">1.2 </w:t>
      </w:r>
      <w:r>
        <w:rPr>
          <w:rFonts w:hint="eastAsia"/>
        </w:rPr>
        <w:t>Диагностика</w:t>
      </w:r>
      <w:r>
        <w:t xml:space="preserve"> </w:t>
      </w:r>
      <w:r>
        <w:rPr>
          <w:rFonts w:hint="eastAsia"/>
        </w:rPr>
        <w:t>асептического</w:t>
      </w:r>
      <w:r>
        <w:t xml:space="preserve"> </w:t>
      </w:r>
      <w:r>
        <w:rPr>
          <w:rFonts w:hint="eastAsia"/>
        </w:rPr>
        <w:t>некроза</w:t>
      </w:r>
      <w:r>
        <w:t xml:space="preserve"> </w:t>
      </w:r>
      <w:r>
        <w:rPr>
          <w:rFonts w:hint="eastAsia"/>
        </w:rPr>
        <w:t>головки</w:t>
      </w:r>
      <w:r>
        <w:t xml:space="preserve"> </w:t>
      </w:r>
      <w:r>
        <w:rPr>
          <w:rFonts w:hint="eastAsia"/>
        </w:rPr>
        <w:t>бедра</w:t>
      </w:r>
    </w:p>
    <w:p w14:paraId="01753722" w14:textId="77777777" w:rsidR="00CA2A8E" w:rsidRDefault="00CA2A8E" w:rsidP="00CA2A8E"/>
    <w:p w14:paraId="08D0CEC6" w14:textId="77777777" w:rsidR="00CA2A8E" w:rsidRDefault="00CA2A8E" w:rsidP="00CA2A8E">
      <w:r>
        <w:t xml:space="preserve">1.3 </w:t>
      </w:r>
      <w:r>
        <w:rPr>
          <w:rFonts w:hint="eastAsia"/>
        </w:rPr>
        <w:t>Лечение</w:t>
      </w:r>
      <w:r>
        <w:t xml:space="preserve"> </w:t>
      </w:r>
      <w:r>
        <w:rPr>
          <w:rFonts w:hint="eastAsia"/>
        </w:rPr>
        <w:t>асептического</w:t>
      </w:r>
      <w:r>
        <w:t xml:space="preserve"> </w:t>
      </w:r>
      <w:r>
        <w:rPr>
          <w:rFonts w:hint="eastAsia"/>
        </w:rPr>
        <w:t>некроза</w:t>
      </w:r>
      <w:r>
        <w:t xml:space="preserve"> </w:t>
      </w:r>
      <w:r>
        <w:rPr>
          <w:rFonts w:hint="eastAsia"/>
        </w:rPr>
        <w:t>головки</w:t>
      </w:r>
      <w:r>
        <w:t xml:space="preserve"> </w:t>
      </w:r>
      <w:r>
        <w:rPr>
          <w:rFonts w:hint="eastAsia"/>
        </w:rPr>
        <w:t>бедра</w:t>
      </w:r>
    </w:p>
    <w:p w14:paraId="4D9936FB" w14:textId="77777777" w:rsidR="00CA2A8E" w:rsidRDefault="00CA2A8E" w:rsidP="00CA2A8E"/>
    <w:p w14:paraId="09DF113E" w14:textId="77777777" w:rsidR="00CA2A8E" w:rsidRDefault="00CA2A8E" w:rsidP="00CA2A8E">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КЛИНИЧЕСКИХ</w:t>
      </w:r>
      <w:r>
        <w:t xml:space="preserve"> </w:t>
      </w:r>
      <w:r>
        <w:rPr>
          <w:rFonts w:hint="eastAsia"/>
        </w:rPr>
        <w:t>НАБЛЮДЕНИЙ</w:t>
      </w:r>
      <w:r>
        <w:t xml:space="preserve"> </w:t>
      </w:r>
      <w:r>
        <w:rPr>
          <w:rFonts w:hint="eastAsia"/>
        </w:rPr>
        <w:t>И</w:t>
      </w:r>
      <w:r>
        <w:t xml:space="preserve"> </w:t>
      </w:r>
      <w:r>
        <w:rPr>
          <w:rFonts w:hint="eastAsia"/>
        </w:rPr>
        <w:t>МЕТОДОВ</w:t>
      </w:r>
      <w:r>
        <w:t xml:space="preserve"> </w:t>
      </w:r>
      <w:r>
        <w:rPr>
          <w:rFonts w:hint="eastAsia"/>
        </w:rPr>
        <w:t>ИССЛЕДОВАНИЯ</w:t>
      </w:r>
    </w:p>
    <w:p w14:paraId="4DA52F6B" w14:textId="77777777" w:rsidR="00CA2A8E" w:rsidRDefault="00CA2A8E" w:rsidP="00CA2A8E"/>
    <w:p w14:paraId="5519090A" w14:textId="77777777" w:rsidR="00CA2A8E" w:rsidRDefault="00CA2A8E" w:rsidP="00CA2A8E">
      <w:r>
        <w:t xml:space="preserve">2.1 </w:t>
      </w:r>
      <w:r>
        <w:rPr>
          <w:rFonts w:hint="eastAsia"/>
        </w:rPr>
        <w:t>Клинико</w:t>
      </w:r>
      <w:r>
        <w:t>-</w:t>
      </w:r>
      <w:r>
        <w:rPr>
          <w:rFonts w:hint="eastAsia"/>
        </w:rPr>
        <w:t>статистическая</w:t>
      </w:r>
      <w:r>
        <w:t xml:space="preserve"> </w:t>
      </w:r>
      <w:r>
        <w:rPr>
          <w:rFonts w:hint="eastAsia"/>
        </w:rPr>
        <w:t>характеристика</w:t>
      </w:r>
      <w:r>
        <w:t xml:space="preserve"> </w:t>
      </w:r>
      <w:r>
        <w:rPr>
          <w:rFonts w:hint="eastAsia"/>
        </w:rPr>
        <w:t>пациентов</w:t>
      </w:r>
    </w:p>
    <w:p w14:paraId="3C7CB76C" w14:textId="77777777" w:rsidR="00CA2A8E" w:rsidRDefault="00CA2A8E" w:rsidP="00CA2A8E"/>
    <w:p w14:paraId="17958E91" w14:textId="77777777" w:rsidR="00CA2A8E" w:rsidRDefault="00CA2A8E" w:rsidP="00CA2A8E">
      <w:r>
        <w:t xml:space="preserve">2.2 </w:t>
      </w:r>
      <w:r>
        <w:rPr>
          <w:rFonts w:hint="eastAsia"/>
        </w:rPr>
        <w:t>Методы</w:t>
      </w:r>
      <w:r>
        <w:t xml:space="preserve"> </w:t>
      </w:r>
      <w:r>
        <w:rPr>
          <w:rFonts w:hint="eastAsia"/>
        </w:rPr>
        <w:t>обследования</w:t>
      </w:r>
      <w:r>
        <w:t xml:space="preserve"> </w:t>
      </w:r>
      <w:r>
        <w:rPr>
          <w:rFonts w:hint="eastAsia"/>
        </w:rPr>
        <w:t>пациентов</w:t>
      </w:r>
    </w:p>
    <w:p w14:paraId="5F8B0C78" w14:textId="77777777" w:rsidR="00CA2A8E" w:rsidRDefault="00CA2A8E" w:rsidP="00CA2A8E"/>
    <w:p w14:paraId="746A2F7B" w14:textId="77777777" w:rsidR="00CA2A8E" w:rsidRDefault="00CA2A8E" w:rsidP="00CA2A8E">
      <w:r>
        <w:rPr>
          <w:rFonts w:hint="eastAsia"/>
        </w:rPr>
        <w:t>ГЛАВА</w:t>
      </w:r>
      <w:r>
        <w:t xml:space="preserve"> 3 </w:t>
      </w:r>
      <w:r>
        <w:rPr>
          <w:rFonts w:hint="eastAsia"/>
        </w:rPr>
        <w:t>МОРФОЛОГИЧЕСКИЕ</w:t>
      </w:r>
      <w:r>
        <w:t xml:space="preserve"> </w:t>
      </w:r>
      <w:r>
        <w:rPr>
          <w:rFonts w:hint="eastAsia"/>
        </w:rPr>
        <w:t>ИЗМЕНЕНИЯ</w:t>
      </w:r>
      <w:r>
        <w:t xml:space="preserve"> </w:t>
      </w:r>
      <w:r>
        <w:rPr>
          <w:rFonts w:hint="eastAsia"/>
        </w:rPr>
        <w:t>ПРИ</w:t>
      </w:r>
      <w:r>
        <w:t xml:space="preserve"> </w:t>
      </w:r>
      <w:r>
        <w:rPr>
          <w:rFonts w:hint="eastAsia"/>
        </w:rPr>
        <w:t>АСЕПТИЧЕСКОМ</w:t>
      </w:r>
      <w:r>
        <w:t xml:space="preserve"> </w:t>
      </w:r>
      <w:r>
        <w:rPr>
          <w:rFonts w:hint="eastAsia"/>
        </w:rPr>
        <w:t>НЕКРОЗЕ</w:t>
      </w:r>
      <w:r>
        <w:t xml:space="preserve"> </w:t>
      </w:r>
      <w:r>
        <w:rPr>
          <w:rFonts w:hint="eastAsia"/>
        </w:rPr>
        <w:t>ГОЛОВКИ</w:t>
      </w:r>
      <w:r>
        <w:t xml:space="preserve"> </w:t>
      </w:r>
      <w:r>
        <w:rPr>
          <w:rFonts w:hint="eastAsia"/>
        </w:rPr>
        <w:t>БЕДРА</w:t>
      </w:r>
    </w:p>
    <w:p w14:paraId="28AC845C" w14:textId="77777777" w:rsidR="00CA2A8E" w:rsidRDefault="00CA2A8E" w:rsidP="00CA2A8E"/>
    <w:p w14:paraId="7D5E8EDE" w14:textId="77777777" w:rsidR="00CA2A8E" w:rsidRDefault="00CA2A8E" w:rsidP="00CA2A8E">
      <w:r>
        <w:rPr>
          <w:rFonts w:hint="eastAsia"/>
        </w:rPr>
        <w:t>ГЛАВА</w:t>
      </w:r>
      <w:r>
        <w:t xml:space="preserve"> 4 </w:t>
      </w:r>
      <w:r>
        <w:rPr>
          <w:rFonts w:hint="eastAsia"/>
        </w:rPr>
        <w:t>ИССЛЕДОВАНИЕ</w:t>
      </w:r>
      <w:r>
        <w:t xml:space="preserve"> </w:t>
      </w:r>
      <w:r>
        <w:rPr>
          <w:rFonts w:hint="eastAsia"/>
        </w:rPr>
        <w:t>ПАЦИЕНТОВ</w:t>
      </w:r>
      <w:r>
        <w:t xml:space="preserve"> </w:t>
      </w:r>
      <w:r>
        <w:rPr>
          <w:rFonts w:hint="eastAsia"/>
        </w:rPr>
        <w:t>С</w:t>
      </w:r>
      <w:r>
        <w:t xml:space="preserve"> </w:t>
      </w:r>
      <w:r>
        <w:rPr>
          <w:rFonts w:hint="eastAsia"/>
        </w:rPr>
        <w:t>АСЕПТИЧЕСКИМ</w:t>
      </w:r>
      <w:r>
        <w:t xml:space="preserve"> </w:t>
      </w:r>
      <w:r>
        <w:rPr>
          <w:rFonts w:hint="eastAsia"/>
        </w:rPr>
        <w:t>НЕКРОЗОМ</w:t>
      </w:r>
      <w:r>
        <w:t xml:space="preserve"> </w:t>
      </w:r>
      <w:r>
        <w:rPr>
          <w:rFonts w:hint="eastAsia"/>
        </w:rPr>
        <w:t>ГОЛОВКИ</w:t>
      </w:r>
      <w:r>
        <w:t xml:space="preserve"> </w:t>
      </w:r>
      <w:r>
        <w:rPr>
          <w:rFonts w:hint="eastAsia"/>
        </w:rPr>
        <w:t>БЕДРА</w:t>
      </w:r>
      <w:r>
        <w:t xml:space="preserve"> </w:t>
      </w:r>
      <w:r>
        <w:rPr>
          <w:rFonts w:hint="eastAsia"/>
        </w:rPr>
        <w:t>НА</w:t>
      </w:r>
      <w:r>
        <w:t xml:space="preserve"> </w:t>
      </w:r>
      <w:r>
        <w:rPr>
          <w:rFonts w:hint="eastAsia"/>
        </w:rPr>
        <w:t>ОСНОВЕ</w:t>
      </w:r>
      <w:r>
        <w:t xml:space="preserve"> </w:t>
      </w:r>
      <w:r>
        <w:rPr>
          <w:rFonts w:hint="eastAsia"/>
        </w:rPr>
        <w:t>КЛИНИЧЕСКОЙ</w:t>
      </w:r>
      <w:r>
        <w:t xml:space="preserve">, </w:t>
      </w:r>
      <w:r>
        <w:rPr>
          <w:rFonts w:hint="eastAsia"/>
        </w:rPr>
        <w:t>ИНСТРУМЕНТАЛЬНОЙ</w:t>
      </w:r>
      <w:r>
        <w:t xml:space="preserve"> </w:t>
      </w:r>
      <w:r>
        <w:rPr>
          <w:rFonts w:hint="eastAsia"/>
        </w:rPr>
        <w:t>И</w:t>
      </w:r>
      <w:r>
        <w:t xml:space="preserve"> </w:t>
      </w:r>
      <w:r>
        <w:rPr>
          <w:rFonts w:hint="eastAsia"/>
        </w:rPr>
        <w:t>ЛАБОРАТОРНОЙ</w:t>
      </w:r>
      <w:r>
        <w:t xml:space="preserve"> </w:t>
      </w:r>
      <w:r>
        <w:rPr>
          <w:rFonts w:hint="eastAsia"/>
        </w:rPr>
        <w:t>ДИАГНОСТИКИ</w:t>
      </w:r>
    </w:p>
    <w:p w14:paraId="2F9BC57F" w14:textId="77777777" w:rsidR="00CA2A8E" w:rsidRDefault="00CA2A8E" w:rsidP="00CA2A8E"/>
    <w:p w14:paraId="05F473E1" w14:textId="77777777" w:rsidR="00CA2A8E" w:rsidRDefault="00CA2A8E" w:rsidP="00CA2A8E">
      <w:r>
        <w:t xml:space="preserve">4.1 </w:t>
      </w:r>
      <w:r>
        <w:rPr>
          <w:rFonts w:hint="eastAsia"/>
        </w:rPr>
        <w:t>Биометрия</w:t>
      </w:r>
      <w:r>
        <w:t xml:space="preserve"> </w:t>
      </w:r>
      <w:r>
        <w:rPr>
          <w:rFonts w:hint="eastAsia"/>
        </w:rPr>
        <w:t>фаз</w:t>
      </w:r>
      <w:r>
        <w:t xml:space="preserve"> </w:t>
      </w:r>
      <w:r>
        <w:rPr>
          <w:rFonts w:hint="eastAsia"/>
        </w:rPr>
        <w:t>опоры</w:t>
      </w:r>
      <w:r>
        <w:t xml:space="preserve"> </w:t>
      </w:r>
      <w:r>
        <w:rPr>
          <w:rFonts w:hint="eastAsia"/>
        </w:rPr>
        <w:t>и</w:t>
      </w:r>
      <w:r>
        <w:t xml:space="preserve"> </w:t>
      </w:r>
      <w:r>
        <w:rPr>
          <w:rFonts w:hint="eastAsia"/>
        </w:rPr>
        <w:t>ходьбы</w:t>
      </w:r>
    </w:p>
    <w:p w14:paraId="0E0E30F2" w14:textId="77777777" w:rsidR="00CA2A8E" w:rsidRDefault="00CA2A8E" w:rsidP="00CA2A8E"/>
    <w:p w14:paraId="51785BDA" w14:textId="77777777" w:rsidR="00CA2A8E" w:rsidRDefault="00CA2A8E" w:rsidP="00CA2A8E">
      <w:r>
        <w:t xml:space="preserve">4.2 </w:t>
      </w:r>
      <w:r>
        <w:rPr>
          <w:rFonts w:hint="eastAsia"/>
        </w:rPr>
        <w:t>Лабораторная</w:t>
      </w:r>
      <w:r>
        <w:t xml:space="preserve"> </w:t>
      </w:r>
      <w:r>
        <w:rPr>
          <w:rFonts w:hint="eastAsia"/>
        </w:rPr>
        <w:t>диагностика</w:t>
      </w:r>
    </w:p>
    <w:p w14:paraId="11688CEB" w14:textId="77777777" w:rsidR="00CA2A8E" w:rsidRDefault="00CA2A8E" w:rsidP="00CA2A8E"/>
    <w:p w14:paraId="72F2DB39" w14:textId="77777777" w:rsidR="00CA2A8E" w:rsidRDefault="00CA2A8E" w:rsidP="00CA2A8E">
      <w:r>
        <w:rPr>
          <w:rFonts w:hint="eastAsia"/>
        </w:rPr>
        <w:lastRenderedPageBreak/>
        <w:t>ГЛАВА</w:t>
      </w:r>
      <w:r>
        <w:t xml:space="preserve"> 5 </w:t>
      </w:r>
      <w:r>
        <w:rPr>
          <w:rFonts w:hint="eastAsia"/>
        </w:rPr>
        <w:t>РЕЗУЛЬТАТЫ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АСЕПТИЧЕСКИМ</w:t>
      </w:r>
      <w:r>
        <w:t xml:space="preserve"> </w:t>
      </w:r>
      <w:r>
        <w:rPr>
          <w:rFonts w:hint="eastAsia"/>
        </w:rPr>
        <w:t>НЕКРОЗОМ</w:t>
      </w:r>
      <w:r>
        <w:t xml:space="preserve"> </w:t>
      </w:r>
      <w:r>
        <w:rPr>
          <w:rFonts w:hint="eastAsia"/>
        </w:rPr>
        <w:t>ГОЛОВКИ</w:t>
      </w:r>
      <w:r>
        <w:t xml:space="preserve"> </w:t>
      </w:r>
      <w:r>
        <w:rPr>
          <w:rFonts w:hint="eastAsia"/>
        </w:rPr>
        <w:t>БЕДРА</w:t>
      </w:r>
    </w:p>
    <w:p w14:paraId="69D12153" w14:textId="77777777" w:rsidR="00CA2A8E" w:rsidRDefault="00CA2A8E" w:rsidP="00CA2A8E"/>
    <w:p w14:paraId="16F864AA" w14:textId="77777777" w:rsidR="00CA2A8E" w:rsidRDefault="00CA2A8E" w:rsidP="00CA2A8E">
      <w:r>
        <w:t xml:space="preserve">5.1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асептическим</w:t>
      </w:r>
      <w:r>
        <w:t xml:space="preserve"> </w:t>
      </w:r>
      <w:r>
        <w:rPr>
          <w:rFonts w:hint="eastAsia"/>
        </w:rPr>
        <w:t>некрозом</w:t>
      </w:r>
      <w:r>
        <w:t xml:space="preserve"> </w:t>
      </w:r>
      <w:r>
        <w:rPr>
          <w:rFonts w:hint="eastAsia"/>
        </w:rPr>
        <w:t>головки</w:t>
      </w:r>
      <w:r>
        <w:t xml:space="preserve"> </w:t>
      </w:r>
      <w:r>
        <w:rPr>
          <w:rFonts w:hint="eastAsia"/>
        </w:rPr>
        <w:t>бедра</w:t>
      </w:r>
    </w:p>
    <w:p w14:paraId="523A9CBB" w14:textId="77777777" w:rsidR="00CA2A8E" w:rsidRDefault="00CA2A8E" w:rsidP="00CA2A8E"/>
    <w:p w14:paraId="2D9B9D02" w14:textId="77777777" w:rsidR="00CA2A8E" w:rsidRDefault="00CA2A8E" w:rsidP="00CA2A8E">
      <w:r>
        <w:rPr>
          <w:rFonts w:hint="eastAsia"/>
        </w:rPr>
        <w:t>ЗАКЛЮЧЕНИЕ</w:t>
      </w:r>
    </w:p>
    <w:p w14:paraId="45E31EDB" w14:textId="77777777" w:rsidR="00CA2A8E" w:rsidRDefault="00CA2A8E" w:rsidP="00CA2A8E"/>
    <w:p w14:paraId="35239C30" w14:textId="77777777" w:rsidR="00CA2A8E" w:rsidRDefault="00CA2A8E" w:rsidP="00CA2A8E">
      <w:r>
        <w:rPr>
          <w:rFonts w:hint="eastAsia"/>
        </w:rPr>
        <w:t>ВЫВОДЫ</w:t>
      </w:r>
    </w:p>
    <w:p w14:paraId="322BB51B" w14:textId="77777777" w:rsidR="00CA2A8E" w:rsidRDefault="00CA2A8E" w:rsidP="00CA2A8E"/>
    <w:p w14:paraId="51CF9437" w14:textId="77777777" w:rsidR="00CA2A8E" w:rsidRDefault="00CA2A8E" w:rsidP="00CA2A8E">
      <w:r>
        <w:rPr>
          <w:rFonts w:hint="eastAsia"/>
        </w:rPr>
        <w:t>ПРАКТИЧЕСКИЕ</w:t>
      </w:r>
      <w:r>
        <w:t xml:space="preserve"> </w:t>
      </w:r>
      <w:r>
        <w:rPr>
          <w:rFonts w:hint="eastAsia"/>
        </w:rPr>
        <w:t>РЕКОМЕНДАЦИИ</w:t>
      </w:r>
    </w:p>
    <w:p w14:paraId="2375DFCB" w14:textId="77777777" w:rsidR="00CA2A8E" w:rsidRDefault="00CA2A8E" w:rsidP="00CA2A8E"/>
    <w:p w14:paraId="7C17321A" w14:textId="77777777" w:rsidR="00CA2A8E" w:rsidRDefault="00CA2A8E" w:rsidP="00CA2A8E">
      <w:r>
        <w:rPr>
          <w:rFonts w:hint="eastAsia"/>
        </w:rPr>
        <w:t>СПИСОК</w:t>
      </w:r>
      <w:r>
        <w:t xml:space="preserve"> </w:t>
      </w:r>
      <w:r>
        <w:rPr>
          <w:rFonts w:hint="eastAsia"/>
        </w:rPr>
        <w:t>СОКРАЩЕНИЙ</w:t>
      </w:r>
    </w:p>
    <w:p w14:paraId="20EA1AF7" w14:textId="77777777" w:rsidR="00CA2A8E" w:rsidRDefault="00CA2A8E" w:rsidP="00CA2A8E"/>
    <w:p w14:paraId="50193199" w14:textId="77777777" w:rsidR="00CA2A8E" w:rsidRDefault="00CA2A8E" w:rsidP="00CA2A8E">
      <w:r>
        <w:rPr>
          <w:rFonts w:hint="eastAsia"/>
        </w:rPr>
        <w:t>СПИСОК</w:t>
      </w:r>
      <w:r>
        <w:t xml:space="preserve"> </w:t>
      </w:r>
      <w:r>
        <w:rPr>
          <w:rFonts w:hint="eastAsia"/>
        </w:rPr>
        <w:t>ЛИТЕРАТУРЫ</w:t>
      </w:r>
    </w:p>
    <w:p w14:paraId="71909970" w14:textId="77777777" w:rsidR="00CA2A8E" w:rsidRDefault="00CA2A8E" w:rsidP="00CA2A8E"/>
    <w:p w14:paraId="6AD36894" w14:textId="535B5C3E" w:rsidR="00CA2A8E" w:rsidRPr="00CA2A8E" w:rsidRDefault="00CA2A8E" w:rsidP="00CA2A8E">
      <w:r>
        <w:rPr>
          <w:rFonts w:hint="eastAsia"/>
        </w:rPr>
        <w:t>ПРИЛОЖЕНИЕ</w:t>
      </w:r>
    </w:p>
    <w:sectPr w:rsidR="00CA2A8E" w:rsidRPr="00CA2A8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32F98" w14:textId="77777777" w:rsidR="001E1B01" w:rsidRPr="008D1934" w:rsidRDefault="001E1B01">
      <w:pPr>
        <w:spacing w:after="0" w:line="240" w:lineRule="auto"/>
      </w:pPr>
      <w:r w:rsidRPr="008D1934">
        <w:separator/>
      </w:r>
    </w:p>
  </w:endnote>
  <w:endnote w:type="continuationSeparator" w:id="0">
    <w:p w14:paraId="064AEA43" w14:textId="77777777" w:rsidR="001E1B01" w:rsidRPr="008D1934" w:rsidRDefault="001E1B0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C88DE" w14:textId="77777777" w:rsidR="001E1B01" w:rsidRPr="008D1934" w:rsidRDefault="001E1B01"/>
    <w:p w14:paraId="375B6FC9" w14:textId="77777777" w:rsidR="001E1B01" w:rsidRPr="008D1934" w:rsidRDefault="001E1B01"/>
    <w:p w14:paraId="49DC4244" w14:textId="77777777" w:rsidR="001E1B01" w:rsidRPr="008D1934" w:rsidRDefault="001E1B01"/>
    <w:p w14:paraId="21E71926" w14:textId="77777777" w:rsidR="001E1B01" w:rsidRPr="008D1934" w:rsidRDefault="001E1B01"/>
    <w:p w14:paraId="39BC969B" w14:textId="77777777" w:rsidR="001E1B01" w:rsidRPr="008D1934" w:rsidRDefault="001E1B01"/>
    <w:p w14:paraId="12EA7CF2" w14:textId="77777777" w:rsidR="001E1B01" w:rsidRPr="008D1934" w:rsidRDefault="001E1B01"/>
    <w:p w14:paraId="48C81213" w14:textId="77777777" w:rsidR="001E1B01" w:rsidRPr="008D1934" w:rsidRDefault="001E1B01">
      <w:pPr>
        <w:rPr>
          <w:sz w:val="2"/>
          <w:szCs w:val="2"/>
        </w:rPr>
      </w:pPr>
      <w:r>
        <w:rPr>
          <w:noProof/>
        </w:rPr>
        <mc:AlternateContent>
          <mc:Choice Requires="wps">
            <w:drawing>
              <wp:anchor distT="0" distB="0" distL="63500" distR="63500" simplePos="0" relativeHeight="251660288" behindDoc="1" locked="0" layoutInCell="1" allowOverlap="1" wp14:anchorId="679536B0" wp14:editId="625FE9AF">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E1FF985" w14:textId="77777777" w:rsidR="001E1B01" w:rsidRPr="008D1934" w:rsidRDefault="001E1B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9536B0"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E1FF985" w14:textId="77777777" w:rsidR="001E1B01" w:rsidRPr="008D1934" w:rsidRDefault="001E1B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E6A4BA7" w14:textId="77777777" w:rsidR="001E1B01" w:rsidRPr="008D1934" w:rsidRDefault="001E1B01"/>
    <w:p w14:paraId="0EE51CF6" w14:textId="77777777" w:rsidR="001E1B01" w:rsidRPr="008D1934" w:rsidRDefault="001E1B01"/>
    <w:p w14:paraId="0694D44D" w14:textId="77777777" w:rsidR="001E1B01" w:rsidRPr="008D1934" w:rsidRDefault="001E1B01">
      <w:pPr>
        <w:rPr>
          <w:sz w:val="2"/>
          <w:szCs w:val="2"/>
        </w:rPr>
      </w:pPr>
      <w:r>
        <w:rPr>
          <w:noProof/>
        </w:rPr>
        <mc:AlternateContent>
          <mc:Choice Requires="wps">
            <w:drawing>
              <wp:anchor distT="0" distB="0" distL="63500" distR="63500" simplePos="0" relativeHeight="251659264" behindDoc="1" locked="0" layoutInCell="1" allowOverlap="1" wp14:anchorId="1494C00F" wp14:editId="2998BEF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9B27AB2" w14:textId="77777777" w:rsidR="001E1B01" w:rsidRPr="008D1934" w:rsidRDefault="001E1B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94C00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B27AB2" w14:textId="77777777" w:rsidR="001E1B01" w:rsidRPr="008D1934" w:rsidRDefault="001E1B0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6A133AA" w14:textId="77777777" w:rsidR="001E1B01" w:rsidRPr="008D1934" w:rsidRDefault="001E1B01"/>
    <w:p w14:paraId="4147C23F" w14:textId="77777777" w:rsidR="001E1B01" w:rsidRPr="008D1934" w:rsidRDefault="001E1B01">
      <w:pPr>
        <w:rPr>
          <w:sz w:val="2"/>
          <w:szCs w:val="2"/>
        </w:rPr>
      </w:pPr>
    </w:p>
    <w:p w14:paraId="78F3BB48" w14:textId="77777777" w:rsidR="001E1B01" w:rsidRPr="008D1934" w:rsidRDefault="001E1B01"/>
    <w:p w14:paraId="3964B58A" w14:textId="77777777" w:rsidR="001E1B01" w:rsidRPr="008D1934" w:rsidRDefault="001E1B01">
      <w:pPr>
        <w:spacing w:after="0" w:line="240" w:lineRule="auto"/>
      </w:pPr>
    </w:p>
  </w:footnote>
  <w:footnote w:type="continuationSeparator" w:id="0">
    <w:p w14:paraId="34ED9A5B" w14:textId="77777777" w:rsidR="001E1B01" w:rsidRPr="008D1934" w:rsidRDefault="001E1B0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01"/>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4077</TotalTime>
  <Pages>2</Pages>
  <Words>165</Words>
  <Characters>943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755</cp:revision>
  <cp:lastPrinted>2024-05-12T14:21:00Z</cp:lastPrinted>
  <dcterms:created xsi:type="dcterms:W3CDTF">2024-05-12T14:37:00Z</dcterms:created>
  <dcterms:modified xsi:type="dcterms:W3CDTF">2024-05-18T08:37:00Z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