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EE9EE" w14:textId="63503E98" w:rsidR="00415CA7" w:rsidRDefault="00F32F6F" w:rsidP="00F32F6F">
      <w:r w:rsidRPr="00F32F6F">
        <w:rPr>
          <w:rFonts w:hint="eastAsia"/>
        </w:rPr>
        <w:t>Первичное</w:t>
      </w:r>
      <w:r w:rsidRPr="00F32F6F">
        <w:t xml:space="preserve"> </w:t>
      </w:r>
      <w:r w:rsidRPr="00F32F6F">
        <w:rPr>
          <w:rFonts w:hint="eastAsia"/>
        </w:rPr>
        <w:t>тотальное</w:t>
      </w:r>
      <w:r w:rsidRPr="00F32F6F">
        <w:t xml:space="preserve"> </w:t>
      </w:r>
      <w:r w:rsidRPr="00F32F6F">
        <w:rPr>
          <w:rFonts w:hint="eastAsia"/>
        </w:rPr>
        <w:t>эндопротезирование</w:t>
      </w:r>
      <w:r w:rsidRPr="00F32F6F">
        <w:t xml:space="preserve"> </w:t>
      </w:r>
      <w:r w:rsidRPr="00F32F6F">
        <w:rPr>
          <w:rFonts w:hint="eastAsia"/>
        </w:rPr>
        <w:t>коленного</w:t>
      </w:r>
      <w:r w:rsidRPr="00F32F6F">
        <w:t xml:space="preserve"> </w:t>
      </w:r>
      <w:r w:rsidRPr="00F32F6F">
        <w:rPr>
          <w:rFonts w:hint="eastAsia"/>
        </w:rPr>
        <w:t>сустава</w:t>
      </w:r>
      <w:r w:rsidRPr="00F32F6F">
        <w:t xml:space="preserve"> </w:t>
      </w:r>
      <w:r w:rsidRPr="00F32F6F">
        <w:rPr>
          <w:rFonts w:hint="eastAsia"/>
        </w:rPr>
        <w:t>с</w:t>
      </w:r>
      <w:r w:rsidRPr="00F32F6F">
        <w:t xml:space="preserve"> </w:t>
      </w:r>
      <w:r w:rsidRPr="00F32F6F">
        <w:rPr>
          <w:rFonts w:hint="eastAsia"/>
        </w:rPr>
        <w:t>применением</w:t>
      </w:r>
      <w:r w:rsidRPr="00F32F6F">
        <w:t xml:space="preserve"> </w:t>
      </w:r>
      <w:r w:rsidRPr="00F32F6F">
        <w:rPr>
          <w:rFonts w:hint="eastAsia"/>
        </w:rPr>
        <w:t>активной</w:t>
      </w:r>
      <w:r w:rsidRPr="00F32F6F">
        <w:t xml:space="preserve"> </w:t>
      </w:r>
      <w:r w:rsidRPr="00F32F6F">
        <w:rPr>
          <w:rFonts w:hint="eastAsia"/>
        </w:rPr>
        <w:t>роботической</w:t>
      </w:r>
      <w:r w:rsidRPr="00F32F6F">
        <w:t xml:space="preserve"> </w:t>
      </w:r>
      <w:r w:rsidRPr="00F32F6F">
        <w:rPr>
          <w:rFonts w:hint="eastAsia"/>
        </w:rPr>
        <w:t>системы</w:t>
      </w:r>
      <w:r>
        <w:t xml:space="preserve"> </w:t>
      </w:r>
      <w:r w:rsidRPr="00F32F6F">
        <w:rPr>
          <w:rFonts w:hint="eastAsia"/>
        </w:rPr>
        <w:t>Елизаров</w:t>
      </w:r>
      <w:r w:rsidRPr="00F32F6F">
        <w:t xml:space="preserve"> </w:t>
      </w:r>
      <w:r w:rsidRPr="00F32F6F">
        <w:rPr>
          <w:rFonts w:hint="eastAsia"/>
        </w:rPr>
        <w:t>Михаил</w:t>
      </w:r>
      <w:r w:rsidRPr="00F32F6F">
        <w:t xml:space="preserve"> </w:t>
      </w:r>
      <w:r w:rsidRPr="00F32F6F">
        <w:rPr>
          <w:rFonts w:hint="eastAsia"/>
        </w:rPr>
        <w:t>Павлович</w:t>
      </w:r>
    </w:p>
    <w:p w14:paraId="245DD93F" w14:textId="77777777" w:rsidR="00F32F6F" w:rsidRDefault="00F32F6F" w:rsidP="00F32F6F">
      <w:r>
        <w:rPr>
          <w:rFonts w:hint="eastAsia"/>
        </w:rPr>
        <w:t>ОГЛАВЛЕНИЕ</w:t>
      </w:r>
      <w:r>
        <w:t xml:space="preserve"> </w:t>
      </w:r>
      <w:r>
        <w:rPr>
          <w:rFonts w:hint="eastAsia"/>
        </w:rPr>
        <w:t>ДИССЕРТАЦИИ</w:t>
      </w:r>
    </w:p>
    <w:p w14:paraId="3F640713" w14:textId="77777777" w:rsidR="00F32F6F" w:rsidRDefault="00F32F6F" w:rsidP="00F32F6F">
      <w:r>
        <w:rPr>
          <w:rFonts w:hint="eastAsia"/>
        </w:rPr>
        <w:t>кандидат</w:t>
      </w:r>
      <w:r>
        <w:t xml:space="preserve"> </w:t>
      </w:r>
      <w:r>
        <w:rPr>
          <w:rFonts w:hint="eastAsia"/>
        </w:rPr>
        <w:t>наук</w:t>
      </w:r>
      <w:r>
        <w:t xml:space="preserve"> </w:t>
      </w:r>
      <w:r>
        <w:rPr>
          <w:rFonts w:hint="eastAsia"/>
        </w:rPr>
        <w:t>Елизаров</w:t>
      </w:r>
      <w:r>
        <w:t xml:space="preserve"> </w:t>
      </w:r>
      <w:r>
        <w:rPr>
          <w:rFonts w:hint="eastAsia"/>
        </w:rPr>
        <w:t>Михаил</w:t>
      </w:r>
      <w:r>
        <w:t xml:space="preserve"> </w:t>
      </w:r>
      <w:r>
        <w:rPr>
          <w:rFonts w:hint="eastAsia"/>
        </w:rPr>
        <w:t>Павлович</w:t>
      </w:r>
    </w:p>
    <w:p w14:paraId="7B703EC9" w14:textId="77777777" w:rsidR="00F32F6F" w:rsidRDefault="00F32F6F" w:rsidP="00F32F6F">
      <w:r>
        <w:rPr>
          <w:rFonts w:hint="eastAsia"/>
        </w:rPr>
        <w:t>ВВЕДЕНИЕ</w:t>
      </w:r>
    </w:p>
    <w:p w14:paraId="1C25B1E3" w14:textId="77777777" w:rsidR="00F32F6F" w:rsidRDefault="00F32F6F" w:rsidP="00F32F6F"/>
    <w:p w14:paraId="6D261785" w14:textId="77777777" w:rsidR="00F32F6F" w:rsidRDefault="00F32F6F" w:rsidP="00F32F6F">
      <w:r>
        <w:rPr>
          <w:rFonts w:hint="eastAsia"/>
        </w:rPr>
        <w:t>ГЛАВА</w:t>
      </w:r>
      <w:r>
        <w:t xml:space="preserve"> 1. </w:t>
      </w:r>
      <w:r>
        <w:rPr>
          <w:rFonts w:hint="eastAsia"/>
        </w:rPr>
        <w:t>ЭТАПЫ</w:t>
      </w:r>
      <w:r>
        <w:t xml:space="preserve"> </w:t>
      </w:r>
      <w:r>
        <w:rPr>
          <w:rFonts w:hint="eastAsia"/>
        </w:rPr>
        <w:t>СОВЕРШЕНСТВОВАНИЯ</w:t>
      </w:r>
      <w:r>
        <w:t xml:space="preserve"> </w:t>
      </w:r>
      <w:r>
        <w:rPr>
          <w:rFonts w:hint="eastAsia"/>
        </w:rPr>
        <w:t>ТЕХНИКИ</w:t>
      </w:r>
      <w:r>
        <w:t xml:space="preserve"> </w:t>
      </w:r>
      <w:r>
        <w:rPr>
          <w:rFonts w:hint="eastAsia"/>
        </w:rPr>
        <w:t>ЭНДОПРОТЕЗИРОВАНИЯ</w:t>
      </w:r>
      <w:r>
        <w:t xml:space="preserve"> </w:t>
      </w:r>
      <w:r>
        <w:rPr>
          <w:rFonts w:hint="eastAsia"/>
        </w:rPr>
        <w:t>КОЛЕННОГО</w:t>
      </w:r>
      <w:r>
        <w:t xml:space="preserve"> </w:t>
      </w:r>
      <w:r>
        <w:rPr>
          <w:rFonts w:hint="eastAsia"/>
        </w:rPr>
        <w:t>СУСТАВА</w:t>
      </w:r>
      <w:r>
        <w:t xml:space="preserve"> (</w:t>
      </w:r>
      <w:r>
        <w:rPr>
          <w:rFonts w:hint="eastAsia"/>
        </w:rPr>
        <w:t>ОБЗОР</w:t>
      </w:r>
    </w:p>
    <w:p w14:paraId="69614326" w14:textId="77777777" w:rsidR="00F32F6F" w:rsidRDefault="00F32F6F" w:rsidP="00F32F6F"/>
    <w:p w14:paraId="5359F021" w14:textId="77777777" w:rsidR="00F32F6F" w:rsidRDefault="00F32F6F" w:rsidP="00F32F6F">
      <w:r>
        <w:rPr>
          <w:rFonts w:hint="eastAsia"/>
        </w:rPr>
        <w:t>ЛИТЕРАТУРЫ</w:t>
      </w:r>
      <w:r>
        <w:t>)</w:t>
      </w:r>
    </w:p>
    <w:p w14:paraId="3C5E0E56" w14:textId="77777777" w:rsidR="00F32F6F" w:rsidRDefault="00F32F6F" w:rsidP="00F32F6F"/>
    <w:p w14:paraId="7F58C5BE" w14:textId="77777777" w:rsidR="00F32F6F" w:rsidRDefault="00F32F6F" w:rsidP="00F32F6F">
      <w:r>
        <w:t xml:space="preserve">1.1 </w:t>
      </w:r>
      <w:r>
        <w:rPr>
          <w:rFonts w:hint="eastAsia"/>
        </w:rPr>
        <w:t>Распространенность</w:t>
      </w:r>
      <w:r>
        <w:t xml:space="preserve"> </w:t>
      </w:r>
      <w:r>
        <w:rPr>
          <w:rFonts w:hint="eastAsia"/>
        </w:rPr>
        <w:t>остеоартроза</w:t>
      </w:r>
      <w:r>
        <w:t xml:space="preserve"> </w:t>
      </w:r>
      <w:r>
        <w:rPr>
          <w:rFonts w:hint="eastAsia"/>
        </w:rPr>
        <w:t>коленного</w:t>
      </w:r>
      <w:r>
        <w:t xml:space="preserve"> </w:t>
      </w:r>
      <w:r>
        <w:rPr>
          <w:rFonts w:hint="eastAsia"/>
        </w:rPr>
        <w:t>сустава</w:t>
      </w:r>
      <w:r>
        <w:t xml:space="preserve"> </w:t>
      </w:r>
      <w:r>
        <w:rPr>
          <w:rFonts w:hint="eastAsia"/>
        </w:rPr>
        <w:t>и</w:t>
      </w:r>
      <w:r>
        <w:t xml:space="preserve"> </w:t>
      </w:r>
      <w:r>
        <w:rPr>
          <w:rFonts w:hint="eastAsia"/>
        </w:rPr>
        <w:t>направления</w:t>
      </w:r>
      <w:r>
        <w:t xml:space="preserve"> </w:t>
      </w:r>
      <w:r>
        <w:rPr>
          <w:rFonts w:hint="eastAsia"/>
        </w:rPr>
        <w:t>его</w:t>
      </w:r>
      <w:r>
        <w:t xml:space="preserve"> </w:t>
      </w:r>
      <w:r>
        <w:rPr>
          <w:rFonts w:hint="eastAsia"/>
        </w:rPr>
        <w:t>лечения</w:t>
      </w:r>
    </w:p>
    <w:p w14:paraId="0BA6F553" w14:textId="77777777" w:rsidR="00F32F6F" w:rsidRDefault="00F32F6F" w:rsidP="00F32F6F"/>
    <w:p w14:paraId="1F1E28D4" w14:textId="77777777" w:rsidR="00F32F6F" w:rsidRDefault="00F32F6F" w:rsidP="00F32F6F">
      <w:r>
        <w:t xml:space="preserve">1.2 </w:t>
      </w:r>
      <w:r>
        <w:rPr>
          <w:rFonts w:hint="eastAsia"/>
        </w:rPr>
        <w:t>Методики</w:t>
      </w:r>
      <w:r>
        <w:t xml:space="preserve"> </w:t>
      </w:r>
      <w:r>
        <w:rPr>
          <w:rFonts w:hint="eastAsia"/>
        </w:rPr>
        <w:t>эндопротезирования</w:t>
      </w:r>
      <w:r>
        <w:t xml:space="preserve"> </w:t>
      </w:r>
      <w:r>
        <w:rPr>
          <w:rFonts w:hint="eastAsia"/>
        </w:rPr>
        <w:t>коленного</w:t>
      </w:r>
      <w:r>
        <w:t xml:space="preserve"> </w:t>
      </w:r>
      <w:r>
        <w:rPr>
          <w:rFonts w:hint="eastAsia"/>
        </w:rPr>
        <w:t>сустава</w:t>
      </w:r>
    </w:p>
    <w:p w14:paraId="6310FEEB" w14:textId="77777777" w:rsidR="00F32F6F" w:rsidRDefault="00F32F6F" w:rsidP="00F32F6F"/>
    <w:p w14:paraId="1E10562A" w14:textId="77777777" w:rsidR="00F32F6F" w:rsidRDefault="00F32F6F" w:rsidP="00F32F6F">
      <w:r>
        <w:t xml:space="preserve">1.2.1 </w:t>
      </w:r>
      <w:r>
        <w:rPr>
          <w:rFonts w:hint="eastAsia"/>
        </w:rPr>
        <w:t>Мануальная</w:t>
      </w:r>
      <w:r>
        <w:t xml:space="preserve"> </w:t>
      </w:r>
      <w:r>
        <w:rPr>
          <w:rFonts w:hint="eastAsia"/>
        </w:rPr>
        <w:t>техника</w:t>
      </w:r>
    </w:p>
    <w:p w14:paraId="73C64619" w14:textId="77777777" w:rsidR="00F32F6F" w:rsidRDefault="00F32F6F" w:rsidP="00F32F6F"/>
    <w:p w14:paraId="187C19CE" w14:textId="77777777" w:rsidR="00F32F6F" w:rsidRDefault="00F32F6F" w:rsidP="00F32F6F">
      <w:r>
        <w:t xml:space="preserve">1.2.2 </w:t>
      </w:r>
      <w:r>
        <w:rPr>
          <w:rFonts w:hint="eastAsia"/>
        </w:rPr>
        <w:t>Компьютерная</w:t>
      </w:r>
      <w:r>
        <w:t xml:space="preserve"> </w:t>
      </w:r>
      <w:r>
        <w:rPr>
          <w:rFonts w:hint="eastAsia"/>
        </w:rPr>
        <w:t>навигация</w:t>
      </w:r>
    </w:p>
    <w:p w14:paraId="6BF6BCE3" w14:textId="77777777" w:rsidR="00F32F6F" w:rsidRDefault="00F32F6F" w:rsidP="00F32F6F"/>
    <w:p w14:paraId="73B9547C" w14:textId="77777777" w:rsidR="00F32F6F" w:rsidRDefault="00F32F6F" w:rsidP="00F32F6F">
      <w:r>
        <w:t xml:space="preserve">1.2.3 </w:t>
      </w:r>
      <w:r>
        <w:rPr>
          <w:rFonts w:hint="eastAsia"/>
        </w:rPr>
        <w:t>Роботические</w:t>
      </w:r>
      <w:r>
        <w:t xml:space="preserve"> </w:t>
      </w:r>
      <w:r>
        <w:rPr>
          <w:rFonts w:hint="eastAsia"/>
        </w:rPr>
        <w:t>системы</w:t>
      </w:r>
    </w:p>
    <w:p w14:paraId="27EB1B59" w14:textId="77777777" w:rsidR="00F32F6F" w:rsidRDefault="00F32F6F" w:rsidP="00F32F6F"/>
    <w:p w14:paraId="0184FA61" w14:textId="77777777" w:rsidR="00F32F6F" w:rsidRDefault="00F32F6F" w:rsidP="00F32F6F">
      <w:r>
        <w:t xml:space="preserve">1.3 </w:t>
      </w:r>
      <w:r>
        <w:rPr>
          <w:rFonts w:hint="eastAsia"/>
        </w:rPr>
        <w:t>Проблема</w:t>
      </w:r>
      <w:r>
        <w:t xml:space="preserve"> </w:t>
      </w:r>
      <w:r>
        <w:rPr>
          <w:rFonts w:hint="eastAsia"/>
        </w:rPr>
        <w:t>избыточной</w:t>
      </w:r>
      <w:r>
        <w:t xml:space="preserve"> </w:t>
      </w:r>
      <w:r>
        <w:rPr>
          <w:rFonts w:hint="eastAsia"/>
        </w:rPr>
        <w:t>массы</w:t>
      </w:r>
      <w:r>
        <w:t xml:space="preserve"> </w:t>
      </w:r>
      <w:r>
        <w:rPr>
          <w:rFonts w:hint="eastAsia"/>
        </w:rPr>
        <w:t>тела</w:t>
      </w:r>
      <w:r>
        <w:t xml:space="preserve"> </w:t>
      </w:r>
      <w:r>
        <w:rPr>
          <w:rFonts w:hint="eastAsia"/>
        </w:rPr>
        <w:t>при</w:t>
      </w:r>
      <w:r>
        <w:t xml:space="preserve"> </w:t>
      </w:r>
      <w:r>
        <w:rPr>
          <w:rFonts w:hint="eastAsia"/>
        </w:rPr>
        <w:t>эндопротезировании</w:t>
      </w:r>
      <w:r>
        <w:t xml:space="preserve"> </w:t>
      </w:r>
      <w:r>
        <w:rPr>
          <w:rFonts w:hint="eastAsia"/>
        </w:rPr>
        <w:t>коленного</w:t>
      </w:r>
    </w:p>
    <w:p w14:paraId="658614EE" w14:textId="77777777" w:rsidR="00F32F6F" w:rsidRDefault="00F32F6F" w:rsidP="00F32F6F"/>
    <w:p w14:paraId="63DDE96B" w14:textId="77777777" w:rsidR="00F32F6F" w:rsidRDefault="00F32F6F" w:rsidP="00F32F6F">
      <w:r>
        <w:rPr>
          <w:rFonts w:hint="eastAsia"/>
        </w:rPr>
        <w:t>сустава</w:t>
      </w:r>
    </w:p>
    <w:p w14:paraId="535095F2" w14:textId="77777777" w:rsidR="00F32F6F" w:rsidRDefault="00F32F6F" w:rsidP="00F32F6F"/>
    <w:p w14:paraId="55954A37" w14:textId="77777777" w:rsidR="00F32F6F" w:rsidRDefault="00F32F6F" w:rsidP="00F32F6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5B4D0FFF" w14:textId="77777777" w:rsidR="00F32F6F" w:rsidRDefault="00F32F6F" w:rsidP="00F32F6F"/>
    <w:p w14:paraId="366B98AE" w14:textId="77777777" w:rsidR="00F32F6F" w:rsidRDefault="00F32F6F" w:rsidP="00F32F6F">
      <w:r>
        <w:t xml:space="preserve">2.1 </w:t>
      </w:r>
      <w:r>
        <w:rPr>
          <w:rFonts w:hint="eastAsia"/>
        </w:rPr>
        <w:t>Дизайн</w:t>
      </w:r>
      <w:r>
        <w:t xml:space="preserve"> </w:t>
      </w:r>
      <w:r>
        <w:rPr>
          <w:rFonts w:hint="eastAsia"/>
        </w:rPr>
        <w:t>исследования</w:t>
      </w:r>
    </w:p>
    <w:p w14:paraId="58CD2C64" w14:textId="77777777" w:rsidR="00F32F6F" w:rsidRDefault="00F32F6F" w:rsidP="00F32F6F"/>
    <w:p w14:paraId="522CE8B8" w14:textId="77777777" w:rsidR="00F32F6F" w:rsidRDefault="00F32F6F" w:rsidP="00F32F6F">
      <w:r>
        <w:t xml:space="preserve">2.2 </w:t>
      </w:r>
      <w:r>
        <w:rPr>
          <w:rFonts w:hint="eastAsia"/>
        </w:rPr>
        <w:t>Характеристика</w:t>
      </w:r>
      <w:r>
        <w:t xml:space="preserve"> </w:t>
      </w:r>
      <w:r>
        <w:rPr>
          <w:rFonts w:hint="eastAsia"/>
        </w:rPr>
        <w:t>пациентов</w:t>
      </w:r>
    </w:p>
    <w:p w14:paraId="1FE8C65E" w14:textId="77777777" w:rsidR="00F32F6F" w:rsidRDefault="00F32F6F" w:rsidP="00F32F6F"/>
    <w:p w14:paraId="400ED0BA" w14:textId="77777777" w:rsidR="00F32F6F" w:rsidRDefault="00F32F6F" w:rsidP="00F32F6F">
      <w:r>
        <w:t xml:space="preserve">2.3 </w:t>
      </w:r>
      <w:r>
        <w:rPr>
          <w:rFonts w:hint="eastAsia"/>
        </w:rPr>
        <w:t>Методы</w:t>
      </w:r>
      <w:r>
        <w:t xml:space="preserve"> </w:t>
      </w:r>
      <w:r>
        <w:rPr>
          <w:rFonts w:hint="eastAsia"/>
        </w:rPr>
        <w:t>обследования</w:t>
      </w:r>
    </w:p>
    <w:p w14:paraId="136A3B7A" w14:textId="77777777" w:rsidR="00F32F6F" w:rsidRDefault="00F32F6F" w:rsidP="00F32F6F"/>
    <w:p w14:paraId="6D786ADE" w14:textId="77777777" w:rsidR="00F32F6F" w:rsidRDefault="00F32F6F" w:rsidP="00F32F6F">
      <w:r>
        <w:t xml:space="preserve">2.3.1 </w:t>
      </w:r>
      <w:r>
        <w:rPr>
          <w:rFonts w:hint="eastAsia"/>
        </w:rPr>
        <w:t>Клиническое</w:t>
      </w:r>
      <w:r>
        <w:t xml:space="preserve"> </w:t>
      </w:r>
      <w:r>
        <w:rPr>
          <w:rFonts w:hint="eastAsia"/>
        </w:rPr>
        <w:t>обследование</w:t>
      </w:r>
    </w:p>
    <w:p w14:paraId="3FA8C5A7" w14:textId="77777777" w:rsidR="00F32F6F" w:rsidRDefault="00F32F6F" w:rsidP="00F32F6F"/>
    <w:p w14:paraId="48B36D03" w14:textId="77777777" w:rsidR="00F32F6F" w:rsidRDefault="00F32F6F" w:rsidP="00F32F6F">
      <w:r>
        <w:t xml:space="preserve">2.3.2 </w:t>
      </w:r>
      <w:r>
        <w:rPr>
          <w:rFonts w:hint="eastAsia"/>
        </w:rPr>
        <w:t>Инструментальные</w:t>
      </w:r>
      <w:r>
        <w:t xml:space="preserve"> </w:t>
      </w:r>
      <w:r>
        <w:rPr>
          <w:rFonts w:hint="eastAsia"/>
        </w:rPr>
        <w:t>методы</w:t>
      </w:r>
    </w:p>
    <w:p w14:paraId="2669E1A9" w14:textId="77777777" w:rsidR="00F32F6F" w:rsidRDefault="00F32F6F" w:rsidP="00F32F6F"/>
    <w:p w14:paraId="4702D481" w14:textId="77777777" w:rsidR="00F32F6F" w:rsidRDefault="00F32F6F" w:rsidP="00F32F6F">
      <w:r>
        <w:t xml:space="preserve">2.4 </w:t>
      </w:r>
      <w:r>
        <w:rPr>
          <w:rFonts w:hint="eastAsia"/>
        </w:rPr>
        <w:t>Общие</w:t>
      </w:r>
      <w:r>
        <w:t xml:space="preserve"> </w:t>
      </w:r>
      <w:r>
        <w:rPr>
          <w:rFonts w:hint="eastAsia"/>
        </w:rPr>
        <w:t>особенности</w:t>
      </w:r>
      <w:r>
        <w:t xml:space="preserve"> </w:t>
      </w:r>
      <w:r>
        <w:rPr>
          <w:rFonts w:hint="eastAsia"/>
        </w:rPr>
        <w:t>ведения</w:t>
      </w:r>
      <w:r>
        <w:t xml:space="preserve"> </w:t>
      </w:r>
      <w:r>
        <w:rPr>
          <w:rFonts w:hint="eastAsia"/>
        </w:rPr>
        <w:t>пациентов</w:t>
      </w:r>
      <w:r>
        <w:t xml:space="preserve"> </w:t>
      </w:r>
      <w:r>
        <w:rPr>
          <w:rFonts w:hint="eastAsia"/>
        </w:rPr>
        <w:t>всех</w:t>
      </w:r>
      <w:r>
        <w:t xml:space="preserve"> </w:t>
      </w:r>
      <w:r>
        <w:rPr>
          <w:rFonts w:hint="eastAsia"/>
        </w:rPr>
        <w:t>групп</w:t>
      </w:r>
    </w:p>
    <w:p w14:paraId="529F36F9" w14:textId="77777777" w:rsidR="00F32F6F" w:rsidRDefault="00F32F6F" w:rsidP="00F32F6F"/>
    <w:p w14:paraId="410CCDB1" w14:textId="77777777" w:rsidR="00F32F6F" w:rsidRDefault="00F32F6F" w:rsidP="00F32F6F">
      <w:r>
        <w:t xml:space="preserve">2.5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233BD3F9" w14:textId="77777777" w:rsidR="00F32F6F" w:rsidRDefault="00F32F6F" w:rsidP="00F32F6F"/>
    <w:p w14:paraId="493FB4AC" w14:textId="77777777" w:rsidR="00F32F6F" w:rsidRDefault="00F32F6F" w:rsidP="00F32F6F">
      <w:r>
        <w:rPr>
          <w:rFonts w:hint="eastAsia"/>
        </w:rPr>
        <w:t>ГЛАВА</w:t>
      </w:r>
      <w:r>
        <w:t xml:space="preserve"> 3. </w:t>
      </w:r>
      <w:r>
        <w:rPr>
          <w:rFonts w:hint="eastAsia"/>
        </w:rPr>
        <w:t>ХИРУРГИЧЕСКИЕ</w:t>
      </w:r>
      <w:r>
        <w:t xml:space="preserve"> </w:t>
      </w:r>
      <w:r>
        <w:rPr>
          <w:rFonts w:hint="eastAsia"/>
        </w:rPr>
        <w:t>ТЕХНИКИ</w:t>
      </w:r>
      <w:r>
        <w:t xml:space="preserve"> </w:t>
      </w:r>
      <w:r>
        <w:rPr>
          <w:rFonts w:hint="eastAsia"/>
        </w:rPr>
        <w:t>ВЫПОЛНЕНИЯ</w:t>
      </w:r>
      <w:r>
        <w:t xml:space="preserve"> </w:t>
      </w:r>
      <w:r>
        <w:rPr>
          <w:rFonts w:hint="eastAsia"/>
        </w:rPr>
        <w:t>ТОТАЛЬНОГО</w:t>
      </w:r>
    </w:p>
    <w:p w14:paraId="2C0313AF" w14:textId="77777777" w:rsidR="00F32F6F" w:rsidRDefault="00F32F6F" w:rsidP="00F32F6F"/>
    <w:p w14:paraId="0D16FB51" w14:textId="77777777" w:rsidR="00F32F6F" w:rsidRDefault="00F32F6F" w:rsidP="00F32F6F">
      <w:r>
        <w:rPr>
          <w:rFonts w:hint="eastAsia"/>
        </w:rPr>
        <w:t>ЭНДОПРОТЕЗИРОВАНИЯ</w:t>
      </w:r>
      <w:r>
        <w:t xml:space="preserve"> </w:t>
      </w:r>
      <w:r>
        <w:rPr>
          <w:rFonts w:hint="eastAsia"/>
        </w:rPr>
        <w:t>КОЛЕННОГО</w:t>
      </w:r>
      <w:r>
        <w:t xml:space="preserve"> </w:t>
      </w:r>
      <w:r>
        <w:rPr>
          <w:rFonts w:hint="eastAsia"/>
        </w:rPr>
        <w:t>СУСТАВА</w:t>
      </w:r>
    </w:p>
    <w:p w14:paraId="45B404A1" w14:textId="77777777" w:rsidR="00F32F6F" w:rsidRDefault="00F32F6F" w:rsidP="00F32F6F"/>
    <w:p w14:paraId="262262CA" w14:textId="77777777" w:rsidR="00F32F6F" w:rsidRDefault="00F32F6F" w:rsidP="00F32F6F">
      <w:r>
        <w:t xml:space="preserve">3.1 </w:t>
      </w:r>
      <w:r>
        <w:rPr>
          <w:rFonts w:hint="eastAsia"/>
        </w:rPr>
        <w:t>Мануальная</w:t>
      </w:r>
      <w:r>
        <w:t xml:space="preserve"> </w:t>
      </w:r>
      <w:r>
        <w:rPr>
          <w:rFonts w:hint="eastAsia"/>
        </w:rPr>
        <w:t>техника</w:t>
      </w:r>
    </w:p>
    <w:p w14:paraId="1034B21B" w14:textId="77777777" w:rsidR="00F32F6F" w:rsidRDefault="00F32F6F" w:rsidP="00F32F6F"/>
    <w:p w14:paraId="50A17DAA" w14:textId="77777777" w:rsidR="00F32F6F" w:rsidRDefault="00F32F6F" w:rsidP="00F32F6F">
      <w:r>
        <w:t xml:space="preserve">3.2 </w:t>
      </w:r>
      <w:r>
        <w:rPr>
          <w:rFonts w:hint="eastAsia"/>
        </w:rPr>
        <w:t>Компьютерная</w:t>
      </w:r>
      <w:r>
        <w:t xml:space="preserve"> </w:t>
      </w:r>
      <w:r>
        <w:rPr>
          <w:rFonts w:hint="eastAsia"/>
        </w:rPr>
        <w:t>навигация</w:t>
      </w:r>
    </w:p>
    <w:p w14:paraId="5E5EC403" w14:textId="77777777" w:rsidR="00F32F6F" w:rsidRDefault="00F32F6F" w:rsidP="00F32F6F"/>
    <w:p w14:paraId="74929E73" w14:textId="77777777" w:rsidR="00F32F6F" w:rsidRDefault="00F32F6F" w:rsidP="00F32F6F">
      <w:r>
        <w:t xml:space="preserve">3.3 </w:t>
      </w:r>
      <w:r>
        <w:rPr>
          <w:rFonts w:hint="eastAsia"/>
        </w:rPr>
        <w:t>Робот</w:t>
      </w:r>
      <w:r>
        <w:t>-</w:t>
      </w:r>
      <w:r>
        <w:rPr>
          <w:rFonts w:hint="eastAsia"/>
        </w:rPr>
        <w:t>ассистированная</w:t>
      </w:r>
      <w:r>
        <w:t xml:space="preserve"> </w:t>
      </w:r>
      <w:r>
        <w:rPr>
          <w:rFonts w:hint="eastAsia"/>
        </w:rPr>
        <w:t>операция</w:t>
      </w:r>
    </w:p>
    <w:p w14:paraId="37D5892E" w14:textId="77777777" w:rsidR="00F32F6F" w:rsidRDefault="00F32F6F" w:rsidP="00F32F6F"/>
    <w:p w14:paraId="15FC76AA" w14:textId="77777777" w:rsidR="00F32F6F" w:rsidRDefault="00F32F6F" w:rsidP="00F32F6F">
      <w:r>
        <w:rPr>
          <w:rFonts w:hint="eastAsia"/>
        </w:rPr>
        <w:t>ГЛАВА</w:t>
      </w:r>
      <w:r>
        <w:t xml:space="preserve"> 4. </w:t>
      </w:r>
      <w:r>
        <w:rPr>
          <w:rFonts w:hint="eastAsia"/>
        </w:rPr>
        <w:t>РЕЗУЛЬТАТЫ</w:t>
      </w:r>
      <w:r>
        <w:t xml:space="preserve"> </w:t>
      </w:r>
      <w:r>
        <w:rPr>
          <w:rFonts w:hint="eastAsia"/>
        </w:rPr>
        <w:t>ЛЕЧЕНИЯ</w:t>
      </w:r>
      <w:r>
        <w:t xml:space="preserve"> </w:t>
      </w:r>
      <w:r>
        <w:rPr>
          <w:rFonts w:hint="eastAsia"/>
        </w:rPr>
        <w:t>ПАЦИЕНТОВ</w:t>
      </w:r>
    </w:p>
    <w:p w14:paraId="11612024" w14:textId="77777777" w:rsidR="00F32F6F" w:rsidRDefault="00F32F6F" w:rsidP="00F32F6F"/>
    <w:p w14:paraId="561ACA63" w14:textId="77777777" w:rsidR="00F32F6F" w:rsidRDefault="00F32F6F" w:rsidP="00F32F6F">
      <w:r>
        <w:t xml:space="preserve">4.1 </w:t>
      </w:r>
      <w:r>
        <w:rPr>
          <w:rFonts w:hint="eastAsia"/>
        </w:rPr>
        <w:t>Клиническое</w:t>
      </w:r>
      <w:r>
        <w:t xml:space="preserve"> </w:t>
      </w:r>
      <w:r>
        <w:rPr>
          <w:rFonts w:hint="eastAsia"/>
        </w:rPr>
        <w:t>обследование</w:t>
      </w:r>
    </w:p>
    <w:p w14:paraId="5CD3127A" w14:textId="77777777" w:rsidR="00F32F6F" w:rsidRDefault="00F32F6F" w:rsidP="00F32F6F"/>
    <w:p w14:paraId="2878BC58" w14:textId="77777777" w:rsidR="00F32F6F" w:rsidRDefault="00F32F6F" w:rsidP="00F32F6F">
      <w:r>
        <w:t xml:space="preserve">4.2 </w:t>
      </w:r>
      <w:r>
        <w:rPr>
          <w:rFonts w:hint="eastAsia"/>
        </w:rPr>
        <w:t>Лучевая</w:t>
      </w:r>
      <w:r>
        <w:t xml:space="preserve"> </w:t>
      </w:r>
      <w:r>
        <w:rPr>
          <w:rFonts w:hint="eastAsia"/>
        </w:rPr>
        <w:t>диагностика</w:t>
      </w:r>
    </w:p>
    <w:p w14:paraId="3ADE56A2" w14:textId="77777777" w:rsidR="00F32F6F" w:rsidRDefault="00F32F6F" w:rsidP="00F32F6F"/>
    <w:p w14:paraId="7EAE5672" w14:textId="77777777" w:rsidR="00F32F6F" w:rsidRDefault="00F32F6F" w:rsidP="00F32F6F">
      <w:r>
        <w:t xml:space="preserve">4.3 </w:t>
      </w:r>
      <w:r>
        <w:rPr>
          <w:rFonts w:hint="eastAsia"/>
        </w:rPr>
        <w:t>Функциональные</w:t>
      </w:r>
      <w:r>
        <w:t xml:space="preserve"> </w:t>
      </w:r>
      <w:r>
        <w:rPr>
          <w:rFonts w:hint="eastAsia"/>
        </w:rPr>
        <w:t>результаты</w:t>
      </w:r>
    </w:p>
    <w:p w14:paraId="01374C34" w14:textId="77777777" w:rsidR="00F32F6F" w:rsidRDefault="00F32F6F" w:rsidP="00F32F6F"/>
    <w:p w14:paraId="417312E0" w14:textId="77777777" w:rsidR="00F32F6F" w:rsidRDefault="00F32F6F" w:rsidP="00F32F6F">
      <w:r>
        <w:t xml:space="preserve">4.4 </w:t>
      </w:r>
      <w:r>
        <w:rPr>
          <w:rFonts w:hint="eastAsia"/>
        </w:rPr>
        <w:t>Отдаленные</w:t>
      </w:r>
      <w:r>
        <w:t xml:space="preserve"> </w:t>
      </w:r>
      <w:r>
        <w:rPr>
          <w:rFonts w:hint="eastAsia"/>
        </w:rPr>
        <w:t>результаты</w:t>
      </w:r>
      <w:r>
        <w:t xml:space="preserve"> </w:t>
      </w:r>
      <w:r>
        <w:rPr>
          <w:rFonts w:hint="eastAsia"/>
        </w:rPr>
        <w:t>и</w:t>
      </w:r>
      <w:r>
        <w:t xml:space="preserve"> </w:t>
      </w:r>
      <w:r>
        <w:rPr>
          <w:rFonts w:hint="eastAsia"/>
        </w:rPr>
        <w:t>осложнения</w:t>
      </w:r>
    </w:p>
    <w:p w14:paraId="76A7E6C0" w14:textId="77777777" w:rsidR="00F32F6F" w:rsidRDefault="00F32F6F" w:rsidP="00F32F6F"/>
    <w:p w14:paraId="224C5514" w14:textId="77777777" w:rsidR="00F32F6F" w:rsidRDefault="00F32F6F" w:rsidP="00F32F6F">
      <w:r>
        <w:rPr>
          <w:rFonts w:hint="eastAsia"/>
        </w:rPr>
        <w:lastRenderedPageBreak/>
        <w:t>ГЛАВА</w:t>
      </w:r>
      <w:r>
        <w:t xml:space="preserve"> 5. </w:t>
      </w:r>
      <w:r>
        <w:rPr>
          <w:rFonts w:hint="eastAsia"/>
        </w:rPr>
        <w:t>РОБОТ</w:t>
      </w:r>
      <w:r>
        <w:t>-</w:t>
      </w:r>
      <w:r>
        <w:rPr>
          <w:rFonts w:hint="eastAsia"/>
        </w:rPr>
        <w:t>АССИСТИРОВАННЫЕ</w:t>
      </w:r>
      <w:r>
        <w:t xml:space="preserve"> </w:t>
      </w:r>
      <w:r>
        <w:rPr>
          <w:rFonts w:hint="eastAsia"/>
        </w:rPr>
        <w:t>ОПЕРАЦИИ</w:t>
      </w:r>
      <w:r>
        <w:t xml:space="preserve"> </w:t>
      </w:r>
      <w:r>
        <w:rPr>
          <w:rFonts w:hint="eastAsia"/>
        </w:rPr>
        <w:t>У</w:t>
      </w:r>
      <w:r>
        <w:t xml:space="preserve"> </w:t>
      </w:r>
      <w:r>
        <w:rPr>
          <w:rFonts w:hint="eastAsia"/>
        </w:rPr>
        <w:t>ПАЦИЕНТОВ</w:t>
      </w:r>
      <w:r>
        <w:t xml:space="preserve"> </w:t>
      </w:r>
      <w:r>
        <w:rPr>
          <w:rFonts w:hint="eastAsia"/>
        </w:rPr>
        <w:t>С</w:t>
      </w:r>
    </w:p>
    <w:p w14:paraId="6568A785" w14:textId="77777777" w:rsidR="00F32F6F" w:rsidRDefault="00F32F6F" w:rsidP="00F32F6F"/>
    <w:p w14:paraId="7AEF8F8D" w14:textId="77777777" w:rsidR="00F32F6F" w:rsidRDefault="00F32F6F" w:rsidP="00F32F6F">
      <w:r>
        <w:rPr>
          <w:rFonts w:hint="eastAsia"/>
        </w:rPr>
        <w:t>ИЗБЫТОЧНОЙ</w:t>
      </w:r>
      <w:r>
        <w:t xml:space="preserve"> </w:t>
      </w:r>
      <w:r>
        <w:rPr>
          <w:rFonts w:hint="eastAsia"/>
        </w:rPr>
        <w:t>МАССОЙ</w:t>
      </w:r>
      <w:r>
        <w:t xml:space="preserve"> </w:t>
      </w:r>
      <w:r>
        <w:rPr>
          <w:rFonts w:hint="eastAsia"/>
        </w:rPr>
        <w:t>ТЕЛА</w:t>
      </w:r>
    </w:p>
    <w:p w14:paraId="53630630" w14:textId="77777777" w:rsidR="00F32F6F" w:rsidRDefault="00F32F6F" w:rsidP="00F32F6F"/>
    <w:p w14:paraId="18F143EB" w14:textId="77777777" w:rsidR="00F32F6F" w:rsidRDefault="00F32F6F" w:rsidP="00F32F6F">
      <w:r>
        <w:t xml:space="preserve">5.1 </w:t>
      </w:r>
      <w:r>
        <w:rPr>
          <w:rFonts w:hint="eastAsia"/>
        </w:rPr>
        <w:t>Обсуждение</w:t>
      </w:r>
      <w:r>
        <w:t xml:space="preserve"> </w:t>
      </w:r>
      <w:r>
        <w:rPr>
          <w:rFonts w:hint="eastAsia"/>
        </w:rPr>
        <w:t>противопоказаний</w:t>
      </w:r>
      <w:r>
        <w:t xml:space="preserve"> </w:t>
      </w:r>
      <w:r>
        <w:rPr>
          <w:rFonts w:hint="eastAsia"/>
        </w:rPr>
        <w:t>к</w:t>
      </w:r>
      <w:r>
        <w:t xml:space="preserve"> </w:t>
      </w:r>
      <w:r>
        <w:rPr>
          <w:rFonts w:hint="eastAsia"/>
        </w:rPr>
        <w:t>РаТЭКС</w:t>
      </w:r>
      <w:r>
        <w:t xml:space="preserve">, </w:t>
      </w:r>
      <w:r>
        <w:rPr>
          <w:rFonts w:hint="eastAsia"/>
        </w:rPr>
        <w:t>связанных</w:t>
      </w:r>
      <w:r>
        <w:t xml:space="preserve"> </w:t>
      </w:r>
      <w:r>
        <w:rPr>
          <w:rFonts w:hint="eastAsia"/>
        </w:rPr>
        <w:t>с</w:t>
      </w:r>
      <w:r>
        <w:t xml:space="preserve"> </w:t>
      </w:r>
      <w:r>
        <w:rPr>
          <w:rFonts w:hint="eastAsia"/>
        </w:rPr>
        <w:t>ИМТ</w:t>
      </w:r>
    </w:p>
    <w:p w14:paraId="7AC75819" w14:textId="77777777" w:rsidR="00F32F6F" w:rsidRDefault="00F32F6F" w:rsidP="00F32F6F"/>
    <w:p w14:paraId="4C8BAD18" w14:textId="77777777" w:rsidR="00F32F6F" w:rsidRDefault="00F32F6F" w:rsidP="00F32F6F">
      <w:r>
        <w:t xml:space="preserve">5.2 </w:t>
      </w:r>
      <w:r>
        <w:rPr>
          <w:rFonts w:hint="eastAsia"/>
        </w:rPr>
        <w:t>Результаты</w:t>
      </w:r>
      <w:r>
        <w:t xml:space="preserve"> </w:t>
      </w:r>
      <w:r>
        <w:rPr>
          <w:rFonts w:hint="eastAsia"/>
        </w:rPr>
        <w:t>лечения</w:t>
      </w:r>
    </w:p>
    <w:p w14:paraId="257C4EDB" w14:textId="77777777" w:rsidR="00F32F6F" w:rsidRDefault="00F32F6F" w:rsidP="00F32F6F"/>
    <w:p w14:paraId="2CE9F8EF" w14:textId="77777777" w:rsidR="00F32F6F" w:rsidRDefault="00F32F6F" w:rsidP="00F32F6F">
      <w:r>
        <w:rPr>
          <w:rFonts w:hint="eastAsia"/>
        </w:rPr>
        <w:t>ЗАКЛЮЧЕНИЕ</w:t>
      </w:r>
    </w:p>
    <w:p w14:paraId="26FFA658" w14:textId="77777777" w:rsidR="00F32F6F" w:rsidRDefault="00F32F6F" w:rsidP="00F32F6F"/>
    <w:p w14:paraId="389D3651" w14:textId="77777777" w:rsidR="00F32F6F" w:rsidRDefault="00F32F6F" w:rsidP="00F32F6F">
      <w:r>
        <w:rPr>
          <w:rFonts w:hint="eastAsia"/>
        </w:rPr>
        <w:t>ВЫВОДЫ</w:t>
      </w:r>
    </w:p>
    <w:p w14:paraId="02398BAF" w14:textId="77777777" w:rsidR="00F32F6F" w:rsidRDefault="00F32F6F" w:rsidP="00F32F6F"/>
    <w:p w14:paraId="74B06C46" w14:textId="77777777" w:rsidR="00F32F6F" w:rsidRDefault="00F32F6F" w:rsidP="00F32F6F">
      <w:r>
        <w:rPr>
          <w:rFonts w:hint="eastAsia"/>
        </w:rPr>
        <w:t>ПРАКТИЧЕСКИЕ</w:t>
      </w:r>
      <w:r>
        <w:t xml:space="preserve"> </w:t>
      </w:r>
      <w:r>
        <w:rPr>
          <w:rFonts w:hint="eastAsia"/>
        </w:rPr>
        <w:t>РЕКОМЕНДАЦИИ</w:t>
      </w:r>
    </w:p>
    <w:p w14:paraId="2F36A003" w14:textId="77777777" w:rsidR="00F32F6F" w:rsidRDefault="00F32F6F" w:rsidP="00F32F6F"/>
    <w:p w14:paraId="5DA550C1" w14:textId="77777777" w:rsidR="00F32F6F" w:rsidRDefault="00F32F6F" w:rsidP="00F32F6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A17E8C3" w14:textId="77777777" w:rsidR="00F32F6F" w:rsidRDefault="00F32F6F" w:rsidP="00F32F6F"/>
    <w:p w14:paraId="3DC0D8B0" w14:textId="724942D9" w:rsidR="00F32F6F" w:rsidRPr="00F32F6F" w:rsidRDefault="00F32F6F" w:rsidP="00F32F6F">
      <w:r>
        <w:rPr>
          <w:rFonts w:hint="eastAsia"/>
        </w:rPr>
        <w:t>СПИСОК</w:t>
      </w:r>
      <w:r>
        <w:t xml:space="preserve"> </w:t>
      </w:r>
      <w:r>
        <w:rPr>
          <w:rFonts w:hint="eastAsia"/>
        </w:rPr>
        <w:t>ЛИТЕРАТУРЫ</w:t>
      </w:r>
    </w:p>
    <w:sectPr w:rsidR="00F32F6F" w:rsidRPr="00F32F6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428C4" w14:textId="77777777" w:rsidR="009930C5" w:rsidRPr="008D1934" w:rsidRDefault="009930C5">
      <w:pPr>
        <w:spacing w:after="0" w:line="240" w:lineRule="auto"/>
      </w:pPr>
      <w:r w:rsidRPr="008D1934">
        <w:separator/>
      </w:r>
    </w:p>
  </w:endnote>
  <w:endnote w:type="continuationSeparator" w:id="0">
    <w:p w14:paraId="347694AB" w14:textId="77777777" w:rsidR="009930C5" w:rsidRPr="008D1934" w:rsidRDefault="009930C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B00A9" w14:textId="77777777" w:rsidR="009930C5" w:rsidRPr="008D1934" w:rsidRDefault="009930C5"/>
    <w:p w14:paraId="2EF50BE4" w14:textId="77777777" w:rsidR="009930C5" w:rsidRPr="008D1934" w:rsidRDefault="009930C5"/>
    <w:p w14:paraId="09D60206" w14:textId="77777777" w:rsidR="009930C5" w:rsidRPr="008D1934" w:rsidRDefault="009930C5"/>
    <w:p w14:paraId="72184BA3" w14:textId="77777777" w:rsidR="009930C5" w:rsidRPr="008D1934" w:rsidRDefault="009930C5"/>
    <w:p w14:paraId="291A938B" w14:textId="77777777" w:rsidR="009930C5" w:rsidRPr="008D1934" w:rsidRDefault="009930C5"/>
    <w:p w14:paraId="7B9B018D" w14:textId="77777777" w:rsidR="009930C5" w:rsidRPr="008D1934" w:rsidRDefault="009930C5"/>
    <w:p w14:paraId="0497780F" w14:textId="77777777" w:rsidR="009930C5" w:rsidRPr="008D1934" w:rsidRDefault="009930C5">
      <w:pPr>
        <w:rPr>
          <w:sz w:val="2"/>
          <w:szCs w:val="2"/>
        </w:rPr>
      </w:pPr>
      <w:r>
        <w:rPr>
          <w:noProof/>
        </w:rPr>
        <mc:AlternateContent>
          <mc:Choice Requires="wps">
            <w:drawing>
              <wp:anchor distT="0" distB="0" distL="63500" distR="63500" simplePos="0" relativeHeight="251660288" behindDoc="1" locked="0" layoutInCell="1" allowOverlap="1" wp14:anchorId="4A2F0BD2" wp14:editId="09E562B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4B536DB" w14:textId="77777777" w:rsidR="009930C5" w:rsidRPr="008D1934" w:rsidRDefault="009930C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2F0BD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B536DB" w14:textId="77777777" w:rsidR="009930C5" w:rsidRPr="008D1934" w:rsidRDefault="009930C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1E5986A" w14:textId="77777777" w:rsidR="009930C5" w:rsidRPr="008D1934" w:rsidRDefault="009930C5"/>
    <w:p w14:paraId="2014E07E" w14:textId="77777777" w:rsidR="009930C5" w:rsidRPr="008D1934" w:rsidRDefault="009930C5"/>
    <w:p w14:paraId="5BF50E46" w14:textId="77777777" w:rsidR="009930C5" w:rsidRPr="008D1934" w:rsidRDefault="009930C5">
      <w:pPr>
        <w:rPr>
          <w:sz w:val="2"/>
          <w:szCs w:val="2"/>
        </w:rPr>
      </w:pPr>
      <w:r>
        <w:rPr>
          <w:noProof/>
        </w:rPr>
        <mc:AlternateContent>
          <mc:Choice Requires="wps">
            <w:drawing>
              <wp:anchor distT="0" distB="0" distL="63500" distR="63500" simplePos="0" relativeHeight="251659264" behindDoc="1" locked="0" layoutInCell="1" allowOverlap="1" wp14:anchorId="4009B245" wp14:editId="4F08D11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6ADC610" w14:textId="77777777" w:rsidR="009930C5" w:rsidRPr="008D1934" w:rsidRDefault="009930C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9B24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ADC610" w14:textId="77777777" w:rsidR="009930C5" w:rsidRPr="008D1934" w:rsidRDefault="009930C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3317EBA" w14:textId="77777777" w:rsidR="009930C5" w:rsidRPr="008D1934" w:rsidRDefault="009930C5"/>
    <w:p w14:paraId="7CD7839A" w14:textId="77777777" w:rsidR="009930C5" w:rsidRPr="008D1934" w:rsidRDefault="009930C5">
      <w:pPr>
        <w:rPr>
          <w:sz w:val="2"/>
          <w:szCs w:val="2"/>
        </w:rPr>
      </w:pPr>
    </w:p>
    <w:p w14:paraId="72E0A992" w14:textId="77777777" w:rsidR="009930C5" w:rsidRPr="008D1934" w:rsidRDefault="009930C5"/>
    <w:p w14:paraId="2FD64558" w14:textId="77777777" w:rsidR="009930C5" w:rsidRPr="008D1934" w:rsidRDefault="009930C5">
      <w:pPr>
        <w:spacing w:after="0" w:line="240" w:lineRule="auto"/>
      </w:pPr>
    </w:p>
  </w:footnote>
  <w:footnote w:type="continuationSeparator" w:id="0">
    <w:p w14:paraId="5A75855A" w14:textId="77777777" w:rsidR="009930C5" w:rsidRPr="008D1934" w:rsidRDefault="009930C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C5"/>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4064</TotalTime>
  <Pages>3</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744</cp:revision>
  <cp:lastPrinted>2024-05-12T14:21:00Z</cp:lastPrinted>
  <dcterms:created xsi:type="dcterms:W3CDTF">2024-05-12T14:37:00Z</dcterms:created>
  <dcterms:modified xsi:type="dcterms:W3CDTF">2024-05-18T08:24:00Z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