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B2B86" w14:textId="77777777" w:rsidR="0044475F" w:rsidRPr="0044475F" w:rsidRDefault="0044475F" w:rsidP="0044475F">
      <w:pPr>
        <w:rPr>
          <w:rFonts w:ascii="Helvetica" w:hAnsi="Helvetica" w:cs="Helvetica"/>
          <w:b/>
          <w:bCs/>
          <w:color w:val="222222"/>
          <w:sz w:val="21"/>
          <w:szCs w:val="21"/>
        </w:rPr>
      </w:pPr>
      <w:r w:rsidRPr="0044475F">
        <w:rPr>
          <w:rFonts w:ascii="Helvetica" w:hAnsi="Helvetica" w:cs="Helvetica" w:hint="eastAsia"/>
          <w:b/>
          <w:bCs/>
          <w:color w:val="222222"/>
          <w:sz w:val="21"/>
          <w:szCs w:val="21"/>
        </w:rPr>
        <w:t>Астахов</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Дмитрий</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Алексеевич</w:t>
      </w:r>
      <w:r w:rsidRPr="0044475F">
        <w:rPr>
          <w:rFonts w:ascii="Helvetica" w:hAnsi="Helvetica" w:cs="Helvetica"/>
          <w:b/>
          <w:bCs/>
          <w:color w:val="222222"/>
          <w:sz w:val="21"/>
          <w:szCs w:val="21"/>
        </w:rPr>
        <w:t>.</w:t>
      </w:r>
    </w:p>
    <w:p w14:paraId="1961897A" w14:textId="77777777" w:rsidR="0044475F" w:rsidRPr="0044475F" w:rsidRDefault="0044475F" w:rsidP="0044475F">
      <w:pPr>
        <w:rPr>
          <w:rFonts w:ascii="Helvetica" w:hAnsi="Helvetica" w:cs="Helvetica"/>
          <w:b/>
          <w:bCs/>
          <w:color w:val="222222"/>
          <w:sz w:val="21"/>
          <w:szCs w:val="21"/>
        </w:rPr>
      </w:pPr>
      <w:r w:rsidRPr="0044475F">
        <w:rPr>
          <w:rFonts w:ascii="Helvetica" w:hAnsi="Helvetica" w:cs="Helvetica" w:hint="eastAsia"/>
          <w:b/>
          <w:bCs/>
          <w:color w:val="222222"/>
          <w:sz w:val="21"/>
          <w:szCs w:val="21"/>
        </w:rPr>
        <w:t>Морфология</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сейсмосенсорной</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системы</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сарганообразных</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рыб</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и</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её</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значение</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в</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систематике</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группы</w:t>
      </w:r>
      <w:r w:rsidRPr="0044475F">
        <w:rPr>
          <w:rFonts w:ascii="Helvetica" w:hAnsi="Helvetica" w:cs="Helvetica"/>
          <w:b/>
          <w:bCs/>
          <w:color w:val="222222"/>
          <w:sz w:val="21"/>
          <w:szCs w:val="21"/>
        </w:rPr>
        <w:t xml:space="preserve"> : </w:t>
      </w:r>
      <w:r w:rsidRPr="0044475F">
        <w:rPr>
          <w:rFonts w:ascii="Helvetica" w:hAnsi="Helvetica" w:cs="Helvetica" w:hint="eastAsia"/>
          <w:b/>
          <w:bCs/>
          <w:color w:val="222222"/>
          <w:sz w:val="21"/>
          <w:szCs w:val="21"/>
        </w:rPr>
        <w:t>диссертация</w:t>
      </w:r>
      <w:r w:rsidRPr="0044475F">
        <w:rPr>
          <w:rFonts w:ascii="Helvetica" w:hAnsi="Helvetica" w:cs="Helvetica"/>
          <w:b/>
          <w:bCs/>
          <w:color w:val="222222"/>
          <w:sz w:val="21"/>
          <w:szCs w:val="21"/>
        </w:rPr>
        <w:t xml:space="preserve"> ... </w:t>
      </w:r>
      <w:r w:rsidRPr="0044475F">
        <w:rPr>
          <w:rFonts w:ascii="Helvetica" w:hAnsi="Helvetica" w:cs="Helvetica" w:hint="eastAsia"/>
          <w:b/>
          <w:bCs/>
          <w:color w:val="222222"/>
          <w:sz w:val="21"/>
          <w:szCs w:val="21"/>
        </w:rPr>
        <w:t>кандидата</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биологических</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наук</w:t>
      </w:r>
      <w:r w:rsidRPr="0044475F">
        <w:rPr>
          <w:rFonts w:ascii="Helvetica" w:hAnsi="Helvetica" w:cs="Helvetica"/>
          <w:b/>
          <w:bCs/>
          <w:color w:val="222222"/>
          <w:sz w:val="21"/>
          <w:szCs w:val="21"/>
        </w:rPr>
        <w:t xml:space="preserve"> : 03.00.10. - </w:t>
      </w:r>
      <w:r w:rsidRPr="0044475F">
        <w:rPr>
          <w:rFonts w:ascii="Helvetica" w:hAnsi="Helvetica" w:cs="Helvetica" w:hint="eastAsia"/>
          <w:b/>
          <w:bCs/>
          <w:color w:val="222222"/>
          <w:sz w:val="21"/>
          <w:szCs w:val="21"/>
        </w:rPr>
        <w:t>Москва</w:t>
      </w:r>
      <w:r w:rsidRPr="0044475F">
        <w:rPr>
          <w:rFonts w:ascii="Helvetica" w:hAnsi="Helvetica" w:cs="Helvetica"/>
          <w:b/>
          <w:bCs/>
          <w:color w:val="222222"/>
          <w:sz w:val="21"/>
          <w:szCs w:val="21"/>
        </w:rPr>
        <w:t xml:space="preserve">, 1984. - 205 </w:t>
      </w:r>
      <w:r w:rsidRPr="0044475F">
        <w:rPr>
          <w:rFonts w:ascii="Helvetica" w:hAnsi="Helvetica" w:cs="Helvetica" w:hint="eastAsia"/>
          <w:b/>
          <w:bCs/>
          <w:color w:val="222222"/>
          <w:sz w:val="21"/>
          <w:szCs w:val="21"/>
        </w:rPr>
        <w:t>с</w:t>
      </w:r>
      <w:r w:rsidRPr="0044475F">
        <w:rPr>
          <w:rFonts w:ascii="Helvetica" w:hAnsi="Helvetica" w:cs="Helvetica"/>
          <w:b/>
          <w:bCs/>
          <w:color w:val="222222"/>
          <w:sz w:val="21"/>
          <w:szCs w:val="21"/>
        </w:rPr>
        <w:t xml:space="preserve">. : </w:t>
      </w:r>
      <w:r w:rsidRPr="0044475F">
        <w:rPr>
          <w:rFonts w:ascii="Helvetica" w:hAnsi="Helvetica" w:cs="Helvetica" w:hint="eastAsia"/>
          <w:b/>
          <w:bCs/>
          <w:color w:val="222222"/>
          <w:sz w:val="21"/>
          <w:szCs w:val="21"/>
        </w:rPr>
        <w:t>ил</w:t>
      </w:r>
      <w:r w:rsidRPr="0044475F">
        <w:rPr>
          <w:rFonts w:ascii="Helvetica" w:hAnsi="Helvetica" w:cs="Helvetica"/>
          <w:b/>
          <w:bCs/>
          <w:color w:val="222222"/>
          <w:sz w:val="21"/>
          <w:szCs w:val="21"/>
        </w:rPr>
        <w:t xml:space="preserve">. + </w:t>
      </w:r>
      <w:r w:rsidRPr="0044475F">
        <w:rPr>
          <w:rFonts w:ascii="Helvetica" w:hAnsi="Helvetica" w:cs="Helvetica" w:hint="eastAsia"/>
          <w:b/>
          <w:bCs/>
          <w:color w:val="222222"/>
          <w:sz w:val="21"/>
          <w:szCs w:val="21"/>
        </w:rPr>
        <w:t>Прил</w:t>
      </w:r>
      <w:r w:rsidRPr="0044475F">
        <w:rPr>
          <w:rFonts w:ascii="Helvetica" w:hAnsi="Helvetica" w:cs="Helvetica"/>
          <w:b/>
          <w:bCs/>
          <w:color w:val="222222"/>
          <w:sz w:val="21"/>
          <w:szCs w:val="21"/>
        </w:rPr>
        <w:t xml:space="preserve">. (67 </w:t>
      </w:r>
      <w:r w:rsidRPr="0044475F">
        <w:rPr>
          <w:rFonts w:ascii="Helvetica" w:hAnsi="Helvetica" w:cs="Helvetica" w:hint="eastAsia"/>
          <w:b/>
          <w:bCs/>
          <w:color w:val="222222"/>
          <w:sz w:val="21"/>
          <w:szCs w:val="21"/>
        </w:rPr>
        <w:t>с</w:t>
      </w:r>
      <w:r w:rsidRPr="0044475F">
        <w:rPr>
          <w:rFonts w:ascii="Helvetica" w:hAnsi="Helvetica" w:cs="Helvetica"/>
          <w:b/>
          <w:bCs/>
          <w:color w:val="222222"/>
          <w:sz w:val="21"/>
          <w:szCs w:val="21"/>
        </w:rPr>
        <w:t xml:space="preserve">. : </w:t>
      </w:r>
      <w:r w:rsidRPr="0044475F">
        <w:rPr>
          <w:rFonts w:ascii="Helvetica" w:hAnsi="Helvetica" w:cs="Helvetica" w:hint="eastAsia"/>
          <w:b/>
          <w:bCs/>
          <w:color w:val="222222"/>
          <w:sz w:val="21"/>
          <w:szCs w:val="21"/>
        </w:rPr>
        <w:t>ил</w:t>
      </w:r>
      <w:r w:rsidRPr="0044475F">
        <w:rPr>
          <w:rFonts w:ascii="Helvetica" w:hAnsi="Helvetica" w:cs="Helvetica"/>
          <w:b/>
          <w:bCs/>
          <w:color w:val="222222"/>
          <w:sz w:val="21"/>
          <w:szCs w:val="21"/>
        </w:rPr>
        <w:t>.).</w:t>
      </w:r>
    </w:p>
    <w:p w14:paraId="4DE3BFF9" w14:textId="77777777" w:rsidR="0044475F" w:rsidRPr="0044475F" w:rsidRDefault="0044475F" w:rsidP="0044475F">
      <w:pPr>
        <w:rPr>
          <w:rFonts w:ascii="Helvetica" w:hAnsi="Helvetica" w:cs="Helvetica"/>
          <w:b/>
          <w:bCs/>
          <w:color w:val="222222"/>
          <w:sz w:val="21"/>
          <w:szCs w:val="21"/>
        </w:rPr>
      </w:pPr>
      <w:r w:rsidRPr="0044475F">
        <w:rPr>
          <w:rFonts w:ascii="Helvetica" w:hAnsi="Helvetica" w:cs="Helvetica" w:hint="eastAsia"/>
          <w:b/>
          <w:bCs/>
          <w:color w:val="222222"/>
          <w:sz w:val="21"/>
          <w:szCs w:val="21"/>
        </w:rPr>
        <w:t>больше</w:t>
      </w:r>
    </w:p>
    <w:p w14:paraId="35488534" w14:textId="77777777" w:rsidR="0044475F" w:rsidRPr="0044475F" w:rsidRDefault="0044475F" w:rsidP="0044475F">
      <w:pPr>
        <w:rPr>
          <w:rFonts w:ascii="Helvetica" w:hAnsi="Helvetica" w:cs="Helvetica"/>
          <w:b/>
          <w:bCs/>
          <w:color w:val="222222"/>
          <w:sz w:val="21"/>
          <w:szCs w:val="21"/>
        </w:rPr>
      </w:pPr>
      <w:r w:rsidRPr="0044475F">
        <w:rPr>
          <w:rFonts w:ascii="Helvetica" w:hAnsi="Helvetica" w:cs="Helvetica" w:hint="eastAsia"/>
          <w:b/>
          <w:bCs/>
          <w:color w:val="222222"/>
          <w:sz w:val="21"/>
          <w:szCs w:val="21"/>
        </w:rPr>
        <w:t>Цитаты</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из</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текста</w:t>
      </w:r>
      <w:r w:rsidRPr="0044475F">
        <w:rPr>
          <w:rFonts w:ascii="Helvetica" w:hAnsi="Helvetica" w:cs="Helvetica"/>
          <w:b/>
          <w:bCs/>
          <w:color w:val="222222"/>
          <w:sz w:val="21"/>
          <w:szCs w:val="21"/>
        </w:rPr>
        <w:t>:</w:t>
      </w:r>
    </w:p>
    <w:p w14:paraId="3A2AFC40" w14:textId="77777777" w:rsidR="0044475F" w:rsidRPr="0044475F" w:rsidRDefault="0044475F" w:rsidP="0044475F">
      <w:pPr>
        <w:rPr>
          <w:rFonts w:ascii="Helvetica" w:hAnsi="Helvetica" w:cs="Helvetica"/>
          <w:b/>
          <w:bCs/>
          <w:color w:val="222222"/>
          <w:sz w:val="21"/>
          <w:szCs w:val="21"/>
        </w:rPr>
      </w:pPr>
      <w:r w:rsidRPr="0044475F">
        <w:rPr>
          <w:rFonts w:ascii="Helvetica" w:hAnsi="Helvetica" w:cs="Helvetica" w:hint="eastAsia"/>
          <w:b/>
          <w:bCs/>
          <w:color w:val="222222"/>
          <w:sz w:val="21"/>
          <w:szCs w:val="21"/>
        </w:rPr>
        <w:t>стр</w:t>
      </w:r>
      <w:r w:rsidRPr="0044475F">
        <w:rPr>
          <w:rFonts w:ascii="Helvetica" w:hAnsi="Helvetica" w:cs="Helvetica"/>
          <w:b/>
          <w:bCs/>
          <w:color w:val="222222"/>
          <w:sz w:val="21"/>
          <w:szCs w:val="21"/>
        </w:rPr>
        <w:t>. 1</w:t>
      </w:r>
    </w:p>
    <w:p w14:paraId="1E1BED5B" w14:textId="77777777" w:rsidR="0044475F" w:rsidRPr="0044475F" w:rsidRDefault="0044475F" w:rsidP="0044475F">
      <w:pPr>
        <w:rPr>
          <w:rFonts w:ascii="Helvetica" w:hAnsi="Helvetica" w:cs="Helvetica"/>
          <w:b/>
          <w:bCs/>
          <w:color w:val="222222"/>
          <w:sz w:val="21"/>
          <w:szCs w:val="21"/>
        </w:rPr>
      </w:pP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П</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г</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о</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АКАДЕМИЯ</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НАУК</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СССР</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ИНСТИТУТ</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ОКЕАНОЛОГИИ</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им</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П</w:t>
      </w:r>
      <w:r w:rsidRPr="0044475F">
        <w:rPr>
          <w:rFonts w:ascii="Helvetica" w:hAnsi="Helvetica" w:cs="Helvetica"/>
          <w:b/>
          <w:bCs/>
          <w:color w:val="222222"/>
          <w:sz w:val="21"/>
          <w:szCs w:val="21"/>
        </w:rPr>
        <w:t>.</w:t>
      </w:r>
      <w:r w:rsidRPr="0044475F">
        <w:rPr>
          <w:rFonts w:ascii="Helvetica" w:hAnsi="Helvetica" w:cs="Helvetica" w:hint="eastAsia"/>
          <w:b/>
          <w:bCs/>
          <w:color w:val="222222"/>
          <w:sz w:val="21"/>
          <w:szCs w:val="21"/>
        </w:rPr>
        <w:t>П</w:t>
      </w:r>
      <w:r w:rsidRPr="0044475F">
        <w:rPr>
          <w:rFonts w:ascii="Helvetica" w:hAnsi="Helvetica" w:cs="Helvetica"/>
          <w:b/>
          <w:bCs/>
          <w:color w:val="222222"/>
          <w:sz w:val="21"/>
          <w:szCs w:val="21"/>
        </w:rPr>
        <w:t>.</w:t>
      </w:r>
      <w:r w:rsidRPr="0044475F">
        <w:rPr>
          <w:rFonts w:ascii="Helvetica" w:hAnsi="Helvetica" w:cs="Helvetica" w:hint="eastAsia"/>
          <w:b/>
          <w:bCs/>
          <w:color w:val="222222"/>
          <w:sz w:val="21"/>
          <w:szCs w:val="21"/>
        </w:rPr>
        <w:t>ШИРШОВА</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На</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правах</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рукописи</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УДК</w:t>
      </w:r>
      <w:r w:rsidRPr="0044475F">
        <w:rPr>
          <w:rFonts w:ascii="Helvetica" w:hAnsi="Helvetica" w:cs="Helvetica"/>
          <w:b/>
          <w:bCs/>
          <w:color w:val="222222"/>
          <w:sz w:val="21"/>
          <w:szCs w:val="21"/>
        </w:rPr>
        <w:t xml:space="preserve"> 597.5:591.4.5. </w:t>
      </w:r>
      <w:r w:rsidRPr="0044475F">
        <w:rPr>
          <w:rFonts w:ascii="Helvetica" w:hAnsi="Helvetica" w:cs="Helvetica" w:hint="eastAsia"/>
          <w:b/>
          <w:bCs/>
          <w:color w:val="222222"/>
          <w:sz w:val="21"/>
          <w:szCs w:val="21"/>
        </w:rPr>
        <w:t>АСТАХОВ</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Дмитрий</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Алексеевич</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МОРФОЛОГИЯ</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СЕЙСМОСЕНСОРНОЙ</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СИСТЕМЫ</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САРГАНООБРАЗННХ</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РЫБ</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И</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ЕЕ</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ЗНАЧЕНИЕ</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В</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СИСТЕМАТИКЕ</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ГРУППЫ</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Специальность</w:t>
      </w:r>
      <w:r w:rsidRPr="0044475F">
        <w:rPr>
          <w:rFonts w:ascii="Helvetica" w:hAnsi="Helvetica" w:cs="Helvetica"/>
          <w:b/>
          <w:bCs/>
          <w:color w:val="222222"/>
          <w:sz w:val="21"/>
          <w:szCs w:val="21"/>
        </w:rPr>
        <w:t xml:space="preserve"> 03.00.10 - </w:t>
      </w:r>
      <w:r w:rsidRPr="0044475F">
        <w:rPr>
          <w:rFonts w:ascii="Helvetica" w:hAnsi="Helvetica" w:cs="Helvetica" w:hint="eastAsia"/>
          <w:b/>
          <w:bCs/>
          <w:color w:val="222222"/>
          <w:sz w:val="21"/>
          <w:szCs w:val="21"/>
        </w:rPr>
        <w:t>ихтиология</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ДИССЕРТАЦИЯ</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на</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соискание</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ученой</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степени</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кандидата</w:t>
      </w:r>
    </w:p>
    <w:p w14:paraId="306D8830" w14:textId="77777777" w:rsidR="0044475F" w:rsidRPr="0044475F" w:rsidRDefault="0044475F" w:rsidP="0044475F">
      <w:pPr>
        <w:rPr>
          <w:rFonts w:ascii="Helvetica" w:hAnsi="Helvetica" w:cs="Helvetica"/>
          <w:b/>
          <w:bCs/>
          <w:color w:val="222222"/>
          <w:sz w:val="21"/>
          <w:szCs w:val="21"/>
        </w:rPr>
      </w:pPr>
      <w:r w:rsidRPr="0044475F">
        <w:rPr>
          <w:rFonts w:ascii="Helvetica" w:hAnsi="Helvetica" w:cs="Helvetica" w:hint="eastAsia"/>
          <w:b/>
          <w:bCs/>
          <w:color w:val="222222"/>
          <w:sz w:val="21"/>
          <w:szCs w:val="21"/>
        </w:rPr>
        <w:t>стр</w:t>
      </w:r>
      <w:r w:rsidRPr="0044475F">
        <w:rPr>
          <w:rFonts w:ascii="Helvetica" w:hAnsi="Helvetica" w:cs="Helvetica"/>
          <w:b/>
          <w:bCs/>
          <w:color w:val="222222"/>
          <w:sz w:val="21"/>
          <w:szCs w:val="21"/>
        </w:rPr>
        <w:t>. 204</w:t>
      </w:r>
    </w:p>
    <w:p w14:paraId="750E61E4" w14:textId="77777777" w:rsidR="0044475F" w:rsidRPr="0044475F" w:rsidRDefault="0044475F" w:rsidP="0044475F">
      <w:pPr>
        <w:rPr>
          <w:rFonts w:ascii="Helvetica" w:hAnsi="Helvetica" w:cs="Helvetica"/>
          <w:b/>
          <w:bCs/>
          <w:color w:val="222222"/>
          <w:sz w:val="21"/>
          <w:szCs w:val="21"/>
        </w:rPr>
      </w:pPr>
      <w:r w:rsidRPr="0044475F">
        <w:rPr>
          <w:rFonts w:ascii="Helvetica" w:hAnsi="Helvetica" w:cs="Helvetica" w:hint="eastAsia"/>
          <w:b/>
          <w:bCs/>
          <w:color w:val="222222"/>
          <w:sz w:val="21"/>
          <w:szCs w:val="21"/>
        </w:rPr>
        <w:t>Астахов</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Дмитрий</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Алексеевич</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Морфология</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сейсмосенсорной</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системы</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сарганообразных</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рыб</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и</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ее</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значение</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в</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систематике</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группы</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Том</w:t>
      </w:r>
      <w:r w:rsidRPr="0044475F">
        <w:rPr>
          <w:rFonts w:ascii="Helvetica" w:hAnsi="Helvetica" w:cs="Helvetica"/>
          <w:b/>
          <w:bCs/>
          <w:color w:val="222222"/>
          <w:sz w:val="21"/>
          <w:szCs w:val="21"/>
        </w:rPr>
        <w:t xml:space="preserve"> 2. </w:t>
      </w:r>
      <w:r w:rsidRPr="0044475F">
        <w:rPr>
          <w:rFonts w:ascii="Helvetica" w:hAnsi="Helvetica" w:cs="Helvetica" w:hint="eastAsia"/>
          <w:b/>
          <w:bCs/>
          <w:color w:val="222222"/>
          <w:sz w:val="21"/>
          <w:szCs w:val="21"/>
        </w:rPr>
        <w:t>Атлас</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рисунков</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Москва</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Российская</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государственная</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библиотека</w:t>
      </w:r>
      <w:r w:rsidRPr="0044475F">
        <w:rPr>
          <w:rFonts w:ascii="Helvetica" w:hAnsi="Helvetica" w:cs="Helvetica"/>
          <w:b/>
          <w:bCs/>
          <w:color w:val="222222"/>
          <w:sz w:val="21"/>
          <w:szCs w:val="21"/>
        </w:rPr>
        <w:t xml:space="preserve"> diss.rsl.ru 2006 </w:t>
      </w:r>
      <w:r w:rsidRPr="0044475F">
        <w:rPr>
          <w:rFonts w:ascii="Helvetica" w:hAnsi="Helvetica" w:cs="Helvetica" w:hint="eastAsia"/>
          <w:b/>
          <w:bCs/>
          <w:color w:val="222222"/>
          <w:sz w:val="21"/>
          <w:szCs w:val="21"/>
        </w:rPr>
        <w:t>Астахов</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Дмитрий</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Алексеевич</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Морфология</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сейсмосенсорной</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системы</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сарганообразных</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рыб</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и</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ее</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значение</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в</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систематике</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группы</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Том</w:t>
      </w:r>
      <w:r w:rsidRPr="0044475F">
        <w:rPr>
          <w:rFonts w:ascii="Helvetica" w:hAnsi="Helvetica" w:cs="Helvetica"/>
          <w:b/>
          <w:bCs/>
          <w:color w:val="222222"/>
          <w:sz w:val="21"/>
          <w:szCs w:val="21"/>
        </w:rPr>
        <w:t xml:space="preserve"> 2. </w:t>
      </w:r>
      <w:r w:rsidRPr="0044475F">
        <w:rPr>
          <w:rFonts w:ascii="Helvetica" w:hAnsi="Helvetica" w:cs="Helvetica" w:hint="eastAsia"/>
          <w:b/>
          <w:bCs/>
          <w:color w:val="222222"/>
          <w:sz w:val="21"/>
          <w:szCs w:val="21"/>
        </w:rPr>
        <w:t>Атлас</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рисунков</w:t>
      </w:r>
      <w:r w:rsidRPr="0044475F">
        <w:rPr>
          <w:rFonts w:ascii="Helvetica" w:hAnsi="Helvetica" w:cs="Helvetica"/>
          <w:b/>
          <w:bCs/>
          <w:color w:val="222222"/>
          <w:sz w:val="21"/>
          <w:szCs w:val="21"/>
        </w:rPr>
        <w:t>...</w:t>
      </w:r>
    </w:p>
    <w:p w14:paraId="43CE5A78" w14:textId="77777777" w:rsidR="0044475F" w:rsidRPr="0044475F" w:rsidRDefault="0044475F" w:rsidP="0044475F">
      <w:pPr>
        <w:rPr>
          <w:rFonts w:ascii="Helvetica" w:hAnsi="Helvetica" w:cs="Helvetica"/>
          <w:b/>
          <w:bCs/>
          <w:color w:val="222222"/>
          <w:sz w:val="21"/>
          <w:szCs w:val="21"/>
        </w:rPr>
      </w:pPr>
    </w:p>
    <w:p w14:paraId="5E718422" w14:textId="77777777" w:rsidR="0044475F" w:rsidRPr="0044475F" w:rsidRDefault="0044475F" w:rsidP="0044475F">
      <w:pPr>
        <w:rPr>
          <w:rFonts w:ascii="Helvetica" w:hAnsi="Helvetica" w:cs="Helvetica"/>
          <w:b/>
          <w:bCs/>
          <w:color w:val="222222"/>
          <w:sz w:val="21"/>
          <w:szCs w:val="21"/>
        </w:rPr>
      </w:pPr>
      <w:r w:rsidRPr="0044475F">
        <w:rPr>
          <w:rFonts w:ascii="Helvetica" w:hAnsi="Helvetica" w:cs="Helvetica" w:hint="eastAsia"/>
          <w:b/>
          <w:bCs/>
          <w:color w:val="222222"/>
          <w:sz w:val="21"/>
          <w:szCs w:val="21"/>
        </w:rPr>
        <w:t>Оглавление</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диссертации</w:t>
      </w:r>
    </w:p>
    <w:p w14:paraId="43E704B0" w14:textId="77777777" w:rsidR="0044475F" w:rsidRPr="0044475F" w:rsidRDefault="0044475F" w:rsidP="0044475F">
      <w:pPr>
        <w:rPr>
          <w:rFonts w:ascii="Helvetica" w:hAnsi="Helvetica" w:cs="Helvetica"/>
          <w:b/>
          <w:bCs/>
          <w:color w:val="222222"/>
          <w:sz w:val="21"/>
          <w:szCs w:val="21"/>
        </w:rPr>
      </w:pPr>
      <w:r w:rsidRPr="0044475F">
        <w:rPr>
          <w:rFonts w:ascii="Helvetica" w:hAnsi="Helvetica" w:cs="Helvetica" w:hint="eastAsia"/>
          <w:b/>
          <w:bCs/>
          <w:color w:val="222222"/>
          <w:sz w:val="21"/>
          <w:szCs w:val="21"/>
        </w:rPr>
        <w:t>кандидат</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биологических</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наук</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Астахов</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Дмитрий</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Алексеевич</w:t>
      </w:r>
    </w:p>
    <w:p w14:paraId="10ABA2D7" w14:textId="77777777" w:rsidR="0044475F" w:rsidRPr="0044475F" w:rsidRDefault="0044475F" w:rsidP="0044475F">
      <w:pPr>
        <w:rPr>
          <w:rFonts w:ascii="Helvetica" w:hAnsi="Helvetica" w:cs="Helvetica"/>
          <w:b/>
          <w:bCs/>
          <w:color w:val="222222"/>
          <w:sz w:val="21"/>
          <w:szCs w:val="21"/>
        </w:rPr>
      </w:pPr>
      <w:r w:rsidRPr="0044475F">
        <w:rPr>
          <w:rFonts w:ascii="Helvetica" w:hAnsi="Helvetica" w:cs="Helvetica" w:hint="eastAsia"/>
          <w:b/>
          <w:bCs/>
          <w:color w:val="222222"/>
          <w:sz w:val="21"/>
          <w:szCs w:val="21"/>
        </w:rPr>
        <w:t>ОБЩАЯ</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ХАРАКТЕРИСТИКА</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РАБОТЫ</w:t>
      </w:r>
      <w:r w:rsidRPr="0044475F">
        <w:rPr>
          <w:rFonts w:ascii="Helvetica" w:hAnsi="Helvetica" w:cs="Helvetica"/>
          <w:b/>
          <w:bCs/>
          <w:color w:val="222222"/>
          <w:sz w:val="21"/>
          <w:szCs w:val="21"/>
        </w:rPr>
        <w:t>.</w:t>
      </w:r>
    </w:p>
    <w:p w14:paraId="2392CFD9" w14:textId="77777777" w:rsidR="0044475F" w:rsidRPr="0044475F" w:rsidRDefault="0044475F" w:rsidP="0044475F">
      <w:pPr>
        <w:rPr>
          <w:rFonts w:ascii="Helvetica" w:hAnsi="Helvetica" w:cs="Helvetica"/>
          <w:b/>
          <w:bCs/>
          <w:color w:val="222222"/>
          <w:sz w:val="21"/>
          <w:szCs w:val="21"/>
        </w:rPr>
      </w:pPr>
    </w:p>
    <w:p w14:paraId="523C8515" w14:textId="77777777" w:rsidR="0044475F" w:rsidRPr="0044475F" w:rsidRDefault="0044475F" w:rsidP="0044475F">
      <w:pPr>
        <w:rPr>
          <w:rFonts w:ascii="Helvetica" w:hAnsi="Helvetica" w:cs="Helvetica"/>
          <w:b/>
          <w:bCs/>
          <w:color w:val="222222"/>
          <w:sz w:val="21"/>
          <w:szCs w:val="21"/>
        </w:rPr>
      </w:pPr>
      <w:r w:rsidRPr="0044475F">
        <w:rPr>
          <w:rFonts w:ascii="Helvetica" w:hAnsi="Helvetica" w:cs="Helvetica" w:hint="eastAsia"/>
          <w:b/>
          <w:bCs/>
          <w:color w:val="222222"/>
          <w:sz w:val="21"/>
          <w:szCs w:val="21"/>
        </w:rPr>
        <w:t>ВВЕДЕНИЕ</w:t>
      </w:r>
    </w:p>
    <w:p w14:paraId="76CA5AE1" w14:textId="77777777" w:rsidR="0044475F" w:rsidRPr="0044475F" w:rsidRDefault="0044475F" w:rsidP="0044475F">
      <w:pPr>
        <w:rPr>
          <w:rFonts w:ascii="Helvetica" w:hAnsi="Helvetica" w:cs="Helvetica"/>
          <w:b/>
          <w:bCs/>
          <w:color w:val="222222"/>
          <w:sz w:val="21"/>
          <w:szCs w:val="21"/>
        </w:rPr>
      </w:pPr>
    </w:p>
    <w:p w14:paraId="4C0D6B4A" w14:textId="77777777" w:rsidR="0044475F" w:rsidRPr="0044475F" w:rsidRDefault="0044475F" w:rsidP="0044475F">
      <w:pPr>
        <w:rPr>
          <w:rFonts w:ascii="Helvetica" w:hAnsi="Helvetica" w:cs="Helvetica"/>
          <w:b/>
          <w:bCs/>
          <w:color w:val="222222"/>
          <w:sz w:val="21"/>
          <w:szCs w:val="21"/>
        </w:rPr>
      </w:pPr>
      <w:r w:rsidRPr="0044475F">
        <w:rPr>
          <w:rFonts w:ascii="Helvetica" w:hAnsi="Helvetica" w:cs="Helvetica" w:hint="eastAsia"/>
          <w:b/>
          <w:bCs/>
          <w:color w:val="222222"/>
          <w:sz w:val="21"/>
          <w:szCs w:val="21"/>
        </w:rPr>
        <w:t>ГЛАВА</w:t>
      </w:r>
      <w:r w:rsidRPr="0044475F">
        <w:rPr>
          <w:rFonts w:ascii="Helvetica" w:hAnsi="Helvetica" w:cs="Helvetica"/>
          <w:b/>
          <w:bCs/>
          <w:color w:val="222222"/>
          <w:sz w:val="21"/>
          <w:szCs w:val="21"/>
        </w:rPr>
        <w:t xml:space="preserve"> I. </w:t>
      </w:r>
      <w:r w:rsidRPr="0044475F">
        <w:rPr>
          <w:rFonts w:ascii="Helvetica" w:hAnsi="Helvetica" w:cs="Helvetica" w:hint="eastAsia"/>
          <w:b/>
          <w:bCs/>
          <w:color w:val="222222"/>
          <w:sz w:val="21"/>
          <w:szCs w:val="21"/>
        </w:rPr>
        <w:t>ОБЗОР</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ЛИТЕРАТУРЫ</w:t>
      </w:r>
      <w:r w:rsidRPr="0044475F">
        <w:rPr>
          <w:rFonts w:ascii="Helvetica" w:hAnsi="Helvetica" w:cs="Helvetica"/>
          <w:b/>
          <w:bCs/>
          <w:color w:val="222222"/>
          <w:sz w:val="21"/>
          <w:szCs w:val="21"/>
        </w:rPr>
        <w:t>.</w:t>
      </w:r>
    </w:p>
    <w:p w14:paraId="39D9D1F8" w14:textId="77777777" w:rsidR="0044475F" w:rsidRPr="0044475F" w:rsidRDefault="0044475F" w:rsidP="0044475F">
      <w:pPr>
        <w:rPr>
          <w:rFonts w:ascii="Helvetica" w:hAnsi="Helvetica" w:cs="Helvetica"/>
          <w:b/>
          <w:bCs/>
          <w:color w:val="222222"/>
          <w:sz w:val="21"/>
          <w:szCs w:val="21"/>
        </w:rPr>
      </w:pPr>
    </w:p>
    <w:p w14:paraId="7458F9FF" w14:textId="77777777" w:rsidR="0044475F" w:rsidRPr="0044475F" w:rsidRDefault="0044475F" w:rsidP="0044475F">
      <w:pPr>
        <w:rPr>
          <w:rFonts w:ascii="Helvetica" w:hAnsi="Helvetica" w:cs="Helvetica"/>
          <w:b/>
          <w:bCs/>
          <w:color w:val="222222"/>
          <w:sz w:val="21"/>
          <w:szCs w:val="21"/>
        </w:rPr>
      </w:pPr>
      <w:r w:rsidRPr="0044475F">
        <w:rPr>
          <w:rFonts w:ascii="Helvetica" w:hAnsi="Helvetica" w:cs="Helvetica"/>
          <w:b/>
          <w:bCs/>
          <w:color w:val="222222"/>
          <w:sz w:val="21"/>
          <w:szCs w:val="21"/>
        </w:rPr>
        <w:t xml:space="preserve">1, </w:t>
      </w:r>
      <w:r w:rsidRPr="0044475F">
        <w:rPr>
          <w:rFonts w:ascii="Helvetica" w:hAnsi="Helvetica" w:cs="Helvetica" w:hint="eastAsia"/>
          <w:b/>
          <w:bCs/>
          <w:color w:val="222222"/>
          <w:sz w:val="21"/>
          <w:szCs w:val="21"/>
        </w:rPr>
        <w:t>Морфология</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и</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функции</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сейсмосенсорной</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систем</w:t>
      </w:r>
      <w:r w:rsidRPr="0044475F">
        <w:rPr>
          <w:rFonts w:ascii="Helvetica" w:hAnsi="Helvetica" w:cs="Helvetica" w:hint="eastAsia"/>
          <w:b/>
          <w:bCs/>
          <w:color w:val="222222"/>
          <w:sz w:val="21"/>
          <w:szCs w:val="21"/>
        </w:rPr>
        <w:lastRenderedPageBreak/>
        <w:t>ы</w:t>
      </w:r>
    </w:p>
    <w:p w14:paraId="147BA2DA" w14:textId="77777777" w:rsidR="0044475F" w:rsidRPr="0044475F" w:rsidRDefault="0044475F" w:rsidP="0044475F">
      <w:pPr>
        <w:rPr>
          <w:rFonts w:ascii="Helvetica" w:hAnsi="Helvetica" w:cs="Helvetica"/>
          <w:b/>
          <w:bCs/>
          <w:color w:val="222222"/>
          <w:sz w:val="21"/>
          <w:szCs w:val="21"/>
        </w:rPr>
      </w:pPr>
    </w:p>
    <w:p w14:paraId="6623385F" w14:textId="77777777" w:rsidR="0044475F" w:rsidRPr="0044475F" w:rsidRDefault="0044475F" w:rsidP="0044475F">
      <w:pPr>
        <w:rPr>
          <w:rFonts w:ascii="Helvetica" w:hAnsi="Helvetica" w:cs="Helvetica"/>
          <w:b/>
          <w:bCs/>
          <w:color w:val="222222"/>
          <w:sz w:val="21"/>
          <w:szCs w:val="21"/>
        </w:rPr>
      </w:pPr>
      <w:r w:rsidRPr="0044475F">
        <w:rPr>
          <w:rFonts w:ascii="Helvetica" w:hAnsi="Helvetica" w:cs="Helvetica"/>
          <w:b/>
          <w:bCs/>
          <w:color w:val="222222"/>
          <w:sz w:val="21"/>
          <w:szCs w:val="21"/>
        </w:rPr>
        <w:t xml:space="preserve">2. </w:t>
      </w:r>
      <w:r w:rsidRPr="0044475F">
        <w:rPr>
          <w:rFonts w:ascii="Helvetica" w:hAnsi="Helvetica" w:cs="Helvetica" w:hint="eastAsia"/>
          <w:b/>
          <w:bCs/>
          <w:color w:val="222222"/>
          <w:sz w:val="21"/>
          <w:szCs w:val="21"/>
        </w:rPr>
        <w:t>Использование</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особенностей</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сейсмосенсорной</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системы</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в</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систематике</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и</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филогении</w:t>
      </w:r>
    </w:p>
    <w:p w14:paraId="703670AC" w14:textId="77777777" w:rsidR="0044475F" w:rsidRPr="0044475F" w:rsidRDefault="0044475F" w:rsidP="0044475F">
      <w:pPr>
        <w:rPr>
          <w:rFonts w:ascii="Helvetica" w:hAnsi="Helvetica" w:cs="Helvetica"/>
          <w:b/>
          <w:bCs/>
          <w:color w:val="222222"/>
          <w:sz w:val="21"/>
          <w:szCs w:val="21"/>
        </w:rPr>
      </w:pPr>
    </w:p>
    <w:p w14:paraId="738D605B" w14:textId="77777777" w:rsidR="0044475F" w:rsidRPr="0044475F" w:rsidRDefault="0044475F" w:rsidP="0044475F">
      <w:pPr>
        <w:rPr>
          <w:rFonts w:ascii="Helvetica" w:hAnsi="Helvetica" w:cs="Helvetica"/>
          <w:b/>
          <w:bCs/>
          <w:color w:val="222222"/>
          <w:sz w:val="21"/>
          <w:szCs w:val="21"/>
        </w:rPr>
      </w:pPr>
      <w:r w:rsidRPr="0044475F">
        <w:rPr>
          <w:rFonts w:ascii="Helvetica" w:hAnsi="Helvetica" w:cs="Helvetica" w:hint="eastAsia"/>
          <w:b/>
          <w:bCs/>
          <w:color w:val="222222"/>
          <w:sz w:val="21"/>
          <w:szCs w:val="21"/>
        </w:rPr>
        <w:t>ГЛАВА</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П</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СИСТЕМА</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САРГАНООБРАЗНЫХ</w:t>
      </w:r>
    </w:p>
    <w:p w14:paraId="11B6763A" w14:textId="77777777" w:rsidR="0044475F" w:rsidRPr="0044475F" w:rsidRDefault="0044475F" w:rsidP="0044475F">
      <w:pPr>
        <w:rPr>
          <w:rFonts w:ascii="Helvetica" w:hAnsi="Helvetica" w:cs="Helvetica"/>
          <w:b/>
          <w:bCs/>
          <w:color w:val="222222"/>
          <w:sz w:val="21"/>
          <w:szCs w:val="21"/>
        </w:rPr>
      </w:pPr>
    </w:p>
    <w:p w14:paraId="1FE24997" w14:textId="77777777" w:rsidR="0044475F" w:rsidRPr="0044475F" w:rsidRDefault="0044475F" w:rsidP="0044475F">
      <w:pPr>
        <w:rPr>
          <w:rFonts w:ascii="Helvetica" w:hAnsi="Helvetica" w:cs="Helvetica"/>
          <w:b/>
          <w:bCs/>
          <w:color w:val="222222"/>
          <w:sz w:val="21"/>
          <w:szCs w:val="21"/>
        </w:rPr>
      </w:pPr>
      <w:r w:rsidRPr="0044475F">
        <w:rPr>
          <w:rFonts w:ascii="Helvetica" w:hAnsi="Helvetica" w:cs="Helvetica" w:hint="eastAsia"/>
          <w:b/>
          <w:bCs/>
          <w:color w:val="222222"/>
          <w:sz w:val="21"/>
          <w:szCs w:val="21"/>
        </w:rPr>
        <w:t>СОСТАВ</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ОТРЯДА</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И</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ТЕРМИНОЛОГИЯ</w:t>
      </w:r>
      <w:r w:rsidRPr="0044475F">
        <w:rPr>
          <w:rFonts w:ascii="Helvetica" w:hAnsi="Helvetica" w:cs="Helvetica"/>
          <w:b/>
          <w:bCs/>
          <w:color w:val="222222"/>
          <w:sz w:val="21"/>
          <w:szCs w:val="21"/>
        </w:rPr>
        <w:t>.</w:t>
      </w:r>
    </w:p>
    <w:p w14:paraId="472DFA60" w14:textId="77777777" w:rsidR="0044475F" w:rsidRPr="0044475F" w:rsidRDefault="0044475F" w:rsidP="0044475F">
      <w:pPr>
        <w:rPr>
          <w:rFonts w:ascii="Helvetica" w:hAnsi="Helvetica" w:cs="Helvetica"/>
          <w:b/>
          <w:bCs/>
          <w:color w:val="222222"/>
          <w:sz w:val="21"/>
          <w:szCs w:val="21"/>
        </w:rPr>
      </w:pPr>
    </w:p>
    <w:p w14:paraId="49EB0A85" w14:textId="77777777" w:rsidR="0044475F" w:rsidRPr="0044475F" w:rsidRDefault="0044475F" w:rsidP="0044475F">
      <w:pPr>
        <w:rPr>
          <w:rFonts w:ascii="Helvetica" w:hAnsi="Helvetica" w:cs="Helvetica"/>
          <w:b/>
          <w:bCs/>
          <w:color w:val="222222"/>
          <w:sz w:val="21"/>
          <w:szCs w:val="21"/>
        </w:rPr>
      </w:pPr>
      <w:r w:rsidRPr="0044475F">
        <w:rPr>
          <w:rFonts w:ascii="Helvetica" w:hAnsi="Helvetica" w:cs="Helvetica" w:hint="eastAsia"/>
          <w:b/>
          <w:bCs/>
          <w:color w:val="222222"/>
          <w:sz w:val="21"/>
          <w:szCs w:val="21"/>
        </w:rPr>
        <w:t>ГЛАВА</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Ш</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МАТЕРИАЛ</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И</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МЕТОДИКИ</w:t>
      </w:r>
      <w:r w:rsidRPr="0044475F">
        <w:rPr>
          <w:rFonts w:ascii="Helvetica" w:hAnsi="Helvetica" w:cs="Helvetica"/>
          <w:b/>
          <w:bCs/>
          <w:color w:val="222222"/>
          <w:sz w:val="21"/>
          <w:szCs w:val="21"/>
        </w:rPr>
        <w:t>.</w:t>
      </w:r>
    </w:p>
    <w:p w14:paraId="58FF5B65" w14:textId="77777777" w:rsidR="0044475F" w:rsidRPr="0044475F" w:rsidRDefault="0044475F" w:rsidP="0044475F">
      <w:pPr>
        <w:rPr>
          <w:rFonts w:ascii="Helvetica" w:hAnsi="Helvetica" w:cs="Helvetica"/>
          <w:b/>
          <w:bCs/>
          <w:color w:val="222222"/>
          <w:sz w:val="21"/>
          <w:szCs w:val="21"/>
        </w:rPr>
      </w:pPr>
    </w:p>
    <w:p w14:paraId="57620BAE" w14:textId="77777777" w:rsidR="0044475F" w:rsidRPr="0044475F" w:rsidRDefault="0044475F" w:rsidP="0044475F">
      <w:pPr>
        <w:rPr>
          <w:rFonts w:ascii="Helvetica" w:hAnsi="Helvetica" w:cs="Helvetica"/>
          <w:b/>
          <w:bCs/>
          <w:color w:val="222222"/>
          <w:sz w:val="21"/>
          <w:szCs w:val="21"/>
        </w:rPr>
      </w:pPr>
      <w:r w:rsidRPr="0044475F">
        <w:rPr>
          <w:rFonts w:ascii="Helvetica" w:hAnsi="Helvetica" w:cs="Helvetica" w:hint="eastAsia"/>
          <w:b/>
          <w:bCs/>
          <w:color w:val="222222"/>
          <w:sz w:val="21"/>
          <w:szCs w:val="21"/>
        </w:rPr>
        <w:t>ГЛАВА</w:t>
      </w:r>
      <w:r w:rsidRPr="0044475F">
        <w:rPr>
          <w:rFonts w:ascii="Helvetica" w:hAnsi="Helvetica" w:cs="Helvetica"/>
          <w:b/>
          <w:bCs/>
          <w:color w:val="222222"/>
          <w:sz w:val="21"/>
          <w:szCs w:val="21"/>
        </w:rPr>
        <w:t xml:space="preserve"> 1</w:t>
      </w:r>
      <w:r w:rsidRPr="0044475F">
        <w:rPr>
          <w:rFonts w:ascii="Helvetica" w:hAnsi="Helvetica" w:cs="Helvetica" w:hint="eastAsia"/>
          <w:b/>
          <w:bCs/>
          <w:color w:val="222222"/>
          <w:sz w:val="21"/>
          <w:szCs w:val="21"/>
        </w:rPr>
        <w:t>У</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ПРЕДЧЕЛЮСТНОЙ</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СЕЙСМОСЕНСОР</w:t>
      </w:r>
      <w:r w:rsidRPr="0044475F">
        <w:rPr>
          <w:rFonts w:ascii="Helvetica" w:hAnsi="Helvetica" w:cs="Helvetica"/>
          <w:b/>
          <w:bCs/>
          <w:color w:val="222222"/>
          <w:sz w:val="21"/>
          <w:szCs w:val="21"/>
        </w:rPr>
        <w:t>-</w:t>
      </w:r>
      <w:r w:rsidRPr="0044475F">
        <w:rPr>
          <w:rFonts w:ascii="Helvetica" w:hAnsi="Helvetica" w:cs="Helvetica" w:hint="eastAsia"/>
          <w:b/>
          <w:bCs/>
          <w:color w:val="222222"/>
          <w:sz w:val="21"/>
          <w:szCs w:val="21"/>
        </w:rPr>
        <w:t>НЫЙ</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КАНАЛ</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И</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ОТКРЫТО</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СИДЯЩИЕ</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НЕВРОМАСТЫ</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НА</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ВЕРХНЕЙ</w:t>
      </w:r>
    </w:p>
    <w:p w14:paraId="6766F1D1" w14:textId="77777777" w:rsidR="0044475F" w:rsidRPr="0044475F" w:rsidRDefault="0044475F" w:rsidP="0044475F">
      <w:pPr>
        <w:rPr>
          <w:rFonts w:ascii="Helvetica" w:hAnsi="Helvetica" w:cs="Helvetica"/>
          <w:b/>
          <w:bCs/>
          <w:color w:val="222222"/>
          <w:sz w:val="21"/>
          <w:szCs w:val="21"/>
        </w:rPr>
      </w:pPr>
    </w:p>
    <w:p w14:paraId="7357D66F" w14:textId="77777777" w:rsidR="0044475F" w:rsidRPr="0044475F" w:rsidRDefault="0044475F" w:rsidP="0044475F">
      <w:pPr>
        <w:rPr>
          <w:rFonts w:ascii="Helvetica" w:hAnsi="Helvetica" w:cs="Helvetica"/>
          <w:b/>
          <w:bCs/>
          <w:color w:val="222222"/>
          <w:sz w:val="21"/>
          <w:szCs w:val="21"/>
        </w:rPr>
      </w:pPr>
      <w:r w:rsidRPr="0044475F">
        <w:rPr>
          <w:rFonts w:ascii="Helvetica" w:hAnsi="Helvetica" w:cs="Helvetica" w:hint="eastAsia"/>
          <w:b/>
          <w:bCs/>
          <w:color w:val="222222"/>
          <w:sz w:val="21"/>
          <w:szCs w:val="21"/>
        </w:rPr>
        <w:t>ЧЕЛЮСТИ</w:t>
      </w:r>
      <w:r w:rsidRPr="0044475F">
        <w:rPr>
          <w:rFonts w:ascii="Helvetica" w:hAnsi="Helvetica" w:cs="Helvetica"/>
          <w:b/>
          <w:bCs/>
          <w:color w:val="222222"/>
          <w:sz w:val="21"/>
          <w:szCs w:val="21"/>
        </w:rPr>
        <w:t>.</w:t>
      </w:r>
    </w:p>
    <w:p w14:paraId="0BCA55AA" w14:textId="77777777" w:rsidR="0044475F" w:rsidRPr="0044475F" w:rsidRDefault="0044475F" w:rsidP="0044475F">
      <w:pPr>
        <w:rPr>
          <w:rFonts w:ascii="Helvetica" w:hAnsi="Helvetica" w:cs="Helvetica"/>
          <w:b/>
          <w:bCs/>
          <w:color w:val="222222"/>
          <w:sz w:val="21"/>
          <w:szCs w:val="21"/>
        </w:rPr>
      </w:pPr>
    </w:p>
    <w:p w14:paraId="6C451F9D" w14:textId="77777777" w:rsidR="0044475F" w:rsidRPr="0044475F" w:rsidRDefault="0044475F" w:rsidP="0044475F">
      <w:pPr>
        <w:rPr>
          <w:rFonts w:ascii="Helvetica" w:hAnsi="Helvetica" w:cs="Helvetica"/>
          <w:b/>
          <w:bCs/>
          <w:color w:val="222222"/>
          <w:sz w:val="21"/>
          <w:szCs w:val="21"/>
        </w:rPr>
      </w:pPr>
      <w:r w:rsidRPr="0044475F">
        <w:rPr>
          <w:rFonts w:ascii="Helvetica" w:hAnsi="Helvetica" w:cs="Helvetica"/>
          <w:b/>
          <w:bCs/>
          <w:color w:val="222222"/>
          <w:sz w:val="21"/>
          <w:szCs w:val="21"/>
        </w:rPr>
        <w:t xml:space="preserve">1. </w:t>
      </w:r>
      <w:r w:rsidRPr="0044475F">
        <w:rPr>
          <w:rFonts w:ascii="Helvetica" w:hAnsi="Helvetica" w:cs="Helvetica" w:hint="eastAsia"/>
          <w:b/>
          <w:bCs/>
          <w:color w:val="222222"/>
          <w:sz w:val="21"/>
          <w:szCs w:val="21"/>
        </w:rPr>
        <w:t>Описание</w:t>
      </w:r>
      <w:r w:rsidRPr="0044475F">
        <w:rPr>
          <w:rFonts w:ascii="Helvetica" w:hAnsi="Helvetica" w:cs="Helvetica"/>
          <w:b/>
          <w:bCs/>
          <w:color w:val="222222"/>
          <w:sz w:val="21"/>
          <w:szCs w:val="21"/>
        </w:rPr>
        <w:t>.</w:t>
      </w:r>
    </w:p>
    <w:p w14:paraId="32DAC777" w14:textId="77777777" w:rsidR="0044475F" w:rsidRPr="0044475F" w:rsidRDefault="0044475F" w:rsidP="0044475F">
      <w:pPr>
        <w:rPr>
          <w:rFonts w:ascii="Helvetica" w:hAnsi="Helvetica" w:cs="Helvetica"/>
          <w:b/>
          <w:bCs/>
          <w:color w:val="222222"/>
          <w:sz w:val="21"/>
          <w:szCs w:val="21"/>
        </w:rPr>
      </w:pPr>
    </w:p>
    <w:p w14:paraId="0E22FCC5" w14:textId="77777777" w:rsidR="0044475F" w:rsidRPr="0044475F" w:rsidRDefault="0044475F" w:rsidP="0044475F">
      <w:pPr>
        <w:rPr>
          <w:rFonts w:ascii="Helvetica" w:hAnsi="Helvetica" w:cs="Helvetica"/>
          <w:b/>
          <w:bCs/>
          <w:color w:val="222222"/>
          <w:sz w:val="21"/>
          <w:szCs w:val="21"/>
        </w:rPr>
      </w:pPr>
      <w:r w:rsidRPr="0044475F">
        <w:rPr>
          <w:rFonts w:ascii="Helvetica" w:hAnsi="Helvetica" w:cs="Helvetica"/>
          <w:b/>
          <w:bCs/>
          <w:color w:val="222222"/>
          <w:sz w:val="21"/>
          <w:szCs w:val="21"/>
        </w:rPr>
        <w:t xml:space="preserve">2. </w:t>
      </w:r>
      <w:r w:rsidRPr="0044475F">
        <w:rPr>
          <w:rFonts w:ascii="Helvetica" w:hAnsi="Helvetica" w:cs="Helvetica" w:hint="eastAsia"/>
          <w:b/>
          <w:bCs/>
          <w:color w:val="222222"/>
          <w:sz w:val="21"/>
          <w:szCs w:val="21"/>
        </w:rPr>
        <w:t>Сравнительные</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замечания</w:t>
      </w:r>
      <w:r w:rsidRPr="0044475F">
        <w:rPr>
          <w:rFonts w:ascii="Helvetica" w:hAnsi="Helvetica" w:cs="Helvetica"/>
          <w:b/>
          <w:bCs/>
          <w:color w:val="222222"/>
          <w:sz w:val="21"/>
          <w:szCs w:val="21"/>
        </w:rPr>
        <w:t>.</w:t>
      </w:r>
    </w:p>
    <w:p w14:paraId="6F47D18D" w14:textId="77777777" w:rsidR="0044475F" w:rsidRPr="0044475F" w:rsidRDefault="0044475F" w:rsidP="0044475F">
      <w:pPr>
        <w:rPr>
          <w:rFonts w:ascii="Helvetica" w:hAnsi="Helvetica" w:cs="Helvetica"/>
          <w:b/>
          <w:bCs/>
          <w:color w:val="222222"/>
          <w:sz w:val="21"/>
          <w:szCs w:val="21"/>
        </w:rPr>
      </w:pPr>
    </w:p>
    <w:p w14:paraId="313F1312" w14:textId="77777777" w:rsidR="0044475F" w:rsidRPr="0044475F" w:rsidRDefault="0044475F" w:rsidP="0044475F">
      <w:pPr>
        <w:rPr>
          <w:rFonts w:ascii="Helvetica" w:hAnsi="Helvetica" w:cs="Helvetica"/>
          <w:b/>
          <w:bCs/>
          <w:color w:val="222222"/>
          <w:sz w:val="21"/>
          <w:szCs w:val="21"/>
        </w:rPr>
      </w:pPr>
      <w:r w:rsidRPr="0044475F">
        <w:rPr>
          <w:rFonts w:ascii="Helvetica" w:hAnsi="Helvetica" w:cs="Helvetica" w:hint="eastAsia"/>
          <w:b/>
          <w:bCs/>
          <w:color w:val="222222"/>
          <w:sz w:val="21"/>
          <w:szCs w:val="21"/>
        </w:rPr>
        <w:t>ГЛАВА</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У</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СЕЙСМОСЕНСОРНАЯ</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СИСТЕМА</w:t>
      </w:r>
    </w:p>
    <w:p w14:paraId="5BCB7553" w14:textId="77777777" w:rsidR="0044475F" w:rsidRPr="0044475F" w:rsidRDefault="0044475F" w:rsidP="0044475F">
      <w:pPr>
        <w:rPr>
          <w:rFonts w:ascii="Helvetica" w:hAnsi="Helvetica" w:cs="Helvetica"/>
          <w:b/>
          <w:bCs/>
          <w:color w:val="222222"/>
          <w:sz w:val="21"/>
          <w:szCs w:val="21"/>
        </w:rPr>
      </w:pPr>
    </w:p>
    <w:p w14:paraId="2760DE8D" w14:textId="77777777" w:rsidR="0044475F" w:rsidRPr="0044475F" w:rsidRDefault="0044475F" w:rsidP="0044475F">
      <w:pPr>
        <w:rPr>
          <w:rFonts w:ascii="Helvetica" w:hAnsi="Helvetica" w:cs="Helvetica"/>
          <w:b/>
          <w:bCs/>
          <w:color w:val="222222"/>
          <w:sz w:val="21"/>
          <w:szCs w:val="21"/>
        </w:rPr>
      </w:pPr>
      <w:r w:rsidRPr="0044475F">
        <w:rPr>
          <w:rFonts w:ascii="Helvetica" w:hAnsi="Helvetica" w:cs="Helvetica" w:hint="eastAsia"/>
          <w:b/>
          <w:bCs/>
          <w:color w:val="222222"/>
          <w:sz w:val="21"/>
          <w:szCs w:val="21"/>
        </w:rPr>
        <w:t>ПРЕДСТАВИТЕЛЕЙ</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СЕМЕЙСТВА</w:t>
      </w:r>
    </w:p>
    <w:p w14:paraId="4A468231" w14:textId="77777777" w:rsidR="0044475F" w:rsidRPr="0044475F" w:rsidRDefault="0044475F" w:rsidP="0044475F">
      <w:pPr>
        <w:rPr>
          <w:rFonts w:ascii="Helvetica" w:hAnsi="Helvetica" w:cs="Helvetica"/>
          <w:b/>
          <w:bCs/>
          <w:color w:val="222222"/>
          <w:sz w:val="21"/>
          <w:szCs w:val="21"/>
        </w:rPr>
      </w:pPr>
    </w:p>
    <w:p w14:paraId="0DFD69C5" w14:textId="77777777" w:rsidR="0044475F" w:rsidRPr="0044475F" w:rsidRDefault="0044475F" w:rsidP="0044475F">
      <w:pPr>
        <w:rPr>
          <w:rFonts w:ascii="Helvetica" w:hAnsi="Helvetica" w:cs="Helvetica"/>
          <w:b/>
          <w:bCs/>
          <w:color w:val="222222"/>
          <w:sz w:val="21"/>
          <w:szCs w:val="21"/>
        </w:rPr>
      </w:pPr>
      <w:r w:rsidRPr="0044475F">
        <w:rPr>
          <w:rFonts w:ascii="Helvetica" w:hAnsi="Helvetica" w:cs="Helvetica"/>
          <w:b/>
          <w:bCs/>
          <w:color w:val="222222"/>
          <w:sz w:val="21"/>
          <w:szCs w:val="21"/>
        </w:rPr>
        <w:t>SCOMBERESOCIDAE</w:t>
      </w:r>
    </w:p>
    <w:p w14:paraId="4DCF677C" w14:textId="77777777" w:rsidR="0044475F" w:rsidRPr="0044475F" w:rsidRDefault="0044475F" w:rsidP="0044475F">
      <w:pPr>
        <w:rPr>
          <w:rFonts w:ascii="Helvetica" w:hAnsi="Helvetica" w:cs="Helvetica"/>
          <w:b/>
          <w:bCs/>
          <w:color w:val="222222"/>
          <w:sz w:val="21"/>
          <w:szCs w:val="21"/>
        </w:rPr>
      </w:pPr>
    </w:p>
    <w:p w14:paraId="28C1CD60" w14:textId="77777777" w:rsidR="0044475F" w:rsidRPr="0044475F" w:rsidRDefault="0044475F" w:rsidP="0044475F">
      <w:pPr>
        <w:rPr>
          <w:rFonts w:ascii="Helvetica" w:hAnsi="Helvetica" w:cs="Helvetica"/>
          <w:b/>
          <w:bCs/>
          <w:color w:val="222222"/>
          <w:sz w:val="21"/>
          <w:szCs w:val="21"/>
        </w:rPr>
      </w:pPr>
      <w:r w:rsidRPr="0044475F">
        <w:rPr>
          <w:rFonts w:ascii="Helvetica" w:hAnsi="Helvetica" w:cs="Helvetica"/>
          <w:b/>
          <w:bCs/>
          <w:color w:val="222222"/>
          <w:sz w:val="21"/>
          <w:szCs w:val="21"/>
        </w:rPr>
        <w:t xml:space="preserve">1. </w:t>
      </w:r>
      <w:r w:rsidRPr="0044475F">
        <w:rPr>
          <w:rFonts w:ascii="Helvetica" w:hAnsi="Helvetica" w:cs="Helvetica" w:hint="eastAsia"/>
          <w:b/>
          <w:bCs/>
          <w:color w:val="222222"/>
          <w:sz w:val="21"/>
          <w:szCs w:val="21"/>
        </w:rPr>
        <w:t>Описание</w:t>
      </w:r>
      <w:r w:rsidRPr="0044475F">
        <w:rPr>
          <w:rFonts w:ascii="Helvetica" w:hAnsi="Helvetica" w:cs="Helvetica"/>
          <w:b/>
          <w:bCs/>
          <w:color w:val="222222"/>
          <w:sz w:val="21"/>
          <w:szCs w:val="21"/>
        </w:rPr>
        <w:t>.</w:t>
      </w:r>
    </w:p>
    <w:p w14:paraId="2DF0A0BC" w14:textId="77777777" w:rsidR="0044475F" w:rsidRPr="0044475F" w:rsidRDefault="0044475F" w:rsidP="0044475F">
      <w:pPr>
        <w:rPr>
          <w:rFonts w:ascii="Helvetica" w:hAnsi="Helvetica" w:cs="Helvetica"/>
          <w:b/>
          <w:bCs/>
          <w:color w:val="222222"/>
          <w:sz w:val="21"/>
          <w:szCs w:val="21"/>
        </w:rPr>
      </w:pPr>
    </w:p>
    <w:p w14:paraId="0353235E" w14:textId="77777777" w:rsidR="0044475F" w:rsidRPr="0044475F" w:rsidRDefault="0044475F" w:rsidP="0044475F">
      <w:pPr>
        <w:rPr>
          <w:rFonts w:ascii="Helvetica" w:hAnsi="Helvetica" w:cs="Helvetica"/>
          <w:b/>
          <w:bCs/>
          <w:color w:val="222222"/>
          <w:sz w:val="21"/>
          <w:szCs w:val="21"/>
        </w:rPr>
      </w:pPr>
      <w:r w:rsidRPr="0044475F">
        <w:rPr>
          <w:rFonts w:ascii="Helvetica" w:hAnsi="Helvetica" w:cs="Helvetica"/>
          <w:b/>
          <w:bCs/>
          <w:color w:val="222222"/>
          <w:sz w:val="21"/>
          <w:szCs w:val="21"/>
        </w:rPr>
        <w:t xml:space="preserve">2. </w:t>
      </w:r>
      <w:r w:rsidRPr="0044475F">
        <w:rPr>
          <w:rFonts w:ascii="Helvetica" w:hAnsi="Helvetica" w:cs="Helvetica" w:hint="eastAsia"/>
          <w:b/>
          <w:bCs/>
          <w:color w:val="222222"/>
          <w:sz w:val="21"/>
          <w:szCs w:val="21"/>
        </w:rPr>
        <w:t>Сравнительные</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замечания</w:t>
      </w:r>
      <w:r w:rsidRPr="0044475F">
        <w:rPr>
          <w:rFonts w:ascii="Helvetica" w:hAnsi="Helvetica" w:cs="Helvetica"/>
          <w:b/>
          <w:bCs/>
          <w:color w:val="222222"/>
          <w:sz w:val="21"/>
          <w:szCs w:val="21"/>
        </w:rPr>
        <w:t>.</w:t>
      </w:r>
    </w:p>
    <w:p w14:paraId="2780832C" w14:textId="77777777" w:rsidR="0044475F" w:rsidRPr="0044475F" w:rsidRDefault="0044475F" w:rsidP="0044475F">
      <w:pPr>
        <w:rPr>
          <w:rFonts w:ascii="Helvetica" w:hAnsi="Helvetica" w:cs="Helvetica"/>
          <w:b/>
          <w:bCs/>
          <w:color w:val="222222"/>
          <w:sz w:val="21"/>
          <w:szCs w:val="21"/>
        </w:rPr>
      </w:pPr>
    </w:p>
    <w:p w14:paraId="08350768" w14:textId="77777777" w:rsidR="0044475F" w:rsidRPr="0044475F" w:rsidRDefault="0044475F" w:rsidP="0044475F">
      <w:pPr>
        <w:rPr>
          <w:rFonts w:ascii="Helvetica" w:hAnsi="Helvetica" w:cs="Helvetica"/>
          <w:b/>
          <w:bCs/>
          <w:color w:val="222222"/>
          <w:sz w:val="21"/>
          <w:szCs w:val="21"/>
        </w:rPr>
      </w:pPr>
      <w:r w:rsidRPr="0044475F">
        <w:rPr>
          <w:rFonts w:ascii="Helvetica" w:hAnsi="Helvetica" w:cs="Helvetica" w:hint="eastAsia"/>
          <w:b/>
          <w:bCs/>
          <w:color w:val="222222"/>
          <w:sz w:val="21"/>
          <w:szCs w:val="21"/>
        </w:rPr>
        <w:t>ГЛАВА</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П</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СЕЙСМОСЕНСОРНАЯ</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СИСТЕМА</w:t>
      </w:r>
    </w:p>
    <w:p w14:paraId="7569D1C8" w14:textId="77777777" w:rsidR="0044475F" w:rsidRPr="0044475F" w:rsidRDefault="0044475F" w:rsidP="0044475F">
      <w:pPr>
        <w:rPr>
          <w:rFonts w:ascii="Helvetica" w:hAnsi="Helvetica" w:cs="Helvetica"/>
          <w:b/>
          <w:bCs/>
          <w:color w:val="222222"/>
          <w:sz w:val="21"/>
          <w:szCs w:val="21"/>
        </w:rPr>
      </w:pPr>
    </w:p>
    <w:p w14:paraId="77A1DDEA" w14:textId="77777777" w:rsidR="0044475F" w:rsidRPr="0044475F" w:rsidRDefault="0044475F" w:rsidP="0044475F">
      <w:pPr>
        <w:rPr>
          <w:rFonts w:ascii="Helvetica" w:hAnsi="Helvetica" w:cs="Helvetica"/>
          <w:b/>
          <w:bCs/>
          <w:color w:val="222222"/>
          <w:sz w:val="21"/>
          <w:szCs w:val="21"/>
        </w:rPr>
      </w:pPr>
      <w:r w:rsidRPr="0044475F">
        <w:rPr>
          <w:rFonts w:ascii="Helvetica" w:hAnsi="Helvetica" w:cs="Helvetica" w:hint="eastAsia"/>
          <w:b/>
          <w:bCs/>
          <w:color w:val="222222"/>
          <w:sz w:val="21"/>
          <w:szCs w:val="21"/>
        </w:rPr>
        <w:t>ПРЕДСТАВИТЕЛЕЙ</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СЕМЕЙСТВА</w:t>
      </w:r>
    </w:p>
    <w:p w14:paraId="17CB4861" w14:textId="77777777" w:rsidR="0044475F" w:rsidRPr="0044475F" w:rsidRDefault="0044475F" w:rsidP="0044475F">
      <w:pPr>
        <w:rPr>
          <w:rFonts w:ascii="Helvetica" w:hAnsi="Helvetica" w:cs="Helvetica"/>
          <w:b/>
          <w:bCs/>
          <w:color w:val="222222"/>
          <w:sz w:val="21"/>
          <w:szCs w:val="21"/>
        </w:rPr>
      </w:pPr>
    </w:p>
    <w:p w14:paraId="6CA47A24" w14:textId="77777777" w:rsidR="0044475F" w:rsidRPr="0044475F" w:rsidRDefault="0044475F" w:rsidP="0044475F">
      <w:pPr>
        <w:rPr>
          <w:rFonts w:ascii="Helvetica" w:hAnsi="Helvetica" w:cs="Helvetica"/>
          <w:b/>
          <w:bCs/>
          <w:color w:val="222222"/>
          <w:sz w:val="21"/>
          <w:szCs w:val="21"/>
        </w:rPr>
      </w:pPr>
      <w:r w:rsidRPr="0044475F">
        <w:rPr>
          <w:rFonts w:ascii="Helvetica" w:hAnsi="Helvetica" w:cs="Helvetica"/>
          <w:b/>
          <w:bCs/>
          <w:color w:val="222222"/>
          <w:sz w:val="21"/>
          <w:szCs w:val="21"/>
        </w:rPr>
        <w:t>BELONIDAE.</w:t>
      </w:r>
    </w:p>
    <w:p w14:paraId="7CEEAD29" w14:textId="77777777" w:rsidR="0044475F" w:rsidRPr="0044475F" w:rsidRDefault="0044475F" w:rsidP="0044475F">
      <w:pPr>
        <w:rPr>
          <w:rFonts w:ascii="Helvetica" w:hAnsi="Helvetica" w:cs="Helvetica"/>
          <w:b/>
          <w:bCs/>
          <w:color w:val="222222"/>
          <w:sz w:val="21"/>
          <w:szCs w:val="21"/>
        </w:rPr>
      </w:pPr>
    </w:p>
    <w:p w14:paraId="6B760849" w14:textId="77777777" w:rsidR="0044475F" w:rsidRPr="0044475F" w:rsidRDefault="0044475F" w:rsidP="0044475F">
      <w:pPr>
        <w:rPr>
          <w:rFonts w:ascii="Helvetica" w:hAnsi="Helvetica" w:cs="Helvetica"/>
          <w:b/>
          <w:bCs/>
          <w:color w:val="222222"/>
          <w:sz w:val="21"/>
          <w:szCs w:val="21"/>
        </w:rPr>
      </w:pPr>
      <w:r w:rsidRPr="0044475F">
        <w:rPr>
          <w:rFonts w:ascii="Helvetica" w:hAnsi="Helvetica" w:cs="Helvetica"/>
          <w:b/>
          <w:bCs/>
          <w:color w:val="222222"/>
          <w:sz w:val="21"/>
          <w:szCs w:val="21"/>
        </w:rPr>
        <w:t xml:space="preserve">1. </w:t>
      </w:r>
      <w:r w:rsidRPr="0044475F">
        <w:rPr>
          <w:rFonts w:ascii="Helvetica" w:hAnsi="Helvetica" w:cs="Helvetica" w:hint="eastAsia"/>
          <w:b/>
          <w:bCs/>
          <w:color w:val="222222"/>
          <w:sz w:val="21"/>
          <w:szCs w:val="21"/>
        </w:rPr>
        <w:t>Описание</w:t>
      </w:r>
      <w:r w:rsidRPr="0044475F">
        <w:rPr>
          <w:rFonts w:ascii="Helvetica" w:hAnsi="Helvetica" w:cs="Helvetica"/>
          <w:b/>
          <w:bCs/>
          <w:color w:val="222222"/>
          <w:sz w:val="21"/>
          <w:szCs w:val="21"/>
        </w:rPr>
        <w:t>.-.</w:t>
      </w:r>
    </w:p>
    <w:p w14:paraId="2A28C53E" w14:textId="77777777" w:rsidR="0044475F" w:rsidRPr="0044475F" w:rsidRDefault="0044475F" w:rsidP="0044475F">
      <w:pPr>
        <w:rPr>
          <w:rFonts w:ascii="Helvetica" w:hAnsi="Helvetica" w:cs="Helvetica"/>
          <w:b/>
          <w:bCs/>
          <w:color w:val="222222"/>
          <w:sz w:val="21"/>
          <w:szCs w:val="21"/>
        </w:rPr>
      </w:pPr>
    </w:p>
    <w:p w14:paraId="7923A493" w14:textId="77777777" w:rsidR="0044475F" w:rsidRPr="0044475F" w:rsidRDefault="0044475F" w:rsidP="0044475F">
      <w:pPr>
        <w:rPr>
          <w:rFonts w:ascii="Helvetica" w:hAnsi="Helvetica" w:cs="Helvetica"/>
          <w:b/>
          <w:bCs/>
          <w:color w:val="222222"/>
          <w:sz w:val="21"/>
          <w:szCs w:val="21"/>
        </w:rPr>
      </w:pPr>
      <w:r w:rsidRPr="0044475F">
        <w:rPr>
          <w:rFonts w:ascii="Helvetica" w:hAnsi="Helvetica" w:cs="Helvetica"/>
          <w:b/>
          <w:bCs/>
          <w:color w:val="222222"/>
          <w:sz w:val="21"/>
          <w:szCs w:val="21"/>
        </w:rPr>
        <w:t xml:space="preserve">2. </w:t>
      </w:r>
      <w:r w:rsidRPr="0044475F">
        <w:rPr>
          <w:rFonts w:ascii="Helvetica" w:hAnsi="Helvetica" w:cs="Helvetica" w:hint="eastAsia"/>
          <w:b/>
          <w:bCs/>
          <w:color w:val="222222"/>
          <w:sz w:val="21"/>
          <w:szCs w:val="21"/>
        </w:rPr>
        <w:t>Сравнительные</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замечания</w:t>
      </w:r>
    </w:p>
    <w:p w14:paraId="676D9F6D" w14:textId="77777777" w:rsidR="0044475F" w:rsidRPr="0044475F" w:rsidRDefault="0044475F" w:rsidP="0044475F">
      <w:pPr>
        <w:rPr>
          <w:rFonts w:ascii="Helvetica" w:hAnsi="Helvetica" w:cs="Helvetica"/>
          <w:b/>
          <w:bCs/>
          <w:color w:val="222222"/>
          <w:sz w:val="21"/>
          <w:szCs w:val="21"/>
        </w:rPr>
      </w:pPr>
    </w:p>
    <w:p w14:paraId="7389F488" w14:textId="77777777" w:rsidR="0044475F" w:rsidRPr="0044475F" w:rsidRDefault="0044475F" w:rsidP="0044475F">
      <w:pPr>
        <w:rPr>
          <w:rFonts w:ascii="Helvetica" w:hAnsi="Helvetica" w:cs="Helvetica"/>
          <w:b/>
          <w:bCs/>
          <w:color w:val="222222"/>
          <w:sz w:val="21"/>
          <w:szCs w:val="21"/>
        </w:rPr>
      </w:pPr>
      <w:r w:rsidRPr="0044475F">
        <w:rPr>
          <w:rFonts w:ascii="Helvetica" w:hAnsi="Helvetica" w:cs="Helvetica" w:hint="eastAsia"/>
          <w:b/>
          <w:bCs/>
          <w:color w:val="222222"/>
          <w:sz w:val="21"/>
          <w:szCs w:val="21"/>
        </w:rPr>
        <w:t>ГЛАВА</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УЛ</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СЕЙСМОСЕНСОРНАЯ</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СИСТЕМА</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ПРЕДСТАВИТЕЛЕЙ</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СЕМЕЙСТВА</w:t>
      </w:r>
    </w:p>
    <w:p w14:paraId="0E7700BE" w14:textId="77777777" w:rsidR="0044475F" w:rsidRPr="0044475F" w:rsidRDefault="0044475F" w:rsidP="0044475F">
      <w:pPr>
        <w:rPr>
          <w:rFonts w:ascii="Helvetica" w:hAnsi="Helvetica" w:cs="Helvetica"/>
          <w:b/>
          <w:bCs/>
          <w:color w:val="222222"/>
          <w:sz w:val="21"/>
          <w:szCs w:val="21"/>
        </w:rPr>
      </w:pPr>
    </w:p>
    <w:p w14:paraId="06642BE7" w14:textId="77777777" w:rsidR="0044475F" w:rsidRPr="0044475F" w:rsidRDefault="0044475F" w:rsidP="0044475F">
      <w:pPr>
        <w:rPr>
          <w:rFonts w:ascii="Helvetica" w:hAnsi="Helvetica" w:cs="Helvetica"/>
          <w:b/>
          <w:bCs/>
          <w:color w:val="222222"/>
          <w:sz w:val="21"/>
          <w:szCs w:val="21"/>
        </w:rPr>
      </w:pPr>
      <w:r w:rsidRPr="0044475F">
        <w:rPr>
          <w:rFonts w:ascii="Helvetica" w:hAnsi="Helvetica" w:cs="Helvetica"/>
          <w:b/>
          <w:bCs/>
          <w:color w:val="222222"/>
          <w:sz w:val="21"/>
          <w:szCs w:val="21"/>
        </w:rPr>
        <w:t>HEMIRAMPHIDAE.</w:t>
      </w:r>
    </w:p>
    <w:p w14:paraId="4BF4FD35" w14:textId="77777777" w:rsidR="0044475F" w:rsidRPr="0044475F" w:rsidRDefault="0044475F" w:rsidP="0044475F">
      <w:pPr>
        <w:rPr>
          <w:rFonts w:ascii="Helvetica" w:hAnsi="Helvetica" w:cs="Helvetica"/>
          <w:b/>
          <w:bCs/>
          <w:color w:val="222222"/>
          <w:sz w:val="21"/>
          <w:szCs w:val="21"/>
        </w:rPr>
      </w:pPr>
    </w:p>
    <w:p w14:paraId="10A2AE40" w14:textId="77777777" w:rsidR="0044475F" w:rsidRPr="0044475F" w:rsidRDefault="0044475F" w:rsidP="0044475F">
      <w:pPr>
        <w:rPr>
          <w:rFonts w:ascii="Helvetica" w:hAnsi="Helvetica" w:cs="Helvetica"/>
          <w:b/>
          <w:bCs/>
          <w:color w:val="222222"/>
          <w:sz w:val="21"/>
          <w:szCs w:val="21"/>
        </w:rPr>
      </w:pPr>
      <w:r w:rsidRPr="0044475F">
        <w:rPr>
          <w:rFonts w:ascii="Helvetica" w:hAnsi="Helvetica" w:cs="Helvetica"/>
          <w:b/>
          <w:bCs/>
          <w:color w:val="222222"/>
          <w:sz w:val="21"/>
          <w:szCs w:val="21"/>
        </w:rPr>
        <w:t xml:space="preserve">1. </w:t>
      </w:r>
      <w:r w:rsidRPr="0044475F">
        <w:rPr>
          <w:rFonts w:ascii="Helvetica" w:hAnsi="Helvetica" w:cs="Helvetica" w:hint="eastAsia"/>
          <w:b/>
          <w:bCs/>
          <w:color w:val="222222"/>
          <w:sz w:val="21"/>
          <w:szCs w:val="21"/>
        </w:rPr>
        <w:t>Описание</w:t>
      </w:r>
      <w:r w:rsidRPr="0044475F">
        <w:rPr>
          <w:rFonts w:ascii="Helvetica" w:hAnsi="Helvetica" w:cs="Helvetica"/>
          <w:b/>
          <w:bCs/>
          <w:color w:val="222222"/>
          <w:sz w:val="21"/>
          <w:szCs w:val="21"/>
        </w:rPr>
        <w:t>.</w:t>
      </w:r>
    </w:p>
    <w:p w14:paraId="4C03987A" w14:textId="77777777" w:rsidR="0044475F" w:rsidRPr="0044475F" w:rsidRDefault="0044475F" w:rsidP="0044475F">
      <w:pPr>
        <w:rPr>
          <w:rFonts w:ascii="Helvetica" w:hAnsi="Helvetica" w:cs="Helvetica"/>
          <w:b/>
          <w:bCs/>
          <w:color w:val="222222"/>
          <w:sz w:val="21"/>
          <w:szCs w:val="21"/>
        </w:rPr>
      </w:pPr>
    </w:p>
    <w:p w14:paraId="40FD683F" w14:textId="77777777" w:rsidR="0044475F" w:rsidRPr="0044475F" w:rsidRDefault="0044475F" w:rsidP="0044475F">
      <w:pPr>
        <w:rPr>
          <w:rFonts w:ascii="Helvetica" w:hAnsi="Helvetica" w:cs="Helvetica"/>
          <w:b/>
          <w:bCs/>
          <w:color w:val="222222"/>
          <w:sz w:val="21"/>
          <w:szCs w:val="21"/>
        </w:rPr>
      </w:pPr>
      <w:r w:rsidRPr="0044475F">
        <w:rPr>
          <w:rFonts w:ascii="Helvetica" w:hAnsi="Helvetica" w:cs="Helvetica"/>
          <w:b/>
          <w:bCs/>
          <w:color w:val="222222"/>
          <w:sz w:val="21"/>
          <w:szCs w:val="21"/>
        </w:rPr>
        <w:t xml:space="preserve">2. </w:t>
      </w:r>
      <w:r w:rsidRPr="0044475F">
        <w:rPr>
          <w:rFonts w:ascii="Helvetica" w:hAnsi="Helvetica" w:cs="Helvetica" w:hint="eastAsia"/>
          <w:b/>
          <w:bCs/>
          <w:color w:val="222222"/>
          <w:sz w:val="21"/>
          <w:szCs w:val="21"/>
        </w:rPr>
        <w:t>Сравнительные</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замечания</w:t>
      </w:r>
    </w:p>
    <w:p w14:paraId="54951041" w14:textId="77777777" w:rsidR="0044475F" w:rsidRPr="0044475F" w:rsidRDefault="0044475F" w:rsidP="0044475F">
      <w:pPr>
        <w:rPr>
          <w:rFonts w:ascii="Helvetica" w:hAnsi="Helvetica" w:cs="Helvetica"/>
          <w:b/>
          <w:bCs/>
          <w:color w:val="222222"/>
          <w:sz w:val="21"/>
          <w:szCs w:val="21"/>
        </w:rPr>
      </w:pPr>
    </w:p>
    <w:p w14:paraId="759D5F82" w14:textId="77777777" w:rsidR="0044475F" w:rsidRPr="0044475F" w:rsidRDefault="0044475F" w:rsidP="0044475F">
      <w:pPr>
        <w:rPr>
          <w:rFonts w:ascii="Helvetica" w:hAnsi="Helvetica" w:cs="Helvetica"/>
          <w:b/>
          <w:bCs/>
          <w:color w:val="222222"/>
          <w:sz w:val="21"/>
          <w:szCs w:val="21"/>
        </w:rPr>
      </w:pPr>
      <w:r w:rsidRPr="0044475F">
        <w:rPr>
          <w:rFonts w:ascii="Helvetica" w:hAnsi="Helvetica" w:cs="Helvetica" w:hint="eastAsia"/>
          <w:b/>
          <w:bCs/>
          <w:color w:val="222222"/>
          <w:sz w:val="21"/>
          <w:szCs w:val="21"/>
        </w:rPr>
        <w:t>ГЛАВА</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УШ</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СЕЙСМОСЕНСОРНАЯ</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СИСТЕМА</w:t>
      </w:r>
    </w:p>
    <w:p w14:paraId="3165EC86" w14:textId="77777777" w:rsidR="0044475F" w:rsidRPr="0044475F" w:rsidRDefault="0044475F" w:rsidP="0044475F">
      <w:pPr>
        <w:rPr>
          <w:rFonts w:ascii="Helvetica" w:hAnsi="Helvetica" w:cs="Helvetica"/>
          <w:b/>
          <w:bCs/>
          <w:color w:val="222222"/>
          <w:sz w:val="21"/>
          <w:szCs w:val="21"/>
        </w:rPr>
      </w:pPr>
    </w:p>
    <w:p w14:paraId="2E2F928B" w14:textId="77777777" w:rsidR="0044475F" w:rsidRPr="0044475F" w:rsidRDefault="0044475F" w:rsidP="0044475F">
      <w:pPr>
        <w:rPr>
          <w:rFonts w:ascii="Helvetica" w:hAnsi="Helvetica" w:cs="Helvetica"/>
          <w:b/>
          <w:bCs/>
          <w:color w:val="222222"/>
          <w:sz w:val="21"/>
          <w:szCs w:val="21"/>
        </w:rPr>
      </w:pPr>
      <w:r w:rsidRPr="0044475F">
        <w:rPr>
          <w:rFonts w:ascii="Helvetica" w:hAnsi="Helvetica" w:cs="Helvetica" w:hint="eastAsia"/>
          <w:b/>
          <w:bCs/>
          <w:color w:val="222222"/>
          <w:sz w:val="21"/>
          <w:szCs w:val="21"/>
        </w:rPr>
        <w:t>ПРЕДСТАВИТЕЛЕЙ</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СЕМЕЙСТВА</w:t>
      </w:r>
    </w:p>
    <w:p w14:paraId="7215AB5F" w14:textId="77777777" w:rsidR="0044475F" w:rsidRPr="0044475F" w:rsidRDefault="0044475F" w:rsidP="0044475F">
      <w:pPr>
        <w:rPr>
          <w:rFonts w:ascii="Helvetica" w:hAnsi="Helvetica" w:cs="Helvetica"/>
          <w:b/>
          <w:bCs/>
          <w:color w:val="222222"/>
          <w:sz w:val="21"/>
          <w:szCs w:val="21"/>
        </w:rPr>
      </w:pPr>
    </w:p>
    <w:p w14:paraId="445C434A" w14:textId="77777777" w:rsidR="0044475F" w:rsidRPr="0044475F" w:rsidRDefault="0044475F" w:rsidP="0044475F">
      <w:pPr>
        <w:rPr>
          <w:rFonts w:ascii="Helvetica" w:hAnsi="Helvetica" w:cs="Helvetica"/>
          <w:b/>
          <w:bCs/>
          <w:color w:val="222222"/>
          <w:sz w:val="21"/>
          <w:szCs w:val="21"/>
        </w:rPr>
      </w:pPr>
      <w:r w:rsidRPr="0044475F">
        <w:rPr>
          <w:rFonts w:ascii="Helvetica" w:hAnsi="Helvetica" w:cs="Helvetica"/>
          <w:b/>
          <w:bCs/>
          <w:color w:val="222222"/>
          <w:sz w:val="21"/>
          <w:szCs w:val="21"/>
        </w:rPr>
        <w:t>EXOCOETIDAE.</w:t>
      </w:r>
    </w:p>
    <w:p w14:paraId="228E3764" w14:textId="77777777" w:rsidR="0044475F" w:rsidRPr="0044475F" w:rsidRDefault="0044475F" w:rsidP="0044475F">
      <w:pPr>
        <w:rPr>
          <w:rFonts w:ascii="Helvetica" w:hAnsi="Helvetica" w:cs="Helvetica"/>
          <w:b/>
          <w:bCs/>
          <w:color w:val="222222"/>
          <w:sz w:val="21"/>
          <w:szCs w:val="21"/>
        </w:rPr>
      </w:pPr>
    </w:p>
    <w:p w14:paraId="44EFB212" w14:textId="77777777" w:rsidR="0044475F" w:rsidRPr="0044475F" w:rsidRDefault="0044475F" w:rsidP="0044475F">
      <w:pPr>
        <w:rPr>
          <w:rFonts w:ascii="Helvetica" w:hAnsi="Helvetica" w:cs="Helvetica"/>
          <w:b/>
          <w:bCs/>
          <w:color w:val="222222"/>
          <w:sz w:val="21"/>
          <w:szCs w:val="21"/>
        </w:rPr>
      </w:pPr>
      <w:r w:rsidRPr="0044475F">
        <w:rPr>
          <w:rFonts w:ascii="Helvetica" w:hAnsi="Helvetica" w:cs="Helvetica"/>
          <w:b/>
          <w:bCs/>
          <w:color w:val="222222"/>
          <w:sz w:val="21"/>
          <w:szCs w:val="21"/>
        </w:rPr>
        <w:t xml:space="preserve">1. </w:t>
      </w:r>
      <w:r w:rsidRPr="0044475F">
        <w:rPr>
          <w:rFonts w:ascii="Helvetica" w:hAnsi="Helvetica" w:cs="Helvetica" w:hint="eastAsia"/>
          <w:b/>
          <w:bCs/>
          <w:color w:val="222222"/>
          <w:sz w:val="21"/>
          <w:szCs w:val="21"/>
        </w:rPr>
        <w:t>Описание</w:t>
      </w:r>
      <w:r w:rsidRPr="0044475F">
        <w:rPr>
          <w:rFonts w:ascii="Helvetica" w:hAnsi="Helvetica" w:cs="Helvetica"/>
          <w:b/>
          <w:bCs/>
          <w:color w:val="222222"/>
          <w:sz w:val="21"/>
          <w:szCs w:val="21"/>
        </w:rPr>
        <w:t>.</w:t>
      </w:r>
    </w:p>
    <w:p w14:paraId="3A8F45F7" w14:textId="77777777" w:rsidR="0044475F" w:rsidRPr="0044475F" w:rsidRDefault="0044475F" w:rsidP="0044475F">
      <w:pPr>
        <w:rPr>
          <w:rFonts w:ascii="Helvetica" w:hAnsi="Helvetica" w:cs="Helvetica"/>
          <w:b/>
          <w:bCs/>
          <w:color w:val="222222"/>
          <w:sz w:val="21"/>
          <w:szCs w:val="21"/>
        </w:rPr>
      </w:pPr>
    </w:p>
    <w:p w14:paraId="109CC004" w14:textId="257BDE03" w:rsidR="00484EB4" w:rsidRPr="0044475F" w:rsidRDefault="0044475F" w:rsidP="0044475F">
      <w:r w:rsidRPr="0044475F">
        <w:rPr>
          <w:rFonts w:ascii="Helvetica" w:hAnsi="Helvetica" w:cs="Helvetica"/>
          <w:b/>
          <w:bCs/>
          <w:color w:val="222222"/>
          <w:sz w:val="21"/>
          <w:szCs w:val="21"/>
        </w:rPr>
        <w:t xml:space="preserve">2. </w:t>
      </w:r>
      <w:r w:rsidRPr="0044475F">
        <w:rPr>
          <w:rFonts w:ascii="Helvetica" w:hAnsi="Helvetica" w:cs="Helvetica" w:hint="eastAsia"/>
          <w:b/>
          <w:bCs/>
          <w:color w:val="222222"/>
          <w:sz w:val="21"/>
          <w:szCs w:val="21"/>
        </w:rPr>
        <w:t>Сравнительные</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замечание</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w:t>
      </w:r>
      <w:r w:rsidRPr="0044475F">
        <w:rPr>
          <w:rFonts w:ascii="Helvetica" w:hAnsi="Helvetica" w:cs="Helvetica"/>
          <w:b/>
          <w:bCs/>
          <w:color w:val="222222"/>
          <w:sz w:val="21"/>
          <w:szCs w:val="21"/>
        </w:rPr>
        <w:t xml:space="preserve"> </w:t>
      </w:r>
      <w:r w:rsidRPr="0044475F">
        <w:rPr>
          <w:rFonts w:ascii="Helvetica" w:hAnsi="Helvetica" w:cs="Helvetica" w:hint="eastAsia"/>
          <w:b/>
          <w:bCs/>
          <w:color w:val="222222"/>
          <w:sz w:val="21"/>
          <w:szCs w:val="21"/>
        </w:rPr>
        <w:t>•</w:t>
      </w:r>
    </w:p>
    <w:sectPr w:rsidR="00484EB4" w:rsidRPr="0044475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603E7" w14:textId="77777777" w:rsidR="008438DB" w:rsidRDefault="008438DB">
      <w:pPr>
        <w:spacing w:after="0" w:line="240" w:lineRule="auto"/>
      </w:pPr>
      <w:r>
        <w:separator/>
      </w:r>
    </w:p>
  </w:endnote>
  <w:endnote w:type="continuationSeparator" w:id="0">
    <w:p w14:paraId="48488FD2" w14:textId="77777777" w:rsidR="008438DB" w:rsidRDefault="00843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11195" w14:textId="77777777" w:rsidR="008438DB" w:rsidRDefault="008438DB"/>
    <w:p w14:paraId="68BC27F1" w14:textId="77777777" w:rsidR="008438DB" w:rsidRDefault="008438DB"/>
    <w:p w14:paraId="155525D7" w14:textId="77777777" w:rsidR="008438DB" w:rsidRDefault="008438DB"/>
    <w:p w14:paraId="7E99620C" w14:textId="77777777" w:rsidR="008438DB" w:rsidRDefault="008438DB"/>
    <w:p w14:paraId="5D53685C" w14:textId="77777777" w:rsidR="008438DB" w:rsidRDefault="008438DB"/>
    <w:p w14:paraId="63D770F4" w14:textId="77777777" w:rsidR="008438DB" w:rsidRDefault="008438DB"/>
    <w:p w14:paraId="5B15312E" w14:textId="77777777" w:rsidR="008438DB" w:rsidRDefault="008438D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5F3085" wp14:editId="02D54EC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FE589" w14:textId="77777777" w:rsidR="008438DB" w:rsidRDefault="008438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5F308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BFE589" w14:textId="77777777" w:rsidR="008438DB" w:rsidRDefault="008438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0CAB2B" w14:textId="77777777" w:rsidR="008438DB" w:rsidRDefault="008438DB"/>
    <w:p w14:paraId="1C0F7B52" w14:textId="77777777" w:rsidR="008438DB" w:rsidRDefault="008438DB"/>
    <w:p w14:paraId="18FAC572" w14:textId="77777777" w:rsidR="008438DB" w:rsidRDefault="008438D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3C4139" wp14:editId="3E9EF72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C31FF" w14:textId="77777777" w:rsidR="008438DB" w:rsidRDefault="008438DB"/>
                          <w:p w14:paraId="2B26EC9D" w14:textId="77777777" w:rsidR="008438DB" w:rsidRDefault="008438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3C413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4C31FF" w14:textId="77777777" w:rsidR="008438DB" w:rsidRDefault="008438DB"/>
                    <w:p w14:paraId="2B26EC9D" w14:textId="77777777" w:rsidR="008438DB" w:rsidRDefault="008438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7552EB" w14:textId="77777777" w:rsidR="008438DB" w:rsidRDefault="008438DB"/>
    <w:p w14:paraId="1AFAFD88" w14:textId="77777777" w:rsidR="008438DB" w:rsidRDefault="008438DB">
      <w:pPr>
        <w:rPr>
          <w:sz w:val="2"/>
          <w:szCs w:val="2"/>
        </w:rPr>
      </w:pPr>
    </w:p>
    <w:p w14:paraId="29DCFD0F" w14:textId="77777777" w:rsidR="008438DB" w:rsidRDefault="008438DB"/>
    <w:p w14:paraId="1DE4FA33" w14:textId="77777777" w:rsidR="008438DB" w:rsidRDefault="008438DB">
      <w:pPr>
        <w:spacing w:after="0" w:line="240" w:lineRule="auto"/>
      </w:pPr>
    </w:p>
  </w:footnote>
  <w:footnote w:type="continuationSeparator" w:id="0">
    <w:p w14:paraId="6B7C194A" w14:textId="77777777" w:rsidR="008438DB" w:rsidRDefault="00843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DB"/>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215796</TotalTime>
  <Pages>3</Pages>
  <Words>286</Words>
  <Characters>1632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2562</cp:revision>
  <cp:lastPrinted>2009-02-06T05:36:00Z</cp:lastPrinted>
  <dcterms:created xsi:type="dcterms:W3CDTF">2024-01-07T13:43:00Z</dcterms:created>
  <dcterms:modified xsi:type="dcterms:W3CDTF">2025-11-24T20:21:00Z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