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B3408" w14:textId="1D1E87DF" w:rsidR="000734AD" w:rsidRDefault="005D286A" w:rsidP="005D286A">
      <w:pPr>
        <w:rPr>
          <w:rFonts w:ascii="Times New Roman" w:eastAsia="Arial Unicode MS" w:hAnsi="Times New Roman" w:cs="Times New Roman"/>
          <w:b/>
          <w:bCs/>
          <w:color w:val="000000"/>
          <w:kern w:val="0"/>
          <w:sz w:val="28"/>
          <w:szCs w:val="28"/>
          <w:lang w:eastAsia="ru-RU" w:bidi="uk-UA"/>
        </w:rPr>
      </w:pPr>
      <w:r w:rsidRPr="005D286A">
        <w:rPr>
          <w:rFonts w:ascii="Times New Roman" w:eastAsia="Arial Unicode MS" w:hAnsi="Times New Roman" w:cs="Times New Roman" w:hint="eastAsia"/>
          <w:b/>
          <w:bCs/>
          <w:color w:val="000000"/>
          <w:kern w:val="0"/>
          <w:sz w:val="28"/>
          <w:szCs w:val="28"/>
          <w:lang w:eastAsia="ru-RU" w:bidi="uk-UA"/>
        </w:rPr>
        <w:t>Березняк</w:t>
      </w:r>
      <w:r w:rsidRPr="005D286A">
        <w:rPr>
          <w:rFonts w:ascii="Times New Roman" w:eastAsia="Arial Unicode MS" w:hAnsi="Times New Roman" w:cs="Times New Roman"/>
          <w:b/>
          <w:bCs/>
          <w:color w:val="000000"/>
          <w:kern w:val="0"/>
          <w:sz w:val="28"/>
          <w:szCs w:val="28"/>
          <w:lang w:eastAsia="ru-RU" w:bidi="uk-UA"/>
        </w:rPr>
        <w:t xml:space="preserve"> </w:t>
      </w:r>
      <w:r w:rsidRPr="005D286A">
        <w:rPr>
          <w:rFonts w:ascii="Times New Roman" w:eastAsia="Arial Unicode MS" w:hAnsi="Times New Roman" w:cs="Times New Roman" w:hint="eastAsia"/>
          <w:b/>
          <w:bCs/>
          <w:color w:val="000000"/>
          <w:kern w:val="0"/>
          <w:sz w:val="28"/>
          <w:szCs w:val="28"/>
          <w:lang w:eastAsia="ru-RU" w:bidi="uk-UA"/>
        </w:rPr>
        <w:t>Анатолий</w:t>
      </w:r>
      <w:r w:rsidRPr="005D286A">
        <w:rPr>
          <w:rFonts w:ascii="Times New Roman" w:eastAsia="Arial Unicode MS" w:hAnsi="Times New Roman" w:cs="Times New Roman"/>
          <w:b/>
          <w:bCs/>
          <w:color w:val="000000"/>
          <w:kern w:val="0"/>
          <w:sz w:val="28"/>
          <w:szCs w:val="28"/>
          <w:lang w:eastAsia="ru-RU" w:bidi="uk-UA"/>
        </w:rPr>
        <w:t xml:space="preserve"> </w:t>
      </w:r>
      <w:r w:rsidRPr="005D286A">
        <w:rPr>
          <w:rFonts w:ascii="Times New Roman" w:eastAsia="Arial Unicode MS" w:hAnsi="Times New Roman" w:cs="Times New Roman" w:hint="eastAsia"/>
          <w:b/>
          <w:bCs/>
          <w:color w:val="000000"/>
          <w:kern w:val="0"/>
          <w:sz w:val="28"/>
          <w:szCs w:val="28"/>
          <w:lang w:eastAsia="ru-RU" w:bidi="uk-UA"/>
        </w:rPr>
        <w:t>Федорович</w:t>
      </w:r>
      <w:r>
        <w:rPr>
          <w:rFonts w:ascii="Times New Roman" w:eastAsia="Arial Unicode MS" w:hAnsi="Times New Roman" w:cs="Times New Roman" w:hint="eastAsia"/>
          <w:b/>
          <w:bCs/>
          <w:color w:val="000000"/>
          <w:kern w:val="0"/>
          <w:sz w:val="28"/>
          <w:szCs w:val="28"/>
          <w:lang w:eastAsia="ru-RU" w:bidi="uk-UA"/>
        </w:rPr>
        <w:t xml:space="preserve"> </w:t>
      </w:r>
      <w:r w:rsidRPr="005D286A">
        <w:rPr>
          <w:rFonts w:ascii="Times New Roman" w:eastAsia="Arial Unicode MS" w:hAnsi="Times New Roman" w:cs="Times New Roman" w:hint="eastAsia"/>
          <w:b/>
          <w:bCs/>
          <w:color w:val="000000"/>
          <w:kern w:val="0"/>
          <w:sz w:val="28"/>
          <w:szCs w:val="28"/>
          <w:lang w:eastAsia="ru-RU" w:bidi="uk-UA"/>
        </w:rPr>
        <w:t>Синтез</w:t>
      </w:r>
      <w:r w:rsidRPr="005D286A">
        <w:rPr>
          <w:rFonts w:ascii="Times New Roman" w:eastAsia="Arial Unicode MS" w:hAnsi="Times New Roman" w:cs="Times New Roman"/>
          <w:b/>
          <w:bCs/>
          <w:color w:val="000000"/>
          <w:kern w:val="0"/>
          <w:sz w:val="28"/>
          <w:szCs w:val="28"/>
          <w:lang w:eastAsia="ru-RU" w:bidi="uk-UA"/>
        </w:rPr>
        <w:t xml:space="preserve"> </w:t>
      </w:r>
      <w:r w:rsidRPr="005D286A">
        <w:rPr>
          <w:rFonts w:ascii="Times New Roman" w:eastAsia="Arial Unicode MS" w:hAnsi="Times New Roman" w:cs="Times New Roman" w:hint="eastAsia"/>
          <w:b/>
          <w:bCs/>
          <w:color w:val="000000"/>
          <w:kern w:val="0"/>
          <w:sz w:val="28"/>
          <w:szCs w:val="28"/>
          <w:lang w:eastAsia="ru-RU" w:bidi="uk-UA"/>
        </w:rPr>
        <w:t>и</w:t>
      </w:r>
      <w:r w:rsidRPr="005D286A">
        <w:rPr>
          <w:rFonts w:ascii="Times New Roman" w:eastAsia="Arial Unicode MS" w:hAnsi="Times New Roman" w:cs="Times New Roman"/>
          <w:b/>
          <w:bCs/>
          <w:color w:val="000000"/>
          <w:kern w:val="0"/>
          <w:sz w:val="28"/>
          <w:szCs w:val="28"/>
          <w:lang w:eastAsia="ru-RU" w:bidi="uk-UA"/>
        </w:rPr>
        <w:t xml:space="preserve"> </w:t>
      </w:r>
      <w:r w:rsidRPr="005D286A">
        <w:rPr>
          <w:rFonts w:ascii="Times New Roman" w:eastAsia="Arial Unicode MS" w:hAnsi="Times New Roman" w:cs="Times New Roman" w:hint="eastAsia"/>
          <w:b/>
          <w:bCs/>
          <w:color w:val="000000"/>
          <w:kern w:val="0"/>
          <w:sz w:val="28"/>
          <w:szCs w:val="28"/>
          <w:lang w:eastAsia="ru-RU" w:bidi="uk-UA"/>
        </w:rPr>
        <w:t>реализация</w:t>
      </w:r>
      <w:r w:rsidRPr="005D286A">
        <w:rPr>
          <w:rFonts w:ascii="Times New Roman" w:eastAsia="Arial Unicode MS" w:hAnsi="Times New Roman" w:cs="Times New Roman"/>
          <w:b/>
          <w:bCs/>
          <w:color w:val="000000"/>
          <w:kern w:val="0"/>
          <w:sz w:val="28"/>
          <w:szCs w:val="28"/>
          <w:lang w:eastAsia="ru-RU" w:bidi="uk-UA"/>
        </w:rPr>
        <w:t xml:space="preserve"> </w:t>
      </w:r>
      <w:r w:rsidRPr="005D286A">
        <w:rPr>
          <w:rFonts w:ascii="Times New Roman" w:eastAsia="Arial Unicode MS" w:hAnsi="Times New Roman" w:cs="Times New Roman" w:hint="eastAsia"/>
          <w:b/>
          <w:bCs/>
          <w:color w:val="000000"/>
          <w:kern w:val="0"/>
          <w:sz w:val="28"/>
          <w:szCs w:val="28"/>
          <w:lang w:eastAsia="ru-RU" w:bidi="uk-UA"/>
        </w:rPr>
        <w:t>интегральных</w:t>
      </w:r>
      <w:r w:rsidRPr="005D286A">
        <w:rPr>
          <w:rFonts w:ascii="Times New Roman" w:eastAsia="Arial Unicode MS" w:hAnsi="Times New Roman" w:cs="Times New Roman"/>
          <w:b/>
          <w:bCs/>
          <w:color w:val="000000"/>
          <w:kern w:val="0"/>
          <w:sz w:val="28"/>
          <w:szCs w:val="28"/>
          <w:lang w:eastAsia="ru-RU" w:bidi="uk-UA"/>
        </w:rPr>
        <w:t xml:space="preserve"> </w:t>
      </w:r>
      <w:r w:rsidRPr="005D286A">
        <w:rPr>
          <w:rFonts w:ascii="Times New Roman" w:eastAsia="Arial Unicode MS" w:hAnsi="Times New Roman" w:cs="Times New Roman" w:hint="eastAsia"/>
          <w:b/>
          <w:bCs/>
          <w:color w:val="000000"/>
          <w:kern w:val="0"/>
          <w:sz w:val="28"/>
          <w:szCs w:val="28"/>
          <w:lang w:eastAsia="ru-RU" w:bidi="uk-UA"/>
        </w:rPr>
        <w:t>схем</w:t>
      </w:r>
      <w:r w:rsidRPr="005D286A">
        <w:rPr>
          <w:rFonts w:ascii="Times New Roman" w:eastAsia="Arial Unicode MS" w:hAnsi="Times New Roman" w:cs="Times New Roman"/>
          <w:b/>
          <w:bCs/>
          <w:color w:val="000000"/>
          <w:kern w:val="0"/>
          <w:sz w:val="28"/>
          <w:szCs w:val="28"/>
          <w:lang w:eastAsia="ru-RU" w:bidi="uk-UA"/>
        </w:rPr>
        <w:t xml:space="preserve"> </w:t>
      </w:r>
      <w:r w:rsidRPr="005D286A">
        <w:rPr>
          <w:rFonts w:ascii="Times New Roman" w:eastAsia="Arial Unicode MS" w:hAnsi="Times New Roman" w:cs="Times New Roman" w:hint="eastAsia"/>
          <w:b/>
          <w:bCs/>
          <w:color w:val="000000"/>
          <w:kern w:val="0"/>
          <w:sz w:val="28"/>
          <w:szCs w:val="28"/>
          <w:lang w:eastAsia="ru-RU" w:bidi="uk-UA"/>
        </w:rPr>
        <w:t>твердотельных</w:t>
      </w:r>
      <w:r w:rsidRPr="005D286A">
        <w:rPr>
          <w:rFonts w:ascii="Times New Roman" w:eastAsia="Arial Unicode MS" w:hAnsi="Times New Roman" w:cs="Times New Roman"/>
          <w:b/>
          <w:bCs/>
          <w:color w:val="000000"/>
          <w:kern w:val="0"/>
          <w:sz w:val="28"/>
          <w:szCs w:val="28"/>
          <w:lang w:eastAsia="ru-RU" w:bidi="uk-UA"/>
        </w:rPr>
        <w:t xml:space="preserve"> </w:t>
      </w:r>
      <w:r w:rsidRPr="005D286A">
        <w:rPr>
          <w:rFonts w:ascii="Times New Roman" w:eastAsia="Arial Unicode MS" w:hAnsi="Times New Roman" w:cs="Times New Roman" w:hint="eastAsia"/>
          <w:b/>
          <w:bCs/>
          <w:color w:val="000000"/>
          <w:kern w:val="0"/>
          <w:sz w:val="28"/>
          <w:szCs w:val="28"/>
          <w:lang w:eastAsia="ru-RU" w:bidi="uk-UA"/>
        </w:rPr>
        <w:t>СВЧ</w:t>
      </w:r>
      <w:r w:rsidRPr="005D286A">
        <w:rPr>
          <w:rFonts w:ascii="Times New Roman" w:eastAsia="Arial Unicode MS" w:hAnsi="Times New Roman" w:cs="Times New Roman"/>
          <w:b/>
          <w:bCs/>
          <w:color w:val="000000"/>
          <w:kern w:val="0"/>
          <w:sz w:val="28"/>
          <w:szCs w:val="28"/>
          <w:lang w:eastAsia="ru-RU" w:bidi="uk-UA"/>
        </w:rPr>
        <w:t xml:space="preserve"> </w:t>
      </w:r>
      <w:r w:rsidRPr="005D286A">
        <w:rPr>
          <w:rFonts w:ascii="Times New Roman" w:eastAsia="Arial Unicode MS" w:hAnsi="Times New Roman" w:cs="Times New Roman" w:hint="eastAsia"/>
          <w:b/>
          <w:bCs/>
          <w:color w:val="000000"/>
          <w:kern w:val="0"/>
          <w:sz w:val="28"/>
          <w:szCs w:val="28"/>
          <w:lang w:eastAsia="ru-RU" w:bidi="uk-UA"/>
        </w:rPr>
        <w:t>переключателей</w:t>
      </w:r>
      <w:r w:rsidRPr="005D286A">
        <w:rPr>
          <w:rFonts w:ascii="Times New Roman" w:eastAsia="Arial Unicode MS" w:hAnsi="Times New Roman" w:cs="Times New Roman"/>
          <w:b/>
          <w:bCs/>
          <w:color w:val="000000"/>
          <w:kern w:val="0"/>
          <w:sz w:val="28"/>
          <w:szCs w:val="28"/>
          <w:lang w:eastAsia="ru-RU" w:bidi="uk-UA"/>
        </w:rPr>
        <w:t xml:space="preserve"> </w:t>
      </w:r>
      <w:r w:rsidRPr="005D286A">
        <w:rPr>
          <w:rFonts w:ascii="Times New Roman" w:eastAsia="Arial Unicode MS" w:hAnsi="Times New Roman" w:cs="Times New Roman" w:hint="eastAsia"/>
          <w:b/>
          <w:bCs/>
          <w:color w:val="000000"/>
          <w:kern w:val="0"/>
          <w:sz w:val="28"/>
          <w:szCs w:val="28"/>
          <w:lang w:eastAsia="ru-RU" w:bidi="uk-UA"/>
        </w:rPr>
        <w:t>с</w:t>
      </w:r>
      <w:r w:rsidRPr="005D286A">
        <w:rPr>
          <w:rFonts w:ascii="Times New Roman" w:eastAsia="Arial Unicode MS" w:hAnsi="Times New Roman" w:cs="Times New Roman"/>
          <w:b/>
          <w:bCs/>
          <w:color w:val="000000"/>
          <w:kern w:val="0"/>
          <w:sz w:val="28"/>
          <w:szCs w:val="28"/>
          <w:lang w:eastAsia="ru-RU" w:bidi="uk-UA"/>
        </w:rPr>
        <w:t xml:space="preserve"> </w:t>
      </w:r>
      <w:r w:rsidRPr="005D286A">
        <w:rPr>
          <w:rFonts w:ascii="Times New Roman" w:eastAsia="Arial Unicode MS" w:hAnsi="Times New Roman" w:cs="Times New Roman" w:hint="eastAsia"/>
          <w:b/>
          <w:bCs/>
          <w:color w:val="000000"/>
          <w:kern w:val="0"/>
          <w:sz w:val="28"/>
          <w:szCs w:val="28"/>
          <w:lang w:eastAsia="ru-RU" w:bidi="uk-UA"/>
        </w:rPr>
        <w:t>контролируемым</w:t>
      </w:r>
      <w:r w:rsidRPr="005D286A">
        <w:rPr>
          <w:rFonts w:ascii="Times New Roman" w:eastAsia="Arial Unicode MS" w:hAnsi="Times New Roman" w:cs="Times New Roman"/>
          <w:b/>
          <w:bCs/>
          <w:color w:val="000000"/>
          <w:kern w:val="0"/>
          <w:sz w:val="28"/>
          <w:szCs w:val="28"/>
          <w:lang w:eastAsia="ru-RU" w:bidi="uk-UA"/>
        </w:rPr>
        <w:t xml:space="preserve"> </w:t>
      </w:r>
      <w:r w:rsidRPr="005D286A">
        <w:rPr>
          <w:rFonts w:ascii="Times New Roman" w:eastAsia="Arial Unicode MS" w:hAnsi="Times New Roman" w:cs="Times New Roman" w:hint="eastAsia"/>
          <w:b/>
          <w:bCs/>
          <w:color w:val="000000"/>
          <w:kern w:val="0"/>
          <w:sz w:val="28"/>
          <w:szCs w:val="28"/>
          <w:lang w:eastAsia="ru-RU" w:bidi="uk-UA"/>
        </w:rPr>
        <w:t>уровнем</w:t>
      </w:r>
      <w:r w:rsidRPr="005D286A">
        <w:rPr>
          <w:rFonts w:ascii="Times New Roman" w:eastAsia="Arial Unicode MS" w:hAnsi="Times New Roman" w:cs="Times New Roman"/>
          <w:b/>
          <w:bCs/>
          <w:color w:val="000000"/>
          <w:kern w:val="0"/>
          <w:sz w:val="28"/>
          <w:szCs w:val="28"/>
          <w:lang w:eastAsia="ru-RU" w:bidi="uk-UA"/>
        </w:rPr>
        <w:t xml:space="preserve"> </w:t>
      </w:r>
      <w:r w:rsidRPr="005D286A">
        <w:rPr>
          <w:rFonts w:ascii="Times New Roman" w:eastAsia="Arial Unicode MS" w:hAnsi="Times New Roman" w:cs="Times New Roman" w:hint="eastAsia"/>
          <w:b/>
          <w:bCs/>
          <w:color w:val="000000"/>
          <w:kern w:val="0"/>
          <w:sz w:val="28"/>
          <w:szCs w:val="28"/>
          <w:lang w:eastAsia="ru-RU" w:bidi="uk-UA"/>
        </w:rPr>
        <w:t>нелинейных</w:t>
      </w:r>
      <w:r w:rsidRPr="005D286A">
        <w:rPr>
          <w:rFonts w:ascii="Times New Roman" w:eastAsia="Arial Unicode MS" w:hAnsi="Times New Roman" w:cs="Times New Roman"/>
          <w:b/>
          <w:bCs/>
          <w:color w:val="000000"/>
          <w:kern w:val="0"/>
          <w:sz w:val="28"/>
          <w:szCs w:val="28"/>
          <w:lang w:eastAsia="ru-RU" w:bidi="uk-UA"/>
        </w:rPr>
        <w:t xml:space="preserve"> </w:t>
      </w:r>
      <w:r w:rsidRPr="005D286A">
        <w:rPr>
          <w:rFonts w:ascii="Times New Roman" w:eastAsia="Arial Unicode MS" w:hAnsi="Times New Roman" w:cs="Times New Roman" w:hint="eastAsia"/>
          <w:b/>
          <w:bCs/>
          <w:color w:val="000000"/>
          <w:kern w:val="0"/>
          <w:sz w:val="28"/>
          <w:szCs w:val="28"/>
          <w:lang w:eastAsia="ru-RU" w:bidi="uk-UA"/>
        </w:rPr>
        <w:t>искажений</w:t>
      </w:r>
      <w:r w:rsidRPr="005D286A">
        <w:rPr>
          <w:rFonts w:ascii="Times New Roman" w:eastAsia="Arial Unicode MS" w:hAnsi="Times New Roman" w:cs="Times New Roman"/>
          <w:b/>
          <w:bCs/>
          <w:color w:val="000000"/>
          <w:kern w:val="0"/>
          <w:sz w:val="28"/>
          <w:szCs w:val="28"/>
          <w:lang w:eastAsia="ru-RU" w:bidi="uk-UA"/>
        </w:rPr>
        <w:t xml:space="preserve"> </w:t>
      </w:r>
      <w:r w:rsidRPr="005D286A">
        <w:rPr>
          <w:rFonts w:ascii="Times New Roman" w:eastAsia="Arial Unicode MS" w:hAnsi="Times New Roman" w:cs="Times New Roman" w:hint="eastAsia"/>
          <w:b/>
          <w:bCs/>
          <w:color w:val="000000"/>
          <w:kern w:val="0"/>
          <w:sz w:val="28"/>
          <w:szCs w:val="28"/>
          <w:lang w:eastAsia="ru-RU" w:bidi="uk-UA"/>
        </w:rPr>
        <w:t>дециметрового</w:t>
      </w:r>
      <w:r w:rsidRPr="005D286A">
        <w:rPr>
          <w:rFonts w:ascii="Times New Roman" w:eastAsia="Arial Unicode MS" w:hAnsi="Times New Roman" w:cs="Times New Roman"/>
          <w:b/>
          <w:bCs/>
          <w:color w:val="000000"/>
          <w:kern w:val="0"/>
          <w:sz w:val="28"/>
          <w:szCs w:val="28"/>
          <w:lang w:eastAsia="ru-RU" w:bidi="uk-UA"/>
        </w:rPr>
        <w:t xml:space="preserve"> </w:t>
      </w:r>
      <w:r w:rsidRPr="005D286A">
        <w:rPr>
          <w:rFonts w:ascii="Times New Roman" w:eastAsia="Arial Unicode MS" w:hAnsi="Times New Roman" w:cs="Times New Roman" w:hint="eastAsia"/>
          <w:b/>
          <w:bCs/>
          <w:color w:val="000000"/>
          <w:kern w:val="0"/>
          <w:sz w:val="28"/>
          <w:szCs w:val="28"/>
          <w:lang w:eastAsia="ru-RU" w:bidi="uk-UA"/>
        </w:rPr>
        <w:t>и</w:t>
      </w:r>
      <w:r w:rsidRPr="005D286A">
        <w:rPr>
          <w:rFonts w:ascii="Times New Roman" w:eastAsia="Arial Unicode MS" w:hAnsi="Times New Roman" w:cs="Times New Roman"/>
          <w:b/>
          <w:bCs/>
          <w:color w:val="000000"/>
          <w:kern w:val="0"/>
          <w:sz w:val="28"/>
          <w:szCs w:val="28"/>
          <w:lang w:eastAsia="ru-RU" w:bidi="uk-UA"/>
        </w:rPr>
        <w:t xml:space="preserve"> </w:t>
      </w:r>
      <w:r w:rsidRPr="005D286A">
        <w:rPr>
          <w:rFonts w:ascii="Times New Roman" w:eastAsia="Arial Unicode MS" w:hAnsi="Times New Roman" w:cs="Times New Roman" w:hint="eastAsia"/>
          <w:b/>
          <w:bCs/>
          <w:color w:val="000000"/>
          <w:kern w:val="0"/>
          <w:sz w:val="28"/>
          <w:szCs w:val="28"/>
          <w:lang w:eastAsia="ru-RU" w:bidi="uk-UA"/>
        </w:rPr>
        <w:t>сантиметрового</w:t>
      </w:r>
      <w:r w:rsidRPr="005D286A">
        <w:rPr>
          <w:rFonts w:ascii="Times New Roman" w:eastAsia="Arial Unicode MS" w:hAnsi="Times New Roman" w:cs="Times New Roman"/>
          <w:b/>
          <w:bCs/>
          <w:color w:val="000000"/>
          <w:kern w:val="0"/>
          <w:sz w:val="28"/>
          <w:szCs w:val="28"/>
          <w:lang w:eastAsia="ru-RU" w:bidi="uk-UA"/>
        </w:rPr>
        <w:t xml:space="preserve"> </w:t>
      </w:r>
      <w:r w:rsidRPr="005D286A">
        <w:rPr>
          <w:rFonts w:ascii="Times New Roman" w:eastAsia="Arial Unicode MS" w:hAnsi="Times New Roman" w:cs="Times New Roman" w:hint="eastAsia"/>
          <w:b/>
          <w:bCs/>
          <w:color w:val="000000"/>
          <w:kern w:val="0"/>
          <w:sz w:val="28"/>
          <w:szCs w:val="28"/>
          <w:lang w:eastAsia="ru-RU" w:bidi="uk-UA"/>
        </w:rPr>
        <w:t>диапазона</w:t>
      </w:r>
      <w:r w:rsidRPr="005D286A">
        <w:rPr>
          <w:rFonts w:ascii="Times New Roman" w:eastAsia="Arial Unicode MS" w:hAnsi="Times New Roman" w:cs="Times New Roman"/>
          <w:b/>
          <w:bCs/>
          <w:color w:val="000000"/>
          <w:kern w:val="0"/>
          <w:sz w:val="28"/>
          <w:szCs w:val="28"/>
          <w:lang w:eastAsia="ru-RU" w:bidi="uk-UA"/>
        </w:rPr>
        <w:t xml:space="preserve"> </w:t>
      </w:r>
      <w:r w:rsidRPr="005D286A">
        <w:rPr>
          <w:rFonts w:ascii="Times New Roman" w:eastAsia="Arial Unicode MS" w:hAnsi="Times New Roman" w:cs="Times New Roman" w:hint="eastAsia"/>
          <w:b/>
          <w:bCs/>
          <w:color w:val="000000"/>
          <w:kern w:val="0"/>
          <w:sz w:val="28"/>
          <w:szCs w:val="28"/>
          <w:lang w:eastAsia="ru-RU" w:bidi="uk-UA"/>
        </w:rPr>
        <w:t>длин</w:t>
      </w:r>
      <w:r w:rsidRPr="005D286A">
        <w:rPr>
          <w:rFonts w:ascii="Times New Roman" w:eastAsia="Arial Unicode MS" w:hAnsi="Times New Roman" w:cs="Times New Roman"/>
          <w:b/>
          <w:bCs/>
          <w:color w:val="000000"/>
          <w:kern w:val="0"/>
          <w:sz w:val="28"/>
          <w:szCs w:val="28"/>
          <w:lang w:eastAsia="ru-RU" w:bidi="uk-UA"/>
        </w:rPr>
        <w:t xml:space="preserve"> </w:t>
      </w:r>
      <w:r w:rsidRPr="005D286A">
        <w:rPr>
          <w:rFonts w:ascii="Times New Roman" w:eastAsia="Arial Unicode MS" w:hAnsi="Times New Roman" w:cs="Times New Roman" w:hint="eastAsia"/>
          <w:b/>
          <w:bCs/>
          <w:color w:val="000000"/>
          <w:kern w:val="0"/>
          <w:sz w:val="28"/>
          <w:szCs w:val="28"/>
          <w:lang w:eastAsia="ru-RU" w:bidi="uk-UA"/>
        </w:rPr>
        <w:t>волн</w:t>
      </w:r>
    </w:p>
    <w:p w14:paraId="6DA83B03" w14:textId="77777777" w:rsidR="005D286A" w:rsidRDefault="005D286A" w:rsidP="005D286A">
      <w:r>
        <w:rPr>
          <w:rFonts w:hint="eastAsia"/>
        </w:rPr>
        <w:t>ОГЛАВЛЕНИЕ</w:t>
      </w:r>
      <w:r>
        <w:t xml:space="preserve"> </w:t>
      </w:r>
      <w:r>
        <w:rPr>
          <w:rFonts w:hint="eastAsia"/>
        </w:rPr>
        <w:t>ДИССЕРТАЦИИ</w:t>
      </w:r>
    </w:p>
    <w:p w14:paraId="69ECDA0C" w14:textId="77777777" w:rsidR="005D286A" w:rsidRDefault="005D286A" w:rsidP="005D286A">
      <w:r>
        <w:rPr>
          <w:rFonts w:hint="eastAsia"/>
        </w:rPr>
        <w:t>кандидат</w:t>
      </w:r>
      <w:r>
        <w:t xml:space="preserve"> </w:t>
      </w:r>
      <w:r>
        <w:rPr>
          <w:rFonts w:hint="eastAsia"/>
        </w:rPr>
        <w:t>наук</w:t>
      </w:r>
      <w:r>
        <w:t xml:space="preserve"> </w:t>
      </w:r>
      <w:r>
        <w:rPr>
          <w:rFonts w:hint="eastAsia"/>
        </w:rPr>
        <w:t>Березняк</w:t>
      </w:r>
      <w:r>
        <w:t xml:space="preserve"> </w:t>
      </w:r>
      <w:r>
        <w:rPr>
          <w:rFonts w:hint="eastAsia"/>
        </w:rPr>
        <w:t>Анатолий</w:t>
      </w:r>
      <w:r>
        <w:t xml:space="preserve"> </w:t>
      </w:r>
      <w:r>
        <w:rPr>
          <w:rFonts w:hint="eastAsia"/>
        </w:rPr>
        <w:t>Федорович</w:t>
      </w:r>
    </w:p>
    <w:p w14:paraId="3E75F738" w14:textId="77777777" w:rsidR="005D286A" w:rsidRDefault="005D286A" w:rsidP="005D286A">
      <w:r>
        <w:rPr>
          <w:rFonts w:hint="eastAsia"/>
        </w:rPr>
        <w:t>Введение</w:t>
      </w:r>
    </w:p>
    <w:p w14:paraId="4E99F8A8" w14:textId="77777777" w:rsidR="005D286A" w:rsidRDefault="005D286A" w:rsidP="005D286A"/>
    <w:p w14:paraId="03E532A8" w14:textId="77777777" w:rsidR="005D286A" w:rsidRDefault="005D286A" w:rsidP="005D286A">
      <w:r>
        <w:t xml:space="preserve">1 </w:t>
      </w:r>
      <w:r>
        <w:rPr>
          <w:rFonts w:hint="eastAsia"/>
        </w:rPr>
        <w:t>Обзор</w:t>
      </w:r>
      <w:r>
        <w:t xml:space="preserve"> </w:t>
      </w:r>
      <w:r>
        <w:rPr>
          <w:rFonts w:hint="eastAsia"/>
        </w:rPr>
        <w:t>физических</w:t>
      </w:r>
      <w:r>
        <w:t xml:space="preserve"> </w:t>
      </w:r>
      <w:r>
        <w:rPr>
          <w:rFonts w:hint="eastAsia"/>
        </w:rPr>
        <w:t>принципов</w:t>
      </w:r>
      <w:r>
        <w:t xml:space="preserve"> </w:t>
      </w:r>
      <w:r>
        <w:rPr>
          <w:rFonts w:hint="eastAsia"/>
        </w:rPr>
        <w:t>работы</w:t>
      </w:r>
      <w:r>
        <w:t xml:space="preserve">, </w:t>
      </w:r>
      <w:r>
        <w:rPr>
          <w:rFonts w:hint="eastAsia"/>
        </w:rPr>
        <w:t>технологии</w:t>
      </w:r>
      <w:r>
        <w:t xml:space="preserve"> </w:t>
      </w:r>
      <w:r>
        <w:rPr>
          <w:rFonts w:hint="eastAsia"/>
        </w:rPr>
        <w:t>изготовления</w:t>
      </w:r>
      <w:r>
        <w:t xml:space="preserve">, </w:t>
      </w:r>
      <w:r>
        <w:rPr>
          <w:rFonts w:hint="eastAsia"/>
        </w:rPr>
        <w:t>схемотехники</w:t>
      </w:r>
      <w:r>
        <w:t xml:space="preserve"> </w:t>
      </w:r>
      <w:r>
        <w:rPr>
          <w:rFonts w:hint="eastAsia"/>
        </w:rPr>
        <w:t>и</w:t>
      </w:r>
      <w:r>
        <w:t xml:space="preserve"> </w:t>
      </w:r>
      <w:r>
        <w:rPr>
          <w:rFonts w:hint="eastAsia"/>
        </w:rPr>
        <w:t>применений</w:t>
      </w:r>
      <w:r>
        <w:t xml:space="preserve"> </w:t>
      </w:r>
      <w:r>
        <w:rPr>
          <w:rFonts w:hint="eastAsia"/>
        </w:rPr>
        <w:t>твердотельных</w:t>
      </w:r>
      <w:r>
        <w:t xml:space="preserve"> </w:t>
      </w:r>
      <w:r>
        <w:rPr>
          <w:rFonts w:hint="eastAsia"/>
        </w:rPr>
        <w:t>СВЧ</w:t>
      </w:r>
      <w:r>
        <w:t xml:space="preserve"> </w:t>
      </w:r>
      <w:r>
        <w:rPr>
          <w:rFonts w:hint="eastAsia"/>
        </w:rPr>
        <w:t>переключателей</w:t>
      </w:r>
      <w:r>
        <w:t xml:space="preserve"> </w:t>
      </w:r>
      <w:r>
        <w:rPr>
          <w:rFonts w:hint="eastAsia"/>
        </w:rPr>
        <w:t>на</w:t>
      </w:r>
      <w:r>
        <w:t xml:space="preserve"> </w:t>
      </w:r>
      <w:r>
        <w:rPr>
          <w:rFonts w:hint="eastAsia"/>
        </w:rPr>
        <w:t>полевых</w:t>
      </w:r>
      <w:r>
        <w:t xml:space="preserve"> </w:t>
      </w:r>
      <w:r>
        <w:rPr>
          <w:rFonts w:hint="eastAsia"/>
        </w:rPr>
        <w:t>транзисторах</w:t>
      </w:r>
    </w:p>
    <w:p w14:paraId="0AD5008C" w14:textId="77777777" w:rsidR="005D286A" w:rsidRDefault="005D286A" w:rsidP="005D286A"/>
    <w:p w14:paraId="2882A01A" w14:textId="77777777" w:rsidR="005D286A" w:rsidRDefault="005D286A" w:rsidP="005D286A">
      <w:r>
        <w:t xml:space="preserve">1.1 </w:t>
      </w:r>
      <w:r>
        <w:rPr>
          <w:rFonts w:hint="eastAsia"/>
        </w:rPr>
        <w:t>Основные</w:t>
      </w:r>
      <w:r>
        <w:t xml:space="preserve"> </w:t>
      </w:r>
      <w:r>
        <w:rPr>
          <w:rFonts w:hint="eastAsia"/>
        </w:rPr>
        <w:t>сведения</w:t>
      </w:r>
      <w:r>
        <w:t xml:space="preserve"> </w:t>
      </w:r>
      <w:r>
        <w:rPr>
          <w:rFonts w:hint="eastAsia"/>
        </w:rPr>
        <w:t>теории</w:t>
      </w:r>
      <w:r>
        <w:t xml:space="preserve"> </w:t>
      </w:r>
      <w:r>
        <w:rPr>
          <w:rFonts w:hint="eastAsia"/>
        </w:rPr>
        <w:t>СВЧ</w:t>
      </w:r>
      <w:r>
        <w:t xml:space="preserve"> </w:t>
      </w:r>
      <w:r>
        <w:rPr>
          <w:rFonts w:hint="eastAsia"/>
        </w:rPr>
        <w:t>переключателей</w:t>
      </w:r>
    </w:p>
    <w:p w14:paraId="3644C37D" w14:textId="77777777" w:rsidR="005D286A" w:rsidRDefault="005D286A" w:rsidP="005D286A"/>
    <w:p w14:paraId="070C552D" w14:textId="77777777" w:rsidR="005D286A" w:rsidRDefault="005D286A" w:rsidP="005D286A">
      <w:r>
        <w:t xml:space="preserve">1.1.1 </w:t>
      </w:r>
      <w:r>
        <w:rPr>
          <w:rFonts w:hint="eastAsia"/>
        </w:rPr>
        <w:t>Определение</w:t>
      </w:r>
      <w:r>
        <w:t xml:space="preserve"> </w:t>
      </w:r>
      <w:r>
        <w:rPr>
          <w:rFonts w:hint="eastAsia"/>
        </w:rPr>
        <w:t>и</w:t>
      </w:r>
      <w:r>
        <w:t xml:space="preserve"> </w:t>
      </w:r>
      <w:r>
        <w:rPr>
          <w:rFonts w:hint="eastAsia"/>
        </w:rPr>
        <w:t>назначение</w:t>
      </w:r>
    </w:p>
    <w:p w14:paraId="7F2C4CC0" w14:textId="77777777" w:rsidR="005D286A" w:rsidRDefault="005D286A" w:rsidP="005D286A"/>
    <w:p w14:paraId="618964CC" w14:textId="77777777" w:rsidR="005D286A" w:rsidRDefault="005D286A" w:rsidP="005D286A">
      <w:r>
        <w:t xml:space="preserve">1.1.2 </w:t>
      </w:r>
      <w:r>
        <w:rPr>
          <w:rFonts w:hint="eastAsia"/>
        </w:rPr>
        <w:t>Параметры</w:t>
      </w:r>
      <w:r>
        <w:t xml:space="preserve"> </w:t>
      </w:r>
      <w:r>
        <w:rPr>
          <w:rFonts w:hint="eastAsia"/>
        </w:rPr>
        <w:t>СВЧ</w:t>
      </w:r>
      <w:r>
        <w:t xml:space="preserve"> </w:t>
      </w:r>
      <w:r>
        <w:rPr>
          <w:rFonts w:hint="eastAsia"/>
        </w:rPr>
        <w:t>переключателей</w:t>
      </w:r>
    </w:p>
    <w:p w14:paraId="6EECDA78" w14:textId="77777777" w:rsidR="005D286A" w:rsidRDefault="005D286A" w:rsidP="005D286A"/>
    <w:p w14:paraId="0F86312C" w14:textId="77777777" w:rsidR="005D286A" w:rsidRDefault="005D286A" w:rsidP="005D286A">
      <w:r>
        <w:t xml:space="preserve">1.2 </w:t>
      </w:r>
      <w:r>
        <w:rPr>
          <w:rFonts w:hint="eastAsia"/>
        </w:rPr>
        <w:t>Типы</w:t>
      </w:r>
      <w:r>
        <w:t xml:space="preserve"> </w:t>
      </w:r>
      <w:r>
        <w:rPr>
          <w:rFonts w:hint="eastAsia"/>
        </w:rPr>
        <w:t>твердотельных</w:t>
      </w:r>
      <w:r>
        <w:t xml:space="preserve"> </w:t>
      </w:r>
      <w:r>
        <w:rPr>
          <w:rFonts w:hint="eastAsia"/>
        </w:rPr>
        <w:t>СВЧ</w:t>
      </w:r>
      <w:r>
        <w:t xml:space="preserve"> </w:t>
      </w:r>
      <w:r>
        <w:rPr>
          <w:rFonts w:hint="eastAsia"/>
        </w:rPr>
        <w:t>переключателей</w:t>
      </w:r>
    </w:p>
    <w:p w14:paraId="2A1916F7" w14:textId="77777777" w:rsidR="005D286A" w:rsidRDefault="005D286A" w:rsidP="005D286A"/>
    <w:p w14:paraId="1F92BB21" w14:textId="77777777" w:rsidR="005D286A" w:rsidRDefault="005D286A" w:rsidP="005D286A">
      <w:r>
        <w:t xml:space="preserve">1.2.1 </w:t>
      </w:r>
      <w:r>
        <w:rPr>
          <w:rFonts w:hint="eastAsia"/>
        </w:rPr>
        <w:t>Классификация</w:t>
      </w:r>
      <w:r>
        <w:t xml:space="preserve"> </w:t>
      </w:r>
      <w:r>
        <w:rPr>
          <w:rFonts w:hint="eastAsia"/>
        </w:rPr>
        <w:t>по</w:t>
      </w:r>
      <w:r>
        <w:t xml:space="preserve"> </w:t>
      </w:r>
      <w:r>
        <w:rPr>
          <w:rFonts w:hint="eastAsia"/>
        </w:rPr>
        <w:t>типу</w:t>
      </w:r>
      <w:r>
        <w:t xml:space="preserve"> </w:t>
      </w:r>
      <w:r>
        <w:rPr>
          <w:rFonts w:hint="eastAsia"/>
        </w:rPr>
        <w:t>переключающего</w:t>
      </w:r>
      <w:r>
        <w:t xml:space="preserve"> </w:t>
      </w:r>
      <w:r>
        <w:rPr>
          <w:rFonts w:hint="eastAsia"/>
        </w:rPr>
        <w:t>элемента</w:t>
      </w:r>
    </w:p>
    <w:p w14:paraId="5B2199B5" w14:textId="77777777" w:rsidR="005D286A" w:rsidRDefault="005D286A" w:rsidP="005D286A"/>
    <w:p w14:paraId="3312A1DA" w14:textId="77777777" w:rsidR="005D286A" w:rsidRDefault="005D286A" w:rsidP="005D286A">
      <w:r>
        <w:t xml:space="preserve">1.2.2 </w:t>
      </w:r>
      <w:r>
        <w:rPr>
          <w:rFonts w:hint="eastAsia"/>
        </w:rPr>
        <w:t>Полевой</w:t>
      </w:r>
      <w:r>
        <w:t xml:space="preserve"> </w:t>
      </w:r>
      <w:r>
        <w:rPr>
          <w:rFonts w:hint="eastAsia"/>
        </w:rPr>
        <w:t>транзистор</w:t>
      </w:r>
      <w:r>
        <w:t xml:space="preserve"> </w:t>
      </w:r>
      <w:r>
        <w:rPr>
          <w:rFonts w:hint="eastAsia"/>
        </w:rPr>
        <w:t>как</w:t>
      </w:r>
      <w:r>
        <w:t xml:space="preserve"> </w:t>
      </w:r>
      <w:r>
        <w:rPr>
          <w:rFonts w:hint="eastAsia"/>
        </w:rPr>
        <w:t>переключающий</w:t>
      </w:r>
      <w:r>
        <w:t xml:space="preserve"> </w:t>
      </w:r>
      <w:r>
        <w:rPr>
          <w:rFonts w:hint="eastAsia"/>
        </w:rPr>
        <w:t>элемент</w:t>
      </w:r>
    </w:p>
    <w:p w14:paraId="6CD7EDA7" w14:textId="77777777" w:rsidR="005D286A" w:rsidRDefault="005D286A" w:rsidP="005D286A"/>
    <w:p w14:paraId="32C5081F" w14:textId="77777777" w:rsidR="005D286A" w:rsidRDefault="005D286A" w:rsidP="005D286A">
      <w:r>
        <w:t xml:space="preserve">1.3 </w:t>
      </w:r>
      <w:r>
        <w:rPr>
          <w:rFonts w:hint="eastAsia"/>
        </w:rPr>
        <w:t>Технологии</w:t>
      </w:r>
      <w:r>
        <w:t xml:space="preserve"> </w:t>
      </w:r>
      <w:r>
        <w:rPr>
          <w:rFonts w:hint="eastAsia"/>
        </w:rPr>
        <w:t>изготовления</w:t>
      </w:r>
      <w:r>
        <w:t xml:space="preserve"> </w:t>
      </w:r>
      <w:r>
        <w:rPr>
          <w:rFonts w:hint="eastAsia"/>
        </w:rPr>
        <w:t>твердотельных</w:t>
      </w:r>
      <w:r>
        <w:t xml:space="preserve"> </w:t>
      </w:r>
      <w:r>
        <w:rPr>
          <w:rFonts w:hint="eastAsia"/>
        </w:rPr>
        <w:t>СВЧ</w:t>
      </w:r>
      <w:r>
        <w:t xml:space="preserve"> </w:t>
      </w:r>
      <w:r>
        <w:rPr>
          <w:rFonts w:hint="eastAsia"/>
        </w:rPr>
        <w:t>переключателей</w:t>
      </w:r>
    </w:p>
    <w:p w14:paraId="4BD548D4" w14:textId="77777777" w:rsidR="005D286A" w:rsidRDefault="005D286A" w:rsidP="005D286A"/>
    <w:p w14:paraId="5057D65D" w14:textId="77777777" w:rsidR="005D286A" w:rsidRDefault="005D286A" w:rsidP="005D286A">
      <w:r>
        <w:t xml:space="preserve">1.3.1 </w:t>
      </w:r>
      <w:r>
        <w:rPr>
          <w:rFonts w:hint="eastAsia"/>
        </w:rPr>
        <w:t>Основные</w:t>
      </w:r>
      <w:r>
        <w:t xml:space="preserve"> </w:t>
      </w:r>
      <w:r>
        <w:rPr>
          <w:rFonts w:hint="eastAsia"/>
        </w:rPr>
        <w:t>тенденции</w:t>
      </w:r>
      <w:r>
        <w:t xml:space="preserve"> </w:t>
      </w:r>
      <w:r>
        <w:rPr>
          <w:rFonts w:hint="eastAsia"/>
        </w:rPr>
        <w:t>развития</w:t>
      </w:r>
      <w:r>
        <w:t xml:space="preserve"> </w:t>
      </w:r>
      <w:r>
        <w:rPr>
          <w:rFonts w:hint="eastAsia"/>
        </w:rPr>
        <w:t>полупроводниковой</w:t>
      </w:r>
      <w:r>
        <w:t xml:space="preserve"> </w:t>
      </w:r>
      <w:r>
        <w:rPr>
          <w:rFonts w:hint="eastAsia"/>
        </w:rPr>
        <w:t>промышленности</w:t>
      </w:r>
    </w:p>
    <w:p w14:paraId="54C79676" w14:textId="77777777" w:rsidR="005D286A" w:rsidRDefault="005D286A" w:rsidP="005D286A"/>
    <w:p w14:paraId="07E3FD32" w14:textId="77777777" w:rsidR="005D286A" w:rsidRDefault="005D286A" w:rsidP="005D286A">
      <w:r>
        <w:t xml:space="preserve">1.3.2 </w:t>
      </w:r>
      <w:r>
        <w:rPr>
          <w:rFonts w:hint="eastAsia"/>
        </w:rPr>
        <w:t>Классификация</w:t>
      </w:r>
      <w:r>
        <w:t xml:space="preserve"> </w:t>
      </w:r>
      <w:r>
        <w:rPr>
          <w:rFonts w:hint="eastAsia"/>
        </w:rPr>
        <w:t>переключателей</w:t>
      </w:r>
      <w:r>
        <w:t xml:space="preserve"> </w:t>
      </w:r>
      <w:r>
        <w:rPr>
          <w:rFonts w:hint="eastAsia"/>
        </w:rPr>
        <w:t>по</w:t>
      </w:r>
      <w:r>
        <w:t xml:space="preserve"> </w:t>
      </w:r>
      <w:r>
        <w:rPr>
          <w:rFonts w:hint="eastAsia"/>
        </w:rPr>
        <w:t>технологии</w:t>
      </w:r>
      <w:r>
        <w:t xml:space="preserve"> </w:t>
      </w:r>
      <w:r>
        <w:rPr>
          <w:rFonts w:hint="eastAsia"/>
        </w:rPr>
        <w:t>изготовления</w:t>
      </w:r>
    </w:p>
    <w:p w14:paraId="50750FD9" w14:textId="77777777" w:rsidR="005D286A" w:rsidRDefault="005D286A" w:rsidP="005D286A"/>
    <w:p w14:paraId="35EDE9E0" w14:textId="77777777" w:rsidR="005D286A" w:rsidRDefault="005D286A" w:rsidP="005D286A">
      <w:r>
        <w:t xml:space="preserve">1.3.3 </w:t>
      </w:r>
      <w:r>
        <w:rPr>
          <w:rFonts w:hint="eastAsia"/>
        </w:rPr>
        <w:t>Классические</w:t>
      </w:r>
      <w:r>
        <w:t xml:space="preserve"> </w:t>
      </w:r>
      <w:r>
        <w:rPr>
          <w:rFonts w:hint="eastAsia"/>
        </w:rPr>
        <w:t>технологии</w:t>
      </w:r>
      <w:r>
        <w:t xml:space="preserve"> </w:t>
      </w:r>
      <w:r>
        <w:rPr>
          <w:rFonts w:hint="eastAsia"/>
        </w:rPr>
        <w:t>изготовления</w:t>
      </w:r>
      <w:r>
        <w:t xml:space="preserve"> </w:t>
      </w:r>
      <w:r>
        <w:rPr>
          <w:rFonts w:hint="eastAsia"/>
        </w:rPr>
        <w:t>СВЧ</w:t>
      </w:r>
      <w:r>
        <w:t xml:space="preserve"> </w:t>
      </w:r>
      <w:r>
        <w:rPr>
          <w:rFonts w:hint="eastAsia"/>
        </w:rPr>
        <w:t>переключателей</w:t>
      </w:r>
      <w:r>
        <w:t xml:space="preserve"> </w:t>
      </w:r>
      <w:r>
        <w:rPr>
          <w:rFonts w:hint="eastAsia"/>
        </w:rPr>
        <w:t>на</w:t>
      </w:r>
      <w:r>
        <w:t xml:space="preserve"> </w:t>
      </w:r>
      <w:r>
        <w:rPr>
          <w:rFonts w:hint="eastAsia"/>
        </w:rPr>
        <w:t>ПТ</w:t>
      </w:r>
    </w:p>
    <w:p w14:paraId="0331FB63" w14:textId="77777777" w:rsidR="005D286A" w:rsidRDefault="005D286A" w:rsidP="005D286A"/>
    <w:p w14:paraId="2F85C39B" w14:textId="77777777" w:rsidR="005D286A" w:rsidRDefault="005D286A" w:rsidP="005D286A">
      <w:r>
        <w:t xml:space="preserve">1.3.4 </w:t>
      </w:r>
      <w:r>
        <w:rPr>
          <w:rFonts w:hint="eastAsia"/>
        </w:rPr>
        <w:t>Классификация</w:t>
      </w:r>
      <w:r>
        <w:t xml:space="preserve"> </w:t>
      </w:r>
      <w:r>
        <w:rPr>
          <w:rFonts w:hint="eastAsia"/>
        </w:rPr>
        <w:t>технологий</w:t>
      </w:r>
      <w:r>
        <w:t xml:space="preserve"> </w:t>
      </w:r>
      <w:r>
        <w:rPr>
          <w:rFonts w:hint="eastAsia"/>
        </w:rPr>
        <w:t>изготовления</w:t>
      </w:r>
      <w:r>
        <w:t xml:space="preserve"> </w:t>
      </w:r>
      <w:r>
        <w:rPr>
          <w:rFonts w:hint="eastAsia"/>
        </w:rPr>
        <w:t>гетеропереходных</w:t>
      </w:r>
      <w:r>
        <w:t xml:space="preserve"> </w:t>
      </w:r>
      <w:r>
        <w:rPr>
          <w:rFonts w:hint="eastAsia"/>
        </w:rPr>
        <w:t>ПТШ</w:t>
      </w:r>
    </w:p>
    <w:p w14:paraId="39ADE575" w14:textId="77777777" w:rsidR="005D286A" w:rsidRDefault="005D286A" w:rsidP="005D286A"/>
    <w:p w14:paraId="5F48834F" w14:textId="77777777" w:rsidR="005D286A" w:rsidRDefault="005D286A" w:rsidP="005D286A">
      <w:r>
        <w:t xml:space="preserve">1.3.5 </w:t>
      </w:r>
      <w:r>
        <w:rPr>
          <w:rFonts w:hint="eastAsia"/>
        </w:rPr>
        <w:t>Технология</w:t>
      </w:r>
      <w:r>
        <w:t xml:space="preserve"> </w:t>
      </w:r>
      <w:r>
        <w:rPr>
          <w:rFonts w:hint="eastAsia"/>
        </w:rPr>
        <w:t>изготовления</w:t>
      </w:r>
      <w:r>
        <w:t xml:space="preserve"> </w:t>
      </w:r>
      <w:r>
        <w:rPr>
          <w:rFonts w:hint="eastAsia"/>
        </w:rPr>
        <w:t>ПТШ</w:t>
      </w:r>
      <w:r>
        <w:t xml:space="preserve"> </w:t>
      </w:r>
      <w:r>
        <w:rPr>
          <w:rFonts w:hint="eastAsia"/>
        </w:rPr>
        <w:t>на</w:t>
      </w:r>
      <w:r>
        <w:t xml:space="preserve"> </w:t>
      </w:r>
      <w:r>
        <w:rPr>
          <w:rFonts w:hint="eastAsia"/>
        </w:rPr>
        <w:t>основе</w:t>
      </w:r>
      <w:r>
        <w:t xml:space="preserve"> </w:t>
      </w:r>
      <w:r>
        <w:rPr>
          <w:rFonts w:hint="eastAsia"/>
        </w:rPr>
        <w:t>гетероперехода</w:t>
      </w:r>
      <w:r>
        <w:t xml:space="preserve"> AlGaAs/GaAs</w:t>
      </w:r>
    </w:p>
    <w:p w14:paraId="7BE24450" w14:textId="77777777" w:rsidR="005D286A" w:rsidRDefault="005D286A" w:rsidP="005D286A"/>
    <w:p w14:paraId="3263B05E" w14:textId="77777777" w:rsidR="005D286A" w:rsidRDefault="005D286A" w:rsidP="005D286A">
      <w:r>
        <w:t xml:space="preserve">1.3.6 </w:t>
      </w:r>
      <w:r>
        <w:rPr>
          <w:rFonts w:hint="eastAsia"/>
        </w:rPr>
        <w:t>р</w:t>
      </w:r>
      <w:r>
        <w:t>-</w:t>
      </w:r>
      <w:r>
        <w:rPr>
          <w:rFonts w:hint="eastAsia"/>
        </w:rPr>
        <w:t>НЕМТ</w:t>
      </w:r>
    </w:p>
    <w:p w14:paraId="3571D101" w14:textId="77777777" w:rsidR="005D286A" w:rsidRDefault="005D286A" w:rsidP="005D286A"/>
    <w:p w14:paraId="6A6BD872" w14:textId="77777777" w:rsidR="005D286A" w:rsidRDefault="005D286A" w:rsidP="005D286A">
      <w:r>
        <w:t xml:space="preserve">1.3.7 </w:t>
      </w:r>
      <w:r>
        <w:rPr>
          <w:rFonts w:hint="eastAsia"/>
        </w:rPr>
        <w:t>т</w:t>
      </w:r>
      <w:r>
        <w:t>-</w:t>
      </w:r>
      <w:r>
        <w:rPr>
          <w:rFonts w:hint="eastAsia"/>
        </w:rPr>
        <w:t>НЕМТ</w:t>
      </w:r>
    </w:p>
    <w:p w14:paraId="465B7963" w14:textId="77777777" w:rsidR="005D286A" w:rsidRDefault="005D286A" w:rsidP="005D286A"/>
    <w:p w14:paraId="3E4C9AFD" w14:textId="77777777" w:rsidR="005D286A" w:rsidRDefault="005D286A" w:rsidP="005D286A">
      <w:r>
        <w:t xml:space="preserve">1.3.8 </w:t>
      </w:r>
      <w:r>
        <w:rPr>
          <w:rFonts w:hint="eastAsia"/>
        </w:rPr>
        <w:t>Технология</w:t>
      </w:r>
      <w:r>
        <w:t xml:space="preserve"> GaN-HEMT</w:t>
      </w:r>
    </w:p>
    <w:p w14:paraId="1BE2B574" w14:textId="77777777" w:rsidR="005D286A" w:rsidRDefault="005D286A" w:rsidP="005D286A"/>
    <w:p w14:paraId="6357D8F0" w14:textId="77777777" w:rsidR="005D286A" w:rsidRDefault="005D286A" w:rsidP="005D286A">
      <w:r>
        <w:t xml:space="preserve">1.3.9 </w:t>
      </w:r>
      <w:r>
        <w:rPr>
          <w:rFonts w:hint="eastAsia"/>
        </w:rPr>
        <w:t>Технологии</w:t>
      </w:r>
      <w:r>
        <w:t xml:space="preserve"> </w:t>
      </w:r>
      <w:r>
        <w:rPr>
          <w:rFonts w:hint="eastAsia"/>
        </w:rPr>
        <w:t>«</w:t>
      </w:r>
      <w:r>
        <w:rPr>
          <w:rFonts w:hint="eastAsia"/>
        </w:rPr>
        <w:t>полупроводник</w:t>
      </w:r>
      <w:r>
        <w:t>-</w:t>
      </w:r>
      <w:r>
        <w:rPr>
          <w:rFonts w:hint="eastAsia"/>
        </w:rPr>
        <w:t>на</w:t>
      </w:r>
      <w:r>
        <w:t>-</w:t>
      </w:r>
      <w:r>
        <w:rPr>
          <w:rFonts w:hint="eastAsia"/>
        </w:rPr>
        <w:t>изоляторе</w:t>
      </w:r>
      <w:r>
        <w:rPr>
          <w:rFonts w:hint="eastAsia"/>
        </w:rPr>
        <w:t>»</w:t>
      </w:r>
    </w:p>
    <w:p w14:paraId="3C2A5910" w14:textId="77777777" w:rsidR="005D286A" w:rsidRDefault="005D286A" w:rsidP="005D286A"/>
    <w:p w14:paraId="3FA7878A" w14:textId="77777777" w:rsidR="005D286A" w:rsidRDefault="005D286A" w:rsidP="005D286A">
      <w:r>
        <w:t xml:space="preserve">1.4 </w:t>
      </w:r>
      <w:r>
        <w:rPr>
          <w:rFonts w:hint="eastAsia"/>
        </w:rPr>
        <w:t>Схемотехника</w:t>
      </w:r>
      <w:r>
        <w:t xml:space="preserve"> </w:t>
      </w:r>
      <w:r>
        <w:rPr>
          <w:rFonts w:hint="eastAsia"/>
        </w:rPr>
        <w:t>твердотельных</w:t>
      </w:r>
      <w:r>
        <w:t xml:space="preserve"> </w:t>
      </w:r>
      <w:r>
        <w:rPr>
          <w:rFonts w:hint="eastAsia"/>
        </w:rPr>
        <w:t>СВЧ</w:t>
      </w:r>
      <w:r>
        <w:t xml:space="preserve"> </w:t>
      </w:r>
      <w:r>
        <w:rPr>
          <w:rFonts w:hint="eastAsia"/>
        </w:rPr>
        <w:t>переключателей</w:t>
      </w:r>
    </w:p>
    <w:p w14:paraId="190792F9" w14:textId="77777777" w:rsidR="005D286A" w:rsidRDefault="005D286A" w:rsidP="005D286A"/>
    <w:p w14:paraId="529E2C21" w14:textId="77777777" w:rsidR="005D286A" w:rsidRDefault="005D286A" w:rsidP="005D286A">
      <w:r>
        <w:t xml:space="preserve">1.4.1 </w:t>
      </w:r>
      <w:r>
        <w:rPr>
          <w:rFonts w:hint="eastAsia"/>
        </w:rPr>
        <w:t>Классификация</w:t>
      </w:r>
      <w:r>
        <w:t xml:space="preserve"> </w:t>
      </w:r>
      <w:r>
        <w:rPr>
          <w:rFonts w:hint="eastAsia"/>
        </w:rPr>
        <w:t>переключателей</w:t>
      </w:r>
      <w:r>
        <w:t xml:space="preserve"> </w:t>
      </w:r>
      <w:r>
        <w:rPr>
          <w:rFonts w:hint="eastAsia"/>
        </w:rPr>
        <w:t>по</w:t>
      </w:r>
      <w:r>
        <w:t xml:space="preserve"> </w:t>
      </w:r>
      <w:r>
        <w:rPr>
          <w:rFonts w:hint="eastAsia"/>
        </w:rPr>
        <w:t>физическому</w:t>
      </w:r>
      <w:r>
        <w:t xml:space="preserve"> </w:t>
      </w:r>
      <w:r>
        <w:rPr>
          <w:rFonts w:hint="eastAsia"/>
        </w:rPr>
        <w:t>принципу</w:t>
      </w:r>
      <w:r>
        <w:t xml:space="preserve"> </w:t>
      </w:r>
      <w:r>
        <w:rPr>
          <w:rFonts w:hint="eastAsia"/>
        </w:rPr>
        <w:t>работы</w:t>
      </w:r>
    </w:p>
    <w:p w14:paraId="190FC761" w14:textId="77777777" w:rsidR="005D286A" w:rsidRDefault="005D286A" w:rsidP="005D286A"/>
    <w:p w14:paraId="0D60A278" w14:textId="77777777" w:rsidR="005D286A" w:rsidRDefault="005D286A" w:rsidP="005D286A">
      <w:r>
        <w:t xml:space="preserve">1.4.2 </w:t>
      </w:r>
      <w:r>
        <w:rPr>
          <w:rFonts w:hint="eastAsia"/>
        </w:rPr>
        <w:t>Структурные</w:t>
      </w:r>
      <w:r>
        <w:t xml:space="preserve"> </w:t>
      </w:r>
      <w:r>
        <w:rPr>
          <w:rFonts w:hint="eastAsia"/>
        </w:rPr>
        <w:t>схемы</w:t>
      </w:r>
      <w:r>
        <w:t xml:space="preserve"> </w:t>
      </w:r>
      <w:r>
        <w:rPr>
          <w:rFonts w:hint="eastAsia"/>
        </w:rPr>
        <w:t>БРБТ</w:t>
      </w:r>
      <w:r>
        <w:t xml:space="preserve"> </w:t>
      </w:r>
      <w:r>
        <w:rPr>
          <w:rFonts w:hint="eastAsia"/>
        </w:rPr>
        <w:t>переключателей</w:t>
      </w:r>
      <w:r>
        <w:t xml:space="preserve"> </w:t>
      </w:r>
      <w:r>
        <w:rPr>
          <w:rFonts w:hint="eastAsia"/>
        </w:rPr>
        <w:t>отражательного</w:t>
      </w:r>
      <w:r>
        <w:t xml:space="preserve"> </w:t>
      </w:r>
      <w:r>
        <w:rPr>
          <w:rFonts w:hint="eastAsia"/>
        </w:rPr>
        <w:t>типа</w:t>
      </w:r>
    </w:p>
    <w:p w14:paraId="4F457AFB" w14:textId="77777777" w:rsidR="005D286A" w:rsidRDefault="005D286A" w:rsidP="005D286A"/>
    <w:p w14:paraId="378BE186" w14:textId="77777777" w:rsidR="005D286A" w:rsidRDefault="005D286A" w:rsidP="005D286A">
      <w:r>
        <w:t xml:space="preserve">1.4.3 </w:t>
      </w:r>
      <w:r>
        <w:rPr>
          <w:rFonts w:hint="eastAsia"/>
        </w:rPr>
        <w:t>Схемы</w:t>
      </w:r>
      <w:r>
        <w:t xml:space="preserve"> </w:t>
      </w:r>
      <w:r>
        <w:rPr>
          <w:rFonts w:hint="eastAsia"/>
        </w:rPr>
        <w:t>БРБТ</w:t>
      </w:r>
      <w:r>
        <w:t xml:space="preserve"> </w:t>
      </w:r>
      <w:r>
        <w:rPr>
          <w:rFonts w:hint="eastAsia"/>
        </w:rPr>
        <w:t>переключателей</w:t>
      </w:r>
      <w:r>
        <w:t xml:space="preserve"> </w:t>
      </w:r>
      <w:r>
        <w:rPr>
          <w:rFonts w:hint="eastAsia"/>
        </w:rPr>
        <w:t>на</w:t>
      </w:r>
      <w:r>
        <w:t xml:space="preserve"> </w:t>
      </w:r>
      <w:r>
        <w:rPr>
          <w:rFonts w:hint="eastAsia"/>
        </w:rPr>
        <w:t>полевых</w:t>
      </w:r>
      <w:r>
        <w:t xml:space="preserve"> </w:t>
      </w:r>
      <w:r>
        <w:rPr>
          <w:rFonts w:hint="eastAsia"/>
        </w:rPr>
        <w:t>транзисторах</w:t>
      </w:r>
    </w:p>
    <w:p w14:paraId="0C57B291" w14:textId="77777777" w:rsidR="005D286A" w:rsidRDefault="005D286A" w:rsidP="005D286A"/>
    <w:p w14:paraId="1B6A12D6" w14:textId="77777777" w:rsidR="005D286A" w:rsidRDefault="005D286A" w:rsidP="005D286A">
      <w:r>
        <w:t xml:space="preserve">1.4.4 </w:t>
      </w:r>
      <w:r>
        <w:rPr>
          <w:rFonts w:hint="eastAsia"/>
        </w:rPr>
        <w:t>Принцип</w:t>
      </w:r>
      <w:r>
        <w:t xml:space="preserve"> </w:t>
      </w:r>
      <w:r>
        <w:rPr>
          <w:rFonts w:hint="eastAsia"/>
        </w:rPr>
        <w:t>построения</w:t>
      </w:r>
      <w:r>
        <w:t xml:space="preserve"> </w:t>
      </w:r>
      <w:r>
        <w:rPr>
          <w:rFonts w:hint="eastAsia"/>
        </w:rPr>
        <w:t>схем</w:t>
      </w:r>
      <w:r>
        <w:t xml:space="preserve"> </w:t>
      </w:r>
      <w:r>
        <w:rPr>
          <w:rFonts w:hint="eastAsia"/>
        </w:rPr>
        <w:t>БРБТ</w:t>
      </w:r>
      <w:r>
        <w:t xml:space="preserve"> </w:t>
      </w:r>
      <w:r>
        <w:rPr>
          <w:rFonts w:hint="eastAsia"/>
        </w:rPr>
        <w:t>и</w:t>
      </w:r>
      <w:r>
        <w:t xml:space="preserve"> </w:t>
      </w:r>
      <w:r>
        <w:rPr>
          <w:rFonts w:hint="eastAsia"/>
        </w:rPr>
        <w:t>пРтТ</w:t>
      </w:r>
      <w:r>
        <w:t xml:space="preserve"> </w:t>
      </w:r>
      <w:r>
        <w:rPr>
          <w:rFonts w:hint="eastAsia"/>
        </w:rPr>
        <w:t>переключателей</w:t>
      </w:r>
    </w:p>
    <w:p w14:paraId="4F614B05" w14:textId="77777777" w:rsidR="005D286A" w:rsidRDefault="005D286A" w:rsidP="005D286A"/>
    <w:p w14:paraId="6287F042" w14:textId="77777777" w:rsidR="005D286A" w:rsidRDefault="005D286A" w:rsidP="005D286A">
      <w:r>
        <w:t xml:space="preserve">1.4.5 </w:t>
      </w:r>
      <w:r>
        <w:rPr>
          <w:rFonts w:hint="eastAsia"/>
        </w:rPr>
        <w:t>Схемы</w:t>
      </w:r>
      <w:r>
        <w:t xml:space="preserve"> SPDT </w:t>
      </w:r>
      <w:r>
        <w:rPr>
          <w:rFonts w:hint="eastAsia"/>
        </w:rPr>
        <w:t>переключателей</w:t>
      </w:r>
      <w:r>
        <w:t xml:space="preserve"> </w:t>
      </w:r>
      <w:r>
        <w:rPr>
          <w:rFonts w:hint="eastAsia"/>
        </w:rPr>
        <w:t>на</w:t>
      </w:r>
      <w:r>
        <w:t xml:space="preserve"> </w:t>
      </w:r>
      <w:r>
        <w:rPr>
          <w:rFonts w:hint="eastAsia"/>
        </w:rPr>
        <w:t>полевых</w:t>
      </w:r>
      <w:r>
        <w:t xml:space="preserve"> </w:t>
      </w:r>
      <w:r>
        <w:rPr>
          <w:rFonts w:hint="eastAsia"/>
        </w:rPr>
        <w:t>транзисто</w:t>
      </w:r>
      <w:r>
        <w:rPr>
          <w:rFonts w:hint="eastAsia"/>
        </w:rPr>
        <w:lastRenderedPageBreak/>
        <w:t>рах</w:t>
      </w:r>
    </w:p>
    <w:p w14:paraId="1418EDF8" w14:textId="77777777" w:rsidR="005D286A" w:rsidRDefault="005D286A" w:rsidP="005D286A"/>
    <w:p w14:paraId="1B6DFC57" w14:textId="77777777" w:rsidR="005D286A" w:rsidRDefault="005D286A" w:rsidP="005D286A">
      <w:r>
        <w:t xml:space="preserve">1.4.6 </w:t>
      </w:r>
      <w:r>
        <w:rPr>
          <w:rFonts w:hint="eastAsia"/>
        </w:rPr>
        <w:t>Схемы</w:t>
      </w:r>
      <w:r>
        <w:t xml:space="preserve"> </w:t>
      </w:r>
      <w:r>
        <w:rPr>
          <w:rFonts w:hint="eastAsia"/>
        </w:rPr>
        <w:t>управления</w:t>
      </w:r>
      <w:r>
        <w:t xml:space="preserve"> </w:t>
      </w:r>
      <w:r>
        <w:rPr>
          <w:rFonts w:hint="eastAsia"/>
        </w:rPr>
        <w:t>переключателями</w:t>
      </w:r>
      <w:r>
        <w:t xml:space="preserve"> </w:t>
      </w:r>
      <w:r>
        <w:rPr>
          <w:rFonts w:hint="eastAsia"/>
        </w:rPr>
        <w:t>на</w:t>
      </w:r>
      <w:r>
        <w:t xml:space="preserve"> </w:t>
      </w:r>
      <w:r>
        <w:rPr>
          <w:rFonts w:hint="eastAsia"/>
        </w:rPr>
        <w:t>полевых</w:t>
      </w:r>
      <w:r>
        <w:t xml:space="preserve"> </w:t>
      </w:r>
      <w:r>
        <w:rPr>
          <w:rFonts w:hint="eastAsia"/>
        </w:rPr>
        <w:t>транзисторах</w:t>
      </w:r>
    </w:p>
    <w:p w14:paraId="657666C0" w14:textId="77777777" w:rsidR="005D286A" w:rsidRDefault="005D286A" w:rsidP="005D286A"/>
    <w:p w14:paraId="0A50C917" w14:textId="77777777" w:rsidR="005D286A" w:rsidRDefault="005D286A" w:rsidP="005D286A">
      <w:r>
        <w:t xml:space="preserve">1.4.7 </w:t>
      </w:r>
      <w:r>
        <w:rPr>
          <w:rFonts w:hint="eastAsia"/>
        </w:rPr>
        <w:t>Схемы</w:t>
      </w:r>
      <w:r>
        <w:t xml:space="preserve"> </w:t>
      </w:r>
      <w:r>
        <w:rPr>
          <w:rFonts w:hint="eastAsia"/>
        </w:rPr>
        <w:t>СВЧ</w:t>
      </w:r>
      <w:r>
        <w:t xml:space="preserve"> </w:t>
      </w:r>
      <w:r>
        <w:rPr>
          <w:rFonts w:hint="eastAsia"/>
        </w:rPr>
        <w:t>переключателей</w:t>
      </w:r>
      <w:r>
        <w:t xml:space="preserve"> </w:t>
      </w:r>
      <w:r>
        <w:rPr>
          <w:rFonts w:hint="eastAsia"/>
        </w:rPr>
        <w:t>аттенюаторного</w:t>
      </w:r>
      <w:r>
        <w:t xml:space="preserve"> </w:t>
      </w:r>
      <w:r>
        <w:rPr>
          <w:rFonts w:hint="eastAsia"/>
        </w:rPr>
        <w:t>типа</w:t>
      </w:r>
    </w:p>
    <w:p w14:paraId="583F3C10" w14:textId="77777777" w:rsidR="005D286A" w:rsidRDefault="005D286A" w:rsidP="005D286A"/>
    <w:p w14:paraId="0CF0214F" w14:textId="77777777" w:rsidR="005D286A" w:rsidRDefault="005D286A" w:rsidP="005D286A">
      <w:r>
        <w:t xml:space="preserve">1.5 </w:t>
      </w:r>
      <w:r>
        <w:rPr>
          <w:rFonts w:hint="eastAsia"/>
        </w:rPr>
        <w:t>Применение</w:t>
      </w:r>
      <w:r>
        <w:t xml:space="preserve"> </w:t>
      </w:r>
      <w:r>
        <w:rPr>
          <w:rFonts w:hint="eastAsia"/>
        </w:rPr>
        <w:t>твердотельных</w:t>
      </w:r>
      <w:r>
        <w:t xml:space="preserve"> </w:t>
      </w:r>
      <w:r>
        <w:rPr>
          <w:rFonts w:hint="eastAsia"/>
        </w:rPr>
        <w:t>СВЧ</w:t>
      </w:r>
      <w:r>
        <w:t xml:space="preserve"> </w:t>
      </w:r>
      <w:r>
        <w:rPr>
          <w:rFonts w:hint="eastAsia"/>
        </w:rPr>
        <w:t>переключателей</w:t>
      </w:r>
    </w:p>
    <w:p w14:paraId="733A91F6" w14:textId="77777777" w:rsidR="005D286A" w:rsidRDefault="005D286A" w:rsidP="005D286A"/>
    <w:p w14:paraId="28FE8866" w14:textId="77777777" w:rsidR="005D286A" w:rsidRDefault="005D286A" w:rsidP="005D286A">
      <w:r>
        <w:t xml:space="preserve">1.5.1 </w:t>
      </w:r>
      <w:r>
        <w:rPr>
          <w:rFonts w:hint="eastAsia"/>
        </w:rPr>
        <w:t>Области</w:t>
      </w:r>
      <w:r>
        <w:t xml:space="preserve"> </w:t>
      </w:r>
      <w:r>
        <w:rPr>
          <w:rFonts w:hint="eastAsia"/>
        </w:rPr>
        <w:t>применения</w:t>
      </w:r>
      <w:r>
        <w:t xml:space="preserve"> </w:t>
      </w:r>
      <w:r>
        <w:rPr>
          <w:rFonts w:hint="eastAsia"/>
        </w:rPr>
        <w:t>твердотельных</w:t>
      </w:r>
      <w:r>
        <w:t xml:space="preserve"> </w:t>
      </w:r>
      <w:r>
        <w:rPr>
          <w:rFonts w:hint="eastAsia"/>
        </w:rPr>
        <w:t>СВЧ</w:t>
      </w:r>
      <w:r>
        <w:t xml:space="preserve"> </w:t>
      </w:r>
      <w:r>
        <w:rPr>
          <w:rFonts w:hint="eastAsia"/>
        </w:rPr>
        <w:t>переключателей</w:t>
      </w:r>
    </w:p>
    <w:p w14:paraId="47C3789C" w14:textId="77777777" w:rsidR="005D286A" w:rsidRDefault="005D286A" w:rsidP="005D286A"/>
    <w:p w14:paraId="30F6E46C" w14:textId="77777777" w:rsidR="005D286A" w:rsidRDefault="005D286A" w:rsidP="005D286A">
      <w:r>
        <w:t xml:space="preserve">1.5.2 </w:t>
      </w:r>
      <w:r>
        <w:rPr>
          <w:rFonts w:hint="eastAsia"/>
        </w:rPr>
        <w:t>Особенности</w:t>
      </w:r>
      <w:r>
        <w:t xml:space="preserve"> </w:t>
      </w:r>
      <w:r>
        <w:rPr>
          <w:rFonts w:hint="eastAsia"/>
        </w:rPr>
        <w:t>применения</w:t>
      </w:r>
      <w:r>
        <w:t xml:space="preserve"> </w:t>
      </w:r>
      <w:r>
        <w:rPr>
          <w:rFonts w:hint="eastAsia"/>
        </w:rPr>
        <w:t>переключателей</w:t>
      </w:r>
      <w:r>
        <w:t xml:space="preserve"> </w:t>
      </w:r>
      <w:r>
        <w:rPr>
          <w:rFonts w:hint="eastAsia"/>
        </w:rPr>
        <w:t>в</w:t>
      </w:r>
      <w:r>
        <w:t xml:space="preserve"> </w:t>
      </w:r>
      <w:r>
        <w:rPr>
          <w:rFonts w:hint="eastAsia"/>
        </w:rPr>
        <w:t>системах</w:t>
      </w:r>
      <w:r>
        <w:t xml:space="preserve"> </w:t>
      </w:r>
      <w:r>
        <w:rPr>
          <w:rFonts w:hint="eastAsia"/>
        </w:rPr>
        <w:t>связи</w:t>
      </w:r>
    </w:p>
    <w:p w14:paraId="0AA5BE5B" w14:textId="77777777" w:rsidR="005D286A" w:rsidRDefault="005D286A" w:rsidP="005D286A"/>
    <w:p w14:paraId="1384689A" w14:textId="77777777" w:rsidR="005D286A" w:rsidRDefault="005D286A" w:rsidP="005D286A">
      <w:r>
        <w:rPr>
          <w:rFonts w:hint="eastAsia"/>
        </w:rPr>
        <w:t>и</w:t>
      </w:r>
      <w:r>
        <w:t xml:space="preserve"> </w:t>
      </w:r>
      <w:r>
        <w:rPr>
          <w:rFonts w:hint="eastAsia"/>
        </w:rPr>
        <w:t>радиолокации</w:t>
      </w:r>
    </w:p>
    <w:p w14:paraId="59AD909E" w14:textId="77777777" w:rsidR="005D286A" w:rsidRDefault="005D286A" w:rsidP="005D286A"/>
    <w:p w14:paraId="7291F1D6" w14:textId="77777777" w:rsidR="005D286A" w:rsidRDefault="005D286A" w:rsidP="005D286A">
      <w:r>
        <w:t xml:space="preserve">1.5.3 </w:t>
      </w:r>
      <w:r>
        <w:rPr>
          <w:rFonts w:hint="eastAsia"/>
        </w:rPr>
        <w:t>Перспективы</w:t>
      </w:r>
      <w:r>
        <w:t xml:space="preserve"> </w:t>
      </w:r>
      <w:r>
        <w:rPr>
          <w:rFonts w:hint="eastAsia"/>
        </w:rPr>
        <w:t>применения</w:t>
      </w:r>
      <w:r>
        <w:t xml:space="preserve"> </w:t>
      </w:r>
      <w:r>
        <w:rPr>
          <w:rFonts w:hint="eastAsia"/>
        </w:rPr>
        <w:t>твердотельных</w:t>
      </w:r>
      <w:r>
        <w:t xml:space="preserve"> </w:t>
      </w:r>
      <w:r>
        <w:rPr>
          <w:rFonts w:hint="eastAsia"/>
        </w:rPr>
        <w:t>СВЧ</w:t>
      </w:r>
      <w:r>
        <w:t xml:space="preserve"> </w:t>
      </w:r>
      <w:r>
        <w:rPr>
          <w:rFonts w:hint="eastAsia"/>
        </w:rPr>
        <w:t>переключателей</w:t>
      </w:r>
    </w:p>
    <w:p w14:paraId="63F782EB" w14:textId="77777777" w:rsidR="005D286A" w:rsidRDefault="005D286A" w:rsidP="005D286A"/>
    <w:p w14:paraId="29666C08" w14:textId="77777777" w:rsidR="005D286A" w:rsidRDefault="005D286A" w:rsidP="005D286A">
      <w:r>
        <w:t xml:space="preserve">1.6.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работы</w:t>
      </w:r>
    </w:p>
    <w:p w14:paraId="594B2FA5" w14:textId="77777777" w:rsidR="005D286A" w:rsidRDefault="005D286A" w:rsidP="005D286A"/>
    <w:p w14:paraId="346FA462" w14:textId="77777777" w:rsidR="005D286A" w:rsidRDefault="005D286A" w:rsidP="005D286A">
      <w:r>
        <w:t xml:space="preserve">2 </w:t>
      </w:r>
      <w:r>
        <w:rPr>
          <w:rFonts w:hint="eastAsia"/>
        </w:rPr>
        <w:t>Разработка</w:t>
      </w:r>
      <w:r>
        <w:t xml:space="preserve"> </w:t>
      </w:r>
      <w:r>
        <w:rPr>
          <w:rFonts w:hint="eastAsia"/>
        </w:rPr>
        <w:t>методики</w:t>
      </w:r>
      <w:r>
        <w:t xml:space="preserve"> </w:t>
      </w:r>
      <w:r>
        <w:rPr>
          <w:rFonts w:hint="eastAsia"/>
        </w:rPr>
        <w:t>синтеза</w:t>
      </w:r>
      <w:r>
        <w:t xml:space="preserve"> </w:t>
      </w:r>
      <w:r>
        <w:rPr>
          <w:rFonts w:hint="eastAsia"/>
        </w:rPr>
        <w:t>МИС</w:t>
      </w:r>
      <w:r>
        <w:t xml:space="preserve"> </w:t>
      </w:r>
      <w:r>
        <w:rPr>
          <w:rFonts w:hint="eastAsia"/>
        </w:rPr>
        <w:t>СВЧ</w:t>
      </w:r>
      <w:r>
        <w:t xml:space="preserve"> </w:t>
      </w:r>
      <w:r>
        <w:rPr>
          <w:rFonts w:hint="eastAsia"/>
        </w:rPr>
        <w:t>переключателя</w:t>
      </w:r>
      <w:r>
        <w:t xml:space="preserve"> </w:t>
      </w:r>
      <w:r>
        <w:rPr>
          <w:rFonts w:hint="eastAsia"/>
        </w:rPr>
        <w:t>на</w:t>
      </w:r>
    </w:p>
    <w:p w14:paraId="3A021C78" w14:textId="77777777" w:rsidR="005D286A" w:rsidRDefault="005D286A" w:rsidP="005D286A"/>
    <w:p w14:paraId="7E0AEB67" w14:textId="77777777" w:rsidR="005D286A" w:rsidRDefault="005D286A" w:rsidP="005D286A">
      <w:r>
        <w:rPr>
          <w:rFonts w:hint="eastAsia"/>
        </w:rPr>
        <w:t>полевых</w:t>
      </w:r>
      <w:r>
        <w:t xml:space="preserve"> </w:t>
      </w:r>
      <w:r>
        <w:rPr>
          <w:rFonts w:hint="eastAsia"/>
        </w:rPr>
        <w:t>транзисторах</w:t>
      </w:r>
      <w:r>
        <w:t xml:space="preserve"> </w:t>
      </w:r>
      <w:r>
        <w:rPr>
          <w:rFonts w:hint="eastAsia"/>
        </w:rPr>
        <w:t>группы</w:t>
      </w:r>
      <w:r>
        <w:t xml:space="preserve"> </w:t>
      </w:r>
      <w:r>
        <w:rPr>
          <w:rFonts w:hint="eastAsia"/>
        </w:rPr>
        <w:t>А</w:t>
      </w:r>
      <w:r>
        <w:t>3</w:t>
      </w:r>
      <w:r>
        <w:rPr>
          <w:rFonts w:hint="eastAsia"/>
        </w:rPr>
        <w:t>В</w:t>
      </w:r>
      <w:r>
        <w:t>5</w:t>
      </w:r>
    </w:p>
    <w:p w14:paraId="03F5B706" w14:textId="77777777" w:rsidR="005D286A" w:rsidRDefault="005D286A" w:rsidP="005D286A"/>
    <w:p w14:paraId="047B042D" w14:textId="77777777" w:rsidR="005D286A" w:rsidRDefault="005D286A" w:rsidP="005D286A">
      <w:r>
        <w:t xml:space="preserve">2.1 </w:t>
      </w:r>
      <w:r>
        <w:rPr>
          <w:rFonts w:hint="eastAsia"/>
        </w:rPr>
        <w:t>Классификация</w:t>
      </w:r>
      <w:r>
        <w:t xml:space="preserve"> </w:t>
      </w:r>
      <w:r>
        <w:rPr>
          <w:rFonts w:hint="eastAsia"/>
        </w:rPr>
        <w:t>методов</w:t>
      </w:r>
      <w:r>
        <w:t xml:space="preserve"> </w:t>
      </w:r>
      <w:r>
        <w:rPr>
          <w:rFonts w:hint="eastAsia"/>
        </w:rPr>
        <w:t>синтеза</w:t>
      </w:r>
    </w:p>
    <w:p w14:paraId="7E5BDF27" w14:textId="77777777" w:rsidR="005D286A" w:rsidRDefault="005D286A" w:rsidP="005D286A"/>
    <w:p w14:paraId="258CCCD6" w14:textId="77777777" w:rsidR="005D286A" w:rsidRDefault="005D286A" w:rsidP="005D286A">
      <w:r>
        <w:t xml:space="preserve">2.1.1 </w:t>
      </w:r>
      <w:r>
        <w:rPr>
          <w:rFonts w:hint="eastAsia"/>
        </w:rPr>
        <w:t>Основные</w:t>
      </w:r>
      <w:r>
        <w:t xml:space="preserve"> </w:t>
      </w:r>
      <w:r>
        <w:rPr>
          <w:rFonts w:hint="eastAsia"/>
        </w:rPr>
        <w:t>положения</w:t>
      </w:r>
    </w:p>
    <w:p w14:paraId="259AF65A" w14:textId="77777777" w:rsidR="005D286A" w:rsidRDefault="005D286A" w:rsidP="005D286A"/>
    <w:p w14:paraId="44E98E8C" w14:textId="77777777" w:rsidR="005D286A" w:rsidRDefault="005D286A" w:rsidP="005D286A">
      <w:r>
        <w:t xml:space="preserve">2.1.2 </w:t>
      </w:r>
      <w:r>
        <w:rPr>
          <w:rFonts w:hint="eastAsia"/>
        </w:rPr>
        <w:t>Структурный</w:t>
      </w:r>
      <w:r>
        <w:t xml:space="preserve"> </w:t>
      </w:r>
      <w:r>
        <w:rPr>
          <w:rFonts w:hint="eastAsia"/>
        </w:rPr>
        <w:t>синтез</w:t>
      </w:r>
    </w:p>
    <w:p w14:paraId="4F0E5F02" w14:textId="77777777" w:rsidR="005D286A" w:rsidRDefault="005D286A" w:rsidP="005D286A"/>
    <w:p w14:paraId="755FBADF" w14:textId="77777777" w:rsidR="005D286A" w:rsidRDefault="005D286A" w:rsidP="005D286A">
      <w:r>
        <w:t xml:space="preserve">2.1.3 </w:t>
      </w:r>
      <w:r>
        <w:rPr>
          <w:rFonts w:hint="eastAsia"/>
        </w:rPr>
        <w:t>Параметрический</w:t>
      </w:r>
      <w:r>
        <w:t xml:space="preserve"> </w:t>
      </w:r>
      <w:r>
        <w:rPr>
          <w:rFonts w:hint="eastAsia"/>
        </w:rPr>
        <w:t>синтез</w:t>
      </w:r>
    </w:p>
    <w:p w14:paraId="7490F378" w14:textId="77777777" w:rsidR="005D286A" w:rsidRDefault="005D286A" w:rsidP="005D286A"/>
    <w:p w14:paraId="77D94989" w14:textId="77777777" w:rsidR="005D286A" w:rsidRDefault="005D286A" w:rsidP="005D286A">
      <w:r>
        <w:t xml:space="preserve">2.1.4 </w:t>
      </w:r>
      <w:r>
        <w:rPr>
          <w:rFonts w:hint="eastAsia"/>
        </w:rPr>
        <w:t>Конструкционный</w:t>
      </w:r>
      <w:r>
        <w:t xml:space="preserve"> </w:t>
      </w:r>
      <w:r>
        <w:rPr>
          <w:rFonts w:hint="eastAsia"/>
        </w:rPr>
        <w:t>синтез</w:t>
      </w:r>
      <w:r>
        <w:t xml:space="preserve"> (</w:t>
      </w:r>
      <w:r>
        <w:rPr>
          <w:rFonts w:hint="eastAsia"/>
        </w:rPr>
        <w:t>синтез</w:t>
      </w:r>
      <w:r>
        <w:t xml:space="preserve"> </w:t>
      </w:r>
      <w:r>
        <w:rPr>
          <w:rFonts w:hint="eastAsia"/>
        </w:rPr>
        <w:t>топологии</w:t>
      </w:r>
      <w:r>
        <w:t>)</w:t>
      </w:r>
    </w:p>
    <w:p w14:paraId="65E71237" w14:textId="77777777" w:rsidR="005D286A" w:rsidRDefault="005D286A" w:rsidP="005D286A"/>
    <w:p w14:paraId="6CB2B526" w14:textId="77777777" w:rsidR="005D286A" w:rsidRDefault="005D286A" w:rsidP="005D286A">
      <w:r>
        <w:t xml:space="preserve">2.2 </w:t>
      </w:r>
      <w:r>
        <w:rPr>
          <w:rFonts w:hint="eastAsia"/>
        </w:rPr>
        <w:t>Классификация</w:t>
      </w:r>
      <w:r>
        <w:t xml:space="preserve"> </w:t>
      </w:r>
      <w:r>
        <w:rPr>
          <w:rFonts w:hint="eastAsia"/>
        </w:rPr>
        <w:t>моделей</w:t>
      </w:r>
      <w:r>
        <w:t xml:space="preserve"> </w:t>
      </w:r>
      <w:r>
        <w:rPr>
          <w:rFonts w:hint="eastAsia"/>
        </w:rPr>
        <w:t>электронных</w:t>
      </w:r>
      <w:r>
        <w:t xml:space="preserve"> </w:t>
      </w:r>
      <w:r>
        <w:rPr>
          <w:rFonts w:hint="eastAsia"/>
        </w:rPr>
        <w:t>компонентов</w:t>
      </w:r>
    </w:p>
    <w:p w14:paraId="1EDC6599" w14:textId="77777777" w:rsidR="005D286A" w:rsidRDefault="005D286A" w:rsidP="005D286A"/>
    <w:p w14:paraId="08325C8D" w14:textId="77777777" w:rsidR="005D286A" w:rsidRDefault="005D286A" w:rsidP="005D286A">
      <w:r>
        <w:t xml:space="preserve">2.2.1 </w:t>
      </w:r>
      <w:r>
        <w:rPr>
          <w:rFonts w:hint="eastAsia"/>
        </w:rPr>
        <w:t>Физические</w:t>
      </w:r>
      <w:r>
        <w:t xml:space="preserve"> </w:t>
      </w:r>
      <w:r>
        <w:rPr>
          <w:rFonts w:hint="eastAsia"/>
        </w:rPr>
        <w:t>модели</w:t>
      </w:r>
    </w:p>
    <w:p w14:paraId="0F154905" w14:textId="77777777" w:rsidR="005D286A" w:rsidRDefault="005D286A" w:rsidP="005D286A"/>
    <w:p w14:paraId="3E9EF658" w14:textId="77777777" w:rsidR="005D286A" w:rsidRDefault="005D286A" w:rsidP="005D286A">
      <w:r>
        <w:t xml:space="preserve">2.2.2 </w:t>
      </w:r>
      <w:r>
        <w:rPr>
          <w:rFonts w:hint="eastAsia"/>
        </w:rPr>
        <w:t>Компактные</w:t>
      </w:r>
      <w:r>
        <w:t xml:space="preserve"> </w:t>
      </w:r>
      <w:r>
        <w:rPr>
          <w:rFonts w:hint="eastAsia"/>
        </w:rPr>
        <w:t>модели</w:t>
      </w:r>
    </w:p>
    <w:p w14:paraId="735D6A47" w14:textId="77777777" w:rsidR="005D286A" w:rsidRDefault="005D286A" w:rsidP="005D286A"/>
    <w:p w14:paraId="61C31D9A" w14:textId="77777777" w:rsidR="005D286A" w:rsidRDefault="005D286A" w:rsidP="005D286A">
      <w:r>
        <w:t xml:space="preserve">2.2.3 </w:t>
      </w:r>
      <w:r>
        <w:rPr>
          <w:rFonts w:hint="eastAsia"/>
        </w:rPr>
        <w:t>Функциональные</w:t>
      </w:r>
      <w:r>
        <w:t xml:space="preserve"> </w:t>
      </w:r>
      <w:r>
        <w:rPr>
          <w:rFonts w:hint="eastAsia"/>
        </w:rPr>
        <w:t>модели</w:t>
      </w:r>
    </w:p>
    <w:p w14:paraId="155387DF" w14:textId="77777777" w:rsidR="005D286A" w:rsidRDefault="005D286A" w:rsidP="005D286A"/>
    <w:p w14:paraId="40903135" w14:textId="77777777" w:rsidR="005D286A" w:rsidRDefault="005D286A" w:rsidP="005D286A">
      <w:r>
        <w:t xml:space="preserve">2.3 </w:t>
      </w:r>
      <w:r>
        <w:rPr>
          <w:rFonts w:hint="eastAsia"/>
        </w:rPr>
        <w:t>Разработка</w:t>
      </w:r>
      <w:r>
        <w:t xml:space="preserve"> </w:t>
      </w:r>
      <w:r>
        <w:rPr>
          <w:rFonts w:hint="eastAsia"/>
        </w:rPr>
        <w:t>и</w:t>
      </w:r>
      <w:r>
        <w:t xml:space="preserve"> </w:t>
      </w:r>
      <w:r>
        <w:rPr>
          <w:rFonts w:hint="eastAsia"/>
        </w:rPr>
        <w:t>идентификация</w:t>
      </w:r>
      <w:r>
        <w:t xml:space="preserve"> </w:t>
      </w:r>
      <w:r>
        <w:rPr>
          <w:rFonts w:hint="eastAsia"/>
        </w:rPr>
        <w:t>линейной</w:t>
      </w:r>
      <w:r>
        <w:t xml:space="preserve"> </w:t>
      </w:r>
      <w:r>
        <w:rPr>
          <w:rFonts w:hint="eastAsia"/>
        </w:rPr>
        <w:t>компактной</w:t>
      </w:r>
      <w:r>
        <w:t xml:space="preserve"> </w:t>
      </w:r>
      <w:r>
        <w:rPr>
          <w:rFonts w:hint="eastAsia"/>
        </w:rPr>
        <w:t>модели</w:t>
      </w:r>
      <w:r>
        <w:t xml:space="preserve"> </w:t>
      </w:r>
      <w:r>
        <w:rPr>
          <w:rFonts w:hint="eastAsia"/>
        </w:rPr>
        <w:t>ПТ</w:t>
      </w:r>
      <w:r>
        <w:t xml:space="preserve"> </w:t>
      </w:r>
      <w:r>
        <w:rPr>
          <w:rFonts w:hint="eastAsia"/>
        </w:rPr>
        <w:t>для</w:t>
      </w:r>
      <w:r>
        <w:t xml:space="preserve"> </w:t>
      </w:r>
      <w:r>
        <w:rPr>
          <w:rFonts w:hint="eastAsia"/>
        </w:rPr>
        <w:t>синтеза</w:t>
      </w:r>
      <w:r>
        <w:t xml:space="preserve"> </w:t>
      </w:r>
      <w:r>
        <w:rPr>
          <w:rFonts w:hint="eastAsia"/>
        </w:rPr>
        <w:t>МИС</w:t>
      </w:r>
      <w:r>
        <w:t xml:space="preserve"> </w:t>
      </w:r>
      <w:r>
        <w:rPr>
          <w:rFonts w:hint="eastAsia"/>
        </w:rPr>
        <w:t>СВЧ</w:t>
      </w:r>
      <w:r>
        <w:t xml:space="preserve"> </w:t>
      </w:r>
      <w:r>
        <w:rPr>
          <w:rFonts w:hint="eastAsia"/>
        </w:rPr>
        <w:t>переключателя</w:t>
      </w:r>
      <w:r>
        <w:t xml:space="preserve"> </w:t>
      </w:r>
      <w:r>
        <w:rPr>
          <w:rFonts w:hint="eastAsia"/>
        </w:rPr>
        <w:t>на</w:t>
      </w:r>
      <w:r>
        <w:t xml:space="preserve"> </w:t>
      </w:r>
      <w:r>
        <w:rPr>
          <w:rFonts w:hint="eastAsia"/>
        </w:rPr>
        <w:t>полупроводниках</w:t>
      </w:r>
      <w:r>
        <w:t xml:space="preserve"> </w:t>
      </w:r>
      <w:r>
        <w:rPr>
          <w:rFonts w:hint="eastAsia"/>
        </w:rPr>
        <w:t>группы</w:t>
      </w:r>
      <w:r>
        <w:t xml:space="preserve"> </w:t>
      </w:r>
      <w:r>
        <w:rPr>
          <w:rFonts w:hint="eastAsia"/>
        </w:rPr>
        <w:t>А</w:t>
      </w:r>
      <w:r>
        <w:t>3</w:t>
      </w:r>
      <w:r>
        <w:rPr>
          <w:rFonts w:hint="eastAsia"/>
        </w:rPr>
        <w:t>В</w:t>
      </w:r>
      <w:r>
        <w:t>5</w:t>
      </w:r>
    </w:p>
    <w:p w14:paraId="76BC84C2" w14:textId="77777777" w:rsidR="005D286A" w:rsidRDefault="005D286A" w:rsidP="005D286A"/>
    <w:p w14:paraId="393E03C2" w14:textId="77777777" w:rsidR="005D286A" w:rsidRDefault="005D286A" w:rsidP="005D286A">
      <w:r>
        <w:t xml:space="preserve">2.3.1 </w:t>
      </w:r>
      <w:r>
        <w:rPr>
          <w:rFonts w:hint="eastAsia"/>
        </w:rPr>
        <w:t>Обоснование</w:t>
      </w:r>
      <w:r>
        <w:t xml:space="preserve"> </w:t>
      </w:r>
      <w:r>
        <w:rPr>
          <w:rFonts w:hint="eastAsia"/>
        </w:rPr>
        <w:t>необходимости</w:t>
      </w:r>
      <w:r>
        <w:t xml:space="preserve"> </w:t>
      </w:r>
      <w:r>
        <w:rPr>
          <w:rFonts w:hint="eastAsia"/>
        </w:rPr>
        <w:t>создания</w:t>
      </w:r>
      <w:r>
        <w:t xml:space="preserve"> </w:t>
      </w:r>
      <w:r>
        <w:rPr>
          <w:rFonts w:hint="eastAsia"/>
        </w:rPr>
        <w:t>новой</w:t>
      </w:r>
      <w:r>
        <w:t xml:space="preserve"> </w:t>
      </w:r>
      <w:r>
        <w:rPr>
          <w:rFonts w:hint="eastAsia"/>
        </w:rPr>
        <w:t>компактной</w:t>
      </w:r>
      <w:r>
        <w:t xml:space="preserve"> </w:t>
      </w:r>
      <w:r>
        <w:rPr>
          <w:rFonts w:hint="eastAsia"/>
        </w:rPr>
        <w:t>модели</w:t>
      </w:r>
      <w:r>
        <w:t xml:space="preserve"> </w:t>
      </w:r>
      <w:r>
        <w:rPr>
          <w:rFonts w:hint="eastAsia"/>
        </w:rPr>
        <w:t>ПТ</w:t>
      </w:r>
    </w:p>
    <w:p w14:paraId="1B22F7EE" w14:textId="77777777" w:rsidR="005D286A" w:rsidRDefault="005D286A" w:rsidP="005D286A"/>
    <w:p w14:paraId="278E1FC2" w14:textId="77777777" w:rsidR="005D286A" w:rsidRDefault="005D286A" w:rsidP="005D286A">
      <w:r>
        <w:t xml:space="preserve">2.3.2 </w:t>
      </w:r>
      <w:r>
        <w:rPr>
          <w:rFonts w:hint="eastAsia"/>
        </w:rPr>
        <w:t>Основные</w:t>
      </w:r>
      <w:r>
        <w:t xml:space="preserve"> </w:t>
      </w:r>
      <w:r>
        <w:rPr>
          <w:rFonts w:hint="eastAsia"/>
        </w:rPr>
        <w:t>положения</w:t>
      </w:r>
    </w:p>
    <w:p w14:paraId="12651518" w14:textId="77777777" w:rsidR="005D286A" w:rsidRDefault="005D286A" w:rsidP="005D286A"/>
    <w:p w14:paraId="4AE6F55D" w14:textId="77777777" w:rsidR="005D286A" w:rsidRDefault="005D286A" w:rsidP="005D286A">
      <w:r>
        <w:t xml:space="preserve">2.3.3 </w:t>
      </w:r>
      <w:r>
        <w:rPr>
          <w:rFonts w:hint="eastAsia"/>
        </w:rPr>
        <w:t>Параметры</w:t>
      </w:r>
      <w:r>
        <w:t xml:space="preserve"> </w:t>
      </w:r>
      <w:r>
        <w:rPr>
          <w:rFonts w:hint="eastAsia"/>
        </w:rPr>
        <w:t>линейной</w:t>
      </w:r>
      <w:r>
        <w:t xml:space="preserve"> </w:t>
      </w:r>
      <w:r>
        <w:rPr>
          <w:rFonts w:hint="eastAsia"/>
        </w:rPr>
        <w:t>компактной</w:t>
      </w:r>
      <w:r>
        <w:t xml:space="preserve"> </w:t>
      </w:r>
      <w:r>
        <w:rPr>
          <w:rFonts w:hint="eastAsia"/>
        </w:rPr>
        <w:t>модели</w:t>
      </w:r>
      <w:r>
        <w:t xml:space="preserve"> </w:t>
      </w:r>
      <w:r>
        <w:rPr>
          <w:rFonts w:hint="eastAsia"/>
        </w:rPr>
        <w:t>ПТ</w:t>
      </w:r>
    </w:p>
    <w:p w14:paraId="195FBABE" w14:textId="77777777" w:rsidR="005D286A" w:rsidRDefault="005D286A" w:rsidP="005D286A"/>
    <w:p w14:paraId="088BC938" w14:textId="77777777" w:rsidR="005D286A" w:rsidRDefault="005D286A" w:rsidP="005D286A">
      <w:r>
        <w:t xml:space="preserve">2.4 </w:t>
      </w:r>
      <w:r>
        <w:rPr>
          <w:rFonts w:hint="eastAsia"/>
        </w:rPr>
        <w:t>Синтез</w:t>
      </w:r>
      <w:r>
        <w:t xml:space="preserve"> </w:t>
      </w:r>
      <w:r>
        <w:rPr>
          <w:rFonts w:hint="eastAsia"/>
        </w:rPr>
        <w:t>СВЧ</w:t>
      </w:r>
      <w:r>
        <w:t xml:space="preserve"> </w:t>
      </w:r>
      <w:r>
        <w:rPr>
          <w:rFonts w:hint="eastAsia"/>
        </w:rPr>
        <w:t>переключателей</w:t>
      </w:r>
    </w:p>
    <w:p w14:paraId="75B313AD" w14:textId="77777777" w:rsidR="005D286A" w:rsidRDefault="005D286A" w:rsidP="005D286A"/>
    <w:p w14:paraId="7206C5BC" w14:textId="77777777" w:rsidR="005D286A" w:rsidRDefault="005D286A" w:rsidP="005D286A">
      <w:r>
        <w:t xml:space="preserve">2.4.1 </w:t>
      </w:r>
      <w:r>
        <w:rPr>
          <w:rFonts w:hint="eastAsia"/>
        </w:rPr>
        <w:t>Основные</w:t>
      </w:r>
      <w:r>
        <w:t xml:space="preserve"> </w:t>
      </w:r>
      <w:r>
        <w:rPr>
          <w:rFonts w:hint="eastAsia"/>
        </w:rPr>
        <w:t>положения</w:t>
      </w:r>
      <w:r>
        <w:t xml:space="preserve"> </w:t>
      </w:r>
      <w:r>
        <w:rPr>
          <w:rFonts w:hint="eastAsia"/>
        </w:rPr>
        <w:t>теории</w:t>
      </w:r>
      <w:r>
        <w:t xml:space="preserve"> </w:t>
      </w:r>
      <w:r>
        <w:rPr>
          <w:rFonts w:hint="eastAsia"/>
        </w:rPr>
        <w:t>СВЧ</w:t>
      </w:r>
      <w:r>
        <w:t xml:space="preserve"> </w:t>
      </w:r>
      <w:r>
        <w:rPr>
          <w:rFonts w:hint="eastAsia"/>
        </w:rPr>
        <w:t>переключателей</w:t>
      </w:r>
    </w:p>
    <w:p w14:paraId="08DCC119" w14:textId="77777777" w:rsidR="005D286A" w:rsidRDefault="005D286A" w:rsidP="005D286A"/>
    <w:p w14:paraId="17E8A30B" w14:textId="77777777" w:rsidR="005D286A" w:rsidRDefault="005D286A" w:rsidP="005D286A">
      <w:r>
        <w:t xml:space="preserve">2.4.2 </w:t>
      </w:r>
      <w:r>
        <w:rPr>
          <w:rFonts w:hint="eastAsia"/>
        </w:rPr>
        <w:t>Предлагаемая</w:t>
      </w:r>
      <w:r>
        <w:t xml:space="preserve"> </w:t>
      </w:r>
      <w:r>
        <w:rPr>
          <w:rFonts w:hint="eastAsia"/>
        </w:rPr>
        <w:t>методика</w:t>
      </w:r>
      <w:r>
        <w:t xml:space="preserve"> </w:t>
      </w:r>
      <w:r>
        <w:rPr>
          <w:rFonts w:hint="eastAsia"/>
        </w:rPr>
        <w:t>синтеза</w:t>
      </w:r>
      <w:r>
        <w:t xml:space="preserve"> </w:t>
      </w:r>
      <w:r>
        <w:rPr>
          <w:rFonts w:hint="eastAsia"/>
        </w:rPr>
        <w:t>СВЧ</w:t>
      </w:r>
      <w:r>
        <w:t xml:space="preserve"> </w:t>
      </w:r>
      <w:r>
        <w:rPr>
          <w:rFonts w:hint="eastAsia"/>
        </w:rPr>
        <w:t>переключателей</w:t>
      </w:r>
    </w:p>
    <w:p w14:paraId="52C390FF" w14:textId="77777777" w:rsidR="005D286A" w:rsidRDefault="005D286A" w:rsidP="005D286A"/>
    <w:p w14:paraId="339E62BA" w14:textId="77777777" w:rsidR="005D286A" w:rsidRDefault="005D286A" w:rsidP="005D286A">
      <w:r>
        <w:lastRenderedPageBreak/>
        <w:t xml:space="preserve">2.5 </w:t>
      </w:r>
      <w:r>
        <w:rPr>
          <w:rFonts w:hint="eastAsia"/>
        </w:rPr>
        <w:t>Пример</w:t>
      </w:r>
      <w:r>
        <w:t xml:space="preserve"> </w:t>
      </w:r>
      <w:r>
        <w:rPr>
          <w:rFonts w:hint="eastAsia"/>
        </w:rPr>
        <w:t>решения</w:t>
      </w:r>
      <w:r>
        <w:t xml:space="preserve"> </w:t>
      </w:r>
      <w:r>
        <w:rPr>
          <w:rFonts w:hint="eastAsia"/>
        </w:rPr>
        <w:t>задачи</w:t>
      </w:r>
      <w:r>
        <w:t xml:space="preserve"> </w:t>
      </w:r>
      <w:r>
        <w:rPr>
          <w:rFonts w:hint="eastAsia"/>
        </w:rPr>
        <w:t>синтеза</w:t>
      </w:r>
    </w:p>
    <w:p w14:paraId="5E3E361C" w14:textId="77777777" w:rsidR="005D286A" w:rsidRDefault="005D286A" w:rsidP="005D286A"/>
    <w:p w14:paraId="13AEC763" w14:textId="77777777" w:rsidR="005D286A" w:rsidRDefault="005D286A" w:rsidP="005D286A">
      <w:r>
        <w:t xml:space="preserve">2.6 </w:t>
      </w:r>
      <w:r>
        <w:rPr>
          <w:rFonts w:hint="eastAsia"/>
        </w:rPr>
        <w:t>Выводы</w:t>
      </w:r>
    </w:p>
    <w:p w14:paraId="3323D411" w14:textId="77777777" w:rsidR="005D286A" w:rsidRDefault="005D286A" w:rsidP="005D286A"/>
    <w:p w14:paraId="008B6560" w14:textId="77777777" w:rsidR="005D286A" w:rsidRDefault="005D286A" w:rsidP="005D286A">
      <w:r>
        <w:t xml:space="preserve">3 </w:t>
      </w:r>
      <w:r>
        <w:rPr>
          <w:rFonts w:hint="eastAsia"/>
        </w:rPr>
        <w:t>Методика</w:t>
      </w:r>
      <w:r>
        <w:t xml:space="preserve"> </w:t>
      </w:r>
      <w:r>
        <w:rPr>
          <w:rFonts w:hint="eastAsia"/>
        </w:rPr>
        <w:t>оценки</w:t>
      </w:r>
      <w:r>
        <w:t xml:space="preserve"> </w:t>
      </w:r>
      <w:r>
        <w:rPr>
          <w:rFonts w:hint="eastAsia"/>
        </w:rPr>
        <w:t>нелинейных</w:t>
      </w:r>
      <w:r>
        <w:t xml:space="preserve"> </w:t>
      </w:r>
      <w:r>
        <w:rPr>
          <w:rFonts w:hint="eastAsia"/>
        </w:rPr>
        <w:t>параметров</w:t>
      </w:r>
      <w:r>
        <w:t xml:space="preserve"> </w:t>
      </w:r>
      <w:r>
        <w:rPr>
          <w:rFonts w:hint="eastAsia"/>
        </w:rPr>
        <w:t>МИС</w:t>
      </w:r>
      <w:r>
        <w:t xml:space="preserve"> </w:t>
      </w:r>
      <w:r>
        <w:rPr>
          <w:rFonts w:hint="eastAsia"/>
        </w:rPr>
        <w:t>СВЧ</w:t>
      </w:r>
      <w:r>
        <w:t xml:space="preserve"> </w:t>
      </w:r>
      <w:r>
        <w:rPr>
          <w:rFonts w:hint="eastAsia"/>
        </w:rPr>
        <w:t>переключателя</w:t>
      </w:r>
      <w:r>
        <w:t xml:space="preserve"> </w:t>
      </w:r>
      <w:r>
        <w:rPr>
          <w:rFonts w:hint="eastAsia"/>
        </w:rPr>
        <w:t>на</w:t>
      </w:r>
    </w:p>
    <w:p w14:paraId="7EBCB524" w14:textId="77777777" w:rsidR="005D286A" w:rsidRDefault="005D286A" w:rsidP="005D286A"/>
    <w:p w14:paraId="287E18CC" w14:textId="77777777" w:rsidR="005D286A" w:rsidRDefault="005D286A" w:rsidP="005D286A">
      <w:r>
        <w:rPr>
          <w:rFonts w:hint="eastAsia"/>
        </w:rPr>
        <w:t>основе</w:t>
      </w:r>
      <w:r>
        <w:t xml:space="preserve"> </w:t>
      </w:r>
      <w:r>
        <w:rPr>
          <w:rFonts w:hint="eastAsia"/>
        </w:rPr>
        <w:t>полевых</w:t>
      </w:r>
      <w:r>
        <w:t xml:space="preserve"> </w:t>
      </w:r>
      <w:r>
        <w:rPr>
          <w:rFonts w:hint="eastAsia"/>
        </w:rPr>
        <w:t>транзисторов</w:t>
      </w:r>
      <w:r>
        <w:t xml:space="preserve"> </w:t>
      </w:r>
      <w:r>
        <w:rPr>
          <w:rFonts w:hint="eastAsia"/>
        </w:rPr>
        <w:t>группы</w:t>
      </w:r>
      <w:r>
        <w:t xml:space="preserve"> </w:t>
      </w:r>
      <w:r>
        <w:rPr>
          <w:rFonts w:hint="eastAsia"/>
        </w:rPr>
        <w:t>А</w:t>
      </w:r>
      <w:r>
        <w:t>3</w:t>
      </w:r>
      <w:r>
        <w:rPr>
          <w:rFonts w:hint="eastAsia"/>
        </w:rPr>
        <w:t>В</w:t>
      </w:r>
      <w:r>
        <w:t>5</w:t>
      </w:r>
    </w:p>
    <w:p w14:paraId="088A0CB9" w14:textId="77777777" w:rsidR="005D286A" w:rsidRDefault="005D286A" w:rsidP="005D286A"/>
    <w:p w14:paraId="3316DB0B" w14:textId="77777777" w:rsidR="005D286A" w:rsidRDefault="005D286A" w:rsidP="005D286A">
      <w:r>
        <w:t xml:space="preserve">3.1 </w:t>
      </w:r>
      <w:r>
        <w:rPr>
          <w:rFonts w:hint="eastAsia"/>
        </w:rPr>
        <w:t>Выбор</w:t>
      </w:r>
      <w:r>
        <w:t xml:space="preserve"> </w:t>
      </w:r>
      <w:r>
        <w:rPr>
          <w:rFonts w:hint="eastAsia"/>
        </w:rPr>
        <w:t>параметров</w:t>
      </w:r>
      <w:r>
        <w:t xml:space="preserve"> </w:t>
      </w:r>
      <w:r>
        <w:rPr>
          <w:rFonts w:hint="eastAsia"/>
        </w:rPr>
        <w:t>для</w:t>
      </w:r>
      <w:r>
        <w:t xml:space="preserve"> </w:t>
      </w:r>
      <w:r>
        <w:rPr>
          <w:rFonts w:hint="eastAsia"/>
        </w:rPr>
        <w:t>оценки</w:t>
      </w:r>
      <w:r>
        <w:t xml:space="preserve"> </w:t>
      </w:r>
      <w:r>
        <w:rPr>
          <w:rFonts w:hint="eastAsia"/>
        </w:rPr>
        <w:t>нелинейных</w:t>
      </w:r>
      <w:r>
        <w:t xml:space="preserve"> </w:t>
      </w:r>
      <w:r>
        <w:rPr>
          <w:rFonts w:hint="eastAsia"/>
        </w:rPr>
        <w:t>искажений</w:t>
      </w:r>
    </w:p>
    <w:p w14:paraId="0EDDF391" w14:textId="77777777" w:rsidR="005D286A" w:rsidRDefault="005D286A" w:rsidP="005D286A"/>
    <w:p w14:paraId="73D5A87C" w14:textId="77777777" w:rsidR="005D286A" w:rsidRDefault="005D286A" w:rsidP="005D286A">
      <w:r>
        <w:rPr>
          <w:rFonts w:hint="eastAsia"/>
        </w:rPr>
        <w:t>синтезированного</w:t>
      </w:r>
      <w:r>
        <w:t xml:space="preserve"> </w:t>
      </w:r>
      <w:r>
        <w:rPr>
          <w:rFonts w:hint="eastAsia"/>
        </w:rPr>
        <w:t>СВЧ</w:t>
      </w:r>
      <w:r>
        <w:t xml:space="preserve"> </w:t>
      </w:r>
      <w:r>
        <w:rPr>
          <w:rFonts w:hint="eastAsia"/>
        </w:rPr>
        <w:t>переключателя</w:t>
      </w:r>
    </w:p>
    <w:p w14:paraId="66ADA0B2" w14:textId="77777777" w:rsidR="005D286A" w:rsidRDefault="005D286A" w:rsidP="005D286A"/>
    <w:p w14:paraId="2DFAAC0D" w14:textId="77777777" w:rsidR="005D286A" w:rsidRDefault="005D286A" w:rsidP="005D286A">
      <w:r>
        <w:t xml:space="preserve">3.1.1 </w:t>
      </w:r>
      <w:r>
        <w:rPr>
          <w:rFonts w:hint="eastAsia"/>
        </w:rPr>
        <w:t>Понятие</w:t>
      </w:r>
      <w:r>
        <w:t xml:space="preserve"> </w:t>
      </w:r>
      <w:r>
        <w:rPr>
          <w:rFonts w:hint="eastAsia"/>
        </w:rPr>
        <w:t>квазилинейности</w:t>
      </w:r>
    </w:p>
    <w:p w14:paraId="04A72AF8" w14:textId="77777777" w:rsidR="005D286A" w:rsidRDefault="005D286A" w:rsidP="005D286A"/>
    <w:p w14:paraId="1C282112" w14:textId="77777777" w:rsidR="005D286A" w:rsidRDefault="005D286A" w:rsidP="005D286A">
      <w:r>
        <w:t xml:space="preserve">3.1.2. </w:t>
      </w:r>
      <w:r>
        <w:rPr>
          <w:rFonts w:hint="eastAsia"/>
        </w:rPr>
        <w:t>Количественная</w:t>
      </w:r>
      <w:r>
        <w:t xml:space="preserve"> </w:t>
      </w:r>
      <w:r>
        <w:rPr>
          <w:rFonts w:hint="eastAsia"/>
        </w:rPr>
        <w:t>характеристика</w:t>
      </w:r>
      <w:r>
        <w:t xml:space="preserve"> </w:t>
      </w:r>
      <w:r>
        <w:rPr>
          <w:rFonts w:hint="eastAsia"/>
        </w:rPr>
        <w:t>квазилинейности</w:t>
      </w:r>
    </w:p>
    <w:p w14:paraId="4A897320" w14:textId="77777777" w:rsidR="005D286A" w:rsidRDefault="005D286A" w:rsidP="005D286A"/>
    <w:p w14:paraId="16126653" w14:textId="77777777" w:rsidR="005D286A" w:rsidRDefault="005D286A" w:rsidP="005D286A">
      <w:r>
        <w:t xml:space="preserve">3.2 </w:t>
      </w:r>
      <w:r>
        <w:rPr>
          <w:rFonts w:hint="eastAsia"/>
        </w:rPr>
        <w:t>Квазилинейная</w:t>
      </w:r>
      <w:r>
        <w:t xml:space="preserve"> </w:t>
      </w:r>
      <w:r>
        <w:rPr>
          <w:rFonts w:hint="eastAsia"/>
        </w:rPr>
        <w:t>компактная</w:t>
      </w:r>
      <w:r>
        <w:t xml:space="preserve"> </w:t>
      </w:r>
      <w:r>
        <w:rPr>
          <w:rFonts w:hint="eastAsia"/>
        </w:rPr>
        <w:t>модель</w:t>
      </w:r>
      <w:r>
        <w:t xml:space="preserve"> </w:t>
      </w:r>
      <w:r>
        <w:rPr>
          <w:rFonts w:hint="eastAsia"/>
        </w:rPr>
        <w:t>ПТ</w:t>
      </w:r>
      <w:r>
        <w:t xml:space="preserve"> </w:t>
      </w:r>
      <w:r>
        <w:rPr>
          <w:rFonts w:hint="eastAsia"/>
        </w:rPr>
        <w:t>как</w:t>
      </w:r>
      <w:r>
        <w:t xml:space="preserve"> 4-</w:t>
      </w:r>
      <w:r>
        <w:rPr>
          <w:rFonts w:hint="eastAsia"/>
        </w:rPr>
        <w:t>полюсника</w:t>
      </w:r>
      <w:r>
        <w:t xml:space="preserve"> </w:t>
      </w:r>
      <w:r>
        <w:rPr>
          <w:rFonts w:hint="eastAsia"/>
        </w:rPr>
        <w:t>для</w:t>
      </w:r>
    </w:p>
    <w:p w14:paraId="5AEC2D81" w14:textId="77777777" w:rsidR="005D286A" w:rsidRDefault="005D286A" w:rsidP="005D286A"/>
    <w:p w14:paraId="319AA646" w14:textId="77777777" w:rsidR="005D286A" w:rsidRDefault="005D286A" w:rsidP="005D286A">
      <w:r>
        <w:rPr>
          <w:rFonts w:hint="eastAsia"/>
        </w:rPr>
        <w:t>МИС</w:t>
      </w:r>
      <w:r>
        <w:t xml:space="preserve"> </w:t>
      </w:r>
      <w:r>
        <w:rPr>
          <w:rFonts w:hint="eastAsia"/>
        </w:rPr>
        <w:t>СВЧ</w:t>
      </w:r>
      <w:r>
        <w:t xml:space="preserve"> </w:t>
      </w:r>
      <w:r>
        <w:rPr>
          <w:rFonts w:hint="eastAsia"/>
        </w:rPr>
        <w:t>переключателя</w:t>
      </w:r>
    </w:p>
    <w:p w14:paraId="14E9A14D" w14:textId="77777777" w:rsidR="005D286A" w:rsidRDefault="005D286A" w:rsidP="005D286A"/>
    <w:p w14:paraId="61DDC097" w14:textId="77777777" w:rsidR="005D286A" w:rsidRDefault="005D286A" w:rsidP="005D286A">
      <w:r>
        <w:t xml:space="preserve">3.2.1 </w:t>
      </w:r>
      <w:r>
        <w:rPr>
          <w:rFonts w:hint="eastAsia"/>
        </w:rPr>
        <w:t>Основные</w:t>
      </w:r>
      <w:r>
        <w:t xml:space="preserve"> </w:t>
      </w:r>
      <w:r>
        <w:rPr>
          <w:rFonts w:hint="eastAsia"/>
        </w:rPr>
        <w:t>предположения</w:t>
      </w:r>
      <w:r>
        <w:t xml:space="preserve"> </w:t>
      </w:r>
      <w:r>
        <w:rPr>
          <w:rFonts w:hint="eastAsia"/>
        </w:rPr>
        <w:t>при</w:t>
      </w:r>
      <w:r>
        <w:t xml:space="preserve"> </w:t>
      </w:r>
      <w:r>
        <w:rPr>
          <w:rFonts w:hint="eastAsia"/>
        </w:rPr>
        <w:t>формировании</w:t>
      </w:r>
      <w:r>
        <w:t xml:space="preserve"> </w:t>
      </w:r>
      <w:r>
        <w:rPr>
          <w:rFonts w:hint="eastAsia"/>
        </w:rPr>
        <w:t>квазилинейной</w:t>
      </w:r>
    </w:p>
    <w:p w14:paraId="133254D9" w14:textId="77777777" w:rsidR="005D286A" w:rsidRDefault="005D286A" w:rsidP="005D286A"/>
    <w:p w14:paraId="0CEDC334" w14:textId="77777777" w:rsidR="005D286A" w:rsidRDefault="005D286A" w:rsidP="005D286A">
      <w:r>
        <w:rPr>
          <w:rFonts w:hint="eastAsia"/>
        </w:rPr>
        <w:t>компактной</w:t>
      </w:r>
      <w:r>
        <w:t xml:space="preserve"> </w:t>
      </w:r>
      <w:r>
        <w:rPr>
          <w:rFonts w:hint="eastAsia"/>
        </w:rPr>
        <w:t>модели</w:t>
      </w:r>
      <w:r>
        <w:t xml:space="preserve"> </w:t>
      </w:r>
      <w:r>
        <w:rPr>
          <w:rFonts w:hint="eastAsia"/>
        </w:rPr>
        <w:t>ПТ</w:t>
      </w:r>
    </w:p>
    <w:p w14:paraId="1866687A" w14:textId="77777777" w:rsidR="005D286A" w:rsidRDefault="005D286A" w:rsidP="005D286A"/>
    <w:p w14:paraId="2BC2C7D8" w14:textId="77777777" w:rsidR="005D286A" w:rsidRDefault="005D286A" w:rsidP="005D286A">
      <w:r>
        <w:t xml:space="preserve">3.2.2 </w:t>
      </w:r>
      <w:r>
        <w:rPr>
          <w:rFonts w:hint="eastAsia"/>
        </w:rPr>
        <w:t>Квазилинейные</w:t>
      </w:r>
      <w:r>
        <w:t xml:space="preserve"> </w:t>
      </w:r>
      <w:r>
        <w:rPr>
          <w:rFonts w:hint="eastAsia"/>
        </w:rPr>
        <w:t>компактные</w:t>
      </w:r>
      <w:r>
        <w:t xml:space="preserve"> </w:t>
      </w:r>
      <w:r>
        <w:rPr>
          <w:rFonts w:hint="eastAsia"/>
        </w:rPr>
        <w:t>модели</w:t>
      </w:r>
      <w:r>
        <w:t xml:space="preserve"> </w:t>
      </w:r>
      <w:r>
        <w:rPr>
          <w:rFonts w:hint="eastAsia"/>
        </w:rPr>
        <w:t>ПТ</w:t>
      </w:r>
      <w:r>
        <w:t xml:space="preserve"> </w:t>
      </w:r>
      <w:r>
        <w:rPr>
          <w:rFonts w:hint="eastAsia"/>
        </w:rPr>
        <w:t>в</w:t>
      </w:r>
      <w:r>
        <w:t xml:space="preserve"> </w:t>
      </w:r>
      <w:r>
        <w:rPr>
          <w:rFonts w:hint="eastAsia"/>
        </w:rPr>
        <w:t>виде</w:t>
      </w:r>
      <w:r>
        <w:t xml:space="preserve"> 4-</w:t>
      </w:r>
      <w:r>
        <w:rPr>
          <w:rFonts w:hint="eastAsia"/>
        </w:rPr>
        <w:t>полюсников</w:t>
      </w:r>
    </w:p>
    <w:p w14:paraId="6A7973CC" w14:textId="77777777" w:rsidR="005D286A" w:rsidRDefault="005D286A" w:rsidP="005D286A"/>
    <w:p w14:paraId="505C3A24" w14:textId="77777777" w:rsidR="005D286A" w:rsidRDefault="005D286A" w:rsidP="005D286A">
      <w:r>
        <w:t xml:space="preserve">3.2.3 </w:t>
      </w:r>
      <w:r>
        <w:rPr>
          <w:rFonts w:hint="eastAsia"/>
        </w:rPr>
        <w:t>Идентификация</w:t>
      </w:r>
      <w:r>
        <w:t xml:space="preserve"> </w:t>
      </w:r>
      <w:r>
        <w:rPr>
          <w:rFonts w:hint="eastAsia"/>
        </w:rPr>
        <w:t>квазилинейных</w:t>
      </w:r>
      <w:r>
        <w:t xml:space="preserve"> </w:t>
      </w:r>
      <w:r>
        <w:rPr>
          <w:rFonts w:hint="eastAsia"/>
        </w:rPr>
        <w:t>компактных</w:t>
      </w:r>
      <w:r>
        <w:t xml:space="preserve"> </w:t>
      </w:r>
      <w:r>
        <w:rPr>
          <w:rFonts w:hint="eastAsia"/>
        </w:rPr>
        <w:t>моде</w:t>
      </w:r>
      <w:r>
        <w:rPr>
          <w:rFonts w:hint="eastAsia"/>
        </w:rPr>
        <w:lastRenderedPageBreak/>
        <w:t>лей</w:t>
      </w:r>
      <w:r>
        <w:t xml:space="preserve"> </w:t>
      </w:r>
      <w:r>
        <w:rPr>
          <w:rFonts w:hint="eastAsia"/>
        </w:rPr>
        <w:t>ПТ</w:t>
      </w:r>
      <w:r>
        <w:t xml:space="preserve"> </w:t>
      </w:r>
      <w:r>
        <w:rPr>
          <w:rFonts w:hint="eastAsia"/>
        </w:rPr>
        <w:t>как</w:t>
      </w:r>
      <w:r>
        <w:t xml:space="preserve"> 4-</w:t>
      </w:r>
      <w:r>
        <w:rPr>
          <w:rFonts w:hint="eastAsia"/>
        </w:rPr>
        <w:t>полюсников</w:t>
      </w:r>
    </w:p>
    <w:p w14:paraId="7D2F5988" w14:textId="77777777" w:rsidR="005D286A" w:rsidRDefault="005D286A" w:rsidP="005D286A"/>
    <w:p w14:paraId="1C8AAA2C" w14:textId="77777777" w:rsidR="005D286A" w:rsidRDefault="005D286A" w:rsidP="005D286A">
      <w:r>
        <w:t xml:space="preserve">3.3 </w:t>
      </w:r>
      <w:r>
        <w:rPr>
          <w:rFonts w:hint="eastAsia"/>
        </w:rPr>
        <w:t>Обобщенная</w:t>
      </w:r>
      <w:r>
        <w:t xml:space="preserve"> </w:t>
      </w:r>
      <w:r>
        <w:rPr>
          <w:rFonts w:hint="eastAsia"/>
        </w:rPr>
        <w:t>компактная</w:t>
      </w:r>
      <w:r>
        <w:t xml:space="preserve"> </w:t>
      </w:r>
      <w:r>
        <w:rPr>
          <w:rFonts w:hint="eastAsia"/>
        </w:rPr>
        <w:t>модель</w:t>
      </w:r>
      <w:r>
        <w:t xml:space="preserve"> </w:t>
      </w:r>
      <w:r>
        <w:rPr>
          <w:rFonts w:hint="eastAsia"/>
        </w:rPr>
        <w:t>ПТ</w:t>
      </w:r>
      <w:r>
        <w:t xml:space="preserve"> </w:t>
      </w:r>
      <w:r>
        <w:rPr>
          <w:rFonts w:hint="eastAsia"/>
        </w:rPr>
        <w:t>для</w:t>
      </w:r>
      <w:r>
        <w:t xml:space="preserve"> </w:t>
      </w:r>
      <w:r>
        <w:rPr>
          <w:rFonts w:hint="eastAsia"/>
        </w:rPr>
        <w:t>синтеза</w:t>
      </w:r>
      <w:r>
        <w:t xml:space="preserve"> </w:t>
      </w:r>
      <w:r>
        <w:rPr>
          <w:rFonts w:hint="eastAsia"/>
        </w:rPr>
        <w:t>МИС</w:t>
      </w:r>
      <w:r>
        <w:t xml:space="preserve"> </w:t>
      </w:r>
      <w:r>
        <w:rPr>
          <w:rFonts w:hint="eastAsia"/>
        </w:rPr>
        <w:t>СВЧ</w:t>
      </w:r>
      <w:r>
        <w:t xml:space="preserve"> </w:t>
      </w:r>
      <w:r>
        <w:rPr>
          <w:rFonts w:hint="eastAsia"/>
        </w:rPr>
        <w:t>переключателя</w:t>
      </w:r>
    </w:p>
    <w:p w14:paraId="0EAF25E4" w14:textId="77777777" w:rsidR="005D286A" w:rsidRDefault="005D286A" w:rsidP="005D286A"/>
    <w:p w14:paraId="704D4F60" w14:textId="77777777" w:rsidR="005D286A" w:rsidRDefault="005D286A" w:rsidP="005D286A">
      <w:r>
        <w:t xml:space="preserve">3.4 </w:t>
      </w:r>
      <w:r>
        <w:rPr>
          <w:rFonts w:hint="eastAsia"/>
        </w:rPr>
        <w:t>Выводы</w:t>
      </w:r>
    </w:p>
    <w:p w14:paraId="60EB14E0" w14:textId="77777777" w:rsidR="005D286A" w:rsidRDefault="005D286A" w:rsidP="005D286A"/>
    <w:p w14:paraId="358CD115" w14:textId="77777777" w:rsidR="005D286A" w:rsidRDefault="005D286A" w:rsidP="005D286A">
      <w:r>
        <w:t xml:space="preserve">4 </w:t>
      </w:r>
      <w:r>
        <w:rPr>
          <w:rFonts w:hint="eastAsia"/>
        </w:rPr>
        <w:t>Синтез</w:t>
      </w:r>
      <w:r>
        <w:t xml:space="preserve"> </w:t>
      </w:r>
      <w:r>
        <w:rPr>
          <w:rFonts w:hint="eastAsia"/>
        </w:rPr>
        <w:t>и</w:t>
      </w:r>
      <w:r>
        <w:t xml:space="preserve"> </w:t>
      </w:r>
      <w:r>
        <w:rPr>
          <w:rFonts w:hint="eastAsia"/>
        </w:rPr>
        <w:t>реализация</w:t>
      </w:r>
      <w:r>
        <w:t xml:space="preserve"> </w:t>
      </w:r>
      <w:r>
        <w:rPr>
          <w:rFonts w:hint="eastAsia"/>
        </w:rPr>
        <w:t>монолитных</w:t>
      </w:r>
      <w:r>
        <w:t xml:space="preserve"> </w:t>
      </w:r>
      <w:r>
        <w:rPr>
          <w:rFonts w:hint="eastAsia"/>
        </w:rPr>
        <w:t>интегральных</w:t>
      </w:r>
      <w:r>
        <w:t xml:space="preserve"> </w:t>
      </w:r>
      <w:r>
        <w:rPr>
          <w:rFonts w:hint="eastAsia"/>
        </w:rPr>
        <w:t>схем</w:t>
      </w:r>
      <w:r>
        <w:t xml:space="preserve"> </w:t>
      </w:r>
      <w:r>
        <w:rPr>
          <w:rFonts w:hint="eastAsia"/>
        </w:rPr>
        <w:t>СВЧ</w:t>
      </w:r>
      <w:r>
        <w:t xml:space="preserve"> </w:t>
      </w:r>
      <w:r>
        <w:rPr>
          <w:rFonts w:hint="eastAsia"/>
        </w:rPr>
        <w:t>переключателей</w:t>
      </w:r>
      <w:r>
        <w:t xml:space="preserve"> </w:t>
      </w:r>
      <w:r>
        <w:rPr>
          <w:rFonts w:hint="eastAsia"/>
        </w:rPr>
        <w:t>на</w:t>
      </w:r>
      <w:r>
        <w:t xml:space="preserve"> </w:t>
      </w:r>
      <w:r>
        <w:rPr>
          <w:rFonts w:hint="eastAsia"/>
        </w:rPr>
        <w:t>основе</w:t>
      </w:r>
      <w:r>
        <w:t xml:space="preserve"> </w:t>
      </w:r>
      <w:r>
        <w:rPr>
          <w:rFonts w:hint="eastAsia"/>
        </w:rPr>
        <w:t>полупроводников</w:t>
      </w:r>
      <w:r>
        <w:t xml:space="preserve"> </w:t>
      </w:r>
      <w:r>
        <w:rPr>
          <w:rFonts w:hint="eastAsia"/>
        </w:rPr>
        <w:t>группы</w:t>
      </w:r>
      <w:r>
        <w:t xml:space="preserve"> </w:t>
      </w:r>
      <w:r>
        <w:rPr>
          <w:rFonts w:hint="eastAsia"/>
        </w:rPr>
        <w:t>А</w:t>
      </w:r>
      <w:r>
        <w:t>3</w:t>
      </w:r>
      <w:r>
        <w:rPr>
          <w:rFonts w:hint="eastAsia"/>
        </w:rPr>
        <w:t>В</w:t>
      </w:r>
      <w:r>
        <w:t>5</w:t>
      </w:r>
    </w:p>
    <w:p w14:paraId="763DE832" w14:textId="77777777" w:rsidR="005D286A" w:rsidRDefault="005D286A" w:rsidP="005D286A"/>
    <w:p w14:paraId="4001B0A3" w14:textId="77777777" w:rsidR="005D286A" w:rsidRDefault="005D286A" w:rsidP="005D286A">
      <w:r>
        <w:t xml:space="preserve">4.1 </w:t>
      </w:r>
      <w:r>
        <w:rPr>
          <w:rFonts w:hint="eastAsia"/>
        </w:rPr>
        <w:t>Синтез</w:t>
      </w:r>
      <w:r>
        <w:t xml:space="preserve"> </w:t>
      </w:r>
      <w:r>
        <w:rPr>
          <w:rFonts w:hint="eastAsia"/>
        </w:rPr>
        <w:t>и</w:t>
      </w:r>
      <w:r>
        <w:t xml:space="preserve"> </w:t>
      </w:r>
      <w:r>
        <w:rPr>
          <w:rFonts w:hint="eastAsia"/>
        </w:rPr>
        <w:t>реализация</w:t>
      </w:r>
      <w:r>
        <w:t xml:space="preserve"> </w:t>
      </w:r>
      <w:r>
        <w:rPr>
          <w:rFonts w:hint="eastAsia"/>
        </w:rPr>
        <w:t>МИС</w:t>
      </w:r>
      <w:r>
        <w:t xml:space="preserve"> </w:t>
      </w:r>
      <w:r>
        <w:rPr>
          <w:rFonts w:hint="eastAsia"/>
        </w:rPr>
        <w:t>СВЧ</w:t>
      </w:r>
      <w:r>
        <w:t xml:space="preserve"> </w:t>
      </w:r>
      <w:r>
        <w:rPr>
          <w:rFonts w:hint="eastAsia"/>
        </w:rPr>
        <w:t>переключателя</w:t>
      </w:r>
    </w:p>
    <w:p w14:paraId="1BE23B67" w14:textId="77777777" w:rsidR="005D286A" w:rsidRDefault="005D286A" w:rsidP="005D286A"/>
    <w:p w14:paraId="510D9E42" w14:textId="77777777" w:rsidR="005D286A" w:rsidRDefault="005D286A" w:rsidP="005D286A">
      <w:r>
        <w:rPr>
          <w:rFonts w:hint="eastAsia"/>
        </w:rPr>
        <w:t>на</w:t>
      </w:r>
      <w:r>
        <w:t xml:space="preserve"> </w:t>
      </w:r>
      <w:r>
        <w:rPr>
          <w:rFonts w:hint="eastAsia"/>
        </w:rPr>
        <w:t>базе</w:t>
      </w:r>
      <w:r>
        <w:t xml:space="preserve"> </w:t>
      </w:r>
      <w:r>
        <w:rPr>
          <w:rFonts w:hint="eastAsia"/>
        </w:rPr>
        <w:t>технологии</w:t>
      </w:r>
      <w:r>
        <w:t xml:space="preserve"> DpHEMT05 </w:t>
      </w:r>
      <w:r>
        <w:rPr>
          <w:rFonts w:hint="eastAsia"/>
        </w:rPr>
        <w:t>АО</w:t>
      </w:r>
      <w:r>
        <w:t xml:space="preserve"> </w:t>
      </w:r>
      <w:r>
        <w:rPr>
          <w:rFonts w:hint="eastAsia"/>
        </w:rPr>
        <w:t>«</w:t>
      </w:r>
      <w:r>
        <w:rPr>
          <w:rFonts w:hint="eastAsia"/>
        </w:rPr>
        <w:t>Светлана</w:t>
      </w:r>
      <w:r>
        <w:t>-</w:t>
      </w:r>
      <w:r>
        <w:rPr>
          <w:rFonts w:hint="eastAsia"/>
        </w:rPr>
        <w:t>Рост</w:t>
      </w:r>
      <w:r>
        <w:rPr>
          <w:rFonts w:hint="eastAsia"/>
        </w:rPr>
        <w:t>»</w:t>
      </w:r>
    </w:p>
    <w:p w14:paraId="127D1A87" w14:textId="77777777" w:rsidR="005D286A" w:rsidRDefault="005D286A" w:rsidP="005D286A"/>
    <w:p w14:paraId="646F6AA2" w14:textId="77777777" w:rsidR="005D286A" w:rsidRDefault="005D286A" w:rsidP="005D286A">
      <w:r>
        <w:t xml:space="preserve">4.1.1 </w:t>
      </w:r>
      <w:r>
        <w:rPr>
          <w:rFonts w:hint="eastAsia"/>
        </w:rPr>
        <w:t>Постановка</w:t>
      </w:r>
      <w:r>
        <w:t xml:space="preserve"> </w:t>
      </w:r>
      <w:r>
        <w:rPr>
          <w:rFonts w:hint="eastAsia"/>
        </w:rPr>
        <w:t>задачи</w:t>
      </w:r>
    </w:p>
    <w:p w14:paraId="215AAE88" w14:textId="77777777" w:rsidR="005D286A" w:rsidRDefault="005D286A" w:rsidP="005D286A"/>
    <w:p w14:paraId="2EE65D8A" w14:textId="77777777" w:rsidR="005D286A" w:rsidRDefault="005D286A" w:rsidP="005D286A">
      <w:r>
        <w:t xml:space="preserve">4.1.2 </w:t>
      </w:r>
      <w:r>
        <w:rPr>
          <w:rFonts w:hint="eastAsia"/>
        </w:rPr>
        <w:t>Разработка</w:t>
      </w:r>
      <w:r>
        <w:t xml:space="preserve"> </w:t>
      </w:r>
      <w:r>
        <w:rPr>
          <w:rFonts w:hint="eastAsia"/>
        </w:rPr>
        <w:t>технологического</w:t>
      </w:r>
      <w:r>
        <w:t xml:space="preserve"> </w:t>
      </w:r>
      <w:r>
        <w:rPr>
          <w:rFonts w:hint="eastAsia"/>
        </w:rPr>
        <w:t>монитора</w:t>
      </w:r>
      <w:r>
        <w:t xml:space="preserve"> </w:t>
      </w:r>
      <w:r>
        <w:rPr>
          <w:rFonts w:hint="eastAsia"/>
        </w:rPr>
        <w:t>и</w:t>
      </w:r>
      <w:r>
        <w:t xml:space="preserve"> </w:t>
      </w:r>
      <w:r>
        <w:rPr>
          <w:rFonts w:hint="eastAsia"/>
        </w:rPr>
        <w:t>методик</w:t>
      </w:r>
      <w:r>
        <w:t xml:space="preserve"> </w:t>
      </w:r>
      <w:r>
        <w:rPr>
          <w:rFonts w:hint="eastAsia"/>
        </w:rPr>
        <w:t>измерения</w:t>
      </w:r>
    </w:p>
    <w:p w14:paraId="569F5192" w14:textId="77777777" w:rsidR="005D286A" w:rsidRDefault="005D286A" w:rsidP="005D286A"/>
    <w:p w14:paraId="39093118" w14:textId="77777777" w:rsidR="005D286A" w:rsidRDefault="005D286A" w:rsidP="005D286A">
      <w:r>
        <w:rPr>
          <w:rFonts w:hint="eastAsia"/>
        </w:rPr>
        <w:t>электрофизических</w:t>
      </w:r>
      <w:r>
        <w:t xml:space="preserve"> </w:t>
      </w:r>
      <w:r>
        <w:rPr>
          <w:rFonts w:hint="eastAsia"/>
        </w:rPr>
        <w:t>параметров</w:t>
      </w:r>
      <w:r>
        <w:t xml:space="preserve"> PDK</w:t>
      </w:r>
    </w:p>
    <w:p w14:paraId="30AD4481" w14:textId="77777777" w:rsidR="005D286A" w:rsidRDefault="005D286A" w:rsidP="005D286A"/>
    <w:p w14:paraId="0229DA17" w14:textId="77777777" w:rsidR="005D286A" w:rsidRDefault="005D286A" w:rsidP="005D286A">
      <w:r>
        <w:t xml:space="preserve">4.1.3 </w:t>
      </w:r>
      <w:r>
        <w:rPr>
          <w:rFonts w:hint="eastAsia"/>
        </w:rPr>
        <w:t>Определение</w:t>
      </w:r>
      <w:r>
        <w:t xml:space="preserve"> </w:t>
      </w:r>
      <w:r>
        <w:rPr>
          <w:rFonts w:hint="eastAsia"/>
        </w:rPr>
        <w:t>параметров</w:t>
      </w:r>
      <w:r>
        <w:t xml:space="preserve"> </w:t>
      </w:r>
      <w:r>
        <w:rPr>
          <w:rFonts w:hint="eastAsia"/>
        </w:rPr>
        <w:t>линейной</w:t>
      </w:r>
      <w:r>
        <w:t xml:space="preserve"> </w:t>
      </w:r>
      <w:r>
        <w:rPr>
          <w:rFonts w:hint="eastAsia"/>
        </w:rPr>
        <w:t>компактной</w:t>
      </w:r>
      <w:r>
        <w:t xml:space="preserve"> </w:t>
      </w:r>
      <w:r>
        <w:rPr>
          <w:rFonts w:hint="eastAsia"/>
        </w:rPr>
        <w:t>модели</w:t>
      </w:r>
      <w:r>
        <w:t xml:space="preserve"> </w:t>
      </w:r>
      <w:r>
        <w:rPr>
          <w:rFonts w:hint="eastAsia"/>
        </w:rPr>
        <w:t>ПТ</w:t>
      </w:r>
      <w:r>
        <w:t xml:space="preserve"> </w:t>
      </w:r>
      <w:r>
        <w:rPr>
          <w:rFonts w:hint="eastAsia"/>
        </w:rPr>
        <w:t>для</w:t>
      </w:r>
      <w:r>
        <w:t xml:space="preserve"> </w:t>
      </w:r>
      <w:r>
        <w:rPr>
          <w:rFonts w:hint="eastAsia"/>
        </w:rPr>
        <w:t>технологии</w:t>
      </w:r>
    </w:p>
    <w:p w14:paraId="1AA053F0" w14:textId="77777777" w:rsidR="005D286A" w:rsidRDefault="005D286A" w:rsidP="005D286A"/>
    <w:p w14:paraId="13C0DEC8" w14:textId="77777777" w:rsidR="005D286A" w:rsidRDefault="005D286A" w:rsidP="005D286A">
      <w:r>
        <w:t xml:space="preserve">DpHEMT05 </w:t>
      </w:r>
      <w:r>
        <w:rPr>
          <w:rFonts w:hint="eastAsia"/>
        </w:rPr>
        <w:t>АО</w:t>
      </w:r>
      <w:r>
        <w:t xml:space="preserve"> </w:t>
      </w:r>
      <w:r>
        <w:rPr>
          <w:rFonts w:hint="eastAsia"/>
        </w:rPr>
        <w:t>«</w:t>
      </w:r>
      <w:r>
        <w:rPr>
          <w:rFonts w:hint="eastAsia"/>
        </w:rPr>
        <w:t>Светлана</w:t>
      </w:r>
      <w:r>
        <w:t>-</w:t>
      </w:r>
      <w:r>
        <w:rPr>
          <w:rFonts w:hint="eastAsia"/>
        </w:rPr>
        <w:t>Рост</w:t>
      </w:r>
      <w:r>
        <w:rPr>
          <w:rFonts w:hint="eastAsia"/>
        </w:rPr>
        <w:t>»</w:t>
      </w:r>
    </w:p>
    <w:p w14:paraId="692F58CC" w14:textId="77777777" w:rsidR="005D286A" w:rsidRDefault="005D286A" w:rsidP="005D286A"/>
    <w:p w14:paraId="586E8883" w14:textId="77777777" w:rsidR="005D286A" w:rsidRDefault="005D286A" w:rsidP="005D286A">
      <w:r>
        <w:t xml:space="preserve">4.1.4 </w:t>
      </w:r>
      <w:r>
        <w:rPr>
          <w:rFonts w:hint="eastAsia"/>
        </w:rPr>
        <w:t>Синтез</w:t>
      </w:r>
      <w:r>
        <w:t xml:space="preserve"> </w:t>
      </w:r>
      <w:r>
        <w:rPr>
          <w:rFonts w:hint="eastAsia"/>
        </w:rPr>
        <w:t>СВЧ</w:t>
      </w:r>
      <w:r>
        <w:t xml:space="preserve"> </w:t>
      </w:r>
      <w:r>
        <w:rPr>
          <w:rFonts w:hint="eastAsia"/>
        </w:rPr>
        <w:t>МИС</w:t>
      </w:r>
      <w:r>
        <w:t xml:space="preserve"> SPDT-</w:t>
      </w:r>
      <w:r>
        <w:rPr>
          <w:rFonts w:hint="eastAsia"/>
        </w:rPr>
        <w:t>переключателя</w:t>
      </w:r>
    </w:p>
    <w:p w14:paraId="2377F3D7" w14:textId="77777777" w:rsidR="005D286A" w:rsidRDefault="005D286A" w:rsidP="005D286A"/>
    <w:p w14:paraId="4BD2484F" w14:textId="77777777" w:rsidR="005D286A" w:rsidRDefault="005D286A" w:rsidP="005D286A">
      <w:r>
        <w:t xml:space="preserve">4.1.5 </w:t>
      </w:r>
      <w:r>
        <w:rPr>
          <w:rFonts w:hint="eastAsia"/>
        </w:rPr>
        <w:t>Конструкционный</w:t>
      </w:r>
      <w:r>
        <w:t xml:space="preserve"> </w:t>
      </w:r>
      <w:r>
        <w:rPr>
          <w:rFonts w:hint="eastAsia"/>
        </w:rPr>
        <w:t>синтез</w:t>
      </w:r>
      <w:r>
        <w:t xml:space="preserve"> </w:t>
      </w:r>
      <w:r>
        <w:rPr>
          <w:rFonts w:hint="eastAsia"/>
        </w:rPr>
        <w:t>и</w:t>
      </w:r>
      <w:r>
        <w:t xml:space="preserve"> </w:t>
      </w:r>
      <w:r>
        <w:rPr>
          <w:rFonts w:hint="eastAsia"/>
        </w:rPr>
        <w:t>реализация</w:t>
      </w:r>
      <w:r>
        <w:t xml:space="preserve"> </w:t>
      </w:r>
      <w:r>
        <w:rPr>
          <w:rFonts w:hint="eastAsia"/>
        </w:rPr>
        <w:t>СВЧ</w:t>
      </w:r>
      <w:r>
        <w:t xml:space="preserve"> </w:t>
      </w:r>
      <w:r>
        <w:rPr>
          <w:rFonts w:hint="eastAsia"/>
        </w:rPr>
        <w:t>МИС</w:t>
      </w:r>
      <w:r>
        <w:t xml:space="preserve"> SPDT-</w:t>
      </w:r>
      <w:r>
        <w:rPr>
          <w:rFonts w:hint="eastAsia"/>
        </w:rPr>
        <w:t>переключателя</w:t>
      </w:r>
    </w:p>
    <w:p w14:paraId="5D2CEA4B" w14:textId="77777777" w:rsidR="005D286A" w:rsidRDefault="005D286A" w:rsidP="005D286A"/>
    <w:p w14:paraId="1F253928" w14:textId="77777777" w:rsidR="005D286A" w:rsidRDefault="005D286A" w:rsidP="005D286A">
      <w:r>
        <w:t xml:space="preserve">4.2 </w:t>
      </w:r>
      <w:r>
        <w:rPr>
          <w:rFonts w:hint="eastAsia"/>
        </w:rPr>
        <w:t>Синтез</w:t>
      </w:r>
      <w:r>
        <w:t xml:space="preserve"> </w:t>
      </w:r>
      <w:r>
        <w:rPr>
          <w:rFonts w:hint="eastAsia"/>
        </w:rPr>
        <w:t>и</w:t>
      </w:r>
      <w:r>
        <w:t xml:space="preserve"> </w:t>
      </w:r>
      <w:r>
        <w:rPr>
          <w:rFonts w:hint="eastAsia"/>
        </w:rPr>
        <w:t>реализация</w:t>
      </w:r>
      <w:r>
        <w:t xml:space="preserve"> </w:t>
      </w:r>
      <w:r>
        <w:rPr>
          <w:rFonts w:hint="eastAsia"/>
        </w:rPr>
        <w:t>МИС</w:t>
      </w:r>
      <w:r>
        <w:t xml:space="preserve"> </w:t>
      </w:r>
      <w:r>
        <w:rPr>
          <w:rFonts w:hint="eastAsia"/>
        </w:rPr>
        <w:t>СВЧ</w:t>
      </w:r>
      <w:r>
        <w:t xml:space="preserve"> </w:t>
      </w:r>
      <w:r>
        <w:rPr>
          <w:rFonts w:hint="eastAsia"/>
        </w:rPr>
        <w:t>переключателя</w:t>
      </w:r>
      <w:r>
        <w:t xml:space="preserve"> </w:t>
      </w:r>
      <w:r>
        <w:rPr>
          <w:rFonts w:hint="eastAsia"/>
        </w:rPr>
        <w:t>на</w:t>
      </w:r>
      <w:r>
        <w:t xml:space="preserve"> </w:t>
      </w:r>
      <w:r>
        <w:rPr>
          <w:rFonts w:hint="eastAsia"/>
        </w:rPr>
        <w:t>б</w:t>
      </w:r>
      <w:r>
        <w:rPr>
          <w:rFonts w:hint="eastAsia"/>
        </w:rPr>
        <w:lastRenderedPageBreak/>
        <w:t>азе</w:t>
      </w:r>
      <w:r>
        <w:t xml:space="preserve"> </w:t>
      </w:r>
      <w:r>
        <w:rPr>
          <w:rFonts w:hint="eastAsia"/>
        </w:rPr>
        <w:t>технологии</w:t>
      </w:r>
      <w:r>
        <w:t xml:space="preserve"> WIN_PD2500 </w:t>
      </w:r>
      <w:r>
        <w:rPr>
          <w:rFonts w:hint="eastAsia"/>
        </w:rPr>
        <w:t>с</w:t>
      </w:r>
      <w:r>
        <w:t xml:space="preserve"> </w:t>
      </w:r>
      <w:r>
        <w:rPr>
          <w:rFonts w:hint="eastAsia"/>
        </w:rPr>
        <w:t>многозатворными</w:t>
      </w:r>
      <w:r>
        <w:t xml:space="preserve"> </w:t>
      </w:r>
      <w:r>
        <w:rPr>
          <w:rFonts w:hint="eastAsia"/>
        </w:rPr>
        <w:t>транзисторами</w:t>
      </w:r>
      <w:r>
        <w:t xml:space="preserve"> </w:t>
      </w:r>
      <w:r>
        <w:rPr>
          <w:rFonts w:hint="eastAsia"/>
        </w:rPr>
        <w:t>фирмы</w:t>
      </w:r>
      <w:r>
        <w:t xml:space="preserve"> WIN Semiconductors</w:t>
      </w:r>
    </w:p>
    <w:p w14:paraId="720E7B4F" w14:textId="77777777" w:rsidR="005D286A" w:rsidRDefault="005D286A" w:rsidP="005D286A"/>
    <w:p w14:paraId="309D865A" w14:textId="77777777" w:rsidR="005D286A" w:rsidRDefault="005D286A" w:rsidP="005D286A">
      <w:r>
        <w:t xml:space="preserve">4.2.1 </w:t>
      </w:r>
      <w:r>
        <w:rPr>
          <w:rFonts w:hint="eastAsia"/>
        </w:rPr>
        <w:t>Постановка</w:t>
      </w:r>
      <w:r>
        <w:t xml:space="preserve"> </w:t>
      </w:r>
      <w:r>
        <w:rPr>
          <w:rFonts w:hint="eastAsia"/>
        </w:rPr>
        <w:t>задачи</w:t>
      </w:r>
    </w:p>
    <w:p w14:paraId="2637FFE4" w14:textId="77777777" w:rsidR="005D286A" w:rsidRDefault="005D286A" w:rsidP="005D286A"/>
    <w:p w14:paraId="4D609576" w14:textId="77777777" w:rsidR="005D286A" w:rsidRDefault="005D286A" w:rsidP="005D286A">
      <w:r>
        <w:t xml:space="preserve">4.2.2 </w:t>
      </w:r>
      <w:r>
        <w:rPr>
          <w:rFonts w:hint="eastAsia"/>
        </w:rPr>
        <w:t>Определение</w:t>
      </w:r>
      <w:r>
        <w:t xml:space="preserve"> </w:t>
      </w:r>
      <w:r>
        <w:rPr>
          <w:rFonts w:hint="eastAsia"/>
        </w:rPr>
        <w:t>параметров</w:t>
      </w:r>
      <w:r>
        <w:t xml:space="preserve"> </w:t>
      </w:r>
      <w:r>
        <w:rPr>
          <w:rFonts w:hint="eastAsia"/>
        </w:rPr>
        <w:t>линейной</w:t>
      </w:r>
      <w:r>
        <w:t xml:space="preserve"> </w:t>
      </w:r>
      <w:r>
        <w:rPr>
          <w:rFonts w:hint="eastAsia"/>
        </w:rPr>
        <w:t>компактной</w:t>
      </w:r>
      <w:r>
        <w:t xml:space="preserve"> </w:t>
      </w:r>
      <w:r>
        <w:rPr>
          <w:rFonts w:hint="eastAsia"/>
        </w:rPr>
        <w:t>модели</w:t>
      </w:r>
      <w:r>
        <w:t xml:space="preserve"> </w:t>
      </w:r>
      <w:r>
        <w:rPr>
          <w:rFonts w:hint="eastAsia"/>
        </w:rPr>
        <w:t>ПТ</w:t>
      </w:r>
      <w:r>
        <w:t xml:space="preserve"> </w:t>
      </w:r>
      <w:r>
        <w:rPr>
          <w:rFonts w:hint="eastAsia"/>
        </w:rPr>
        <w:t>для</w:t>
      </w:r>
      <w:r>
        <w:t xml:space="preserve"> </w:t>
      </w:r>
      <w:r>
        <w:rPr>
          <w:rFonts w:hint="eastAsia"/>
        </w:rPr>
        <w:t>технологии</w:t>
      </w:r>
    </w:p>
    <w:p w14:paraId="0D529C39" w14:textId="77777777" w:rsidR="005D286A" w:rsidRDefault="005D286A" w:rsidP="005D286A"/>
    <w:p w14:paraId="353FEDB5" w14:textId="77777777" w:rsidR="005D286A" w:rsidRDefault="005D286A" w:rsidP="005D286A">
      <w:r>
        <w:t>WIN_PD2500 WIN Semiconductors Corp</w:t>
      </w:r>
    </w:p>
    <w:p w14:paraId="708EF8AA" w14:textId="77777777" w:rsidR="005D286A" w:rsidRDefault="005D286A" w:rsidP="005D286A"/>
    <w:p w14:paraId="37E68FA3" w14:textId="77777777" w:rsidR="005D286A" w:rsidRDefault="005D286A" w:rsidP="005D286A">
      <w:r>
        <w:t xml:space="preserve">4.2.3 </w:t>
      </w:r>
      <w:r>
        <w:rPr>
          <w:rFonts w:hint="eastAsia"/>
        </w:rPr>
        <w:t>Синтез</w:t>
      </w:r>
      <w:r>
        <w:t xml:space="preserve"> </w:t>
      </w:r>
      <w:r>
        <w:rPr>
          <w:rFonts w:hint="eastAsia"/>
        </w:rPr>
        <w:t>СВЧ</w:t>
      </w:r>
      <w:r>
        <w:t xml:space="preserve"> </w:t>
      </w:r>
      <w:r>
        <w:rPr>
          <w:rFonts w:hint="eastAsia"/>
        </w:rPr>
        <w:t>МИС</w:t>
      </w:r>
      <w:r>
        <w:t xml:space="preserve"> SPDT-</w:t>
      </w:r>
      <w:r>
        <w:rPr>
          <w:rFonts w:hint="eastAsia"/>
        </w:rPr>
        <w:t>переключателя</w:t>
      </w:r>
    </w:p>
    <w:p w14:paraId="2321400D" w14:textId="77777777" w:rsidR="005D286A" w:rsidRDefault="005D286A" w:rsidP="005D286A"/>
    <w:p w14:paraId="4DA2F269" w14:textId="77777777" w:rsidR="005D286A" w:rsidRDefault="005D286A" w:rsidP="005D286A">
      <w:r>
        <w:t xml:space="preserve">4.2.4 </w:t>
      </w:r>
      <w:r>
        <w:rPr>
          <w:rFonts w:hint="eastAsia"/>
        </w:rPr>
        <w:t>Конструкционный</w:t>
      </w:r>
      <w:r>
        <w:t xml:space="preserve"> </w:t>
      </w:r>
      <w:r>
        <w:rPr>
          <w:rFonts w:hint="eastAsia"/>
        </w:rPr>
        <w:t>синтез</w:t>
      </w:r>
      <w:r>
        <w:t xml:space="preserve"> </w:t>
      </w:r>
      <w:r>
        <w:rPr>
          <w:rFonts w:hint="eastAsia"/>
        </w:rPr>
        <w:t>и</w:t>
      </w:r>
      <w:r>
        <w:t xml:space="preserve"> </w:t>
      </w:r>
      <w:r>
        <w:rPr>
          <w:rFonts w:hint="eastAsia"/>
        </w:rPr>
        <w:t>реализация</w:t>
      </w:r>
      <w:r>
        <w:t xml:space="preserve"> </w:t>
      </w:r>
      <w:r>
        <w:rPr>
          <w:rFonts w:hint="eastAsia"/>
        </w:rPr>
        <w:t>СВЧ</w:t>
      </w:r>
      <w:r>
        <w:t xml:space="preserve"> </w:t>
      </w:r>
      <w:r>
        <w:rPr>
          <w:rFonts w:hint="eastAsia"/>
        </w:rPr>
        <w:t>МИС</w:t>
      </w:r>
      <w:r>
        <w:t xml:space="preserve"> SPDT-</w:t>
      </w:r>
      <w:r>
        <w:rPr>
          <w:rFonts w:hint="eastAsia"/>
        </w:rPr>
        <w:t>переключателя</w:t>
      </w:r>
    </w:p>
    <w:p w14:paraId="7F3A8F1E" w14:textId="77777777" w:rsidR="005D286A" w:rsidRDefault="005D286A" w:rsidP="005D286A"/>
    <w:p w14:paraId="04915E19" w14:textId="77777777" w:rsidR="005D286A" w:rsidRDefault="005D286A" w:rsidP="005D286A">
      <w:r>
        <w:t xml:space="preserve">4.2.5 </w:t>
      </w:r>
      <w:r>
        <w:rPr>
          <w:rFonts w:hint="eastAsia"/>
        </w:rPr>
        <w:t>Измерение</w:t>
      </w:r>
      <w:r>
        <w:t xml:space="preserve"> S-</w:t>
      </w:r>
      <w:r>
        <w:rPr>
          <w:rFonts w:hint="eastAsia"/>
        </w:rPr>
        <w:t>параметров</w:t>
      </w:r>
      <w:r>
        <w:t xml:space="preserve"> </w:t>
      </w:r>
      <w:r>
        <w:rPr>
          <w:rFonts w:hint="eastAsia"/>
        </w:rPr>
        <w:t>МИС</w:t>
      </w:r>
      <w:r>
        <w:t xml:space="preserve"> </w:t>
      </w:r>
      <w:r>
        <w:rPr>
          <w:rFonts w:hint="eastAsia"/>
        </w:rPr>
        <w:t>СВЧ</w:t>
      </w:r>
      <w:r>
        <w:t xml:space="preserve"> </w:t>
      </w:r>
      <w:r>
        <w:rPr>
          <w:rFonts w:hint="eastAsia"/>
        </w:rPr>
        <w:t>переключателя</w:t>
      </w:r>
    </w:p>
    <w:p w14:paraId="57D3A3A5" w14:textId="77777777" w:rsidR="005D286A" w:rsidRDefault="005D286A" w:rsidP="005D286A"/>
    <w:p w14:paraId="6D39E47A" w14:textId="77777777" w:rsidR="005D286A" w:rsidRDefault="005D286A" w:rsidP="005D286A">
      <w:r>
        <w:t xml:space="preserve">4.2.6 </w:t>
      </w:r>
      <w:r>
        <w:rPr>
          <w:rFonts w:hint="eastAsia"/>
        </w:rPr>
        <w:t>Измерение</w:t>
      </w:r>
      <w:r>
        <w:t xml:space="preserve"> </w:t>
      </w:r>
      <w:r>
        <w:rPr>
          <w:rFonts w:hint="eastAsia"/>
        </w:rPr>
        <w:t>точки</w:t>
      </w:r>
      <w:r>
        <w:t xml:space="preserve"> </w:t>
      </w:r>
      <w:r>
        <w:rPr>
          <w:rFonts w:hint="eastAsia"/>
        </w:rPr>
        <w:t>компрессии</w:t>
      </w:r>
      <w:r>
        <w:t xml:space="preserve"> </w:t>
      </w:r>
      <w:r>
        <w:rPr>
          <w:rFonts w:hint="eastAsia"/>
        </w:rPr>
        <w:t>на</w:t>
      </w:r>
      <w:r>
        <w:t xml:space="preserve"> 1</w:t>
      </w:r>
      <w:r>
        <w:rPr>
          <w:rFonts w:hint="eastAsia"/>
        </w:rPr>
        <w:t>дБ</w:t>
      </w:r>
      <w:r>
        <w:t xml:space="preserve"> </w:t>
      </w:r>
      <w:r>
        <w:rPr>
          <w:rFonts w:hint="eastAsia"/>
        </w:rPr>
        <w:t>МИС</w:t>
      </w:r>
      <w:r>
        <w:t xml:space="preserve"> </w:t>
      </w:r>
      <w:r>
        <w:rPr>
          <w:rFonts w:hint="eastAsia"/>
        </w:rPr>
        <w:t>СВЧ</w:t>
      </w:r>
      <w:r>
        <w:t xml:space="preserve"> </w:t>
      </w:r>
      <w:r>
        <w:rPr>
          <w:rFonts w:hint="eastAsia"/>
        </w:rPr>
        <w:t>переключателя</w:t>
      </w:r>
    </w:p>
    <w:p w14:paraId="60FF1FF8" w14:textId="77777777" w:rsidR="005D286A" w:rsidRDefault="005D286A" w:rsidP="005D286A"/>
    <w:p w14:paraId="367A4C7A" w14:textId="77777777" w:rsidR="005D286A" w:rsidRDefault="005D286A" w:rsidP="005D286A">
      <w:r>
        <w:t xml:space="preserve">4.2.7 </w:t>
      </w:r>
      <w:r>
        <w:rPr>
          <w:rFonts w:hint="eastAsia"/>
        </w:rPr>
        <w:t>Оценка</w:t>
      </w:r>
      <w:r>
        <w:t xml:space="preserve"> </w:t>
      </w:r>
      <w:r>
        <w:rPr>
          <w:rFonts w:hint="eastAsia"/>
        </w:rPr>
        <w:t>и</w:t>
      </w:r>
      <w:r>
        <w:t xml:space="preserve"> </w:t>
      </w:r>
      <w:r>
        <w:rPr>
          <w:rFonts w:hint="eastAsia"/>
        </w:rPr>
        <w:t>измерение</w:t>
      </w:r>
      <w:r>
        <w:t xml:space="preserve"> IIP3 </w:t>
      </w:r>
      <w:r>
        <w:rPr>
          <w:rFonts w:hint="eastAsia"/>
        </w:rPr>
        <w:t>МИС</w:t>
      </w:r>
      <w:r>
        <w:t xml:space="preserve"> </w:t>
      </w:r>
      <w:r>
        <w:rPr>
          <w:rFonts w:hint="eastAsia"/>
        </w:rPr>
        <w:t>СВЧ</w:t>
      </w:r>
      <w:r>
        <w:t xml:space="preserve"> </w:t>
      </w:r>
      <w:r>
        <w:rPr>
          <w:rFonts w:hint="eastAsia"/>
        </w:rPr>
        <w:t>переключателя</w:t>
      </w:r>
    </w:p>
    <w:p w14:paraId="0CD4C6EE" w14:textId="77777777" w:rsidR="005D286A" w:rsidRDefault="005D286A" w:rsidP="005D286A"/>
    <w:p w14:paraId="59E04D6F" w14:textId="77777777" w:rsidR="005D286A" w:rsidRDefault="005D286A" w:rsidP="005D286A">
      <w:r>
        <w:t xml:space="preserve">4.3 </w:t>
      </w:r>
      <w:r>
        <w:rPr>
          <w:rFonts w:hint="eastAsia"/>
        </w:rPr>
        <w:t>Выводы</w:t>
      </w:r>
    </w:p>
    <w:p w14:paraId="0D078547" w14:textId="77777777" w:rsidR="005D286A" w:rsidRDefault="005D286A" w:rsidP="005D286A"/>
    <w:p w14:paraId="7490A21F" w14:textId="77777777" w:rsidR="005D286A" w:rsidRDefault="005D286A" w:rsidP="005D286A">
      <w:r>
        <w:rPr>
          <w:rFonts w:hint="eastAsia"/>
        </w:rPr>
        <w:t>Заключение</w:t>
      </w:r>
    </w:p>
    <w:p w14:paraId="6BA87B57" w14:textId="77777777" w:rsidR="005D286A" w:rsidRDefault="005D286A" w:rsidP="005D286A"/>
    <w:p w14:paraId="3990B104" w14:textId="77777777" w:rsidR="005D286A" w:rsidRDefault="005D286A" w:rsidP="005D286A">
      <w:r>
        <w:rPr>
          <w:rFonts w:hint="eastAsia"/>
        </w:rPr>
        <w:t>Приложение</w:t>
      </w:r>
    </w:p>
    <w:p w14:paraId="7EE3BC64" w14:textId="77777777" w:rsidR="005D286A" w:rsidRDefault="005D286A" w:rsidP="005D286A"/>
    <w:p w14:paraId="01BF55A6" w14:textId="77777777" w:rsidR="005D286A" w:rsidRDefault="005D286A" w:rsidP="005D286A">
      <w:r>
        <w:rPr>
          <w:rFonts w:hint="eastAsia"/>
        </w:rPr>
        <w:t>Приложение</w:t>
      </w:r>
    </w:p>
    <w:p w14:paraId="24456499" w14:textId="77777777" w:rsidR="005D286A" w:rsidRDefault="005D286A" w:rsidP="005D286A"/>
    <w:p w14:paraId="7653026A" w14:textId="15310A45" w:rsidR="005D286A" w:rsidRPr="005D286A" w:rsidRDefault="005D286A" w:rsidP="005D286A">
      <w:r>
        <w:rPr>
          <w:rFonts w:hint="eastAsia"/>
        </w:rPr>
        <w:t>Список</w:t>
      </w:r>
      <w:r>
        <w:t xml:space="preserve"> </w:t>
      </w:r>
      <w:r>
        <w:rPr>
          <w:rFonts w:hint="eastAsia"/>
        </w:rPr>
        <w:t>литературы</w:t>
      </w:r>
    </w:p>
    <w:sectPr w:rsidR="005D286A" w:rsidRPr="005D286A" w:rsidSect="00D15A3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3E9D1" w14:textId="77777777" w:rsidR="00D15A33" w:rsidRDefault="00D15A33">
      <w:pPr>
        <w:spacing w:after="0" w:line="240" w:lineRule="auto"/>
      </w:pPr>
      <w:r>
        <w:separator/>
      </w:r>
    </w:p>
  </w:endnote>
  <w:endnote w:type="continuationSeparator" w:id="0">
    <w:p w14:paraId="62003712" w14:textId="77777777" w:rsidR="00D15A33" w:rsidRDefault="00D1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4E1E5" w14:textId="77777777" w:rsidR="00D15A33" w:rsidRDefault="00D15A33"/>
    <w:p w14:paraId="215ADC6C" w14:textId="77777777" w:rsidR="00D15A33" w:rsidRDefault="00D15A33"/>
    <w:p w14:paraId="35C6CE43" w14:textId="77777777" w:rsidR="00D15A33" w:rsidRDefault="00D15A33"/>
    <w:p w14:paraId="26E3AE91" w14:textId="77777777" w:rsidR="00D15A33" w:rsidRDefault="00D15A33"/>
    <w:p w14:paraId="07ACBC6F" w14:textId="77777777" w:rsidR="00D15A33" w:rsidRDefault="00D15A33"/>
    <w:p w14:paraId="08C593F1" w14:textId="77777777" w:rsidR="00D15A33" w:rsidRDefault="00D15A33"/>
    <w:p w14:paraId="1EC93F12" w14:textId="77777777" w:rsidR="00D15A33" w:rsidRDefault="00D15A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A9F88F" wp14:editId="67B1729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C9105" w14:textId="77777777" w:rsidR="00D15A33" w:rsidRDefault="00D15A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A9F8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6C9105" w14:textId="77777777" w:rsidR="00D15A33" w:rsidRDefault="00D15A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856A0F" w14:textId="77777777" w:rsidR="00D15A33" w:rsidRDefault="00D15A33"/>
    <w:p w14:paraId="7E429717" w14:textId="77777777" w:rsidR="00D15A33" w:rsidRDefault="00D15A33"/>
    <w:p w14:paraId="5BAB3ECC" w14:textId="77777777" w:rsidR="00D15A33" w:rsidRDefault="00D15A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861999" wp14:editId="3C90B70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ED33E" w14:textId="77777777" w:rsidR="00D15A33" w:rsidRDefault="00D15A33"/>
                          <w:p w14:paraId="13BACB5E" w14:textId="77777777" w:rsidR="00D15A33" w:rsidRDefault="00D15A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8619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BED33E" w14:textId="77777777" w:rsidR="00D15A33" w:rsidRDefault="00D15A33"/>
                    <w:p w14:paraId="13BACB5E" w14:textId="77777777" w:rsidR="00D15A33" w:rsidRDefault="00D15A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94F23F" w14:textId="77777777" w:rsidR="00D15A33" w:rsidRDefault="00D15A33"/>
    <w:p w14:paraId="141E486F" w14:textId="77777777" w:rsidR="00D15A33" w:rsidRDefault="00D15A33">
      <w:pPr>
        <w:rPr>
          <w:sz w:val="2"/>
          <w:szCs w:val="2"/>
        </w:rPr>
      </w:pPr>
    </w:p>
    <w:p w14:paraId="68CD933A" w14:textId="77777777" w:rsidR="00D15A33" w:rsidRDefault="00D15A33"/>
    <w:p w14:paraId="31960E29" w14:textId="77777777" w:rsidR="00D15A33" w:rsidRDefault="00D15A33">
      <w:pPr>
        <w:spacing w:after="0" w:line="240" w:lineRule="auto"/>
      </w:pPr>
    </w:p>
  </w:footnote>
  <w:footnote w:type="continuationSeparator" w:id="0">
    <w:p w14:paraId="73A0F23A" w14:textId="77777777" w:rsidR="00D15A33" w:rsidRDefault="00D15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19494</TotalTime>
  <Pages>7</Pages>
  <Words>685</Words>
  <Characters>3911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2517</cp:revision>
  <cp:lastPrinted>2009-02-06T05:36:00Z</cp:lastPrinted>
  <dcterms:created xsi:type="dcterms:W3CDTF">2024-01-07T13:43:00Z</dcterms:created>
  <dcterms:modified xsi:type="dcterms:W3CDTF">2024-02-09T10:42:00Z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