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BCB38" w14:textId="54C16CA9" w:rsidR="005F442D" w:rsidRDefault="00462A3E" w:rsidP="00462A3E">
      <w:r w:rsidRPr="00462A3E">
        <w:rPr>
          <w:rFonts w:hint="eastAsia"/>
        </w:rPr>
        <w:t>Чумак</w:t>
      </w:r>
      <w:r w:rsidRPr="00462A3E">
        <w:t xml:space="preserve"> </w:t>
      </w:r>
      <w:r w:rsidRPr="00462A3E">
        <w:rPr>
          <w:rFonts w:hint="eastAsia"/>
        </w:rPr>
        <w:t>Павел</w:t>
      </w:r>
      <w:r w:rsidRPr="00462A3E">
        <w:t xml:space="preserve"> </w:t>
      </w:r>
      <w:r w:rsidRPr="00462A3E">
        <w:rPr>
          <w:rFonts w:hint="eastAsia"/>
        </w:rPr>
        <w:t>Вадимович</w:t>
      </w:r>
      <w:r>
        <w:t xml:space="preserve"> </w:t>
      </w:r>
      <w:r w:rsidRPr="00462A3E">
        <w:rPr>
          <w:rFonts w:hint="eastAsia"/>
        </w:rPr>
        <w:t>Модель</w:t>
      </w:r>
      <w:r w:rsidRPr="00462A3E">
        <w:t xml:space="preserve"> </w:t>
      </w:r>
      <w:r w:rsidRPr="00462A3E">
        <w:rPr>
          <w:rFonts w:hint="eastAsia"/>
        </w:rPr>
        <w:t>и</w:t>
      </w:r>
      <w:r w:rsidRPr="00462A3E">
        <w:t xml:space="preserve"> </w:t>
      </w:r>
      <w:r w:rsidRPr="00462A3E">
        <w:rPr>
          <w:rFonts w:hint="eastAsia"/>
        </w:rPr>
        <w:t>методики</w:t>
      </w:r>
      <w:r w:rsidRPr="00462A3E">
        <w:t xml:space="preserve"> </w:t>
      </w:r>
      <w:r w:rsidRPr="00462A3E">
        <w:rPr>
          <w:rFonts w:hint="eastAsia"/>
        </w:rPr>
        <w:t>управления</w:t>
      </w:r>
      <w:r w:rsidRPr="00462A3E">
        <w:t xml:space="preserve"> </w:t>
      </w:r>
      <w:r w:rsidRPr="00462A3E">
        <w:rPr>
          <w:rFonts w:hint="eastAsia"/>
        </w:rPr>
        <w:t>конкурентоспособностью</w:t>
      </w:r>
      <w:r w:rsidRPr="00462A3E">
        <w:t xml:space="preserve"> </w:t>
      </w:r>
      <w:r w:rsidRPr="00462A3E">
        <w:rPr>
          <w:rFonts w:hint="eastAsia"/>
        </w:rPr>
        <w:t>предприятий</w:t>
      </w:r>
      <w:r w:rsidRPr="00462A3E">
        <w:t xml:space="preserve"> </w:t>
      </w:r>
      <w:r w:rsidRPr="00462A3E">
        <w:rPr>
          <w:rFonts w:hint="eastAsia"/>
        </w:rPr>
        <w:t>на</w:t>
      </w:r>
      <w:r w:rsidRPr="00462A3E">
        <w:t xml:space="preserve"> </w:t>
      </w:r>
      <w:r w:rsidRPr="00462A3E">
        <w:rPr>
          <w:rFonts w:hint="eastAsia"/>
        </w:rPr>
        <w:t>основе</w:t>
      </w:r>
      <w:r w:rsidRPr="00462A3E">
        <w:t xml:space="preserve"> </w:t>
      </w:r>
      <w:r w:rsidRPr="00462A3E">
        <w:rPr>
          <w:rFonts w:hint="eastAsia"/>
        </w:rPr>
        <w:t>оптимизации</w:t>
      </w:r>
      <w:r w:rsidRPr="00462A3E">
        <w:t xml:space="preserve"> </w:t>
      </w:r>
      <w:r w:rsidRPr="00462A3E">
        <w:rPr>
          <w:rFonts w:hint="eastAsia"/>
        </w:rPr>
        <w:t>портфелей</w:t>
      </w:r>
      <w:r w:rsidRPr="00462A3E">
        <w:t xml:space="preserve"> </w:t>
      </w:r>
      <w:r w:rsidRPr="00462A3E">
        <w:rPr>
          <w:rFonts w:hint="eastAsia"/>
        </w:rPr>
        <w:t>проектов</w:t>
      </w:r>
      <w:r w:rsidRPr="00462A3E">
        <w:t xml:space="preserve"> </w:t>
      </w:r>
      <w:r w:rsidRPr="00462A3E">
        <w:rPr>
          <w:rFonts w:hint="eastAsia"/>
        </w:rPr>
        <w:t>энергомодернизации</w:t>
      </w:r>
    </w:p>
    <w:p w14:paraId="313AFBEA" w14:textId="77777777" w:rsidR="00462A3E" w:rsidRDefault="00462A3E" w:rsidP="00462A3E">
      <w:r>
        <w:rPr>
          <w:rFonts w:hint="eastAsia"/>
        </w:rPr>
        <w:t>ОГЛАВЛЕНИЕ</w:t>
      </w:r>
      <w:r>
        <w:t xml:space="preserve"> </w:t>
      </w:r>
      <w:r>
        <w:rPr>
          <w:rFonts w:hint="eastAsia"/>
        </w:rPr>
        <w:t>ДИССЕРТАЦИИ</w:t>
      </w:r>
    </w:p>
    <w:p w14:paraId="3EDF02EB" w14:textId="77777777" w:rsidR="00462A3E" w:rsidRDefault="00462A3E" w:rsidP="00462A3E">
      <w:r>
        <w:rPr>
          <w:rFonts w:hint="eastAsia"/>
        </w:rPr>
        <w:t>кандидат</w:t>
      </w:r>
      <w:r>
        <w:t xml:space="preserve"> </w:t>
      </w:r>
      <w:r>
        <w:rPr>
          <w:rFonts w:hint="eastAsia"/>
        </w:rPr>
        <w:t>наук</w:t>
      </w:r>
      <w:r>
        <w:t xml:space="preserve"> </w:t>
      </w:r>
      <w:r>
        <w:rPr>
          <w:rFonts w:hint="eastAsia"/>
        </w:rPr>
        <w:t>Чумак</w:t>
      </w:r>
      <w:r>
        <w:t xml:space="preserve"> </w:t>
      </w:r>
      <w:r>
        <w:rPr>
          <w:rFonts w:hint="eastAsia"/>
        </w:rPr>
        <w:t>Павел</w:t>
      </w:r>
      <w:r>
        <w:t xml:space="preserve"> </w:t>
      </w:r>
      <w:r>
        <w:rPr>
          <w:rFonts w:hint="eastAsia"/>
        </w:rPr>
        <w:t>Вадимович</w:t>
      </w:r>
    </w:p>
    <w:p w14:paraId="0C7FD315" w14:textId="77777777" w:rsidR="00462A3E" w:rsidRDefault="00462A3E" w:rsidP="00462A3E">
      <w:r>
        <w:rPr>
          <w:rFonts w:hint="eastAsia"/>
        </w:rPr>
        <w:t>ВВЕДЕНИЕ</w:t>
      </w:r>
    </w:p>
    <w:p w14:paraId="1ED17AB6" w14:textId="77777777" w:rsidR="00462A3E" w:rsidRDefault="00462A3E" w:rsidP="00462A3E"/>
    <w:p w14:paraId="655D66CA" w14:textId="77777777" w:rsidR="00462A3E" w:rsidRDefault="00462A3E" w:rsidP="00462A3E">
      <w:r>
        <w:rPr>
          <w:rFonts w:hint="eastAsia"/>
        </w:rPr>
        <w:t>ГЛАВА</w:t>
      </w:r>
      <w:r>
        <w:t xml:space="preserve"> 1 </w:t>
      </w:r>
      <w:r>
        <w:rPr>
          <w:rFonts w:hint="eastAsia"/>
        </w:rPr>
        <w:t>СОСТОЯНИЕ</w:t>
      </w:r>
      <w:r>
        <w:t xml:space="preserve"> </w:t>
      </w:r>
      <w:r>
        <w:rPr>
          <w:rFonts w:hint="eastAsia"/>
        </w:rPr>
        <w:t>ПРОЦЕССА</w:t>
      </w:r>
      <w:r>
        <w:t xml:space="preserve"> </w:t>
      </w:r>
      <w:r>
        <w:rPr>
          <w:rFonts w:hint="eastAsia"/>
        </w:rPr>
        <w:t>МОДЕЛИРОВАНИЯ</w:t>
      </w:r>
      <w:r>
        <w:t xml:space="preserve">, </w:t>
      </w:r>
      <w:r>
        <w:rPr>
          <w:rFonts w:hint="eastAsia"/>
        </w:rPr>
        <w:t>ОЦЕНКИ</w:t>
      </w:r>
      <w:r>
        <w:t xml:space="preserve"> </w:t>
      </w:r>
      <w:r>
        <w:rPr>
          <w:rFonts w:hint="eastAsia"/>
        </w:rPr>
        <w:t>И</w:t>
      </w:r>
      <w:r>
        <w:t xml:space="preserve"> </w:t>
      </w:r>
      <w:r>
        <w:rPr>
          <w:rFonts w:hint="eastAsia"/>
        </w:rPr>
        <w:t>УПРАВЛЕНИЯ</w:t>
      </w:r>
      <w:r>
        <w:t xml:space="preserve"> </w:t>
      </w:r>
      <w:r>
        <w:rPr>
          <w:rFonts w:hint="eastAsia"/>
        </w:rPr>
        <w:t>КОНКУРЕНТОСПОСОБНОСТЬЮ</w:t>
      </w:r>
      <w:r>
        <w:t xml:space="preserve"> </w:t>
      </w:r>
      <w:r>
        <w:rPr>
          <w:rFonts w:hint="eastAsia"/>
        </w:rPr>
        <w:t>ПРЕДПРИЯТИЙ</w:t>
      </w:r>
      <w:r>
        <w:t xml:space="preserve"> </w:t>
      </w:r>
      <w:r>
        <w:rPr>
          <w:rFonts w:hint="eastAsia"/>
        </w:rPr>
        <w:t>ПРИ</w:t>
      </w:r>
      <w:r>
        <w:t xml:space="preserve"> </w:t>
      </w:r>
      <w:r>
        <w:rPr>
          <w:rFonts w:hint="eastAsia"/>
        </w:rPr>
        <w:t>ПРОВЕДЕНИИ</w:t>
      </w:r>
      <w:r>
        <w:t xml:space="preserve"> </w:t>
      </w:r>
      <w:r>
        <w:rPr>
          <w:rFonts w:hint="eastAsia"/>
        </w:rPr>
        <w:t>ЭНЕРГОМОДЕРНИЗАЦИИ</w:t>
      </w:r>
    </w:p>
    <w:p w14:paraId="4B3D48F2" w14:textId="77777777" w:rsidR="00462A3E" w:rsidRDefault="00462A3E" w:rsidP="00462A3E"/>
    <w:p w14:paraId="09244588" w14:textId="77777777" w:rsidR="00462A3E" w:rsidRDefault="00462A3E" w:rsidP="00462A3E">
      <w:r>
        <w:t xml:space="preserve">1.1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оценки</w:t>
      </w:r>
      <w:r>
        <w:t xml:space="preserve"> </w:t>
      </w:r>
      <w:r>
        <w:rPr>
          <w:rFonts w:hint="eastAsia"/>
        </w:rPr>
        <w:t>конкурентоспособности</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их</w:t>
      </w:r>
      <w:r>
        <w:t xml:space="preserve"> </w:t>
      </w:r>
      <w:r>
        <w:rPr>
          <w:rFonts w:hint="eastAsia"/>
        </w:rPr>
        <w:t>энергоэффективности</w:t>
      </w:r>
    </w:p>
    <w:p w14:paraId="4F8C2F2C" w14:textId="77777777" w:rsidR="00462A3E" w:rsidRDefault="00462A3E" w:rsidP="00462A3E"/>
    <w:p w14:paraId="4FFA90BD" w14:textId="77777777" w:rsidR="00462A3E" w:rsidRDefault="00462A3E" w:rsidP="00462A3E">
      <w:r>
        <w:t xml:space="preserve">1.2 </w:t>
      </w:r>
      <w:r>
        <w:rPr>
          <w:rFonts w:hint="eastAsia"/>
        </w:rPr>
        <w:t>Экономическая</w:t>
      </w:r>
      <w:r>
        <w:t xml:space="preserve"> </w:t>
      </w:r>
      <w:r>
        <w:rPr>
          <w:rFonts w:hint="eastAsia"/>
        </w:rPr>
        <w:t>и</w:t>
      </w:r>
      <w:r>
        <w:t xml:space="preserve"> </w:t>
      </w:r>
      <w:r>
        <w:rPr>
          <w:rFonts w:hint="eastAsia"/>
        </w:rPr>
        <w:t>организационно</w:t>
      </w:r>
      <w:r>
        <w:t>-</w:t>
      </w:r>
      <w:r>
        <w:rPr>
          <w:rFonts w:hint="eastAsia"/>
        </w:rPr>
        <w:t>техническая</w:t>
      </w:r>
      <w:r>
        <w:t xml:space="preserve"> </w:t>
      </w:r>
      <w:r>
        <w:rPr>
          <w:rFonts w:hint="eastAsia"/>
        </w:rPr>
        <w:t>сущность</w:t>
      </w:r>
      <w:r>
        <w:t xml:space="preserve"> </w:t>
      </w:r>
      <w:r>
        <w:rPr>
          <w:rFonts w:hint="eastAsia"/>
        </w:rPr>
        <w:t>процесса</w:t>
      </w:r>
      <w:r>
        <w:t xml:space="preserve"> </w:t>
      </w:r>
      <w:r>
        <w:rPr>
          <w:rFonts w:hint="eastAsia"/>
        </w:rPr>
        <w:t>энергомодернизации</w:t>
      </w:r>
    </w:p>
    <w:p w14:paraId="5A8F6FC3" w14:textId="77777777" w:rsidR="00462A3E" w:rsidRDefault="00462A3E" w:rsidP="00462A3E"/>
    <w:p w14:paraId="4BBF6228" w14:textId="77777777" w:rsidR="00462A3E" w:rsidRDefault="00462A3E" w:rsidP="00462A3E">
      <w:r>
        <w:t xml:space="preserve">1.3 </w:t>
      </w:r>
      <w:r>
        <w:rPr>
          <w:rFonts w:hint="eastAsia"/>
        </w:rPr>
        <w:t>Актуальность</w:t>
      </w:r>
      <w:r>
        <w:t xml:space="preserve"> </w:t>
      </w:r>
      <w:r>
        <w:rPr>
          <w:rFonts w:hint="eastAsia"/>
        </w:rPr>
        <w:t>управления</w:t>
      </w:r>
      <w:r>
        <w:t xml:space="preserve"> </w:t>
      </w:r>
      <w:r>
        <w:rPr>
          <w:rFonts w:hint="eastAsia"/>
        </w:rPr>
        <w:t>энергоэффективностью</w:t>
      </w:r>
      <w:r>
        <w:t xml:space="preserve"> </w:t>
      </w:r>
      <w:r>
        <w:rPr>
          <w:rFonts w:hint="eastAsia"/>
        </w:rPr>
        <w:t>в</w:t>
      </w:r>
      <w:r>
        <w:t xml:space="preserve"> </w:t>
      </w:r>
      <w:r>
        <w:rPr>
          <w:rFonts w:hint="eastAsia"/>
        </w:rPr>
        <w:t>отраслях</w:t>
      </w:r>
      <w:r>
        <w:t xml:space="preserve"> </w:t>
      </w:r>
      <w:r>
        <w:rPr>
          <w:rFonts w:hint="eastAsia"/>
        </w:rPr>
        <w:t>экономики</w:t>
      </w:r>
    </w:p>
    <w:p w14:paraId="08257BF7" w14:textId="77777777" w:rsidR="00462A3E" w:rsidRDefault="00462A3E" w:rsidP="00462A3E"/>
    <w:p w14:paraId="211167A2" w14:textId="77777777" w:rsidR="00462A3E" w:rsidRDefault="00462A3E" w:rsidP="00462A3E">
      <w:r>
        <w:rPr>
          <w:rFonts w:hint="eastAsia"/>
        </w:rPr>
        <w:t>ГЛАВА</w:t>
      </w:r>
      <w:r>
        <w:t xml:space="preserve"> 2 </w:t>
      </w:r>
      <w:r>
        <w:rPr>
          <w:rFonts w:hint="eastAsia"/>
        </w:rPr>
        <w:t>МОДЕЛИ</w:t>
      </w:r>
      <w:r>
        <w:t xml:space="preserve"> </w:t>
      </w:r>
      <w:r>
        <w:rPr>
          <w:rFonts w:hint="eastAsia"/>
        </w:rPr>
        <w:t>И</w:t>
      </w:r>
      <w:r>
        <w:t xml:space="preserve"> </w:t>
      </w:r>
      <w:r>
        <w:rPr>
          <w:rFonts w:hint="eastAsia"/>
        </w:rPr>
        <w:t>МЕХАНИЗМЫ</w:t>
      </w:r>
      <w:r>
        <w:t xml:space="preserve"> </w:t>
      </w:r>
      <w:r>
        <w:rPr>
          <w:rFonts w:hint="eastAsia"/>
        </w:rPr>
        <w:t>ОЦЕНКИ</w:t>
      </w:r>
      <w:r>
        <w:t xml:space="preserve"> </w:t>
      </w:r>
      <w:r>
        <w:rPr>
          <w:rFonts w:hint="eastAsia"/>
        </w:rPr>
        <w:t>КОНКУРЕНТОСПОСОБНОСТИ</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ПОРТФЕЛЬНОГО</w:t>
      </w:r>
      <w:r>
        <w:t xml:space="preserve"> </w:t>
      </w:r>
      <w:r>
        <w:rPr>
          <w:rFonts w:hint="eastAsia"/>
        </w:rPr>
        <w:t>УПРАВЛЕНИЯ</w:t>
      </w:r>
      <w:r>
        <w:t xml:space="preserve"> </w:t>
      </w:r>
      <w:r>
        <w:rPr>
          <w:rFonts w:hint="eastAsia"/>
        </w:rPr>
        <w:t>ПРОЕКТАМИ</w:t>
      </w:r>
      <w:r>
        <w:t xml:space="preserve"> </w:t>
      </w:r>
      <w:r>
        <w:rPr>
          <w:rFonts w:hint="eastAsia"/>
        </w:rPr>
        <w:t>ЭНЕРГОМОДЕРНИЗАЦИИ</w:t>
      </w:r>
    </w:p>
    <w:p w14:paraId="33C16E78" w14:textId="77777777" w:rsidR="00462A3E" w:rsidRDefault="00462A3E" w:rsidP="00462A3E"/>
    <w:p w14:paraId="1EB7C969" w14:textId="77777777" w:rsidR="00462A3E" w:rsidRDefault="00462A3E" w:rsidP="00462A3E">
      <w:r>
        <w:t xml:space="preserve">2.1 </w:t>
      </w:r>
      <w:r>
        <w:rPr>
          <w:rFonts w:hint="eastAsia"/>
        </w:rPr>
        <w:t>Формирование</w:t>
      </w:r>
      <w:r>
        <w:t xml:space="preserve"> </w:t>
      </w:r>
      <w:r>
        <w:rPr>
          <w:rFonts w:hint="eastAsia"/>
        </w:rPr>
        <w:t>функции</w:t>
      </w:r>
      <w:r>
        <w:t xml:space="preserve"> </w:t>
      </w:r>
      <w:r>
        <w:rPr>
          <w:rFonts w:hint="eastAsia"/>
        </w:rPr>
        <w:t>конкурентоспособности</w:t>
      </w:r>
      <w:r>
        <w:t xml:space="preserve"> </w:t>
      </w:r>
      <w:r>
        <w:rPr>
          <w:rFonts w:hint="eastAsia"/>
        </w:rPr>
        <w:t>предприятия</w:t>
      </w:r>
      <w:r>
        <w:t xml:space="preserve"> </w:t>
      </w:r>
      <w:r>
        <w:rPr>
          <w:rFonts w:hint="eastAsia"/>
        </w:rPr>
        <w:t>в</w:t>
      </w:r>
    </w:p>
    <w:p w14:paraId="0BB6967E" w14:textId="77777777" w:rsidR="00462A3E" w:rsidRDefault="00462A3E" w:rsidP="00462A3E"/>
    <w:p w14:paraId="76B80EFA" w14:textId="77777777" w:rsidR="00462A3E" w:rsidRDefault="00462A3E" w:rsidP="00462A3E">
      <w:r>
        <w:rPr>
          <w:rFonts w:hint="eastAsia"/>
        </w:rPr>
        <w:t>зависимости</w:t>
      </w:r>
      <w:r>
        <w:t xml:space="preserve"> </w:t>
      </w:r>
      <w:r>
        <w:rPr>
          <w:rFonts w:hint="eastAsia"/>
        </w:rPr>
        <w:t>от</w:t>
      </w:r>
      <w:r>
        <w:t xml:space="preserve"> </w:t>
      </w:r>
      <w:r>
        <w:rPr>
          <w:rFonts w:hint="eastAsia"/>
        </w:rPr>
        <w:t>энергозатрат</w:t>
      </w:r>
    </w:p>
    <w:p w14:paraId="0E23774C" w14:textId="77777777" w:rsidR="00462A3E" w:rsidRDefault="00462A3E" w:rsidP="00462A3E"/>
    <w:p w14:paraId="01A4566F" w14:textId="77777777" w:rsidR="00462A3E" w:rsidRDefault="00462A3E" w:rsidP="00462A3E">
      <w:r>
        <w:t xml:space="preserve">2.2 </w:t>
      </w:r>
      <w:r>
        <w:rPr>
          <w:rFonts w:hint="eastAsia"/>
        </w:rPr>
        <w:t>Анализ</w:t>
      </w:r>
      <w:r>
        <w:t xml:space="preserve"> </w:t>
      </w:r>
      <w:r>
        <w:rPr>
          <w:rFonts w:hint="eastAsia"/>
        </w:rPr>
        <w:t>функции</w:t>
      </w:r>
      <w:r>
        <w:t xml:space="preserve"> </w:t>
      </w:r>
      <w:r>
        <w:rPr>
          <w:rFonts w:hint="eastAsia"/>
        </w:rPr>
        <w:t>конкурентоспособности</w:t>
      </w:r>
      <w:r>
        <w:t xml:space="preserve"> </w:t>
      </w:r>
      <w:r>
        <w:rPr>
          <w:rFonts w:hint="eastAsia"/>
        </w:rPr>
        <w:t>предприятия</w:t>
      </w:r>
      <w:r>
        <w:t xml:space="preserve"> </w:t>
      </w:r>
      <w:r>
        <w:rPr>
          <w:rFonts w:hint="eastAsia"/>
        </w:rPr>
        <w:t>и</w:t>
      </w:r>
      <w:r>
        <w:t xml:space="preserve"> </w:t>
      </w:r>
      <w:r>
        <w:rPr>
          <w:rFonts w:hint="eastAsia"/>
        </w:rPr>
        <w:t>разработка</w:t>
      </w:r>
      <w:r>
        <w:t xml:space="preserve"> </w:t>
      </w:r>
      <w:r>
        <w:rPr>
          <w:rFonts w:hint="eastAsia"/>
        </w:rPr>
        <w:t>задачи</w:t>
      </w:r>
      <w:r>
        <w:t xml:space="preserve"> </w:t>
      </w:r>
      <w:r>
        <w:rPr>
          <w:rFonts w:hint="eastAsia"/>
        </w:rPr>
        <w:t>оптимизации</w:t>
      </w:r>
      <w:r>
        <w:t xml:space="preserve"> </w:t>
      </w:r>
      <w:r>
        <w:rPr>
          <w:rFonts w:hint="eastAsia"/>
        </w:rPr>
        <w:t>портфеля</w:t>
      </w:r>
      <w:r>
        <w:t xml:space="preserve"> </w:t>
      </w:r>
      <w:r>
        <w:rPr>
          <w:rFonts w:hint="eastAsia"/>
        </w:rPr>
        <w:t>проектов</w:t>
      </w:r>
      <w:r>
        <w:t xml:space="preserve"> </w:t>
      </w:r>
      <w:r>
        <w:rPr>
          <w:rFonts w:hint="eastAsia"/>
        </w:rPr>
        <w:t>энергомодернизации</w:t>
      </w:r>
    </w:p>
    <w:p w14:paraId="1894A02A" w14:textId="77777777" w:rsidR="00462A3E" w:rsidRDefault="00462A3E" w:rsidP="00462A3E"/>
    <w:p w14:paraId="18D13BCF" w14:textId="77777777" w:rsidR="00462A3E" w:rsidRDefault="00462A3E" w:rsidP="00462A3E">
      <w:r>
        <w:t xml:space="preserve">2.3 </w:t>
      </w:r>
      <w:r>
        <w:rPr>
          <w:rFonts w:hint="eastAsia"/>
        </w:rPr>
        <w:t>Методика</w:t>
      </w:r>
      <w:r>
        <w:t xml:space="preserve"> </w:t>
      </w:r>
      <w:r>
        <w:rPr>
          <w:rFonts w:hint="eastAsia"/>
        </w:rPr>
        <w:t>оценки</w:t>
      </w:r>
      <w:r>
        <w:t xml:space="preserve"> </w:t>
      </w:r>
      <w:r>
        <w:rPr>
          <w:rFonts w:hint="eastAsia"/>
        </w:rPr>
        <w:t>эффекта</w:t>
      </w:r>
      <w:r>
        <w:t xml:space="preserve"> </w:t>
      </w:r>
      <w:r>
        <w:rPr>
          <w:rFonts w:hint="eastAsia"/>
        </w:rPr>
        <w:t>от</w:t>
      </w:r>
      <w:r>
        <w:t xml:space="preserve"> </w:t>
      </w:r>
      <w:r>
        <w:rPr>
          <w:rFonts w:hint="eastAsia"/>
        </w:rPr>
        <w:t>реализации</w:t>
      </w:r>
      <w:r>
        <w:t xml:space="preserve"> </w:t>
      </w:r>
      <w:r>
        <w:rPr>
          <w:rFonts w:hint="eastAsia"/>
        </w:rPr>
        <w:t>проекто</w:t>
      </w:r>
      <w:r>
        <w:rPr>
          <w:rFonts w:hint="eastAsia"/>
        </w:rPr>
        <w:lastRenderedPageBreak/>
        <w:t>в</w:t>
      </w:r>
      <w:r>
        <w:t xml:space="preserve"> </w:t>
      </w:r>
      <w:r>
        <w:rPr>
          <w:rFonts w:hint="eastAsia"/>
        </w:rPr>
        <w:t>энергомодернизации</w:t>
      </w:r>
    </w:p>
    <w:p w14:paraId="2DF03D4B" w14:textId="77777777" w:rsidR="00462A3E" w:rsidRDefault="00462A3E" w:rsidP="00462A3E"/>
    <w:p w14:paraId="746C3435" w14:textId="77777777" w:rsidR="00462A3E" w:rsidRDefault="00462A3E" w:rsidP="00462A3E">
      <w:r>
        <w:t xml:space="preserve">2.4 </w:t>
      </w:r>
      <w:r>
        <w:rPr>
          <w:rFonts w:hint="eastAsia"/>
        </w:rPr>
        <w:t>Методика</w:t>
      </w:r>
      <w:r>
        <w:t xml:space="preserve"> </w:t>
      </w:r>
      <w:r>
        <w:rPr>
          <w:rFonts w:hint="eastAsia"/>
        </w:rPr>
        <w:t>оптимального</w:t>
      </w:r>
      <w:r>
        <w:t xml:space="preserve"> </w:t>
      </w:r>
      <w:r>
        <w:rPr>
          <w:rFonts w:hint="eastAsia"/>
        </w:rPr>
        <w:t>планирования</w:t>
      </w:r>
      <w:r>
        <w:t xml:space="preserve"> </w:t>
      </w:r>
      <w:r>
        <w:rPr>
          <w:rFonts w:hint="eastAsia"/>
        </w:rPr>
        <w:t>ассортимента</w:t>
      </w:r>
      <w:r>
        <w:t xml:space="preserve"> </w:t>
      </w:r>
      <w:r>
        <w:rPr>
          <w:rFonts w:hint="eastAsia"/>
        </w:rPr>
        <w:t>в</w:t>
      </w:r>
      <w:r>
        <w:t xml:space="preserve"> </w:t>
      </w:r>
      <w:r>
        <w:rPr>
          <w:rFonts w:hint="eastAsia"/>
        </w:rPr>
        <w:t>результате</w:t>
      </w:r>
      <w:r>
        <w:t xml:space="preserve"> </w:t>
      </w:r>
      <w:r>
        <w:rPr>
          <w:rFonts w:hint="eastAsia"/>
        </w:rPr>
        <w:t>энергомодернизации</w:t>
      </w:r>
    </w:p>
    <w:p w14:paraId="761BC229" w14:textId="77777777" w:rsidR="00462A3E" w:rsidRDefault="00462A3E" w:rsidP="00462A3E"/>
    <w:p w14:paraId="21F48C84" w14:textId="77777777" w:rsidR="00462A3E" w:rsidRDefault="00462A3E" w:rsidP="00462A3E">
      <w:r>
        <w:rPr>
          <w:rFonts w:hint="eastAsia"/>
        </w:rPr>
        <w:t>ГЛАВА</w:t>
      </w:r>
      <w:r>
        <w:t xml:space="preserve"> 3 </w:t>
      </w:r>
      <w:r>
        <w:rPr>
          <w:rFonts w:hint="eastAsia"/>
        </w:rPr>
        <w:t>РЕАЛИЗАЦИЯ</w:t>
      </w:r>
      <w:r>
        <w:t xml:space="preserve"> </w:t>
      </w:r>
      <w:r>
        <w:rPr>
          <w:rFonts w:hint="eastAsia"/>
        </w:rPr>
        <w:t>РЕЗУЛЬТАТОВ</w:t>
      </w:r>
      <w:r>
        <w:t xml:space="preserve"> </w:t>
      </w:r>
      <w:r>
        <w:rPr>
          <w:rFonts w:hint="eastAsia"/>
        </w:rPr>
        <w:t>ИССЛЕДОВАНИЯ</w:t>
      </w:r>
      <w:r>
        <w:t xml:space="preserve"> </w:t>
      </w:r>
      <w:r>
        <w:rPr>
          <w:rFonts w:hint="eastAsia"/>
        </w:rPr>
        <w:t>В</w:t>
      </w:r>
      <w:r>
        <w:t xml:space="preserve"> </w:t>
      </w:r>
      <w:r>
        <w:rPr>
          <w:rFonts w:hint="eastAsia"/>
        </w:rPr>
        <w:t>ПРАКТИКЕ</w:t>
      </w:r>
      <w:r>
        <w:t xml:space="preserve"> </w:t>
      </w:r>
      <w:r>
        <w:rPr>
          <w:rFonts w:hint="eastAsia"/>
        </w:rPr>
        <w:t>ПРИМЕНЕНИЯ</w:t>
      </w:r>
      <w:r>
        <w:t xml:space="preserve"> </w:t>
      </w:r>
      <w:r>
        <w:rPr>
          <w:rFonts w:hint="eastAsia"/>
        </w:rPr>
        <w:t>ЭНЕРГОМОДЕРНИЗАЦИИ</w:t>
      </w:r>
      <w:r>
        <w:t xml:space="preserve"> </w:t>
      </w:r>
      <w:r>
        <w:rPr>
          <w:rFonts w:hint="eastAsia"/>
        </w:rPr>
        <w:t>ПРЕДПРИЯТИЙ</w:t>
      </w:r>
    </w:p>
    <w:p w14:paraId="3DBF73E7" w14:textId="77777777" w:rsidR="00462A3E" w:rsidRDefault="00462A3E" w:rsidP="00462A3E"/>
    <w:p w14:paraId="74CE377C" w14:textId="77777777" w:rsidR="00462A3E" w:rsidRDefault="00462A3E" w:rsidP="00462A3E">
      <w:r>
        <w:t xml:space="preserve">3.1 </w:t>
      </w:r>
      <w:r>
        <w:rPr>
          <w:rFonts w:hint="eastAsia"/>
        </w:rPr>
        <w:t>Разработка</w:t>
      </w:r>
      <w:r>
        <w:t xml:space="preserve"> </w:t>
      </w:r>
      <w:r>
        <w:rPr>
          <w:rFonts w:hint="eastAsia"/>
        </w:rPr>
        <w:t>методики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оперативном</w:t>
      </w:r>
      <w:r>
        <w:t xml:space="preserve"> </w:t>
      </w:r>
      <w:r>
        <w:rPr>
          <w:rFonts w:hint="eastAsia"/>
        </w:rPr>
        <w:t>управлении</w:t>
      </w:r>
      <w:r>
        <w:t xml:space="preserve"> </w:t>
      </w:r>
      <w:r>
        <w:rPr>
          <w:rFonts w:hint="eastAsia"/>
        </w:rPr>
        <w:t>портфелем</w:t>
      </w:r>
      <w:r>
        <w:t xml:space="preserve"> </w:t>
      </w:r>
      <w:r>
        <w:rPr>
          <w:rFonts w:hint="eastAsia"/>
        </w:rPr>
        <w:t>энергомодернизаций</w:t>
      </w:r>
    </w:p>
    <w:p w14:paraId="263396B2" w14:textId="77777777" w:rsidR="00462A3E" w:rsidRDefault="00462A3E" w:rsidP="00462A3E"/>
    <w:p w14:paraId="2428EDE0" w14:textId="77777777" w:rsidR="00462A3E" w:rsidRDefault="00462A3E" w:rsidP="00462A3E">
      <w:r>
        <w:t xml:space="preserve">3.2 </w:t>
      </w:r>
      <w:r>
        <w:rPr>
          <w:rFonts w:hint="eastAsia"/>
        </w:rPr>
        <w:t>Формирование</w:t>
      </w:r>
      <w:r>
        <w:t xml:space="preserve"> </w:t>
      </w:r>
      <w:r>
        <w:rPr>
          <w:rFonts w:hint="eastAsia"/>
        </w:rPr>
        <w:t>портфеля</w:t>
      </w:r>
      <w:r>
        <w:t xml:space="preserve"> </w:t>
      </w:r>
      <w:r>
        <w:rPr>
          <w:rFonts w:hint="eastAsia"/>
        </w:rPr>
        <w:t>проектов</w:t>
      </w:r>
      <w:r>
        <w:t xml:space="preserve"> </w:t>
      </w:r>
      <w:r>
        <w:rPr>
          <w:rFonts w:hint="eastAsia"/>
        </w:rPr>
        <w:t>энергомодернизации</w:t>
      </w:r>
    </w:p>
    <w:p w14:paraId="513A8197" w14:textId="77777777" w:rsidR="00462A3E" w:rsidRDefault="00462A3E" w:rsidP="00462A3E"/>
    <w:p w14:paraId="4C8A682E" w14:textId="77777777" w:rsidR="00462A3E" w:rsidRDefault="00462A3E" w:rsidP="00462A3E">
      <w:r>
        <w:t xml:space="preserve">3.3 </w:t>
      </w:r>
      <w:r>
        <w:rPr>
          <w:rFonts w:hint="eastAsia"/>
        </w:rPr>
        <w:t>Оценка</w:t>
      </w:r>
      <w:r>
        <w:t xml:space="preserve"> </w:t>
      </w:r>
      <w:r>
        <w:rPr>
          <w:rFonts w:hint="eastAsia"/>
        </w:rPr>
        <w:t>эффекта</w:t>
      </w:r>
      <w:r>
        <w:t xml:space="preserve"> </w:t>
      </w:r>
      <w:r>
        <w:rPr>
          <w:rFonts w:hint="eastAsia"/>
        </w:rPr>
        <w:t>от</w:t>
      </w:r>
      <w:r>
        <w:t xml:space="preserve"> </w:t>
      </w:r>
      <w:r>
        <w:rPr>
          <w:rFonts w:hint="eastAsia"/>
        </w:rPr>
        <w:t>реализации</w:t>
      </w:r>
      <w:r>
        <w:t xml:space="preserve"> </w:t>
      </w:r>
      <w:r>
        <w:rPr>
          <w:rFonts w:hint="eastAsia"/>
        </w:rPr>
        <w:t>комплексного</w:t>
      </w:r>
      <w:r>
        <w:t xml:space="preserve"> </w:t>
      </w:r>
      <w:r>
        <w:rPr>
          <w:rFonts w:hint="eastAsia"/>
        </w:rPr>
        <w:t>портфеля</w:t>
      </w:r>
      <w:r>
        <w:t xml:space="preserve"> </w:t>
      </w:r>
      <w:r>
        <w:rPr>
          <w:rFonts w:hint="eastAsia"/>
        </w:rPr>
        <w:t>проектов</w:t>
      </w:r>
      <w:r>
        <w:t xml:space="preserve"> </w:t>
      </w:r>
      <w:r>
        <w:rPr>
          <w:rFonts w:hint="eastAsia"/>
        </w:rPr>
        <w:t>энергомодернизаций</w:t>
      </w:r>
    </w:p>
    <w:p w14:paraId="74CB7CE2" w14:textId="77777777" w:rsidR="00462A3E" w:rsidRDefault="00462A3E" w:rsidP="00462A3E"/>
    <w:p w14:paraId="3D82D194" w14:textId="77777777" w:rsidR="00462A3E" w:rsidRDefault="00462A3E" w:rsidP="00462A3E">
      <w:r>
        <w:rPr>
          <w:rFonts w:hint="eastAsia"/>
        </w:rPr>
        <w:t>ЗАКЛЮЧЕНИЕ</w:t>
      </w:r>
    </w:p>
    <w:p w14:paraId="5EAEEEC2" w14:textId="77777777" w:rsidR="00462A3E" w:rsidRDefault="00462A3E" w:rsidP="00462A3E"/>
    <w:p w14:paraId="1204D466" w14:textId="780A7A11" w:rsidR="00462A3E" w:rsidRPr="00462A3E" w:rsidRDefault="00462A3E" w:rsidP="00462A3E">
      <w:r>
        <w:rPr>
          <w:rFonts w:hint="eastAsia"/>
        </w:rPr>
        <w:t>Список</w:t>
      </w:r>
      <w:r>
        <w:t xml:space="preserve"> </w:t>
      </w:r>
      <w:r>
        <w:rPr>
          <w:rFonts w:hint="eastAsia"/>
        </w:rPr>
        <w:t>литературы</w:t>
      </w:r>
    </w:p>
    <w:sectPr w:rsidR="00462A3E" w:rsidRPr="00462A3E" w:rsidSect="00D0657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AE530" w14:textId="77777777" w:rsidR="00D0657C" w:rsidRDefault="00D0657C">
      <w:pPr>
        <w:spacing w:after="0" w:line="240" w:lineRule="auto"/>
      </w:pPr>
      <w:r>
        <w:separator/>
      </w:r>
    </w:p>
  </w:endnote>
  <w:endnote w:type="continuationSeparator" w:id="0">
    <w:p w14:paraId="5884C1FB" w14:textId="77777777" w:rsidR="00D0657C" w:rsidRDefault="00D06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D05E2" w14:textId="77777777" w:rsidR="00D0657C" w:rsidRDefault="00D0657C"/>
    <w:p w14:paraId="48B7AA6F" w14:textId="77777777" w:rsidR="00D0657C" w:rsidRDefault="00D0657C"/>
    <w:p w14:paraId="49123D6A" w14:textId="77777777" w:rsidR="00D0657C" w:rsidRDefault="00D0657C"/>
    <w:p w14:paraId="5BCAE439" w14:textId="77777777" w:rsidR="00D0657C" w:rsidRDefault="00D0657C"/>
    <w:p w14:paraId="11A23AF2" w14:textId="77777777" w:rsidR="00D0657C" w:rsidRDefault="00D0657C"/>
    <w:p w14:paraId="17BC2065" w14:textId="77777777" w:rsidR="00D0657C" w:rsidRDefault="00D0657C"/>
    <w:p w14:paraId="27338B4C" w14:textId="77777777" w:rsidR="00D0657C" w:rsidRDefault="00D065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CAC35C" wp14:editId="22B58D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DB463" w14:textId="77777777" w:rsidR="00D0657C" w:rsidRDefault="00D065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CAC3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2DB463" w14:textId="77777777" w:rsidR="00D0657C" w:rsidRDefault="00D065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73BCD2" w14:textId="77777777" w:rsidR="00D0657C" w:rsidRDefault="00D0657C"/>
    <w:p w14:paraId="161FB8CE" w14:textId="77777777" w:rsidR="00D0657C" w:rsidRDefault="00D0657C"/>
    <w:p w14:paraId="5A017BB2" w14:textId="77777777" w:rsidR="00D0657C" w:rsidRDefault="00D065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114C21" wp14:editId="74A261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7AD3D" w14:textId="77777777" w:rsidR="00D0657C" w:rsidRDefault="00D0657C"/>
                          <w:p w14:paraId="755DB1FB" w14:textId="77777777" w:rsidR="00D0657C" w:rsidRDefault="00D065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14C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17AD3D" w14:textId="77777777" w:rsidR="00D0657C" w:rsidRDefault="00D0657C"/>
                    <w:p w14:paraId="755DB1FB" w14:textId="77777777" w:rsidR="00D0657C" w:rsidRDefault="00D065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F332BC" w14:textId="77777777" w:rsidR="00D0657C" w:rsidRDefault="00D0657C"/>
    <w:p w14:paraId="5DEE0C52" w14:textId="77777777" w:rsidR="00D0657C" w:rsidRDefault="00D0657C">
      <w:pPr>
        <w:rPr>
          <w:sz w:val="2"/>
          <w:szCs w:val="2"/>
        </w:rPr>
      </w:pPr>
    </w:p>
    <w:p w14:paraId="105B7E35" w14:textId="77777777" w:rsidR="00D0657C" w:rsidRDefault="00D0657C"/>
    <w:p w14:paraId="2105779F" w14:textId="77777777" w:rsidR="00D0657C" w:rsidRDefault="00D0657C">
      <w:pPr>
        <w:spacing w:after="0" w:line="240" w:lineRule="auto"/>
      </w:pPr>
    </w:p>
  </w:footnote>
  <w:footnote w:type="continuationSeparator" w:id="0">
    <w:p w14:paraId="752A7F39" w14:textId="77777777" w:rsidR="00D0657C" w:rsidRDefault="00D06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7C"/>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17952</TotalTime>
  <Pages>2</Pages>
  <Words>220</Words>
  <Characters>1257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2845</cp:revision>
  <cp:lastPrinted>2009-02-06T05:36:00Z</cp:lastPrinted>
  <dcterms:created xsi:type="dcterms:W3CDTF">2024-04-09T10:20:00Z</dcterms:created>
  <dcterms:modified xsi:type="dcterms:W3CDTF">2024-05-01T08:50:00Z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