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Акопян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Юлия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Александровна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семантические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  10.02.04 </w:t>
      </w:r>
      <w:r w:rsidRPr="00AB008C">
        <w:rPr>
          <w:rFonts w:ascii="Verdana" w:hAnsi="Verdana" w:hint="eastAsia"/>
          <w:color w:val="000000"/>
          <w:shd w:val="clear" w:color="auto" w:fill="FFFFFF"/>
        </w:rPr>
        <w:t>Акопян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Юлия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Александровна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семантические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 </w:t>
      </w:r>
      <w:r w:rsidRPr="00AB008C">
        <w:rPr>
          <w:rFonts w:ascii="Verdana" w:hAnsi="Verdana" w:hint="eastAsia"/>
          <w:color w:val="000000"/>
          <w:shd w:val="clear" w:color="auto" w:fill="FFFFFF"/>
        </w:rPr>
        <w:t>Дис</w:t>
      </w:r>
      <w:r w:rsidRPr="00AB008C">
        <w:rPr>
          <w:rFonts w:ascii="Verdana" w:hAnsi="Verdana"/>
          <w:color w:val="000000"/>
          <w:shd w:val="clear" w:color="auto" w:fill="FFFFFF"/>
        </w:rPr>
        <w:t xml:space="preserve">. ... </w:t>
      </w:r>
      <w:r w:rsidRPr="00AB008C">
        <w:rPr>
          <w:rFonts w:ascii="Verdana" w:hAnsi="Verdana" w:hint="eastAsia"/>
          <w:color w:val="000000"/>
          <w:shd w:val="clear" w:color="auto" w:fill="FFFFFF"/>
        </w:rPr>
        <w:t>канд</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филол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наук</w:t>
      </w:r>
      <w:r w:rsidRPr="00AB008C">
        <w:rPr>
          <w:rFonts w:ascii="Verdana" w:hAnsi="Verdana"/>
          <w:color w:val="000000"/>
          <w:shd w:val="clear" w:color="auto" w:fill="FFFFFF"/>
        </w:rPr>
        <w:t xml:space="preserve"> : 10.02.04 </w:t>
      </w:r>
      <w:r w:rsidRPr="00AB008C">
        <w:rPr>
          <w:rFonts w:ascii="Verdana" w:hAnsi="Verdana" w:hint="eastAsia"/>
          <w:color w:val="000000"/>
          <w:shd w:val="clear" w:color="auto" w:fill="FFFFFF"/>
        </w:rPr>
        <w:t>Москва</w:t>
      </w:r>
      <w:r w:rsidRPr="00AB008C">
        <w:rPr>
          <w:rFonts w:ascii="Verdana" w:hAnsi="Verdana"/>
          <w:color w:val="000000"/>
          <w:shd w:val="clear" w:color="auto" w:fill="FFFFFF"/>
        </w:rPr>
        <w:t xml:space="preserve">, 2003 159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РГБ</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w:t>
      </w:r>
      <w:r w:rsidRPr="00AB008C">
        <w:rPr>
          <w:rFonts w:ascii="Verdana" w:hAnsi="Verdana"/>
          <w:color w:val="000000"/>
          <w:shd w:val="clear" w:color="auto" w:fill="FFFFFF"/>
        </w:rPr>
        <w:t xml:space="preserve">, 61:03-10/870-X </w:t>
      </w:r>
    </w:p>
    <w:p w:rsidR="00AB008C" w:rsidRPr="00AB008C" w:rsidRDefault="00AB008C" w:rsidP="00AB008C">
      <w:pPr>
        <w:rPr>
          <w:rFonts w:ascii="Verdana" w:hAnsi="Verdana"/>
          <w:color w:val="000000"/>
          <w:shd w:val="clear" w:color="auto" w:fill="FFFFFF"/>
        </w:rPr>
      </w:pPr>
    </w:p>
    <w:p w:rsidR="00AB008C" w:rsidRPr="00AB008C" w:rsidRDefault="00AB008C" w:rsidP="00AB008C">
      <w:pPr>
        <w:rPr>
          <w:rFonts w:ascii="Verdana" w:hAnsi="Verdana"/>
          <w:color w:val="000000"/>
          <w:shd w:val="clear" w:color="auto" w:fill="FFFFFF"/>
        </w:rPr>
      </w:pPr>
    </w:p>
    <w:p w:rsidR="00AB008C" w:rsidRPr="00AB008C" w:rsidRDefault="00AB008C" w:rsidP="00AB008C">
      <w:pPr>
        <w:rPr>
          <w:rFonts w:ascii="Verdana" w:hAnsi="Verdana"/>
          <w:color w:val="000000"/>
          <w:shd w:val="clear" w:color="auto" w:fill="FFFFFF"/>
        </w:rPr>
      </w:pP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МОСКОВСКИЙ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ГОСУДАРСТВЕННЫЙ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УНИВЕРСИТЕТ</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ЛОМОНОСОВА</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правах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рукописи</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Акопян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Юлия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Александровна</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ЛЕКСИКО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СЕМАНТИЧЕСКИЕ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МАТЕРИАЛЕ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АВСТРАЛИЙСКОЙ</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ПОЭЗИИ</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Специальность</w:t>
      </w:r>
      <w:r w:rsidRPr="00AB008C">
        <w:rPr>
          <w:rFonts w:ascii="Verdana" w:hAnsi="Verdana"/>
          <w:color w:val="000000"/>
          <w:shd w:val="clear" w:color="auto" w:fill="FFFFFF"/>
        </w:rPr>
        <w:t xml:space="preserve"> 10.02.04. - </w:t>
      </w:r>
      <w:r w:rsidRPr="00AB008C">
        <w:rPr>
          <w:rFonts w:ascii="Verdana" w:hAnsi="Verdana" w:hint="eastAsia"/>
          <w:color w:val="000000"/>
          <w:shd w:val="clear" w:color="auto" w:fill="FFFFFF"/>
        </w:rPr>
        <w:t>германские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языки</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Диссертация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соискание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ученой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степени</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кандидата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филологических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наук</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Научный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руководитель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w:t>
      </w:r>
      <w:r w:rsidRPr="00AB008C">
        <w:rPr>
          <w:rFonts w:ascii="Verdana" w:hAnsi="Verdana"/>
          <w:color w:val="000000"/>
          <w:shd w:val="clear" w:color="auto" w:fill="FFFFFF"/>
        </w:rPr>
        <w:t>.</w:t>
      </w:r>
      <w:r w:rsidRPr="00AB008C">
        <w:rPr>
          <w:rFonts w:ascii="Verdana" w:hAnsi="Verdana" w:hint="eastAsia"/>
          <w:color w:val="000000"/>
          <w:shd w:val="clear" w:color="auto" w:fill="FFFFFF"/>
        </w:rPr>
        <w:t>ф</w:t>
      </w:r>
      <w:r w:rsidRPr="00AB008C">
        <w:rPr>
          <w:rFonts w:ascii="Verdana" w:hAnsi="Verdana"/>
          <w:color w:val="000000"/>
          <w:shd w:val="clear" w:color="auto" w:fill="FFFFFF"/>
        </w:rPr>
        <w:t>.</w:t>
      </w:r>
      <w:r w:rsidRPr="00AB008C">
        <w:rPr>
          <w:rFonts w:ascii="Verdana" w:hAnsi="Verdana" w:hint="eastAsia"/>
          <w:color w:val="000000"/>
          <w:shd w:val="clear" w:color="auto" w:fill="FFFFFF"/>
        </w:rPr>
        <w:t>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проф</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Александрова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Москва</w:t>
      </w:r>
      <w:r w:rsidRPr="00AB008C">
        <w:rPr>
          <w:rFonts w:ascii="Verdana" w:hAnsi="Verdana"/>
          <w:color w:val="000000"/>
          <w:shd w:val="clear" w:color="auto" w:fill="FFFFFF"/>
        </w:rPr>
        <w:t>, 2003</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СОДЕРЖАНИЕ</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Введение</w:t>
      </w:r>
      <w:r w:rsidRPr="00AB008C">
        <w:rPr>
          <w:rFonts w:ascii="Verdana" w:hAnsi="Verdana"/>
          <w:color w:val="000000"/>
          <w:shd w:val="clear" w:color="auto" w:fill="FFFFFF"/>
        </w:rPr>
        <w:tab/>
        <w:t xml:space="preserve"> 4-9</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Глава</w:t>
      </w:r>
      <w:r w:rsidRPr="00AB008C">
        <w:rPr>
          <w:rFonts w:ascii="Verdana" w:hAnsi="Verdana"/>
          <w:color w:val="000000"/>
          <w:shd w:val="clear" w:color="auto" w:fill="FFFFFF"/>
        </w:rPr>
        <w:t xml:space="preserve"> I. </w:t>
      </w:r>
      <w:r w:rsidRPr="00AB008C">
        <w:rPr>
          <w:rFonts w:ascii="Verdana" w:hAnsi="Verdana" w:hint="eastAsia"/>
          <w:color w:val="000000"/>
          <w:shd w:val="clear" w:color="auto" w:fill="FFFFFF"/>
        </w:rPr>
        <w:t>Австралийский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ab/>
        <w:t xml:space="preserve"> 10-79</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1.</w:t>
      </w:r>
      <w:r w:rsidRPr="00AB008C">
        <w:rPr>
          <w:rFonts w:ascii="Verdana" w:hAnsi="Verdana"/>
          <w:color w:val="000000"/>
          <w:shd w:val="clear" w:color="auto" w:fill="FFFFFF"/>
        </w:rPr>
        <w:tab/>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вопросу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проблеме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вариативности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Основные</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варианты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ab/>
        <w:t xml:space="preserve"> 10</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2.</w:t>
      </w:r>
      <w:r w:rsidRPr="00AB008C">
        <w:rPr>
          <w:rFonts w:ascii="Verdana" w:hAnsi="Verdana"/>
          <w:color w:val="000000"/>
          <w:shd w:val="clear" w:color="auto" w:fill="FFFFFF"/>
        </w:rPr>
        <w:tab/>
      </w:r>
      <w:r w:rsidRPr="00AB008C">
        <w:rPr>
          <w:rFonts w:ascii="Verdana" w:hAnsi="Verdana" w:hint="eastAsia"/>
          <w:color w:val="000000"/>
          <w:shd w:val="clear" w:color="auto" w:fill="FFFFFF"/>
        </w:rPr>
        <w:t>Становление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развитие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Фонетические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ab/>
      </w:r>
      <w:r w:rsidRPr="00AB008C">
        <w:rPr>
          <w:rFonts w:ascii="Verdana" w:hAnsi="Verdana"/>
          <w:color w:val="000000"/>
          <w:shd w:val="clear" w:color="auto" w:fill="FFFFFF"/>
        </w:rPr>
        <w:tab/>
        <w:t>17</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w:t>
      </w:r>
      <w:r w:rsidRPr="00AB008C">
        <w:rPr>
          <w:rFonts w:ascii="Verdana" w:hAnsi="Verdana"/>
          <w:color w:val="000000"/>
          <w:shd w:val="clear" w:color="auto" w:fill="FFFFFF"/>
        </w:rPr>
        <w:tab/>
      </w:r>
      <w:r w:rsidRPr="00AB008C">
        <w:rPr>
          <w:rFonts w:ascii="Verdana" w:hAnsi="Verdana" w:hint="eastAsia"/>
          <w:color w:val="000000"/>
          <w:shd w:val="clear" w:color="auto" w:fill="FFFFFF"/>
        </w:rPr>
        <w:t>Основные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семантические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ab/>
        <w:t xml:space="preserve"> 24</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 xml:space="preserve">3.1.0 </w:t>
      </w:r>
      <w:r w:rsidRPr="00AB008C">
        <w:rPr>
          <w:rFonts w:ascii="Verdana" w:hAnsi="Verdana" w:hint="eastAsia"/>
          <w:color w:val="000000"/>
          <w:shd w:val="clear" w:color="auto" w:fill="FFFFFF"/>
        </w:rPr>
        <w:t>культурном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w:t>
      </w:r>
      <w:r w:rsidRPr="00AB008C">
        <w:rPr>
          <w:rFonts w:ascii="Verdana" w:hAnsi="Verdana"/>
          <w:color w:val="000000"/>
          <w:shd w:val="clear" w:color="auto" w:fill="FFFFFF"/>
        </w:rPr>
        <w:tab/>
        <w:t xml:space="preserve"> 24</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3.2.</w:t>
      </w:r>
      <w:r w:rsidRPr="00AB008C">
        <w:rPr>
          <w:rFonts w:ascii="Verdana" w:hAnsi="Verdana"/>
          <w:color w:val="000000"/>
          <w:shd w:val="clear" w:color="auto" w:fill="FFFFFF"/>
        </w:rPr>
        <w:tab/>
      </w:r>
      <w:r w:rsidRPr="00AB008C">
        <w:rPr>
          <w:rFonts w:ascii="Verdana" w:hAnsi="Verdana" w:hint="eastAsia"/>
          <w:color w:val="000000"/>
          <w:shd w:val="clear" w:color="auto" w:fill="FFFFFF"/>
        </w:rPr>
        <w:t>Австрализмы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балладах</w:t>
      </w:r>
      <w:r w:rsidRPr="00AB008C">
        <w:rPr>
          <w:rFonts w:ascii="Verdana" w:hAnsi="Verdana"/>
          <w:color w:val="000000"/>
          <w:shd w:val="clear" w:color="auto" w:fill="FFFFFF"/>
        </w:rPr>
        <w:tab/>
        <w:t xml:space="preserve"> 36</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3.3.</w:t>
      </w:r>
      <w:r w:rsidRPr="00AB008C">
        <w:rPr>
          <w:rFonts w:ascii="Verdana" w:hAnsi="Verdana"/>
          <w:color w:val="000000"/>
          <w:shd w:val="clear" w:color="auto" w:fill="FFFFFF"/>
        </w:rPr>
        <w:tab/>
        <w:t xml:space="preserve">Bush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ключевое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культуры</w:t>
      </w:r>
      <w:r w:rsidRPr="00AB008C">
        <w:rPr>
          <w:rFonts w:ascii="Verdana" w:hAnsi="Verdana"/>
          <w:color w:val="000000"/>
          <w:shd w:val="clear" w:color="auto" w:fill="FFFFFF"/>
        </w:rPr>
        <w:tab/>
      </w:r>
      <w:r w:rsidRPr="00AB008C">
        <w:rPr>
          <w:rFonts w:ascii="Verdana" w:hAnsi="Verdana"/>
          <w:color w:val="000000"/>
          <w:shd w:val="clear" w:color="auto" w:fill="FFFFFF"/>
        </w:rPr>
        <w:tab/>
        <w:t>55</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3.3.1.</w:t>
      </w:r>
      <w:r w:rsidRPr="00AB008C">
        <w:rPr>
          <w:rFonts w:ascii="Verdana" w:hAnsi="Verdana"/>
          <w:color w:val="000000"/>
          <w:shd w:val="clear" w:color="auto" w:fill="FFFFFF"/>
        </w:rPr>
        <w:tab/>
      </w:r>
      <w:r w:rsidRPr="00AB008C">
        <w:rPr>
          <w:rFonts w:ascii="Verdana" w:hAnsi="Verdana" w:hint="eastAsia"/>
          <w:color w:val="000000"/>
          <w:shd w:val="clear" w:color="auto" w:fill="FFFFFF"/>
        </w:rPr>
        <w:t>Австралийский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буш</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произведениях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Генри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Лоусона</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Банджо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Патерсона</w:t>
      </w:r>
      <w:r w:rsidRPr="00AB008C">
        <w:rPr>
          <w:rFonts w:ascii="Verdana" w:hAnsi="Verdana"/>
          <w:color w:val="000000"/>
          <w:shd w:val="clear" w:color="auto" w:fill="FFFFFF"/>
        </w:rPr>
        <w:tab/>
        <w:t xml:space="preserve"> 63</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3.4.</w:t>
      </w:r>
      <w:r w:rsidRPr="00AB008C">
        <w:rPr>
          <w:rFonts w:ascii="Verdana" w:hAnsi="Verdana"/>
          <w:color w:val="000000"/>
          <w:shd w:val="clear" w:color="auto" w:fill="FFFFFF"/>
        </w:rPr>
        <w:tab/>
      </w:r>
      <w:r w:rsidRPr="00AB008C">
        <w:rPr>
          <w:rFonts w:ascii="Verdana" w:hAnsi="Verdana" w:hint="eastAsia"/>
          <w:color w:val="000000"/>
          <w:shd w:val="clear" w:color="auto" w:fill="FFFFFF"/>
        </w:rPr>
        <w:t>Отражение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австрализмах</w:t>
      </w:r>
      <w:r w:rsidRPr="00AB008C">
        <w:rPr>
          <w:rFonts w:ascii="Verdana" w:hAnsi="Verdana"/>
          <w:color w:val="000000"/>
          <w:shd w:val="clear" w:color="auto" w:fill="FFFFFF"/>
        </w:rPr>
        <w:t>-</w:t>
      </w:r>
      <w:r w:rsidRPr="00AB008C">
        <w:rPr>
          <w:rFonts w:ascii="Verdana" w:hAnsi="Verdana" w:hint="eastAsia"/>
          <w:color w:val="000000"/>
          <w:shd w:val="clear" w:color="auto" w:fill="FFFFFF"/>
        </w:rPr>
        <w:t>антропонимах</w:t>
      </w:r>
      <w:r w:rsidRPr="00AB008C">
        <w:rPr>
          <w:rFonts w:ascii="Verdana" w:hAnsi="Verdana"/>
          <w:color w:val="000000"/>
          <w:shd w:val="clear" w:color="auto" w:fill="FFFFFF"/>
        </w:rPr>
        <w:tab/>
        <w:t xml:space="preserve"> 67</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Выводы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I </w:t>
      </w:r>
      <w:r w:rsidRPr="00AB008C">
        <w:rPr>
          <w:rFonts w:ascii="Verdana" w:hAnsi="Verdana" w:hint="eastAsia"/>
          <w:color w:val="000000"/>
          <w:shd w:val="clear" w:color="auto" w:fill="FFFFFF"/>
        </w:rPr>
        <w:t>главе</w:t>
      </w:r>
      <w:r w:rsidRPr="00AB008C">
        <w:rPr>
          <w:rFonts w:ascii="Verdana" w:hAnsi="Verdana"/>
          <w:color w:val="000000"/>
          <w:shd w:val="clear" w:color="auto" w:fill="FFFFFF"/>
        </w:rPr>
        <w:tab/>
        <w:t xml:space="preserve"> 77</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Глава</w:t>
      </w:r>
      <w:r w:rsidRPr="00AB008C">
        <w:rPr>
          <w:rFonts w:ascii="Verdana" w:hAnsi="Verdana"/>
          <w:color w:val="000000"/>
          <w:shd w:val="clear" w:color="auto" w:fill="FFFFFF"/>
        </w:rPr>
        <w:t xml:space="preserve"> II. </w:t>
      </w:r>
      <w:r w:rsidRPr="00AB008C">
        <w:rPr>
          <w:rFonts w:ascii="Verdana" w:hAnsi="Verdana" w:hint="eastAsia"/>
          <w:color w:val="000000"/>
          <w:shd w:val="clear" w:color="auto" w:fill="FFFFFF"/>
        </w:rPr>
        <w:t>Сленг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явлений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определяющих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специфику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color w:val="000000"/>
          <w:shd w:val="clear" w:color="auto" w:fill="FFFFFF"/>
        </w:rPr>
        <w:tab/>
        <w:t>80-119</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1.</w:t>
      </w:r>
      <w:r w:rsidRPr="00AB008C">
        <w:rPr>
          <w:rFonts w:ascii="Verdana" w:hAnsi="Verdana"/>
          <w:color w:val="000000"/>
          <w:shd w:val="clear" w:color="auto" w:fill="FFFFFF"/>
        </w:rPr>
        <w:tab/>
      </w:r>
      <w:r w:rsidRPr="00AB008C">
        <w:rPr>
          <w:rFonts w:ascii="Verdana" w:hAnsi="Verdana" w:hint="eastAsia"/>
          <w:color w:val="000000"/>
          <w:shd w:val="clear" w:color="auto" w:fill="FFFFFF"/>
        </w:rPr>
        <w:t>Сленг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системе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нестандартной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современного</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ab/>
        <w:t xml:space="preserve"> 80</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1.1.</w:t>
      </w:r>
      <w:r w:rsidRPr="00AB008C">
        <w:rPr>
          <w:rFonts w:ascii="Verdana" w:hAnsi="Verdana"/>
          <w:color w:val="000000"/>
          <w:shd w:val="clear" w:color="auto" w:fill="FFFFFF"/>
        </w:rPr>
        <w:tab/>
      </w:r>
      <w:r w:rsidRPr="00AB008C">
        <w:rPr>
          <w:rFonts w:ascii="Verdana" w:hAnsi="Verdana" w:hint="eastAsia"/>
          <w:color w:val="000000"/>
          <w:shd w:val="clear" w:color="auto" w:fill="FFFFFF"/>
        </w:rPr>
        <w:t>Уточнение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понятия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w:t>
      </w:r>
      <w:r w:rsidRPr="00AB008C">
        <w:rPr>
          <w:rFonts w:ascii="Verdana" w:hAnsi="Verdana" w:hint="eastAsia"/>
          <w:color w:val="000000"/>
          <w:shd w:val="clear" w:color="auto" w:fill="FFFFFF"/>
        </w:rPr>
        <w:t>сленг</w:t>
      </w:r>
      <w:r w:rsidRPr="00AB008C">
        <w:rPr>
          <w:rFonts w:ascii="Verdana" w:hAnsi="Verdana" w:hint="eastAsia"/>
          <w:color w:val="000000"/>
          <w:shd w:val="clear" w:color="auto" w:fill="FFFFFF"/>
        </w:rPr>
        <w:t>»</w:t>
      </w:r>
      <w:r w:rsidRPr="00AB008C">
        <w:rPr>
          <w:rFonts w:ascii="Verdana" w:hAnsi="Verdana"/>
          <w:color w:val="000000"/>
          <w:shd w:val="clear" w:color="auto" w:fill="FFFFFF"/>
        </w:rPr>
        <w:tab/>
        <w:t xml:space="preserve"> 80</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1.2.</w:t>
      </w:r>
      <w:r w:rsidRPr="00AB008C">
        <w:rPr>
          <w:rFonts w:ascii="Verdana" w:hAnsi="Verdana"/>
          <w:color w:val="000000"/>
          <w:shd w:val="clear" w:color="auto" w:fill="FFFFFF"/>
        </w:rPr>
        <w:tab/>
      </w:r>
      <w:r w:rsidRPr="00AB008C">
        <w:rPr>
          <w:rFonts w:ascii="Verdana" w:hAnsi="Verdana" w:hint="eastAsia"/>
          <w:color w:val="000000"/>
          <w:shd w:val="clear" w:color="auto" w:fill="FFFFFF"/>
        </w:rPr>
        <w:t>Основные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характеристики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ab/>
        <w:t xml:space="preserve"> 84</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2.</w:t>
      </w:r>
      <w:r w:rsidRPr="00AB008C">
        <w:rPr>
          <w:rFonts w:ascii="Verdana" w:hAnsi="Verdana"/>
          <w:color w:val="000000"/>
          <w:shd w:val="clear" w:color="auto" w:fill="FFFFFF"/>
        </w:rPr>
        <w:tab/>
      </w:r>
      <w:r w:rsidRPr="00AB008C">
        <w:rPr>
          <w:rFonts w:ascii="Verdana" w:hAnsi="Verdana" w:hint="eastAsia"/>
          <w:color w:val="000000"/>
          <w:shd w:val="clear" w:color="auto" w:fill="FFFFFF"/>
        </w:rPr>
        <w:t>Исторические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развития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распространения</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территории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ab/>
        <w:t xml:space="preserve"> 94</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w:t>
      </w:r>
      <w:r w:rsidRPr="00AB008C">
        <w:rPr>
          <w:rFonts w:ascii="Verdana" w:hAnsi="Verdana"/>
          <w:color w:val="000000"/>
          <w:shd w:val="clear" w:color="auto" w:fill="FFFFFF"/>
        </w:rPr>
        <w:tab/>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ab/>
        <w:t xml:space="preserve"> 99</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3.1.</w:t>
      </w:r>
      <w:r w:rsidRPr="00AB008C">
        <w:rPr>
          <w:rFonts w:ascii="Verdana" w:hAnsi="Verdana"/>
          <w:color w:val="000000"/>
          <w:shd w:val="clear" w:color="auto" w:fill="FFFFFF"/>
        </w:rPr>
        <w:tab/>
      </w:r>
      <w:r w:rsidRPr="00AB008C">
        <w:rPr>
          <w:rFonts w:ascii="Verdana" w:hAnsi="Verdana" w:hint="eastAsia"/>
          <w:color w:val="000000"/>
          <w:shd w:val="clear" w:color="auto" w:fill="FFFFFF"/>
        </w:rPr>
        <w:t>Рифмованный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ab/>
        <w:t xml:space="preserve"> 104</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3.2.</w:t>
      </w:r>
      <w:r w:rsidRPr="00AB008C">
        <w:rPr>
          <w:rFonts w:ascii="Verdana" w:hAnsi="Verdana"/>
          <w:color w:val="000000"/>
          <w:shd w:val="clear" w:color="auto" w:fill="FFFFFF"/>
        </w:rPr>
        <w:tab/>
      </w:r>
      <w:r w:rsidRPr="00AB008C">
        <w:rPr>
          <w:rFonts w:ascii="Verdana" w:hAnsi="Verdana" w:hint="eastAsia"/>
          <w:color w:val="000000"/>
          <w:shd w:val="clear" w:color="auto" w:fill="FFFFFF"/>
        </w:rPr>
        <w:t>Словообразовательная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номинация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ab/>
        <w:t xml:space="preserve"> 107</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 xml:space="preserve">3.3 </w:t>
      </w:r>
      <w:r w:rsidRPr="00AB008C">
        <w:rPr>
          <w:rFonts w:ascii="Verdana" w:hAnsi="Verdana" w:hint="eastAsia"/>
          <w:color w:val="000000"/>
          <w:shd w:val="clear" w:color="auto" w:fill="FFFFFF"/>
        </w:rPr>
        <w:t>Вульгаризмы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ab/>
        <w:t xml:space="preserve"> 109</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Выводы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II </w:t>
      </w:r>
      <w:r w:rsidRPr="00AB008C">
        <w:rPr>
          <w:rFonts w:ascii="Verdana" w:hAnsi="Verdana" w:hint="eastAsia"/>
          <w:color w:val="000000"/>
          <w:shd w:val="clear" w:color="auto" w:fill="FFFFFF"/>
        </w:rPr>
        <w:t>главе</w:t>
      </w:r>
      <w:r w:rsidRPr="00AB008C">
        <w:rPr>
          <w:rFonts w:ascii="Verdana" w:hAnsi="Verdana"/>
          <w:color w:val="000000"/>
          <w:shd w:val="clear" w:color="auto" w:fill="FFFFFF"/>
        </w:rPr>
        <w:tab/>
        <w:t xml:space="preserve"> 118</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Глава</w:t>
      </w:r>
      <w:r w:rsidRPr="00AB008C">
        <w:rPr>
          <w:rFonts w:ascii="Verdana" w:hAnsi="Verdana"/>
          <w:color w:val="000000"/>
          <w:shd w:val="clear" w:color="auto" w:fill="FFFFFF"/>
        </w:rPr>
        <w:t xml:space="preserve"> III. </w:t>
      </w:r>
      <w:r w:rsidRPr="00AB008C">
        <w:rPr>
          <w:rFonts w:ascii="Verdana" w:hAnsi="Verdana" w:hint="eastAsia"/>
          <w:color w:val="000000"/>
          <w:shd w:val="clear" w:color="auto" w:fill="FFFFFF"/>
        </w:rPr>
        <w:t>Аборигенные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заимствования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австралийском</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варианте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ab/>
        <w:t xml:space="preserve"> 120 -145</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1.</w:t>
      </w:r>
      <w:r w:rsidRPr="00AB008C">
        <w:rPr>
          <w:rFonts w:ascii="Verdana" w:hAnsi="Verdana"/>
          <w:color w:val="000000"/>
          <w:shd w:val="clear" w:color="auto" w:fill="FFFFFF"/>
        </w:rPr>
        <w:tab/>
      </w:r>
      <w:r w:rsidRPr="00AB008C">
        <w:rPr>
          <w:rFonts w:ascii="Verdana" w:hAnsi="Verdana" w:hint="eastAsia"/>
          <w:color w:val="000000"/>
          <w:shd w:val="clear" w:color="auto" w:fill="FFFFFF"/>
        </w:rPr>
        <w:t>Исторические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взаимодействия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территории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ab/>
      </w:r>
      <w:r w:rsidRPr="00AB008C">
        <w:rPr>
          <w:rFonts w:ascii="Verdana" w:hAnsi="Verdana"/>
          <w:color w:val="000000"/>
          <w:shd w:val="clear" w:color="auto" w:fill="FFFFFF"/>
        </w:rPr>
        <w:tab/>
        <w:t>120</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2.</w:t>
      </w:r>
      <w:r w:rsidRPr="00AB008C">
        <w:rPr>
          <w:rFonts w:ascii="Verdana" w:hAnsi="Verdana"/>
          <w:color w:val="000000"/>
          <w:shd w:val="clear" w:color="auto" w:fill="FFFFFF"/>
        </w:rPr>
        <w:tab/>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заимствований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ab/>
      </w:r>
      <w:r w:rsidRPr="00AB008C">
        <w:rPr>
          <w:rFonts w:ascii="Verdana" w:hAnsi="Verdana"/>
          <w:color w:val="000000"/>
          <w:shd w:val="clear" w:color="auto" w:fill="FFFFFF"/>
        </w:rPr>
        <w:tab/>
        <w:t>124</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2.1.</w:t>
      </w:r>
      <w:r w:rsidRPr="00AB008C">
        <w:rPr>
          <w:rFonts w:ascii="Verdana" w:hAnsi="Verdana"/>
          <w:color w:val="000000"/>
          <w:shd w:val="clear" w:color="auto" w:fill="FFFFFF"/>
        </w:rPr>
        <w:tab/>
      </w:r>
      <w:r w:rsidRPr="00AB008C">
        <w:rPr>
          <w:rFonts w:ascii="Verdana" w:hAnsi="Verdana" w:hint="eastAsia"/>
          <w:color w:val="000000"/>
          <w:shd w:val="clear" w:color="auto" w:fill="FFFFFF"/>
        </w:rPr>
        <w:t>Названия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объектов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флоры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фауны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заимствованные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аборигенных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w:t>
      </w:r>
      <w:r w:rsidRPr="00AB008C">
        <w:rPr>
          <w:rFonts w:ascii="Verdana" w:hAnsi="Verdana"/>
          <w:color w:val="000000"/>
          <w:shd w:val="clear" w:color="auto" w:fill="FFFFFF"/>
        </w:rPr>
        <w:tab/>
        <w:t xml:space="preserve"> 127</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2.2.</w:t>
      </w:r>
      <w:r w:rsidRPr="00AB008C">
        <w:rPr>
          <w:rFonts w:ascii="Verdana" w:hAnsi="Verdana"/>
          <w:color w:val="000000"/>
          <w:shd w:val="clear" w:color="auto" w:fill="FFFFFF"/>
        </w:rPr>
        <w:tab/>
      </w:r>
      <w:r w:rsidRPr="00AB008C">
        <w:rPr>
          <w:rFonts w:ascii="Verdana" w:hAnsi="Verdana" w:hint="eastAsia"/>
          <w:color w:val="000000"/>
          <w:shd w:val="clear" w:color="auto" w:fill="FFFFFF"/>
        </w:rPr>
        <w:t>Заимствование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сферы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образа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жизни</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аборигенов</w:t>
      </w:r>
      <w:r w:rsidRPr="00AB008C">
        <w:rPr>
          <w:rFonts w:ascii="Verdana" w:hAnsi="Verdana"/>
          <w:color w:val="000000"/>
          <w:shd w:val="clear" w:color="auto" w:fill="FFFFFF"/>
        </w:rPr>
        <w:tab/>
        <w:t xml:space="preserve"> 133</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2.3.</w:t>
      </w:r>
      <w:r w:rsidRPr="00AB008C">
        <w:rPr>
          <w:rFonts w:ascii="Verdana" w:hAnsi="Verdana"/>
          <w:color w:val="000000"/>
          <w:shd w:val="clear" w:color="auto" w:fill="FFFFFF"/>
        </w:rPr>
        <w:tab/>
      </w:r>
      <w:r w:rsidRPr="00AB008C">
        <w:rPr>
          <w:rFonts w:ascii="Verdana" w:hAnsi="Verdana" w:hint="eastAsia"/>
          <w:color w:val="000000"/>
          <w:shd w:val="clear" w:color="auto" w:fill="FFFFFF"/>
        </w:rPr>
        <w:t>Языки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источник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наименований</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географических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объектов</w:t>
      </w:r>
      <w:r w:rsidRPr="00AB008C">
        <w:rPr>
          <w:rFonts w:ascii="Verdana" w:hAnsi="Verdana"/>
          <w:color w:val="000000"/>
          <w:shd w:val="clear" w:color="auto" w:fill="FFFFFF"/>
        </w:rPr>
        <w:tab/>
        <w:t xml:space="preserve"> 140</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Выводы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III </w:t>
      </w:r>
      <w:r w:rsidRPr="00AB008C">
        <w:rPr>
          <w:rFonts w:ascii="Verdana" w:hAnsi="Verdana" w:hint="eastAsia"/>
          <w:color w:val="000000"/>
          <w:shd w:val="clear" w:color="auto" w:fill="FFFFFF"/>
        </w:rPr>
        <w:t>главе</w:t>
      </w:r>
      <w:r w:rsidRPr="00AB008C">
        <w:rPr>
          <w:rFonts w:ascii="Verdana" w:hAnsi="Verdana"/>
          <w:color w:val="000000"/>
          <w:shd w:val="clear" w:color="auto" w:fill="FFFFFF"/>
        </w:rPr>
        <w:tab/>
        <w:t xml:space="preserve"> 145</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Заключение</w:t>
      </w:r>
      <w:r w:rsidRPr="00AB008C">
        <w:rPr>
          <w:rFonts w:ascii="Verdana" w:hAnsi="Verdana"/>
          <w:color w:val="000000"/>
          <w:shd w:val="clear" w:color="auto" w:fill="FFFFFF"/>
        </w:rPr>
        <w:tab/>
        <w:t xml:space="preserve"> 146-148</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Библиография</w:t>
      </w:r>
      <w:r w:rsidRPr="00AB008C">
        <w:rPr>
          <w:rFonts w:ascii="Verdana" w:hAnsi="Verdana"/>
          <w:color w:val="000000"/>
          <w:shd w:val="clear" w:color="auto" w:fill="FFFFFF"/>
        </w:rPr>
        <w:tab/>
        <w:t xml:space="preserve"> 149-159 </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ВВЕДЕНИЕ</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Для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нашего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времени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отношениях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между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народами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проявление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интереса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другому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этносу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Однако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полноценного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лишь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фонетики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грамматики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или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недостаточно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Процесс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межкультурного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могут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затруднить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Дело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различным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коллективам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свойственно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различное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понимание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действительности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Чтобы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вникнуть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сознание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народа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нужно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овладеть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единицами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через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понятия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свойственные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только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связи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можно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привести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Леонтьева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w:t>
      </w:r>
      <w:r w:rsidRPr="00AB008C">
        <w:rPr>
          <w:rFonts w:ascii="Verdana" w:hAnsi="Verdana" w:hint="eastAsia"/>
          <w:color w:val="000000"/>
          <w:shd w:val="clear" w:color="auto" w:fill="FFFFFF"/>
        </w:rPr>
        <w:t>Язык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подобен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рамке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картины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мира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если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картина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влезает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рамку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меняют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рамку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картину</w:t>
      </w:r>
      <w:r w:rsidRPr="00AB008C">
        <w:rPr>
          <w:rFonts w:ascii="Verdana" w:hAnsi="Verdana" w:hint="eastAsia"/>
          <w:color w:val="000000"/>
          <w:shd w:val="clear" w:color="auto" w:fill="FFFFFF"/>
        </w:rPr>
        <w:t>»</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цит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Романюк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w:t>
      </w:r>
      <w:r w:rsidRPr="00AB008C">
        <w:rPr>
          <w:rFonts w:ascii="Verdana" w:hAnsi="Verdana"/>
          <w:color w:val="000000"/>
          <w:shd w:val="clear" w:color="auto" w:fill="FFFFFF"/>
        </w:rPr>
        <w:t xml:space="preserve">., 1979: 13).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касается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положение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осложняется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многочисленными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Помехой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общению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случае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могут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служить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фонологические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грамматические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каждого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Поэтому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наш</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взгляд</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иностранного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должно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вестись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параллельно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изучением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народа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говорящем</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Актуальность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проблемы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взаимосвязи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определили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выбор</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настоящего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Одним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центральных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понятий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взаимосвязи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которому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работе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уделено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внимания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называемое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экстралингвистическое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содержание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часть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которая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восходит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действительности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непосредственно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отражает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национальную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культуру</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Обращение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австралийскому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случайно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варьирования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литературных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способа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существования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находится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центре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внимания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многих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исследователей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интерес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наряду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социальным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функциональным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варьированием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представляет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территориальное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варьирование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литературных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предметом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многочисленных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испанский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странах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Латинской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Америки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Степанов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Былинкина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немецкий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Швейцарии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Домашнев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Гаевская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французский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Канаде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Реферовская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Разрабатываются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проблемы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территориально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разобщенных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разновидностей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США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Швейцер</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Менкен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Булавин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Канаде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Попова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Индии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Власко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Африке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Андреева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сравнению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некоторыми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например</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британским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американским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менее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Однако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этот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все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больше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привлекает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внимание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языковедов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отдельных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аспектов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микросистемы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отражены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работах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Орлова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Аполлоновой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Егоровой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фонетические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Русецкой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Ходжагельдыева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фразеологических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единиц</w:t>
      </w:r>
      <w:r w:rsidRPr="00AB008C">
        <w:rPr>
          <w:rFonts w:ascii="Verdana" w:hAnsi="Verdana"/>
          <w:color w:val="000000"/>
          <w:shd w:val="clear" w:color="auto" w:fill="FFFFFF"/>
        </w:rPr>
        <w:t xml:space="preserve"> AuE), </w:t>
      </w:r>
      <w:r w:rsidRPr="00AB008C">
        <w:rPr>
          <w:rFonts w:ascii="Verdana" w:hAnsi="Verdana" w:hint="eastAsia"/>
          <w:color w:val="000000"/>
          <w:shd w:val="clear" w:color="auto" w:fill="FFFFFF"/>
        </w:rPr>
        <w:t>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НОВИКОВОЙ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нестандартная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Почепцовой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флористические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названия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Широких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общественно</w:t>
      </w:r>
      <w:r w:rsidRPr="00AB008C">
        <w:rPr>
          <w:rFonts w:ascii="Verdana" w:hAnsi="Verdana"/>
          <w:color w:val="000000"/>
          <w:shd w:val="clear" w:color="auto" w:fill="FFFFFF"/>
        </w:rPr>
        <w:t>-</w:t>
      </w:r>
      <w:r w:rsidRPr="00AB008C">
        <w:rPr>
          <w:rFonts w:ascii="Verdana" w:hAnsi="Verdana" w:hint="eastAsia"/>
          <w:color w:val="000000"/>
          <w:shd w:val="clear" w:color="auto" w:fill="FFFFFF"/>
        </w:rPr>
        <w:t>политическая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лексика</w:t>
      </w:r>
      <w:r w:rsidRPr="00AB008C">
        <w:rPr>
          <w:rFonts w:ascii="Verdana" w:hAnsi="Verdana"/>
          <w:color w:val="000000"/>
          <w:shd w:val="clear" w:color="auto" w:fill="FFFFFF"/>
        </w:rPr>
        <w:t xml:space="preserve"> AuE),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Бейкера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Дж</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Тёрнера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Рэмсона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др</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авторов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несмотря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увеличение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числа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работ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связанных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многие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стороны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проблемы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остаются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конца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изученными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процессе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более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двухвекового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развития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место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принадлежит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новшествам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носящим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основном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семантический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Научная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новизна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диссертационного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состоит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делается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попытка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объяснить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наличие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специфических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черт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австралийцев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исходя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культурно</w:t>
      </w:r>
      <w:r w:rsidRPr="00AB008C">
        <w:rPr>
          <w:rFonts w:ascii="Verdana" w:hAnsi="Verdana"/>
          <w:color w:val="000000"/>
          <w:shd w:val="clear" w:color="auto" w:fill="FFFFFF"/>
        </w:rPr>
        <w:t>-</w:t>
      </w:r>
      <w:r w:rsidRPr="00AB008C">
        <w:rPr>
          <w:rFonts w:ascii="Verdana" w:hAnsi="Verdana" w:hint="eastAsia"/>
          <w:color w:val="000000"/>
          <w:shd w:val="clear" w:color="auto" w:fill="FFFFFF"/>
        </w:rPr>
        <w:t>исторических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диссертация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попыткой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выявить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социокультурный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окрашенной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проанализировать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позиции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лексицентрического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подхода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лексический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часть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поэтического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текста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являет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собой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реализацию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текстоцентрического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подхода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Материалом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служат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поэтические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тексты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авторов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Патерсон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Лоусон</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Деннис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Гудж</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Фокс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др</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Кроме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большое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внимание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уделяется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баллады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w:t>
      </w:r>
      <w:r w:rsidRPr="00AB008C">
        <w:rPr>
          <w:rFonts w:ascii="Verdana" w:hAnsi="Verdana"/>
          <w:color w:val="000000"/>
          <w:shd w:val="clear" w:color="auto" w:fill="FFFFFF"/>
        </w:rPr>
        <w:t>.</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именно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фольклорная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форма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стала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наиболее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распространенной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среди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первых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жителей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континента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поэтому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именно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балладе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наиболее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ярко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отразились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первых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австралийцев</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Объектом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настоящего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безэквивалентная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коннотативная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фоновая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уровне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словосочетания</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ходе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используются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методы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семного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сопоставительного</w:t>
      </w: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лингвострановедческого</w:t>
      </w:r>
      <w:r w:rsidRPr="00AB008C">
        <w:rPr>
          <w:rFonts w:ascii="Verdana" w:hAnsi="Verdana"/>
          <w:color w:val="000000"/>
          <w:shd w:val="clear" w:color="auto" w:fill="FFFFFF"/>
        </w:rPr>
        <w:tab/>
      </w:r>
      <w:r w:rsidRPr="00AB008C">
        <w:rPr>
          <w:rFonts w:ascii="Verdana" w:hAnsi="Verdana" w:hint="eastAsia"/>
          <w:color w:val="000000"/>
          <w:shd w:val="clear" w:color="auto" w:fill="FFFFFF"/>
        </w:rPr>
        <w:t>анализа</w:t>
      </w: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В</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лингвострановедческом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анализе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существует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понятие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пресуппозиции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w:t>
      </w:r>
      <w:r w:rsidRPr="00AB008C">
        <w:rPr>
          <w:rFonts w:ascii="Verdana" w:hAnsi="Verdana"/>
          <w:color w:val="000000"/>
          <w:shd w:val="clear" w:color="auto" w:fill="FFFFFF"/>
        </w:rPr>
        <w:t>.</w:t>
      </w:r>
      <w:r w:rsidRPr="00AB008C">
        <w:rPr>
          <w:rFonts w:ascii="Verdana" w:hAnsi="Verdana" w:hint="eastAsia"/>
          <w:color w:val="000000"/>
          <w:shd w:val="clear" w:color="auto" w:fill="FFFFFF"/>
        </w:rPr>
        <w:t>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наличия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получателя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информации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фоновых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отправителя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Дело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предъявлении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одних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единиц</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представителей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народов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могут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возникнуть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различные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ассоциации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Проблема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возникновения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ассоциаций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тесно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связана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понятием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w:t>
      </w:r>
      <w:r w:rsidRPr="00AB008C">
        <w:rPr>
          <w:rFonts w:ascii="Verdana" w:hAnsi="Verdana" w:hint="eastAsia"/>
          <w:color w:val="000000"/>
          <w:shd w:val="clear" w:color="auto" w:fill="FFFFFF"/>
        </w:rPr>
        <w:t>фоновые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знания</w:t>
      </w:r>
      <w:r w:rsidRPr="00AB008C">
        <w:rPr>
          <w:rFonts w:ascii="Verdana" w:hAnsi="Verdana" w:hint="eastAsia"/>
          <w:color w:val="000000"/>
          <w:shd w:val="clear" w:color="auto" w:fill="FFFFFF"/>
        </w:rPr>
        <w:t>»</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Фоновые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можно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совокупность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сведений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историко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культурного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которые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вызывают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сознании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носителей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определенные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ассоциации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соотносимые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единиц</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свойственные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только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лингвокультурной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другого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народа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Нельзя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правильно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понять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собеседника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владея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фоновыми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знаниями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он</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работе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применяется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метод</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сплошной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выборки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Выделение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осуществляется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процессе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сплошной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выборки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дефиниционных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статей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словарей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опорой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помету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w:t>
      </w:r>
      <w:r w:rsidRPr="00AB008C">
        <w:rPr>
          <w:rFonts w:ascii="Verdana" w:hAnsi="Verdana" w:hint="eastAsia"/>
          <w:color w:val="000000"/>
          <w:shd w:val="clear" w:color="auto" w:fill="FFFFFF"/>
        </w:rPr>
        <w:t>австрал</w:t>
      </w:r>
      <w:r w:rsidRPr="00AB008C">
        <w:rPr>
          <w:rFonts w:ascii="Verdana" w:hAnsi="Verdana"/>
          <w:color w:val="000000"/>
          <w:shd w:val="clear" w:color="auto" w:fill="FFFFFF"/>
        </w:rPr>
        <w:t>.</w:t>
      </w:r>
      <w:r w:rsidRPr="00AB008C">
        <w:rPr>
          <w:rFonts w:ascii="Verdana" w:hAnsi="Verdana" w:hint="eastAsia"/>
          <w:color w:val="000000"/>
          <w:shd w:val="clear" w:color="auto" w:fill="FFFFFF"/>
        </w:rPr>
        <w:t>»</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сравнения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содержащимися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британских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американских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словарях</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Основная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цель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 </w:t>
      </w:r>
      <w:r w:rsidRPr="00AB008C">
        <w:rPr>
          <w:rFonts w:ascii="Verdana" w:hAnsi="Verdana" w:hint="eastAsia"/>
          <w:color w:val="000000"/>
          <w:shd w:val="clear" w:color="auto" w:fill="FFFFFF"/>
        </w:rPr>
        <w:t>выявить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социокультурное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содержание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проследить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результаты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влияния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культурно</w:t>
      </w:r>
      <w:r w:rsidRPr="00AB008C">
        <w:rPr>
          <w:rFonts w:ascii="Verdana" w:hAnsi="Verdana"/>
          <w:color w:val="000000"/>
          <w:shd w:val="clear" w:color="auto" w:fill="FFFFFF"/>
        </w:rPr>
        <w:t>-</w:t>
      </w:r>
      <w:r w:rsidRPr="00AB008C">
        <w:rPr>
          <w:rFonts w:ascii="Verdana" w:hAnsi="Verdana" w:hint="eastAsia"/>
          <w:color w:val="000000"/>
          <w:shd w:val="clear" w:color="auto" w:fill="FFFFFF"/>
        </w:rPr>
        <w:t>исторических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Для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достижения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поставленной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цели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предполагается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решение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следующих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задач</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проанализировать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теорию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вариативности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выявить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критерии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позволяющие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относить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выявить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роль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место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австрализмов</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проанализировать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содержащую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w:t>
      </w:r>
      <w:r w:rsidRPr="00AB008C">
        <w:rPr>
          <w:rFonts w:ascii="Verdana" w:hAnsi="Verdana"/>
          <w:color w:val="000000"/>
          <w:shd w:val="clear" w:color="auto" w:fill="FFFFFF"/>
        </w:rPr>
        <w:t>-</w:t>
      </w:r>
      <w:r w:rsidRPr="00AB008C">
        <w:rPr>
          <w:rFonts w:ascii="Verdana" w:hAnsi="Verdana" w:hint="eastAsia"/>
          <w:color w:val="000000"/>
          <w:shd w:val="clear" w:color="auto" w:fill="FFFFFF"/>
        </w:rPr>
        <w:t>культурную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специфику</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исследовать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результаты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проникновения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точки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зрения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исторических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особенностей</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w:t>
      </w:r>
      <w:r w:rsidRPr="00AB008C">
        <w:rPr>
          <w:rFonts w:ascii="Verdana" w:hAnsi="Verdana"/>
          <w:color w:val="000000"/>
          <w:shd w:val="clear" w:color="auto" w:fill="FFFFFF"/>
        </w:rPr>
        <w:tab/>
      </w:r>
      <w:r w:rsidRPr="00AB008C">
        <w:rPr>
          <w:rFonts w:ascii="Verdana" w:hAnsi="Verdana" w:hint="eastAsia"/>
          <w:color w:val="000000"/>
          <w:shd w:val="clear" w:color="auto" w:fill="FFFFFF"/>
        </w:rPr>
        <w:t>выяснить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окрашенная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реализуется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поэтических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произведениях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авторов</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Поставленные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задачи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определили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структуру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объем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диссертации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которая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состоит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введения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трех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глав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выводов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каждой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заключения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библиографии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состоящей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включая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словари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w:t>
      </w:r>
      <w:r w:rsidRPr="00AB008C">
        <w:rPr>
          <w:rFonts w:ascii="Verdana" w:hAnsi="Verdana"/>
          <w:color w:val="000000"/>
          <w:shd w:val="clear" w:color="auto" w:fill="FFFFFF"/>
        </w:rPr>
        <w:t xml:space="preserve"> 137 </w:t>
      </w:r>
      <w:r w:rsidRPr="00AB008C">
        <w:rPr>
          <w:rFonts w:ascii="Verdana" w:hAnsi="Verdana" w:hint="eastAsia"/>
          <w:color w:val="000000"/>
          <w:shd w:val="clear" w:color="auto" w:fill="FFFFFF"/>
        </w:rPr>
        <w:t>наименований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Были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использованы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ресурсы</w:t>
      </w:r>
      <w:r w:rsidRPr="00AB008C">
        <w:rPr>
          <w:rFonts w:ascii="Verdana" w:hAnsi="Verdana"/>
          <w:color w:val="000000"/>
          <w:shd w:val="clear" w:color="auto" w:fill="FFFFFF"/>
        </w:rPr>
        <w:t xml:space="preserve"> Internet. </w:t>
      </w:r>
      <w:r w:rsidRPr="00AB008C">
        <w:rPr>
          <w:rFonts w:ascii="Verdana" w:hAnsi="Verdana" w:hint="eastAsia"/>
          <w:color w:val="000000"/>
          <w:shd w:val="clear" w:color="auto" w:fill="FFFFFF"/>
        </w:rPr>
        <w:t>Общий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объем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диссертации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составляет</w:t>
      </w:r>
      <w:r w:rsidRPr="00AB008C">
        <w:rPr>
          <w:rFonts w:ascii="Verdana" w:hAnsi="Verdana"/>
          <w:color w:val="000000"/>
          <w:shd w:val="clear" w:color="auto" w:fill="FFFFFF"/>
        </w:rPr>
        <w:t xml:space="preserve"> 159 </w:t>
      </w:r>
      <w:r w:rsidRPr="00AB008C">
        <w:rPr>
          <w:rFonts w:ascii="Verdana" w:hAnsi="Verdana" w:hint="eastAsia"/>
          <w:color w:val="000000"/>
          <w:shd w:val="clear" w:color="auto" w:fill="FFFFFF"/>
        </w:rPr>
        <w:t>машинописных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страниц</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введении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обоснование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актуальности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темы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раскрываются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цель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объект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задачи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методы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новизна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теоретическая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практическая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ценность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положения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выносимые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защиту</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первой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главе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исследуется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вопрос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теории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вариативности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различие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между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терминами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w:t>
      </w:r>
      <w:r w:rsidRPr="00AB008C">
        <w:rPr>
          <w:rFonts w:ascii="Verdana" w:hAnsi="Verdana" w:hint="eastAsia"/>
          <w:color w:val="000000"/>
          <w:shd w:val="clear" w:color="auto" w:fill="FFFFFF"/>
        </w:rPr>
        <w:t>вариант</w:t>
      </w:r>
      <w:r w:rsidRPr="00AB008C">
        <w:rPr>
          <w:rFonts w:ascii="Verdana" w:hAnsi="Verdana" w:hint="eastAsia"/>
          <w:color w:val="000000"/>
          <w:shd w:val="clear" w:color="auto" w:fill="FFFFFF"/>
        </w:rPr>
        <w:t>»</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w:t>
      </w:r>
      <w:r w:rsidRPr="00AB008C">
        <w:rPr>
          <w:rFonts w:ascii="Verdana" w:hAnsi="Verdana" w:hint="eastAsia"/>
          <w:color w:val="000000"/>
          <w:shd w:val="clear" w:color="auto" w:fill="FFFFFF"/>
        </w:rPr>
        <w:t>диалект</w:t>
      </w:r>
      <w:r w:rsidRPr="00AB008C">
        <w:rPr>
          <w:rFonts w:ascii="Verdana" w:hAnsi="Verdana" w:hint="eastAsia"/>
          <w:color w:val="000000"/>
          <w:shd w:val="clear" w:color="auto" w:fill="FFFFFF"/>
        </w:rPr>
        <w:t>»</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рассматриваются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этапы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становления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развития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как</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кратко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описываются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фонетические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внимание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уделяется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лексико</w:t>
      </w:r>
      <w:r w:rsidRPr="00AB008C">
        <w:rPr>
          <w:rFonts w:ascii="Verdana" w:hAnsi="Verdana"/>
          <w:color w:val="000000"/>
          <w:shd w:val="clear" w:color="auto" w:fill="FFFFFF"/>
        </w:rPr>
        <w:t>-</w:t>
      </w:r>
      <w:r w:rsidRPr="00AB008C">
        <w:rPr>
          <w:rFonts w:ascii="Verdana" w:hAnsi="Verdana" w:hint="eastAsia"/>
          <w:color w:val="000000"/>
          <w:shd w:val="clear" w:color="auto" w:fill="FFFFFF"/>
        </w:rPr>
        <w:t>семантическим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особенностям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варианта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частности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содержащей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культурный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приводится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австрализмов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рассматриваются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примеры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реализации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поэтических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текстах</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второй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главе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основные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характеристики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общего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описываются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основные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развития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распространения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территории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выделяются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характерные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черты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выявляется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роль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сленга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формировании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своеобразия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австралийцев</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третьей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главе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внимание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акцентируется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описываются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исторические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особенности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взаимодействия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английского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языками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приводится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классификация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заимствований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тематическому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признаку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аборигенов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рассматриваются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качестве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источника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возникновения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топонимов</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заключении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подводятся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итоги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проведенного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делаются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выводы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положениям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выносимым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защиту</w:t>
      </w: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Теоретическая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значимость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диссертации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заключается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что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лексики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австралийским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w:t>
      </w:r>
      <w:r w:rsidRPr="00AB008C">
        <w:rPr>
          <w:rFonts w:ascii="Verdana" w:hAnsi="Verdana"/>
          <w:color w:val="000000"/>
          <w:shd w:val="clear" w:color="auto" w:fill="FFFFFF"/>
        </w:rPr>
        <w:t>-</w:t>
      </w:r>
      <w:r w:rsidRPr="00AB008C">
        <w:rPr>
          <w:rFonts w:ascii="Verdana" w:hAnsi="Verdana" w:hint="eastAsia"/>
          <w:color w:val="000000"/>
          <w:shd w:val="clear" w:color="auto" w:fill="FFFFFF"/>
        </w:rPr>
        <w:t>культурным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компонентом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способствует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решению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ряда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проблем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страноведчески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ориентированной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лингвистики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Оно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помогает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глубже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проникнуть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семантическую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структуру</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австрализмов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основе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широкрго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привлечения</w:t>
      </w:r>
    </w:p>
    <w:p w:rsidR="00AB008C" w:rsidRPr="00AB008C" w:rsidRDefault="00AB008C" w:rsidP="00AB008C">
      <w:pPr>
        <w:rPr>
          <w:rFonts w:ascii="Verdana" w:hAnsi="Verdana"/>
          <w:color w:val="000000"/>
          <w:shd w:val="clear" w:color="auto" w:fill="FFFFFF"/>
        </w:rPr>
      </w:pPr>
      <w:r w:rsidRPr="00AB008C">
        <w:rPr>
          <w:rFonts w:ascii="Verdana" w:hAnsi="Verdana"/>
          <w:color w:val="000000"/>
          <w:shd w:val="clear" w:color="auto" w:fill="FFFFFF"/>
        </w:rPr>
        <w:t>/</w:t>
      </w:r>
    </w:p>
    <w:p w:rsidR="00AB008C" w:rsidRPr="00AB008C" w:rsidRDefault="00AB008C" w:rsidP="00AB008C">
      <w:pPr>
        <w:rPr>
          <w:rFonts w:ascii="Verdana" w:hAnsi="Verdana"/>
          <w:color w:val="000000"/>
          <w:shd w:val="clear" w:color="auto" w:fill="FFFFFF"/>
        </w:rPr>
      </w:pPr>
      <w:r w:rsidRPr="00AB008C">
        <w:rPr>
          <w:rFonts w:ascii="Verdana" w:hAnsi="Verdana" w:hint="eastAsia"/>
          <w:color w:val="000000"/>
          <w:shd w:val="clear" w:color="auto" w:fill="FFFFFF"/>
        </w:rPr>
        <w:t>экстралингвистических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факторов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раскрыть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механизм</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формирования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национального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компонента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значения</w:t>
      </w:r>
      <w:r w:rsidRPr="00AB008C">
        <w:rPr>
          <w:rFonts w:ascii="Verdana" w:hAnsi="Verdana"/>
          <w:color w:val="000000"/>
          <w:shd w:val="clear" w:color="auto" w:fill="FFFFFF"/>
        </w:rPr>
        <w:t>.</w:t>
      </w:r>
    </w:p>
    <w:p w:rsidR="003F2D93" w:rsidRDefault="00AB008C" w:rsidP="00AB008C">
      <w:pPr>
        <w:rPr>
          <w:rFonts w:ascii="Verdana" w:hAnsi="Verdana"/>
          <w:color w:val="000000"/>
          <w:shd w:val="clear" w:color="auto" w:fill="FFFFFF"/>
          <w:lang w:val="en-US"/>
        </w:rPr>
      </w:pPr>
      <w:r w:rsidRPr="00AB008C">
        <w:rPr>
          <w:rFonts w:ascii="Verdana" w:hAnsi="Verdana" w:hint="eastAsia"/>
          <w:color w:val="000000"/>
          <w:shd w:val="clear" w:color="auto" w:fill="FFFFFF"/>
        </w:rPr>
        <w:t>Практическое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значение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диссертации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определяется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возможностью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использовать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ее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результаты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общих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специальных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вузовских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курсах</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страноведению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также</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в</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области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изучения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культуры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языка</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этой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англоговорящей</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страны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Материалы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исследования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могут</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быть</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использованы</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при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создании</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учебного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пособия</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по</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лингвострановедению</w:t>
      </w:r>
      <w:r w:rsidRPr="00AB008C">
        <w:rPr>
          <w:rFonts w:ascii="Verdana" w:hAnsi="Verdana"/>
          <w:color w:val="000000"/>
          <w:shd w:val="clear" w:color="auto" w:fill="FFFFFF"/>
        </w:rPr>
        <w:t xml:space="preserve"> </w:t>
      </w:r>
      <w:r w:rsidRPr="00AB008C">
        <w:rPr>
          <w:rFonts w:ascii="Verdana" w:hAnsi="Verdana" w:hint="eastAsia"/>
          <w:color w:val="000000"/>
          <w:shd w:val="clear" w:color="auto" w:fill="FFFFFF"/>
        </w:rPr>
        <w:t>Австралии</w:t>
      </w:r>
      <w:r w:rsidRPr="00AB008C">
        <w:rPr>
          <w:rFonts w:ascii="Verdana" w:hAnsi="Verdana"/>
          <w:color w:val="000000"/>
          <w:shd w:val="clear" w:color="auto" w:fill="FFFFFF"/>
        </w:rPr>
        <w:t>.</w:t>
      </w:r>
    </w:p>
    <w:p w:rsidR="00AB008C" w:rsidRDefault="00AB008C" w:rsidP="00AB008C">
      <w:pPr>
        <w:rPr>
          <w:rFonts w:ascii="Verdana" w:hAnsi="Verdana"/>
          <w:color w:val="000000"/>
          <w:shd w:val="clear" w:color="auto" w:fill="FFFFFF"/>
          <w:lang w:val="en-US"/>
        </w:rPr>
      </w:pPr>
    </w:p>
    <w:p w:rsidR="00AB008C" w:rsidRDefault="00AB008C" w:rsidP="00AB008C">
      <w:pPr>
        <w:rPr>
          <w:rFonts w:ascii="Verdana" w:hAnsi="Verdana"/>
          <w:color w:val="000000"/>
          <w:shd w:val="clear" w:color="auto" w:fill="FFFFFF"/>
          <w:lang w:val="en-US"/>
        </w:rPr>
      </w:pPr>
    </w:p>
    <w:p w:rsidR="00AB008C" w:rsidRDefault="00AB008C" w:rsidP="00AB008C">
      <w:pPr>
        <w:rPr>
          <w:rFonts w:ascii="Verdana" w:hAnsi="Verdana"/>
          <w:color w:val="000000"/>
          <w:shd w:val="clear" w:color="auto" w:fill="FFFFFF"/>
          <w:lang w:val="en-US"/>
        </w:rPr>
      </w:pPr>
    </w:p>
    <w:p w:rsidR="00AB008C" w:rsidRPr="00AB008C" w:rsidRDefault="00AB008C" w:rsidP="00AB008C">
      <w:pPr>
        <w:keepNext/>
        <w:keepLines/>
        <w:tabs>
          <w:tab w:val="clear" w:pos="709"/>
        </w:tabs>
        <w:suppressAutoHyphens w:val="0"/>
        <w:spacing w:after="0" w:line="280" w:lineRule="exact"/>
        <w:ind w:left="4720" w:firstLine="0"/>
        <w:jc w:val="left"/>
        <w:outlineLvl w:val="1"/>
        <w:rPr>
          <w:rFonts w:ascii="Times New Roman" w:eastAsia="Times New Roman" w:hAnsi="Times New Roman" w:cs="Times New Roman"/>
          <w:b/>
          <w:bCs/>
          <w:kern w:val="0"/>
          <w:sz w:val="28"/>
          <w:szCs w:val="28"/>
          <w:lang w:eastAsia="ru-RU" w:bidi="ru-RU"/>
        </w:rPr>
      </w:pPr>
      <w:bookmarkStart w:id="0" w:name="bookmark22"/>
      <w:r w:rsidRPr="00AB008C">
        <w:rPr>
          <w:rFonts w:ascii="Times New Roman" w:eastAsia="Times New Roman" w:hAnsi="Times New Roman" w:cs="Times New Roman"/>
          <w:b/>
          <w:bCs/>
          <w:color w:val="000000"/>
          <w:kern w:val="0"/>
          <w:sz w:val="28"/>
          <w:szCs w:val="28"/>
          <w:lang w:eastAsia="ru-RU" w:bidi="ru-RU"/>
        </w:rPr>
        <w:t>ЗАКЛЮЧЕНИЕ.</w:t>
      </w:r>
      <w:bookmarkEnd w:id="0"/>
    </w:p>
    <w:p w:rsidR="00AB008C" w:rsidRPr="00AB008C" w:rsidRDefault="00AB008C" w:rsidP="00AB008C">
      <w:pPr>
        <w:tabs>
          <w:tab w:val="clear" w:pos="709"/>
        </w:tabs>
        <w:suppressAutoHyphens w:val="0"/>
        <w:spacing w:after="0" w:line="490"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За двести с лишним лет функционирования на территории Австралии английский язык претерпел определенные изменения и сформировался в один из национально-территориальных вариантов английского языка (наряду с британским, американским и другими вариантами). Наличие дифференциальных особенностей английского языка в Австралии может быть рассмотрено и объяснено с точки зрения отражения национальных культурно-исторических особенностей страны. В этом случае язык предстает воплощением своеобразия целого народа.</w:t>
      </w:r>
    </w:p>
    <w:p w:rsidR="00AB008C" w:rsidRPr="00AB008C" w:rsidRDefault="00AB008C" w:rsidP="00AB008C">
      <w:pPr>
        <w:tabs>
          <w:tab w:val="clear" w:pos="709"/>
        </w:tabs>
        <w:suppressAutoHyphens w:val="0"/>
        <w:spacing w:after="0" w:line="490"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В настоящей диссертационной работе исследовалась проблема национальной специфики австралийского варианта английского языка, а также выявлялись причины её возникновения и способы манифестации. Изучение этой проблемы велось с привлечением таких общих вопросов, как вариативность языков, связь экстралингвистических и лингвистических факторов в процессе образования дифференциальных особенностей варианта литературного языка, исследование сленга как стилистически окрашенной лексики, а также заимствования как результат взаимодействия языков.</w:t>
      </w:r>
    </w:p>
    <w:p w:rsidR="00AB008C" w:rsidRPr="00AB008C" w:rsidRDefault="00AB008C" w:rsidP="00AB008C">
      <w:pPr>
        <w:tabs>
          <w:tab w:val="clear" w:pos="709"/>
        </w:tabs>
        <w:suppressAutoHyphens w:val="0"/>
        <w:spacing w:after="0" w:line="490"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Австралийский вариант английского языка представляет собой микросистему, входящую в макросистему английского литературного языка. С другой стороны, он обладает определенными дифференциальными признаками, которые и послужили причиной выделения АиЕ как варианта английского языка.</w:t>
      </w:r>
    </w:p>
    <w:p w:rsidR="00AB008C" w:rsidRPr="00AB008C" w:rsidRDefault="00AB008C" w:rsidP="00AB008C">
      <w:pPr>
        <w:tabs>
          <w:tab w:val="clear" w:pos="709"/>
        </w:tabs>
        <w:suppressAutoHyphens w:val="0"/>
        <w:spacing w:after="0" w:line="485"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 xml:space="preserve">Специфика словарного состава австралийского варианта создается присутствием в нем лексических единиц, рассматриваемых нами как австрализмы. Австрализмы являются примером слов, содержащих в своем значении культурный компонент. Внутри лексики с культурным компонентом значения выделяется несколько основных групп: безэквивалентная лексика, коннотативная лексика и фоновая лексика. Значительная часть безэквивалентной лексики в АиЕ - это заимствования из языков аборигенов, например </w:t>
      </w:r>
      <w:r w:rsidRPr="00AB008C">
        <w:rPr>
          <w:rFonts w:ascii="Times New Roman" w:eastAsia="Times New Roman" w:hAnsi="Times New Roman" w:cs="Times New Roman"/>
          <w:color w:val="000000"/>
          <w:kern w:val="0"/>
          <w:sz w:val="28"/>
          <w:szCs w:val="28"/>
          <w:lang w:val="en-US" w:eastAsia="en-US" w:bidi="en-US"/>
        </w:rPr>
        <w:t>mulga</w:t>
      </w:r>
      <w:r w:rsidRPr="00AB008C">
        <w:rPr>
          <w:rFonts w:ascii="Times New Roman" w:eastAsia="Times New Roman" w:hAnsi="Times New Roman" w:cs="Times New Roman"/>
          <w:color w:val="000000"/>
          <w:kern w:val="0"/>
          <w:sz w:val="28"/>
          <w:szCs w:val="28"/>
          <w:lang w:eastAsia="en-US" w:bidi="en-US"/>
        </w:rPr>
        <w:t xml:space="preserve">, </w:t>
      </w:r>
      <w:r w:rsidRPr="00AB008C">
        <w:rPr>
          <w:rFonts w:ascii="Times New Roman" w:eastAsia="Times New Roman" w:hAnsi="Times New Roman" w:cs="Times New Roman"/>
          <w:color w:val="000000"/>
          <w:kern w:val="0"/>
          <w:sz w:val="28"/>
          <w:szCs w:val="28"/>
          <w:lang w:val="en-US" w:eastAsia="en-US" w:bidi="en-US"/>
        </w:rPr>
        <w:t>wallaby</w:t>
      </w:r>
      <w:r w:rsidRPr="00AB008C">
        <w:rPr>
          <w:rFonts w:ascii="Times New Roman" w:eastAsia="Times New Roman" w:hAnsi="Times New Roman" w:cs="Times New Roman"/>
          <w:color w:val="000000"/>
          <w:kern w:val="0"/>
          <w:sz w:val="28"/>
          <w:szCs w:val="28"/>
          <w:lang w:eastAsia="en-US" w:bidi="en-US"/>
        </w:rPr>
        <w:t xml:space="preserve">. </w:t>
      </w:r>
      <w:r w:rsidRPr="00AB008C">
        <w:rPr>
          <w:rFonts w:ascii="Times New Roman" w:eastAsia="Times New Roman" w:hAnsi="Times New Roman" w:cs="Times New Roman"/>
          <w:color w:val="000000"/>
          <w:kern w:val="0"/>
          <w:sz w:val="28"/>
          <w:szCs w:val="28"/>
          <w:lang w:eastAsia="ru-RU" w:bidi="ru-RU"/>
        </w:rPr>
        <w:t xml:space="preserve">Что касается коннотативной лексики (например, </w:t>
      </w:r>
      <w:r w:rsidRPr="00AB008C">
        <w:rPr>
          <w:rFonts w:ascii="Times New Roman" w:eastAsia="Times New Roman" w:hAnsi="Times New Roman" w:cs="Times New Roman"/>
          <w:color w:val="000000"/>
          <w:kern w:val="0"/>
          <w:sz w:val="28"/>
          <w:szCs w:val="28"/>
          <w:lang w:val="en-US" w:eastAsia="en-US" w:bidi="en-US"/>
        </w:rPr>
        <w:t>cockatoo</w:t>
      </w:r>
      <w:r w:rsidRPr="00AB008C">
        <w:rPr>
          <w:rFonts w:ascii="Times New Roman" w:eastAsia="Times New Roman" w:hAnsi="Times New Roman" w:cs="Times New Roman"/>
          <w:color w:val="000000"/>
          <w:kern w:val="0"/>
          <w:sz w:val="28"/>
          <w:szCs w:val="28"/>
          <w:lang w:eastAsia="en-US" w:bidi="en-US"/>
        </w:rPr>
        <w:t xml:space="preserve">, </w:t>
      </w:r>
      <w:r w:rsidRPr="00AB008C">
        <w:rPr>
          <w:rFonts w:ascii="Times New Roman" w:eastAsia="Times New Roman" w:hAnsi="Times New Roman" w:cs="Times New Roman"/>
          <w:color w:val="000000"/>
          <w:kern w:val="0"/>
          <w:sz w:val="28"/>
          <w:szCs w:val="28"/>
          <w:lang w:val="en-US" w:eastAsia="en-US" w:bidi="en-US"/>
        </w:rPr>
        <w:t>wattle</w:t>
      </w:r>
      <w:r w:rsidRPr="00AB008C">
        <w:rPr>
          <w:rFonts w:ascii="Times New Roman" w:eastAsia="Times New Roman" w:hAnsi="Times New Roman" w:cs="Times New Roman"/>
          <w:color w:val="000000"/>
          <w:kern w:val="0"/>
          <w:sz w:val="28"/>
          <w:szCs w:val="28"/>
          <w:lang w:eastAsia="en-US" w:bidi="en-US"/>
        </w:rPr>
        <w:t xml:space="preserve">, </w:t>
      </w:r>
      <w:r w:rsidRPr="00AB008C">
        <w:rPr>
          <w:rFonts w:ascii="Times New Roman" w:eastAsia="Times New Roman" w:hAnsi="Times New Roman" w:cs="Times New Roman"/>
          <w:color w:val="000000"/>
          <w:kern w:val="0"/>
          <w:sz w:val="28"/>
          <w:szCs w:val="28"/>
          <w:lang w:val="en-US" w:eastAsia="en-US" w:bidi="en-US"/>
        </w:rPr>
        <w:t>galah</w:t>
      </w:r>
      <w:r w:rsidRPr="00AB008C">
        <w:rPr>
          <w:rFonts w:ascii="Times New Roman" w:eastAsia="Times New Roman" w:hAnsi="Times New Roman" w:cs="Times New Roman"/>
          <w:color w:val="000000"/>
          <w:kern w:val="0"/>
          <w:sz w:val="28"/>
          <w:szCs w:val="28"/>
          <w:lang w:eastAsia="en-US" w:bidi="en-US"/>
        </w:rPr>
        <w:t xml:space="preserve">), </w:t>
      </w:r>
      <w:r w:rsidRPr="00AB008C">
        <w:rPr>
          <w:rFonts w:ascii="Times New Roman" w:eastAsia="Times New Roman" w:hAnsi="Times New Roman" w:cs="Times New Roman"/>
          <w:color w:val="000000"/>
          <w:kern w:val="0"/>
          <w:sz w:val="28"/>
          <w:szCs w:val="28"/>
          <w:lang w:eastAsia="ru-RU" w:bidi="ru-RU"/>
        </w:rPr>
        <w:t xml:space="preserve">то она не отличается от лексики других вариантов английского языка, однако при этом является источником национально-специфических ассоциаций и эмоционально-стилистических оттенков, отличных от британских и американских, что является следствием различных культурно-исторических и географических условий. И наконец, фоновая лексика - это слова, обозначающие предметы и явления, которые имеют эквивалент в другой культуре, но не тождественный, а отличающийся своим предметным значением, например, </w:t>
      </w:r>
      <w:r w:rsidRPr="00AB008C">
        <w:rPr>
          <w:rFonts w:ascii="Times New Roman" w:eastAsia="Times New Roman" w:hAnsi="Times New Roman" w:cs="Times New Roman"/>
          <w:color w:val="000000"/>
          <w:kern w:val="0"/>
          <w:sz w:val="28"/>
          <w:szCs w:val="28"/>
          <w:lang w:val="en-US" w:eastAsia="en-US" w:bidi="en-US"/>
        </w:rPr>
        <w:t>tar</w:t>
      </w:r>
      <w:r w:rsidRPr="00AB008C">
        <w:rPr>
          <w:rFonts w:ascii="Times New Roman" w:eastAsia="Times New Roman" w:hAnsi="Times New Roman" w:cs="Times New Roman"/>
          <w:color w:val="000000"/>
          <w:kern w:val="0"/>
          <w:sz w:val="28"/>
          <w:szCs w:val="28"/>
          <w:lang w:eastAsia="en-US" w:bidi="en-US"/>
        </w:rPr>
        <w:t xml:space="preserve">, </w:t>
      </w:r>
      <w:r w:rsidRPr="00AB008C">
        <w:rPr>
          <w:rFonts w:ascii="Times New Roman" w:eastAsia="Times New Roman" w:hAnsi="Times New Roman" w:cs="Times New Roman"/>
          <w:color w:val="000000"/>
          <w:kern w:val="0"/>
          <w:sz w:val="28"/>
          <w:szCs w:val="28"/>
          <w:lang w:val="en-US" w:eastAsia="en-US" w:bidi="en-US"/>
        </w:rPr>
        <w:t>bush</w:t>
      </w:r>
      <w:r w:rsidRPr="00AB008C">
        <w:rPr>
          <w:rFonts w:ascii="Times New Roman" w:eastAsia="Times New Roman" w:hAnsi="Times New Roman" w:cs="Times New Roman"/>
          <w:color w:val="000000"/>
          <w:kern w:val="0"/>
          <w:sz w:val="28"/>
          <w:szCs w:val="28"/>
          <w:lang w:eastAsia="en-US" w:bidi="en-US"/>
        </w:rPr>
        <w:t>.</w:t>
      </w:r>
    </w:p>
    <w:p w:rsidR="00AB008C" w:rsidRPr="00AB008C" w:rsidRDefault="00AB008C" w:rsidP="00AB008C">
      <w:pPr>
        <w:tabs>
          <w:tab w:val="clear" w:pos="709"/>
        </w:tabs>
        <w:suppressAutoHyphens w:val="0"/>
        <w:spacing w:after="0" w:line="485"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Изучение фоновой лексики с точки зрения лексицентрического подхода сделало возможным выделить дифференцирующие фоновые семы, характеризующиеся как австралийские социокультурные компоненты и определяемые собственным историческим ходом развития страны.</w:t>
      </w:r>
    </w:p>
    <w:p w:rsidR="00AB008C" w:rsidRPr="00AB008C" w:rsidRDefault="00AB008C" w:rsidP="00AB008C">
      <w:pPr>
        <w:tabs>
          <w:tab w:val="clear" w:pos="709"/>
        </w:tabs>
        <w:suppressAutoHyphens w:val="0"/>
        <w:spacing w:after="0" w:line="485"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Особенности австралийского варианта, носящие лексико</w:t>
      </w:r>
      <w:r w:rsidRPr="00AB008C">
        <w:rPr>
          <w:rFonts w:ascii="Times New Roman" w:eastAsia="Times New Roman" w:hAnsi="Times New Roman" w:cs="Times New Roman"/>
          <w:color w:val="000000"/>
          <w:kern w:val="0"/>
          <w:sz w:val="28"/>
          <w:szCs w:val="28"/>
          <w:lang w:eastAsia="ru-RU" w:bidi="ru-RU"/>
        </w:rPr>
        <w:softHyphen/>
        <w:t>семантический характер, ярко проявились в произведениях австралийских поэтов. Таким образом, австрализмы исследовались и с точки зрения текстоцентрического подхода, т.е. рассматривалось, как австрализмы реализуют свое значение в контексте поэтического произведения. При этом выяснилось, что чтение поэтических произведений невозможно без наличия так называемых фоновых знаний.</w:t>
      </w:r>
    </w:p>
    <w:p w:rsidR="00AB008C" w:rsidRPr="00AB008C" w:rsidRDefault="00AB008C" w:rsidP="00AB008C">
      <w:pPr>
        <w:tabs>
          <w:tab w:val="clear" w:pos="709"/>
        </w:tabs>
        <w:suppressAutoHyphens w:val="0"/>
        <w:spacing w:after="0" w:line="485" w:lineRule="exact"/>
        <w:ind w:left="1120" w:firstLine="70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Анализ явлений, определяющих специфику австралийского варианта, выявил превалирование в нем разговорной лексики и сленга. Рассмотрение исторических причин стилистической стратификации английского языка в Австралии в этом направлении позволил сделать вывод о том, что по своему происхождению английский язык в Австралии является языком людей бедных и по большей части необразованных, что в его истоках была преимущественно нелитературная речь ссыльных. Тем не менее, элементы сленга стали общеупотребительными во многом благодаря своей образности и оригинальности. Особенности употребления сленга на территории</w:t>
      </w:r>
    </w:p>
    <w:p w:rsidR="00AB008C" w:rsidRPr="00AB008C" w:rsidRDefault="00AB008C" w:rsidP="00AB008C">
      <w:pPr>
        <w:tabs>
          <w:tab w:val="clear" w:pos="709"/>
        </w:tabs>
        <w:suppressAutoHyphens w:val="0"/>
        <w:spacing w:after="0" w:line="490" w:lineRule="exact"/>
        <w:ind w:left="1140" w:firstLine="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Австралии заключаются в широком распространении рифмованного сленга, обилии усеченных лексем. Кроме того, исследователи АиЕ отмечают частое использование австралийцами в речи вульгаризмов.</w:t>
      </w:r>
    </w:p>
    <w:p w:rsidR="00AB008C" w:rsidRPr="00AB008C" w:rsidRDefault="00AB008C" w:rsidP="00AB008C">
      <w:pPr>
        <w:tabs>
          <w:tab w:val="clear" w:pos="709"/>
        </w:tabs>
        <w:suppressAutoHyphens w:val="0"/>
        <w:spacing w:after="0" w:line="490" w:lineRule="exact"/>
        <w:ind w:left="1140" w:firstLine="680"/>
        <w:rPr>
          <w:rFonts w:ascii="Times New Roman" w:eastAsia="Times New Roman" w:hAnsi="Times New Roman" w:cs="Times New Roman"/>
          <w:kern w:val="0"/>
          <w:sz w:val="28"/>
          <w:szCs w:val="28"/>
          <w:lang w:eastAsia="ru-RU" w:bidi="ru-RU"/>
        </w:rPr>
      </w:pPr>
      <w:r w:rsidRPr="00AB008C">
        <w:rPr>
          <w:rFonts w:ascii="Times New Roman" w:eastAsia="Times New Roman" w:hAnsi="Times New Roman" w:cs="Times New Roman"/>
          <w:color w:val="000000"/>
          <w:kern w:val="0"/>
          <w:sz w:val="28"/>
          <w:szCs w:val="28"/>
          <w:lang w:eastAsia="ru-RU" w:bidi="ru-RU"/>
        </w:rPr>
        <w:t>На территории Пятого континента параллельно с английским языком существует ряд аборигенских языков, которые оказали немалое влияние на возникновение австралийского варианта как такового. Роль заимствований из аборигенских языков менялась одновременно с развитием самого АиЕ: таких заимствований было значительно больше в начале колонизации и освоения новых земель. В настоящее время в литературном английском языке Австралии широко употребительны лишь около 130 слов и выражений. Во многих случаях налицо явление, которое Блумфилд назвал «культурным заимствованием», т.е. заимствованием названий в связи с распространением вещей и обычаев.</w:t>
      </w:r>
    </w:p>
    <w:p w:rsidR="00AB008C" w:rsidRPr="00AB008C" w:rsidRDefault="00AB008C" w:rsidP="00AB008C">
      <w:r w:rsidRPr="00AB008C">
        <w:rPr>
          <w:rFonts w:ascii="Arial Unicode MS" w:eastAsia="Arial Unicode MS" w:hAnsi="Arial Unicode MS" w:cs="Arial Unicode MS"/>
          <w:color w:val="000000"/>
          <w:kern w:val="0"/>
          <w:sz w:val="24"/>
          <w:szCs w:val="24"/>
          <w:lang w:eastAsia="ru-RU" w:bidi="ru-RU"/>
        </w:rPr>
        <w:t xml:space="preserve">Попытка исследовать результаты проникновения аборигенной лексики в английский язык австралийцев привела к выделению двух групп лексических заимствований: названия объектов флоры и фауны </w:t>
      </w:r>
      <w:r w:rsidRPr="00AB008C">
        <w:rPr>
          <w:rFonts w:ascii="Arial Unicode MS" w:eastAsia="Arial Unicode MS" w:hAnsi="Arial Unicode MS" w:cs="Arial Unicode MS"/>
          <w:color w:val="000000"/>
          <w:kern w:val="0"/>
          <w:sz w:val="24"/>
          <w:szCs w:val="24"/>
          <w:lang w:eastAsia="en-US" w:bidi="en-US"/>
        </w:rPr>
        <w:t>(</w:t>
      </w:r>
      <w:r w:rsidRPr="00AB008C">
        <w:rPr>
          <w:rFonts w:ascii="Arial Unicode MS" w:eastAsia="Arial Unicode MS" w:hAnsi="Arial Unicode MS" w:cs="Arial Unicode MS"/>
          <w:color w:val="000000"/>
          <w:kern w:val="0"/>
          <w:sz w:val="24"/>
          <w:szCs w:val="24"/>
          <w:lang w:val="en-US" w:eastAsia="en-US" w:bidi="en-US"/>
        </w:rPr>
        <w:t>dingo</w:t>
      </w:r>
      <w:r w:rsidRPr="00AB008C">
        <w:rPr>
          <w:rFonts w:ascii="Arial Unicode MS" w:eastAsia="Arial Unicode MS" w:hAnsi="Arial Unicode MS" w:cs="Arial Unicode MS"/>
          <w:color w:val="000000"/>
          <w:kern w:val="0"/>
          <w:sz w:val="24"/>
          <w:szCs w:val="24"/>
          <w:lang w:eastAsia="en-US" w:bidi="en-US"/>
        </w:rPr>
        <w:t xml:space="preserve">, </w:t>
      </w:r>
      <w:r w:rsidRPr="00AB008C">
        <w:rPr>
          <w:rFonts w:ascii="Arial Unicode MS" w:eastAsia="Arial Unicode MS" w:hAnsi="Arial Unicode MS" w:cs="Arial Unicode MS"/>
          <w:color w:val="000000"/>
          <w:kern w:val="0"/>
          <w:sz w:val="24"/>
          <w:szCs w:val="24"/>
          <w:lang w:val="en-US" w:eastAsia="en-US" w:bidi="en-US"/>
        </w:rPr>
        <w:t>koala</w:t>
      </w:r>
      <w:r w:rsidRPr="00AB008C">
        <w:rPr>
          <w:rFonts w:ascii="Arial Unicode MS" w:eastAsia="Arial Unicode MS" w:hAnsi="Arial Unicode MS" w:cs="Arial Unicode MS"/>
          <w:color w:val="000000"/>
          <w:kern w:val="0"/>
          <w:sz w:val="24"/>
          <w:szCs w:val="24"/>
          <w:lang w:eastAsia="en-US" w:bidi="en-US"/>
        </w:rPr>
        <w:t xml:space="preserve">, </w:t>
      </w:r>
      <w:r w:rsidRPr="00AB008C">
        <w:rPr>
          <w:rFonts w:ascii="Arial Unicode MS" w:eastAsia="Arial Unicode MS" w:hAnsi="Arial Unicode MS" w:cs="Arial Unicode MS"/>
          <w:color w:val="000000"/>
          <w:kern w:val="0"/>
          <w:sz w:val="24"/>
          <w:szCs w:val="24"/>
          <w:lang w:val="en-US" w:eastAsia="en-US" w:bidi="en-US"/>
        </w:rPr>
        <w:t>malee</w:t>
      </w:r>
      <w:r w:rsidRPr="00AB008C">
        <w:rPr>
          <w:rFonts w:ascii="Arial Unicode MS" w:eastAsia="Arial Unicode MS" w:hAnsi="Arial Unicode MS" w:cs="Arial Unicode MS"/>
          <w:color w:val="000000"/>
          <w:kern w:val="0"/>
          <w:sz w:val="24"/>
          <w:szCs w:val="24"/>
          <w:lang w:eastAsia="en-US" w:bidi="en-US"/>
        </w:rPr>
        <w:t xml:space="preserve">) </w:t>
      </w:r>
      <w:r w:rsidRPr="00AB008C">
        <w:rPr>
          <w:rFonts w:ascii="Arial Unicode MS" w:eastAsia="Arial Unicode MS" w:hAnsi="Arial Unicode MS" w:cs="Arial Unicode MS"/>
          <w:color w:val="000000"/>
          <w:kern w:val="0"/>
          <w:sz w:val="24"/>
          <w:szCs w:val="24"/>
          <w:lang w:eastAsia="ru-RU" w:bidi="ru-RU"/>
        </w:rPr>
        <w:t xml:space="preserve">и лексика из сферы образа жизни аборигенов </w:t>
      </w:r>
      <w:r w:rsidRPr="00AB008C">
        <w:rPr>
          <w:rFonts w:ascii="Arial Unicode MS" w:eastAsia="Arial Unicode MS" w:hAnsi="Arial Unicode MS" w:cs="Arial Unicode MS"/>
          <w:color w:val="000000"/>
          <w:kern w:val="0"/>
          <w:sz w:val="24"/>
          <w:szCs w:val="24"/>
          <w:lang w:eastAsia="en-US" w:bidi="en-US"/>
        </w:rPr>
        <w:t>(</w:t>
      </w:r>
      <w:r w:rsidRPr="00AB008C">
        <w:rPr>
          <w:rFonts w:ascii="Arial Unicode MS" w:eastAsia="Arial Unicode MS" w:hAnsi="Arial Unicode MS" w:cs="Arial Unicode MS"/>
          <w:color w:val="000000"/>
          <w:kern w:val="0"/>
          <w:sz w:val="24"/>
          <w:szCs w:val="24"/>
          <w:lang w:val="en-US" w:eastAsia="en-US" w:bidi="en-US"/>
        </w:rPr>
        <w:t>bunyip</w:t>
      </w:r>
      <w:r w:rsidRPr="00AB008C">
        <w:rPr>
          <w:rFonts w:ascii="Arial Unicode MS" w:eastAsia="Arial Unicode MS" w:hAnsi="Arial Unicode MS" w:cs="Arial Unicode MS"/>
          <w:color w:val="000000"/>
          <w:kern w:val="0"/>
          <w:sz w:val="24"/>
          <w:szCs w:val="24"/>
          <w:lang w:eastAsia="en-US" w:bidi="en-US"/>
        </w:rPr>
        <w:t xml:space="preserve">, </w:t>
      </w:r>
      <w:r w:rsidRPr="00AB008C">
        <w:rPr>
          <w:rFonts w:ascii="Arial Unicode MS" w:eastAsia="Arial Unicode MS" w:hAnsi="Arial Unicode MS" w:cs="Arial Unicode MS"/>
          <w:color w:val="000000"/>
          <w:kern w:val="0"/>
          <w:sz w:val="24"/>
          <w:szCs w:val="24"/>
          <w:lang w:val="en-US" w:eastAsia="en-US" w:bidi="en-US"/>
        </w:rPr>
        <w:t>corroboree</w:t>
      </w:r>
      <w:r w:rsidRPr="00AB008C">
        <w:rPr>
          <w:rFonts w:ascii="Arial Unicode MS" w:eastAsia="Arial Unicode MS" w:hAnsi="Arial Unicode MS" w:cs="Arial Unicode MS"/>
          <w:color w:val="000000"/>
          <w:kern w:val="0"/>
          <w:sz w:val="24"/>
          <w:szCs w:val="24"/>
          <w:lang w:eastAsia="en-US" w:bidi="en-US"/>
        </w:rPr>
        <w:t xml:space="preserve">). </w:t>
      </w:r>
      <w:r w:rsidRPr="00AB008C">
        <w:rPr>
          <w:rFonts w:ascii="Arial Unicode MS" w:eastAsia="Arial Unicode MS" w:hAnsi="Arial Unicode MS" w:cs="Arial Unicode MS"/>
          <w:color w:val="000000"/>
          <w:kern w:val="0"/>
          <w:sz w:val="24"/>
          <w:szCs w:val="24"/>
          <w:lang w:eastAsia="ru-RU" w:bidi="ru-RU"/>
        </w:rPr>
        <w:t>Необходимо отметить, что среди аборигенных заимствований существуют как единицы прямой номинации, так и единицы вторичной номинации. Кроме того, исследование географической номенклатуры Австралии, а также обращение к теории топонимики позволили выявить наличие в топонимической системе Австралии географических названий, заимствованных из языков коренного населения.</w:t>
      </w:r>
    </w:p>
    <w:sectPr w:rsidR="00AB008C" w:rsidRPr="00AB00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AB008C" w:rsidRPr="00AB008C">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42340-BB6F-4B60-B3E5-8C572D0C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10</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2022-05-18T16:04:00Z</dcterms:created>
  <dcterms:modified xsi:type="dcterms:W3CDTF">2022-05-20T12:21:00Z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