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84D3"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Лобанов, Вячеслав Михайлович.</w:t>
      </w:r>
    </w:p>
    <w:p w14:paraId="0C0D6035"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 xml:space="preserve">Особенности полевой эмиссии электронов из углеграфитовых </w:t>
      </w:r>
      <w:proofErr w:type="gramStart"/>
      <w:r w:rsidRPr="00F04F76">
        <w:rPr>
          <w:rFonts w:ascii="Helvetica" w:eastAsia="Symbol" w:hAnsi="Helvetica" w:cs="Helvetica"/>
          <w:b/>
          <w:bCs/>
          <w:color w:val="222222"/>
          <w:kern w:val="0"/>
          <w:sz w:val="21"/>
          <w:szCs w:val="21"/>
          <w:lang w:eastAsia="ru-RU"/>
        </w:rPr>
        <w:t>материалов :</w:t>
      </w:r>
      <w:proofErr w:type="gramEnd"/>
      <w:r w:rsidRPr="00F04F7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Уфа, 1999. - 141 </w:t>
      </w:r>
      <w:proofErr w:type="gramStart"/>
      <w:r w:rsidRPr="00F04F76">
        <w:rPr>
          <w:rFonts w:ascii="Helvetica" w:eastAsia="Symbol" w:hAnsi="Helvetica" w:cs="Helvetica"/>
          <w:b/>
          <w:bCs/>
          <w:color w:val="222222"/>
          <w:kern w:val="0"/>
          <w:sz w:val="21"/>
          <w:szCs w:val="21"/>
          <w:lang w:eastAsia="ru-RU"/>
        </w:rPr>
        <w:t>с. :</w:t>
      </w:r>
      <w:proofErr w:type="gramEnd"/>
      <w:r w:rsidRPr="00F04F76">
        <w:rPr>
          <w:rFonts w:ascii="Helvetica" w:eastAsia="Symbol" w:hAnsi="Helvetica" w:cs="Helvetica"/>
          <w:b/>
          <w:bCs/>
          <w:color w:val="222222"/>
          <w:kern w:val="0"/>
          <w:sz w:val="21"/>
          <w:szCs w:val="21"/>
          <w:lang w:eastAsia="ru-RU"/>
        </w:rPr>
        <w:t xml:space="preserve"> ил.</w:t>
      </w:r>
    </w:p>
    <w:p w14:paraId="783084A7"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Оглавление диссертациикандидат физико-математических наук Лобанов, Вячеслав Михайлович</w:t>
      </w:r>
    </w:p>
    <w:p w14:paraId="785DEBBB"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Введение</w:t>
      </w:r>
    </w:p>
    <w:p w14:paraId="462968E2"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Глава 1. Свойства углеграфитовых материалов и автокатодов на их основе.</w:t>
      </w:r>
    </w:p>
    <w:p w14:paraId="3DA97AFF"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1.1 Формирование зонной структуры углеграфитовых материалов.</w:t>
      </w:r>
    </w:p>
    <w:p w14:paraId="29E05AC3"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1.2. Электрофизические свойства углеграфитовых материалов.</w:t>
      </w:r>
    </w:p>
    <w:p w14:paraId="1F06A151"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1.3. Внутреннее строение углеродного ПАН-волокна.</w:t>
      </w:r>
    </w:p>
    <w:p w14:paraId="5C6755EC"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1.4. Исследования углеграфитовых материалов методами полевой электронной и ионной микроскопии.</w:t>
      </w:r>
    </w:p>
    <w:p w14:paraId="0358331A"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Глава 2. Подготовка образцов и методика измерений.</w:t>
      </w:r>
    </w:p>
    <w:p w14:paraId="69AD234A"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2.1. Изготовление углеграфитовых автокатодов.</w:t>
      </w:r>
    </w:p>
    <w:p w14:paraId="322FCC96"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2.2. Способы крепления автокатодов.</w:t>
      </w:r>
    </w:p>
    <w:p w14:paraId="6EC8763F"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2.3. Аппаратно-программный комплекс для исследования энергетических спектров автоэлектронов.</w:t>
      </w:r>
    </w:p>
    <w:p w14:paraId="1B6D5456"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2.3.1. Состав комплекса.</w:t>
      </w:r>
    </w:p>
    <w:p w14:paraId="4C492E0D"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2.3.2. Электростатический дисперсионный энергоанализатор автоэлектронов</w:t>
      </w:r>
    </w:p>
    <w:p w14:paraId="2E787527"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2.3.3. Методика измерения энергетических спектров автоэлектронов.</w:t>
      </w:r>
    </w:p>
    <w:p w14:paraId="5E331722"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Глава 3. Исследование эмиссионных свойств углеродного</w:t>
      </w:r>
    </w:p>
    <w:p w14:paraId="690B5581"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ПАН-волокна.</w:t>
      </w:r>
    </w:p>
    <w:p w14:paraId="72DC341D"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3.1. Нормальные и аномальные энергетические спектры автоэлектронов из углеродного ПАН-волокна.</w:t>
      </w:r>
    </w:p>
    <w:p w14:paraId="04C83F37"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3.1.1. Влияние процедуры "формовки" и низкотемпературного прогрева на энергетические спектры автоэлектронов.</w:t>
      </w:r>
    </w:p>
    <w:p w14:paraId="112DCC11"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3.1.2. Изменения энергетического спектра автоэлектронов предшествующие появлению аномалий.</w:t>
      </w:r>
    </w:p>
    <w:p w14:paraId="24FA6CAA"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3.2. Исследование условий самопроизвольного появления аномалий в энергетическом спектре автоэлектронов.</w:t>
      </w:r>
    </w:p>
    <w:p w14:paraId="362769FC"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3.2.1. Выбор кристаллита на эмиссионной поверхности.</w:t>
      </w:r>
    </w:p>
    <w:p w14:paraId="2119B32D"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3.2.2. Влияние низкотемпературного прогрева.</w:t>
      </w:r>
    </w:p>
    <w:p w14:paraId="71FB9BE3"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3.2.3. Обсуждение механизма неустойчивости.</w:t>
      </w:r>
    </w:p>
    <w:p w14:paraId="5C984BCC"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 xml:space="preserve">3.2.4. Анализ возможности прямого измерения ширины запрещенной зоны эмитирующего </w:t>
      </w:r>
      <w:r w:rsidRPr="00F04F76">
        <w:rPr>
          <w:rFonts w:ascii="Helvetica" w:eastAsia="Symbol" w:hAnsi="Helvetica" w:cs="Helvetica"/>
          <w:b/>
          <w:bCs/>
          <w:color w:val="222222"/>
          <w:kern w:val="0"/>
          <w:sz w:val="21"/>
          <w:szCs w:val="21"/>
          <w:lang w:eastAsia="ru-RU"/>
        </w:rPr>
        <w:lastRenderedPageBreak/>
        <w:t>кристаллита.</w:t>
      </w:r>
    </w:p>
    <w:p w14:paraId="59A0C685"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3.2.5. Модель полевой эмиссии электронов из углеродного ПАН-волокна.</w:t>
      </w:r>
    </w:p>
    <w:p w14:paraId="07ECCE5C"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3.3. Экспериментальное подтверждение модели полевой эмиссии.</w:t>
      </w:r>
    </w:p>
    <w:p w14:paraId="22B5646F"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3.3.1. Оценка температуры эмитирующего кристаллита.</w:t>
      </w:r>
    </w:p>
    <w:p w14:paraId="23DAB4F7"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3.3.2. Проверка предположения о саморазогреве кристаллита.</w:t>
      </w:r>
    </w:p>
    <w:p w14:paraId="185D3BE1"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3.3.3. Проверка гипотезы о влиянии поверхностных электронных состояний.</w:t>
      </w:r>
    </w:p>
    <w:p w14:paraId="4BCED98A" w14:textId="77777777" w:rsidR="00F04F76" w:rsidRPr="00F04F76" w:rsidRDefault="00F04F76" w:rsidP="00F04F76">
      <w:pPr>
        <w:rPr>
          <w:rFonts w:ascii="Helvetica" w:eastAsia="Symbol" w:hAnsi="Helvetica" w:cs="Helvetica"/>
          <w:b/>
          <w:bCs/>
          <w:color w:val="222222"/>
          <w:kern w:val="0"/>
          <w:sz w:val="21"/>
          <w:szCs w:val="21"/>
          <w:lang w:eastAsia="ru-RU"/>
        </w:rPr>
      </w:pPr>
      <w:r w:rsidRPr="00F04F76">
        <w:rPr>
          <w:rFonts w:ascii="Helvetica" w:eastAsia="Symbol" w:hAnsi="Helvetica" w:cs="Helvetica"/>
          <w:b/>
          <w:bCs/>
          <w:color w:val="222222"/>
          <w:kern w:val="0"/>
          <w:sz w:val="21"/>
          <w:szCs w:val="21"/>
          <w:lang w:eastAsia="ru-RU"/>
        </w:rPr>
        <w:t>Выводы.</w:t>
      </w:r>
    </w:p>
    <w:p w14:paraId="071EBB05" w14:textId="72186BD3" w:rsidR="00E67B85" w:rsidRPr="00F04F76" w:rsidRDefault="00E67B85" w:rsidP="00F04F76"/>
    <w:sectPr w:rsidR="00E67B85" w:rsidRPr="00F04F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E021" w14:textId="77777777" w:rsidR="00B30A06" w:rsidRDefault="00B30A06">
      <w:pPr>
        <w:spacing w:after="0" w:line="240" w:lineRule="auto"/>
      </w:pPr>
      <w:r>
        <w:separator/>
      </w:r>
    </w:p>
  </w:endnote>
  <w:endnote w:type="continuationSeparator" w:id="0">
    <w:p w14:paraId="1A99189C" w14:textId="77777777" w:rsidR="00B30A06" w:rsidRDefault="00B3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C2F6" w14:textId="77777777" w:rsidR="00B30A06" w:rsidRDefault="00B30A06"/>
    <w:p w14:paraId="31E319FB" w14:textId="77777777" w:rsidR="00B30A06" w:rsidRDefault="00B30A06"/>
    <w:p w14:paraId="70687804" w14:textId="77777777" w:rsidR="00B30A06" w:rsidRDefault="00B30A06"/>
    <w:p w14:paraId="72D11661" w14:textId="77777777" w:rsidR="00B30A06" w:rsidRDefault="00B30A06"/>
    <w:p w14:paraId="5A547ADA" w14:textId="77777777" w:rsidR="00B30A06" w:rsidRDefault="00B30A06"/>
    <w:p w14:paraId="75F9E185" w14:textId="77777777" w:rsidR="00B30A06" w:rsidRDefault="00B30A06"/>
    <w:p w14:paraId="0E4DB3D7" w14:textId="77777777" w:rsidR="00B30A06" w:rsidRDefault="00B30A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459837" wp14:editId="00ED54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12974" w14:textId="77777777" w:rsidR="00B30A06" w:rsidRDefault="00B30A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598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312974" w14:textId="77777777" w:rsidR="00B30A06" w:rsidRDefault="00B30A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8F0C8" w14:textId="77777777" w:rsidR="00B30A06" w:rsidRDefault="00B30A06"/>
    <w:p w14:paraId="4A3A12E7" w14:textId="77777777" w:rsidR="00B30A06" w:rsidRDefault="00B30A06"/>
    <w:p w14:paraId="30F4177D" w14:textId="77777777" w:rsidR="00B30A06" w:rsidRDefault="00B30A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D9B46D" wp14:editId="59EB8F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528C6" w14:textId="77777777" w:rsidR="00B30A06" w:rsidRDefault="00B30A06"/>
                          <w:p w14:paraId="250A31D0" w14:textId="77777777" w:rsidR="00B30A06" w:rsidRDefault="00B30A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D9B4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5528C6" w14:textId="77777777" w:rsidR="00B30A06" w:rsidRDefault="00B30A06"/>
                    <w:p w14:paraId="250A31D0" w14:textId="77777777" w:rsidR="00B30A06" w:rsidRDefault="00B30A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5DBA5" w14:textId="77777777" w:rsidR="00B30A06" w:rsidRDefault="00B30A06"/>
    <w:p w14:paraId="70381C7C" w14:textId="77777777" w:rsidR="00B30A06" w:rsidRDefault="00B30A06">
      <w:pPr>
        <w:rPr>
          <w:sz w:val="2"/>
          <w:szCs w:val="2"/>
        </w:rPr>
      </w:pPr>
    </w:p>
    <w:p w14:paraId="33A9AF31" w14:textId="77777777" w:rsidR="00B30A06" w:rsidRDefault="00B30A06"/>
    <w:p w14:paraId="0FB2C53E" w14:textId="77777777" w:rsidR="00B30A06" w:rsidRDefault="00B30A06">
      <w:pPr>
        <w:spacing w:after="0" w:line="240" w:lineRule="auto"/>
      </w:pPr>
    </w:p>
  </w:footnote>
  <w:footnote w:type="continuationSeparator" w:id="0">
    <w:p w14:paraId="27A0B99C" w14:textId="77777777" w:rsidR="00B30A06" w:rsidRDefault="00B3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6"/>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112134</TotalTime>
  <Pages>2</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1834</cp:revision>
  <cp:lastPrinted>2009-02-06T05:36:00Z</cp:lastPrinted>
  <dcterms:created xsi:type="dcterms:W3CDTF">2024-01-07T13:43:00Z</dcterms:created>
  <dcterms:modified xsi:type="dcterms:W3CDTF">2025-06-11T08:05:00Z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