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24D5" w14:textId="77777777" w:rsidR="00AD17AB" w:rsidRDefault="00AD17AB" w:rsidP="00AD17AB">
      <w:pPr>
        <w:pStyle w:val="afffffffffffffffffffffffffff5"/>
        <w:rPr>
          <w:rFonts w:ascii="Verdana" w:hAnsi="Verdana"/>
          <w:color w:val="000000"/>
          <w:sz w:val="21"/>
          <w:szCs w:val="21"/>
        </w:rPr>
      </w:pPr>
      <w:r>
        <w:rPr>
          <w:rFonts w:ascii="Helvetica Neue" w:hAnsi="Helvetica Neue"/>
          <w:b/>
          <w:bCs w:val="0"/>
          <w:color w:val="222222"/>
          <w:sz w:val="21"/>
          <w:szCs w:val="21"/>
        </w:rPr>
        <w:t>Саянский, Андрей Дмитриевич.</w:t>
      </w:r>
      <w:r>
        <w:rPr>
          <w:rFonts w:ascii="Helvetica Neue" w:hAnsi="Helvetica Neue"/>
          <w:color w:val="222222"/>
          <w:sz w:val="21"/>
          <w:szCs w:val="21"/>
        </w:rPr>
        <w:br/>
        <w:t>Возбуждение связанных мод элементов периодических структур в микроволновом диапазоне : диссертация ... кандидата физико-математических наук : 01.04.03 / Саянский Андрей Дмитриевич; [Место защиты:Санкт-Петербургский национальный исследовательский университет информационных технологий, механики и оптики]. - Санкт-Петербург, 2019. - 187 с. : ил.; 14,5х20,5 см.</w:t>
      </w:r>
    </w:p>
    <w:p w14:paraId="02A9C0F2" w14:textId="77777777" w:rsidR="00AD17AB" w:rsidRDefault="00AD17AB" w:rsidP="00AD17AB">
      <w:pPr>
        <w:pStyle w:val="20"/>
        <w:spacing w:before="0" w:after="312"/>
        <w:rPr>
          <w:rFonts w:ascii="Arial" w:hAnsi="Arial" w:cs="Arial"/>
          <w:caps/>
          <w:color w:val="333333"/>
          <w:sz w:val="27"/>
          <w:szCs w:val="27"/>
        </w:rPr>
      </w:pPr>
    </w:p>
    <w:p w14:paraId="455BB4EB" w14:textId="77777777" w:rsidR="00AD17AB" w:rsidRDefault="00AD17AB" w:rsidP="00AD17A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Саянский Андрей Дмитриевич</w:t>
      </w:r>
    </w:p>
    <w:p w14:paraId="6A386D45"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CONTENTS</w:t>
      </w:r>
    </w:p>
    <w:p w14:paraId="11C4CF01"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Introduction</w:t>
      </w:r>
    </w:p>
    <w:p w14:paraId="46461229"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Background</w:t>
      </w:r>
    </w:p>
    <w:p w14:paraId="09337C99"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1.2 Thesis arrangement</w:t>
      </w:r>
    </w:p>
    <w:p w14:paraId="173FBAEC"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 State-of-the-art wireless power transfer</w:t>
      </w:r>
    </w:p>
    <w:p w14:paraId="02F2B233"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2.1 Introduction</w:t>
      </w:r>
    </w:p>
    <w:p w14:paraId="33AB066D"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2.2 Classification of WPT systems</w:t>
      </w:r>
    </w:p>
    <w:p w14:paraId="43224A68"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2.3 Operation principle of WPT systems</w:t>
      </w:r>
    </w:p>
    <w:p w14:paraId="158D5B37"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2.3.1 Coupled mode theory</w:t>
      </w:r>
    </w:p>
    <w:p w14:paraId="6AF101E1"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2.3.2 Electric circuit theory</w:t>
      </w:r>
    </w:p>
    <w:p w14:paraId="3AE1F7B8"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2.3.3. Scattering matrix method</w:t>
      </w:r>
    </w:p>
    <w:p w14:paraId="09E925BD"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2.4 Resonator designs</w:t>
      </w:r>
    </w:p>
    <w:p w14:paraId="5059799C"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2.4.1 Coil resonators</w:t>
      </w:r>
    </w:p>
    <w:p w14:paraId="139B271F"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2.4.2 Shielded loop resonators</w:t>
      </w:r>
    </w:p>
    <w:p w14:paraId="423894BF"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2.4.3 PCB loop resonators</w:t>
      </w:r>
    </w:p>
    <w:p w14:paraId="0FAF3DFA"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2.4.4 Summary</w:t>
      </w:r>
    </w:p>
    <w:p w14:paraId="50E96A73"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lastRenderedPageBreak/>
        <w:t>3 WPT based on multipole mode coupling in dielectric resonators</w:t>
      </w:r>
    </w:p>
    <w:p w14:paraId="25A59452"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3.1 Introduction</w:t>
      </w:r>
    </w:p>
    <w:p w14:paraId="5C37DFC2"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3.2 Theoretical analysis of Q-factor</w:t>
      </w:r>
    </w:p>
    <w:p w14:paraId="66900ABD" w14:textId="77777777" w:rsidR="00AD17AB" w:rsidRPr="00AD17AB" w:rsidRDefault="00AD17AB" w:rsidP="00AD17AB">
      <w:pPr>
        <w:pStyle w:val="afffffffffffffffffffffffffff5"/>
        <w:spacing w:before="0" w:beforeAutospacing="0" w:after="312" w:afterAutospacing="0"/>
        <w:rPr>
          <w:rFonts w:ascii="Arial" w:hAnsi="Arial" w:cs="Arial"/>
          <w:color w:val="333333"/>
          <w:sz w:val="21"/>
          <w:szCs w:val="21"/>
          <w:lang w:val="en-US"/>
        </w:rPr>
      </w:pPr>
      <w:r w:rsidRPr="00AD17AB">
        <w:rPr>
          <w:rFonts w:ascii="Arial" w:hAnsi="Arial" w:cs="Arial"/>
          <w:color w:val="333333"/>
          <w:sz w:val="21"/>
          <w:szCs w:val="21"/>
          <w:lang w:val="en-US"/>
        </w:rPr>
        <w:t>3.3 WPT efficiencies on MD and MQ modes</w:t>
      </w:r>
    </w:p>
    <w:p w14:paraId="3EF8D8C4"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Design of the WPT system</w:t>
      </w:r>
    </w:p>
    <w:p w14:paraId="6BA0A474"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Numerical investigation</w:t>
      </w:r>
    </w:p>
    <w:p w14:paraId="0CD1DA66"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Mode analysis</w:t>
      </w:r>
    </w:p>
    <w:p w14:paraId="69B43007"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WPT efficiency on different modes</w:t>
      </w:r>
    </w:p>
    <w:p w14:paraId="40A3667E"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The influence of the loss level</w:t>
      </w:r>
    </w:p>
    <w:p w14:paraId="579FC378"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Angular dependence of WPT efficiency</w:t>
      </w:r>
    </w:p>
    <w:p w14:paraId="271AA850"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Experimental investigation</w:t>
      </w:r>
    </w:p>
    <w:p w14:paraId="44B7D71C"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Experimental setup</w:t>
      </w:r>
    </w:p>
    <w:p w14:paraId="5BC4230A"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Mie mode verification</w:t>
      </w:r>
    </w:p>
    <w:p w14:paraId="0E81169F"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WPT efficiency on different order of modes</w:t>
      </w:r>
    </w:p>
    <w:p w14:paraId="094D7907"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3.6.4 Angular dependence of WPT efficiency</w:t>
      </w:r>
    </w:p>
    <w:p w14:paraId="7C28BBE9"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Conclusion</w:t>
      </w:r>
    </w:p>
    <w:p w14:paraId="41BDC697"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Dielectric resonators with colossal permittivity for WPT</w:t>
      </w:r>
    </w:p>
    <w:p w14:paraId="28786CE4"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Introduction</w:t>
      </w:r>
    </w:p>
    <w:p w14:paraId="2EF63F18"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System design</w:t>
      </w:r>
    </w:p>
    <w:p w14:paraId="37DF5482"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Mode analysis</w:t>
      </w:r>
    </w:p>
    <w:p w14:paraId="0DB9E26F"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WPT performance</w:t>
      </w:r>
    </w:p>
    <w:p w14:paraId="2F3082AF"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WPT efficiency with matched impedance</w:t>
      </w:r>
    </w:p>
    <w:p w14:paraId="73123C8D"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4.4.2 WPT efficiency in different configurations</w:t>
      </w:r>
    </w:p>
    <w:p w14:paraId="1DA9EA48"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Potential for high power applications</w:t>
      </w:r>
    </w:p>
    <w:p w14:paraId="1A8D85C7"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Comparison between spherical and disk resonators</w:t>
      </w:r>
    </w:p>
    <w:p w14:paraId="4251F0EB"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Conclusion</w:t>
      </w:r>
    </w:p>
    <w:p w14:paraId="5C94481A"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Smart table based on a metasurface for WPT</w:t>
      </w:r>
    </w:p>
    <w:p w14:paraId="3F9EFA64"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Introduction</w:t>
      </w:r>
    </w:p>
    <w:p w14:paraId="50F8AC36"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Design of WPT system</w:t>
      </w:r>
    </w:p>
    <w:p w14:paraId="6EF3844F"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Concept of a smart table</w:t>
      </w:r>
    </w:p>
    <w:p w14:paraId="0F27ABBC"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Implementation by metasurfaces</w:t>
      </w:r>
    </w:p>
    <w:p w14:paraId="7FF40776"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Design of WPT system based on metasurface</w:t>
      </w:r>
    </w:p>
    <w:p w14:paraId="4FCF3499"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Operation mode and frequency of the system</w:t>
      </w:r>
    </w:p>
    <w:p w14:paraId="5B21BFCD"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Eigenmodes of the dielectric resonator</w:t>
      </w:r>
    </w:p>
    <w:p w14:paraId="38C7FCBB"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Influence of L on operation modes</w:t>
      </w:r>
    </w:p>
    <w:p w14:paraId="6B3762EE"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Electric and magnetic field distributions</w:t>
      </w:r>
    </w:p>
    <w:p w14:paraId="46DB2BDD"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Multipole expansion</w:t>
      </w:r>
    </w:p>
    <w:p w14:paraId="612E8A3C"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WPT efficiency</w:t>
      </w:r>
    </w:p>
    <w:p w14:paraId="517A0E8A"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Simulated WPT efficiency</w:t>
      </w:r>
    </w:p>
    <w:p w14:paraId="528CAFCE"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Measured WPT efficiency</w:t>
      </w:r>
    </w:p>
    <w:p w14:paraId="7A414C59"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Measured WPT efficiency with optimized coupling</w:t>
      </w:r>
    </w:p>
    <w:p w14:paraId="361ADC5B"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Safety issues</w:t>
      </w:r>
    </w:p>
    <w:p w14:paraId="3F8469CC"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Conclusion</w:t>
      </w:r>
    </w:p>
    <w:p w14:paraId="55DB8FAC"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Conclusion</w:t>
      </w:r>
    </w:p>
    <w:p w14:paraId="6323AE25"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List of abbreviations</w:t>
      </w:r>
    </w:p>
    <w:p w14:paraId="6ADCBA86"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Bibliography</w:t>
      </w:r>
    </w:p>
    <w:p w14:paraId="30EC94E7" w14:textId="77777777" w:rsidR="00AD17AB" w:rsidRDefault="00AD17AB" w:rsidP="00AD1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 Original published journal papers</w:t>
      </w:r>
    </w:p>
    <w:p w14:paraId="071EBB05" w14:textId="32D8A506" w:rsidR="00E67B85" w:rsidRPr="00AD17AB" w:rsidRDefault="00E67B85" w:rsidP="00AD17AB"/>
    <w:sectPr w:rsidR="00E67B85" w:rsidRPr="00AD17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B462" w14:textId="77777777" w:rsidR="00B02CC1" w:rsidRDefault="00B02CC1">
      <w:pPr>
        <w:spacing w:after="0" w:line="240" w:lineRule="auto"/>
      </w:pPr>
      <w:r>
        <w:separator/>
      </w:r>
    </w:p>
  </w:endnote>
  <w:endnote w:type="continuationSeparator" w:id="0">
    <w:p w14:paraId="6B57617B" w14:textId="77777777" w:rsidR="00B02CC1" w:rsidRDefault="00B0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0751" w14:textId="77777777" w:rsidR="00B02CC1" w:rsidRDefault="00B02CC1"/>
    <w:p w14:paraId="44EC9FA4" w14:textId="77777777" w:rsidR="00B02CC1" w:rsidRDefault="00B02CC1"/>
    <w:p w14:paraId="44B54206" w14:textId="77777777" w:rsidR="00B02CC1" w:rsidRDefault="00B02CC1"/>
    <w:p w14:paraId="78B2CC26" w14:textId="77777777" w:rsidR="00B02CC1" w:rsidRDefault="00B02CC1"/>
    <w:p w14:paraId="7E4EC430" w14:textId="77777777" w:rsidR="00B02CC1" w:rsidRDefault="00B02CC1"/>
    <w:p w14:paraId="2EC96557" w14:textId="77777777" w:rsidR="00B02CC1" w:rsidRDefault="00B02CC1"/>
    <w:p w14:paraId="7F4196D7" w14:textId="77777777" w:rsidR="00B02CC1" w:rsidRDefault="00B02C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3338B2" wp14:editId="7C12EF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B92F2" w14:textId="77777777" w:rsidR="00B02CC1" w:rsidRDefault="00B02C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338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DB92F2" w14:textId="77777777" w:rsidR="00B02CC1" w:rsidRDefault="00B02C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44A6F3" w14:textId="77777777" w:rsidR="00B02CC1" w:rsidRDefault="00B02CC1"/>
    <w:p w14:paraId="6EC58108" w14:textId="77777777" w:rsidR="00B02CC1" w:rsidRDefault="00B02CC1"/>
    <w:p w14:paraId="29F3F80F" w14:textId="77777777" w:rsidR="00B02CC1" w:rsidRDefault="00B02C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72AF90" wp14:editId="33C624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B77BC" w14:textId="77777777" w:rsidR="00B02CC1" w:rsidRDefault="00B02CC1"/>
                          <w:p w14:paraId="4ADD1A19" w14:textId="77777777" w:rsidR="00B02CC1" w:rsidRDefault="00B02C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2AF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6B77BC" w14:textId="77777777" w:rsidR="00B02CC1" w:rsidRDefault="00B02CC1"/>
                    <w:p w14:paraId="4ADD1A19" w14:textId="77777777" w:rsidR="00B02CC1" w:rsidRDefault="00B02C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801D83" w14:textId="77777777" w:rsidR="00B02CC1" w:rsidRDefault="00B02CC1"/>
    <w:p w14:paraId="40F8D7B2" w14:textId="77777777" w:rsidR="00B02CC1" w:rsidRDefault="00B02CC1">
      <w:pPr>
        <w:rPr>
          <w:sz w:val="2"/>
          <w:szCs w:val="2"/>
        </w:rPr>
      </w:pPr>
    </w:p>
    <w:p w14:paraId="2577AED8" w14:textId="77777777" w:rsidR="00B02CC1" w:rsidRDefault="00B02CC1"/>
    <w:p w14:paraId="7B7B4C83" w14:textId="77777777" w:rsidR="00B02CC1" w:rsidRDefault="00B02CC1">
      <w:pPr>
        <w:spacing w:after="0" w:line="240" w:lineRule="auto"/>
      </w:pPr>
    </w:p>
  </w:footnote>
  <w:footnote w:type="continuationSeparator" w:id="0">
    <w:p w14:paraId="552E0352" w14:textId="77777777" w:rsidR="00B02CC1" w:rsidRDefault="00B02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CC1"/>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116427</TotalTime>
  <Pages>4</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2400</cp:revision>
  <cp:lastPrinted>2009-02-06T05:36:00Z</cp:lastPrinted>
  <dcterms:created xsi:type="dcterms:W3CDTF">2024-01-07T13:43:00Z</dcterms:created>
  <dcterms:modified xsi:type="dcterms:W3CDTF">2025-06-18T14:22:00Z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