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6130AF" w:rsidRDefault="006130AF" w:rsidP="006130AF">
      <w:r w:rsidRPr="002A6EEE">
        <w:rPr>
          <w:rFonts w:ascii="Times New Roman" w:eastAsia="Times New Roman" w:hAnsi="Times New Roman" w:cs="Times New Roman"/>
          <w:b/>
          <w:sz w:val="24"/>
          <w:szCs w:val="24"/>
          <w:lang w:eastAsia="ru-RU"/>
        </w:rPr>
        <w:t>Кобринська Наталія Яремівна</w:t>
      </w:r>
      <w:r w:rsidRPr="002A6EEE">
        <w:rPr>
          <w:rFonts w:ascii="Times New Roman" w:eastAsia="Times New Roman" w:hAnsi="Times New Roman" w:cs="Times New Roman"/>
          <w:sz w:val="24"/>
          <w:szCs w:val="24"/>
          <w:lang/>
        </w:rPr>
        <w:t xml:space="preserve">, </w:t>
      </w:r>
      <w:r w:rsidRPr="002A6EEE">
        <w:rPr>
          <w:rFonts w:ascii="Times New Roman" w:eastAsia="Times New Roman" w:hAnsi="Times New Roman" w:cs="Times New Roman"/>
          <w:sz w:val="24"/>
          <w:szCs w:val="24"/>
          <w:lang w:eastAsia="ru-RU"/>
        </w:rPr>
        <w:t xml:space="preserve">молодший науковий працівник відділу хірургії ендокринних залоз, Державна установа «Інститут ендокринології та обміну речовин імені В. П. Комісаренка </w:t>
      </w:r>
      <w:r w:rsidRPr="002A6EEE">
        <w:rPr>
          <w:rFonts w:ascii="Times New Roman" w:eastAsia="Times New Roman" w:hAnsi="Times New Roman" w:cs="Times New Roman"/>
          <w:iCs/>
          <w:sz w:val="24"/>
          <w:szCs w:val="24"/>
          <w:lang w:eastAsia="ru-RU"/>
        </w:rPr>
        <w:t>Національної академії медичних наук України</w:t>
      </w:r>
      <w:r w:rsidRPr="002A6EEE">
        <w:rPr>
          <w:rFonts w:ascii="Times New Roman" w:eastAsia="Times New Roman" w:hAnsi="Times New Roman" w:cs="Times New Roman"/>
          <w:sz w:val="24"/>
          <w:szCs w:val="24"/>
          <w:lang w:eastAsia="ru-RU"/>
        </w:rPr>
        <w:t>»</w:t>
      </w:r>
      <w:r w:rsidRPr="002A6EEE">
        <w:rPr>
          <w:rFonts w:ascii="Times New Roman" w:eastAsia="Times New Roman" w:hAnsi="Times New Roman" w:cs="Times New Roman"/>
          <w:sz w:val="24"/>
          <w:szCs w:val="24"/>
          <w:lang/>
        </w:rPr>
        <w:t xml:space="preserve">. </w:t>
      </w:r>
      <w:r w:rsidRPr="002A6EEE">
        <w:rPr>
          <w:rFonts w:ascii="Times New Roman" w:eastAsia="Times New Roman" w:hAnsi="Times New Roman" w:cs="Times New Roman"/>
          <w:sz w:val="24"/>
          <w:szCs w:val="24"/>
          <w:lang w:eastAsia="ru-RU"/>
        </w:rPr>
        <w:t xml:space="preserve">Назва дисертації: «Клініко-морфологічна характеристика та хірургічне лікування мультифокальних високодиференційованих тиреоїдних карцином». Шифр та назва спеціальності </w:t>
      </w:r>
      <w:r w:rsidRPr="002A6EEE">
        <w:rPr>
          <w:rFonts w:ascii="Times New Roman" w:eastAsia="Times New Roman" w:hAnsi="Times New Roman" w:cs="Times New Roman"/>
          <w:sz w:val="24"/>
          <w:szCs w:val="24"/>
          <w:lang w:eastAsia="ru-RU"/>
        </w:rPr>
        <w:sym w:font="Symbol" w:char="F02D"/>
      </w:r>
      <w:r w:rsidRPr="002A6EEE">
        <w:rPr>
          <w:rFonts w:ascii="Times New Roman" w:eastAsia="Times New Roman" w:hAnsi="Times New Roman" w:cs="Times New Roman"/>
          <w:sz w:val="24"/>
          <w:szCs w:val="24"/>
          <w:lang w:eastAsia="ru-RU"/>
        </w:rPr>
        <w:t xml:space="preserve"> </w:t>
      </w:r>
      <w:r w:rsidRPr="002A6EEE">
        <w:rPr>
          <w:rFonts w:ascii="Times New Roman" w:eastAsia="Times New Roman" w:hAnsi="Times New Roman" w:cs="Times New Roman"/>
          <w:iCs/>
          <w:sz w:val="24"/>
          <w:szCs w:val="24"/>
          <w:lang w:eastAsia="ru-RU"/>
        </w:rPr>
        <w:t xml:space="preserve">14.01.03 – </w:t>
      </w:r>
      <w:r w:rsidRPr="002A6EEE">
        <w:rPr>
          <w:rFonts w:ascii="Times New Roman" w:eastAsia="Times New Roman" w:hAnsi="Times New Roman" w:cs="Times New Roman"/>
          <w:sz w:val="24"/>
          <w:szCs w:val="24"/>
          <w:lang w:eastAsia="ru-RU"/>
        </w:rPr>
        <w:t>хірургія</w:t>
      </w:r>
      <w:r w:rsidRPr="002A6EEE">
        <w:rPr>
          <w:rFonts w:ascii="Times New Roman" w:eastAsia="Times New Roman" w:hAnsi="Times New Roman" w:cs="Times New Roman"/>
          <w:bCs/>
          <w:sz w:val="24"/>
          <w:szCs w:val="24"/>
          <w:lang w:eastAsia="ru-RU"/>
        </w:rPr>
        <w:t>.</w:t>
      </w:r>
      <w:r w:rsidRPr="002A6EEE">
        <w:rPr>
          <w:rFonts w:ascii="Times New Roman" w:eastAsia="Times New Roman" w:hAnsi="Times New Roman" w:cs="Times New Roman"/>
          <w:bCs/>
          <w:iCs/>
          <w:sz w:val="24"/>
          <w:szCs w:val="24"/>
          <w:lang w:eastAsia="ru-RU"/>
        </w:rPr>
        <w:t xml:space="preserve"> </w:t>
      </w:r>
      <w:r w:rsidRPr="002A6EEE">
        <w:rPr>
          <w:rFonts w:ascii="Times New Roman" w:eastAsia="Times New Roman" w:hAnsi="Times New Roman" w:cs="Times New Roman"/>
          <w:iCs/>
          <w:sz w:val="24"/>
          <w:szCs w:val="24"/>
          <w:lang w:eastAsia="ru-RU"/>
        </w:rPr>
        <w:t>С</w:t>
      </w:r>
      <w:r w:rsidRPr="002A6EEE">
        <w:rPr>
          <w:rFonts w:ascii="Times New Roman" w:eastAsia="Times New Roman" w:hAnsi="Times New Roman" w:cs="Times New Roman"/>
          <w:sz w:val="24"/>
          <w:szCs w:val="24"/>
          <w:lang w:eastAsia="ru-RU"/>
        </w:rPr>
        <w:t xml:space="preserve">пецрада </w:t>
      </w:r>
      <w:r w:rsidRPr="002A6EEE">
        <w:rPr>
          <w:rFonts w:ascii="Times New Roman" w:eastAsia="Times New Roman" w:hAnsi="Times New Roman" w:cs="Times New Roman"/>
          <w:iCs/>
          <w:sz w:val="24"/>
          <w:szCs w:val="24"/>
          <w:lang w:eastAsia="ru-RU"/>
        </w:rPr>
        <w:t>Д 26.561.01 Державної установи «Національний інститут хірургії та трансплантологі імені О. О. Шалімова» Національної академії медичних наук України</w:t>
      </w:r>
    </w:p>
    <w:sectPr w:rsidR="001136ED" w:rsidRPr="006130A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6130AF" w:rsidRPr="006130A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9E60C-C951-491D-B7BD-30B867D5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Pages>
  <Words>85</Words>
  <Characters>487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213</cp:revision>
  <cp:lastPrinted>2009-02-06T05:36:00Z</cp:lastPrinted>
  <dcterms:created xsi:type="dcterms:W3CDTF">2021-01-12T18:43:00Z</dcterms:created>
  <dcterms:modified xsi:type="dcterms:W3CDTF">2021-01-16T21:43:00Z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