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0C650" w14:textId="1D976E64" w:rsidR="00F23A56" w:rsidRPr="00E672F9" w:rsidRDefault="00E672F9" w:rsidP="00E672F9">
      <w:pPr>
        <w:rPr>
          <w:lang w:val="ru-RU"/>
        </w:rPr>
      </w:pPr>
      <w:r w:rsidRPr="00E672F9">
        <w:rPr>
          <w:rFonts w:hint="eastAsia"/>
          <w:lang w:val="ru-RU"/>
        </w:rPr>
        <w:t>Комплексная</w:t>
      </w:r>
      <w:r w:rsidRPr="00E672F9">
        <w:rPr>
          <w:lang w:val="ru-RU"/>
        </w:rPr>
        <w:t xml:space="preserve"> </w:t>
      </w:r>
      <w:r w:rsidRPr="00E672F9">
        <w:rPr>
          <w:rFonts w:hint="eastAsia"/>
          <w:lang w:val="ru-RU"/>
        </w:rPr>
        <w:t>профилактика</w:t>
      </w:r>
      <w:r w:rsidRPr="00E672F9">
        <w:rPr>
          <w:lang w:val="ru-RU"/>
        </w:rPr>
        <w:t xml:space="preserve"> </w:t>
      </w:r>
      <w:r w:rsidRPr="00E672F9">
        <w:rPr>
          <w:rFonts w:hint="eastAsia"/>
          <w:lang w:val="ru-RU"/>
        </w:rPr>
        <w:t>наркологических</w:t>
      </w:r>
      <w:r w:rsidRPr="00E672F9">
        <w:rPr>
          <w:lang w:val="ru-RU"/>
        </w:rPr>
        <w:t xml:space="preserve"> </w:t>
      </w:r>
      <w:r w:rsidRPr="00E672F9">
        <w:rPr>
          <w:rFonts w:hint="eastAsia"/>
          <w:lang w:val="ru-RU"/>
        </w:rPr>
        <w:t>заболеваний</w:t>
      </w:r>
      <w:r w:rsidRPr="00E672F9">
        <w:rPr>
          <w:lang w:val="ru-RU"/>
        </w:rPr>
        <w:t xml:space="preserve"> </w:t>
      </w:r>
      <w:r w:rsidRPr="00E672F9">
        <w:rPr>
          <w:rFonts w:hint="eastAsia"/>
          <w:lang w:val="ru-RU"/>
        </w:rPr>
        <w:t>в</w:t>
      </w:r>
      <w:r w:rsidRPr="00E672F9">
        <w:rPr>
          <w:lang w:val="ru-RU"/>
        </w:rPr>
        <w:t xml:space="preserve"> </w:t>
      </w:r>
      <w:r w:rsidRPr="00E672F9">
        <w:rPr>
          <w:rFonts w:hint="eastAsia"/>
          <w:lang w:val="ru-RU"/>
        </w:rPr>
        <w:t>условиях</w:t>
      </w:r>
      <w:r w:rsidRPr="00E672F9">
        <w:rPr>
          <w:lang w:val="ru-RU"/>
        </w:rPr>
        <w:t xml:space="preserve"> </w:t>
      </w:r>
      <w:r w:rsidRPr="00E672F9">
        <w:rPr>
          <w:rFonts w:hint="eastAsia"/>
          <w:lang w:val="ru-RU"/>
        </w:rPr>
        <w:t>современной</w:t>
      </w:r>
      <w:r w:rsidRPr="00E672F9">
        <w:rPr>
          <w:lang w:val="ru-RU"/>
        </w:rPr>
        <w:t xml:space="preserve"> </w:t>
      </w:r>
      <w:r w:rsidRPr="00E672F9">
        <w:rPr>
          <w:rFonts w:hint="eastAsia"/>
          <w:lang w:val="ru-RU"/>
        </w:rPr>
        <w:t>законодательной</w:t>
      </w:r>
      <w:r w:rsidRPr="00E672F9">
        <w:rPr>
          <w:lang w:val="ru-RU"/>
        </w:rPr>
        <w:t xml:space="preserve"> </w:t>
      </w:r>
      <w:r w:rsidRPr="00E672F9">
        <w:rPr>
          <w:rFonts w:hint="eastAsia"/>
          <w:lang w:val="ru-RU"/>
        </w:rPr>
        <w:t>базы</w:t>
      </w:r>
      <w:r>
        <w:rPr>
          <w:lang w:val="en-US"/>
        </w:rPr>
        <w:t xml:space="preserve"> </w:t>
      </w:r>
      <w:r w:rsidRPr="00E672F9">
        <w:rPr>
          <w:rFonts w:hint="eastAsia"/>
          <w:lang w:val="ru-RU"/>
        </w:rPr>
        <w:t>Корякин</w:t>
      </w:r>
      <w:r w:rsidRPr="00E672F9">
        <w:rPr>
          <w:lang w:val="en-US"/>
        </w:rPr>
        <w:t xml:space="preserve">, </w:t>
      </w:r>
      <w:r w:rsidRPr="00E672F9">
        <w:rPr>
          <w:rFonts w:hint="eastAsia"/>
          <w:lang w:val="ru-RU"/>
        </w:rPr>
        <w:t>Сергей</w:t>
      </w:r>
      <w:r w:rsidRPr="00E672F9">
        <w:rPr>
          <w:lang w:val="en-US"/>
        </w:rPr>
        <w:t xml:space="preserve"> </w:t>
      </w:r>
      <w:r w:rsidRPr="00E672F9">
        <w:rPr>
          <w:rFonts w:hint="eastAsia"/>
          <w:lang w:val="ru-RU"/>
        </w:rPr>
        <w:t>Александрович</w:t>
      </w:r>
    </w:p>
    <w:p w14:paraId="54CCD42F" w14:textId="77777777" w:rsidR="00E672F9" w:rsidRPr="00E672F9" w:rsidRDefault="00E672F9" w:rsidP="00E672F9">
      <w:pPr>
        <w:rPr>
          <w:lang w:val="ru-RU"/>
        </w:rPr>
      </w:pPr>
      <w:r w:rsidRPr="00E672F9">
        <w:rPr>
          <w:rFonts w:hint="eastAsia"/>
          <w:lang w:val="ru-RU"/>
        </w:rPr>
        <w:t>ОГЛАВЛЕНИЕ</w:t>
      </w:r>
      <w:r w:rsidRPr="00E672F9">
        <w:rPr>
          <w:lang w:val="ru-RU"/>
        </w:rPr>
        <w:t xml:space="preserve"> </w:t>
      </w:r>
      <w:r w:rsidRPr="00E672F9">
        <w:rPr>
          <w:rFonts w:hint="eastAsia"/>
          <w:lang w:val="ru-RU"/>
        </w:rPr>
        <w:t>ДИССЕРТАЦИИ</w:t>
      </w:r>
    </w:p>
    <w:p w14:paraId="50F4F400" w14:textId="77777777" w:rsidR="00E672F9" w:rsidRPr="00E672F9" w:rsidRDefault="00E672F9" w:rsidP="00E672F9">
      <w:pPr>
        <w:rPr>
          <w:lang w:val="ru-RU"/>
        </w:rPr>
      </w:pPr>
      <w:r w:rsidRPr="00E672F9">
        <w:rPr>
          <w:rFonts w:hint="eastAsia"/>
          <w:lang w:val="ru-RU"/>
        </w:rPr>
        <w:t>доктор</w:t>
      </w:r>
      <w:r w:rsidRPr="00E672F9">
        <w:rPr>
          <w:lang w:val="ru-RU"/>
        </w:rPr>
        <w:t xml:space="preserve"> </w:t>
      </w:r>
      <w:r w:rsidRPr="00E672F9">
        <w:rPr>
          <w:rFonts w:hint="eastAsia"/>
          <w:lang w:val="ru-RU"/>
        </w:rPr>
        <w:t>медицинских</w:t>
      </w:r>
      <w:r w:rsidRPr="00E672F9">
        <w:rPr>
          <w:lang w:val="ru-RU"/>
        </w:rPr>
        <w:t xml:space="preserve"> </w:t>
      </w:r>
      <w:r w:rsidRPr="00E672F9">
        <w:rPr>
          <w:rFonts w:hint="eastAsia"/>
          <w:lang w:val="ru-RU"/>
        </w:rPr>
        <w:t>наук</w:t>
      </w:r>
      <w:r w:rsidRPr="00E672F9">
        <w:rPr>
          <w:lang w:val="ru-RU"/>
        </w:rPr>
        <w:t xml:space="preserve"> </w:t>
      </w:r>
      <w:r w:rsidRPr="00E672F9">
        <w:rPr>
          <w:rFonts w:hint="eastAsia"/>
          <w:lang w:val="ru-RU"/>
        </w:rPr>
        <w:t>Корякин</w:t>
      </w:r>
      <w:r w:rsidRPr="00E672F9">
        <w:rPr>
          <w:lang w:val="ru-RU"/>
        </w:rPr>
        <w:t xml:space="preserve">, </w:t>
      </w:r>
      <w:r w:rsidRPr="00E672F9">
        <w:rPr>
          <w:rFonts w:hint="eastAsia"/>
          <w:lang w:val="ru-RU"/>
        </w:rPr>
        <w:t>Сергей</w:t>
      </w:r>
      <w:r w:rsidRPr="00E672F9">
        <w:rPr>
          <w:lang w:val="ru-RU"/>
        </w:rPr>
        <w:t xml:space="preserve"> </w:t>
      </w:r>
      <w:r w:rsidRPr="00E672F9">
        <w:rPr>
          <w:rFonts w:hint="eastAsia"/>
          <w:lang w:val="ru-RU"/>
        </w:rPr>
        <w:t>Александрович</w:t>
      </w:r>
    </w:p>
    <w:p w14:paraId="6041978A" w14:textId="77777777" w:rsidR="00E672F9" w:rsidRPr="00E672F9" w:rsidRDefault="00E672F9" w:rsidP="00E672F9">
      <w:pPr>
        <w:rPr>
          <w:lang w:val="ru-RU"/>
        </w:rPr>
      </w:pPr>
      <w:r w:rsidRPr="00E672F9">
        <w:rPr>
          <w:rFonts w:hint="eastAsia"/>
          <w:lang w:val="ru-RU"/>
        </w:rPr>
        <w:t>Список</w:t>
      </w:r>
      <w:r w:rsidRPr="00E672F9">
        <w:rPr>
          <w:lang w:val="ru-RU"/>
        </w:rPr>
        <w:t xml:space="preserve"> </w:t>
      </w:r>
      <w:r w:rsidRPr="00E672F9">
        <w:rPr>
          <w:rFonts w:hint="eastAsia"/>
          <w:lang w:val="ru-RU"/>
        </w:rPr>
        <w:t>сокращений</w:t>
      </w:r>
    </w:p>
    <w:p w14:paraId="4F5F666B" w14:textId="77777777" w:rsidR="00E672F9" w:rsidRPr="00E672F9" w:rsidRDefault="00E672F9" w:rsidP="00E672F9">
      <w:pPr>
        <w:rPr>
          <w:lang w:val="ru-RU"/>
        </w:rPr>
      </w:pPr>
    </w:p>
    <w:p w14:paraId="19E8F62F" w14:textId="77777777" w:rsidR="00E672F9" w:rsidRPr="00E672F9" w:rsidRDefault="00E672F9" w:rsidP="00E672F9">
      <w:pPr>
        <w:rPr>
          <w:lang w:val="ru-RU"/>
        </w:rPr>
      </w:pPr>
      <w:r w:rsidRPr="00E672F9">
        <w:rPr>
          <w:rFonts w:hint="eastAsia"/>
          <w:lang w:val="ru-RU"/>
        </w:rPr>
        <w:t>Глоссарий</w:t>
      </w:r>
    </w:p>
    <w:p w14:paraId="19391E5A" w14:textId="77777777" w:rsidR="00E672F9" w:rsidRPr="00E672F9" w:rsidRDefault="00E672F9" w:rsidP="00E672F9">
      <w:pPr>
        <w:rPr>
          <w:lang w:val="ru-RU"/>
        </w:rPr>
      </w:pPr>
    </w:p>
    <w:p w14:paraId="3F4E1BCB" w14:textId="77777777" w:rsidR="00E672F9" w:rsidRPr="00E672F9" w:rsidRDefault="00E672F9" w:rsidP="00E672F9">
      <w:pPr>
        <w:rPr>
          <w:lang w:val="ru-RU"/>
        </w:rPr>
      </w:pPr>
      <w:r w:rsidRPr="00E672F9">
        <w:rPr>
          <w:rFonts w:hint="eastAsia"/>
          <w:lang w:val="ru-RU"/>
        </w:rPr>
        <w:t>Введение</w:t>
      </w:r>
    </w:p>
    <w:p w14:paraId="328CFDF5" w14:textId="77777777" w:rsidR="00E672F9" w:rsidRPr="00E672F9" w:rsidRDefault="00E672F9" w:rsidP="00E672F9">
      <w:pPr>
        <w:rPr>
          <w:lang w:val="ru-RU"/>
        </w:rPr>
      </w:pPr>
    </w:p>
    <w:p w14:paraId="65F77738" w14:textId="77777777" w:rsidR="00E672F9" w:rsidRPr="00E672F9" w:rsidRDefault="00E672F9" w:rsidP="00E672F9">
      <w:pPr>
        <w:rPr>
          <w:lang w:val="ru-RU"/>
        </w:rPr>
      </w:pPr>
      <w:r w:rsidRPr="00E672F9">
        <w:rPr>
          <w:rFonts w:hint="eastAsia"/>
          <w:lang w:val="ru-RU"/>
        </w:rPr>
        <w:t>Глава</w:t>
      </w:r>
      <w:r w:rsidRPr="00E672F9">
        <w:rPr>
          <w:lang w:val="ru-RU"/>
        </w:rPr>
        <w:t xml:space="preserve"> 1. </w:t>
      </w:r>
      <w:r w:rsidRPr="00E672F9">
        <w:rPr>
          <w:rFonts w:hint="eastAsia"/>
          <w:lang w:val="ru-RU"/>
        </w:rPr>
        <w:t>Обзор</w:t>
      </w:r>
      <w:r w:rsidRPr="00E672F9">
        <w:rPr>
          <w:lang w:val="ru-RU"/>
        </w:rPr>
        <w:t xml:space="preserve"> </w:t>
      </w:r>
      <w:r w:rsidRPr="00E672F9">
        <w:rPr>
          <w:rFonts w:hint="eastAsia"/>
          <w:lang w:val="ru-RU"/>
        </w:rPr>
        <w:t>литературы</w:t>
      </w:r>
    </w:p>
    <w:p w14:paraId="61A589AA" w14:textId="77777777" w:rsidR="00E672F9" w:rsidRPr="00E672F9" w:rsidRDefault="00E672F9" w:rsidP="00E672F9">
      <w:pPr>
        <w:rPr>
          <w:lang w:val="ru-RU"/>
        </w:rPr>
      </w:pPr>
    </w:p>
    <w:p w14:paraId="269F354C" w14:textId="77777777" w:rsidR="00E672F9" w:rsidRPr="00E672F9" w:rsidRDefault="00E672F9" w:rsidP="00E672F9">
      <w:pPr>
        <w:rPr>
          <w:lang w:val="ru-RU"/>
        </w:rPr>
      </w:pPr>
      <w:r w:rsidRPr="00E672F9">
        <w:rPr>
          <w:lang w:val="ru-RU"/>
        </w:rPr>
        <w:t xml:space="preserve">1.1 </w:t>
      </w:r>
      <w:r w:rsidRPr="00E672F9">
        <w:rPr>
          <w:rFonts w:hint="eastAsia"/>
          <w:lang w:val="ru-RU"/>
        </w:rPr>
        <w:t>Распространенность</w:t>
      </w:r>
      <w:r w:rsidRPr="00E672F9">
        <w:rPr>
          <w:lang w:val="ru-RU"/>
        </w:rPr>
        <w:t xml:space="preserve"> </w:t>
      </w:r>
      <w:r w:rsidRPr="00E672F9">
        <w:rPr>
          <w:rFonts w:hint="eastAsia"/>
          <w:lang w:val="ru-RU"/>
        </w:rPr>
        <w:t>алкоголизма</w:t>
      </w:r>
      <w:r w:rsidRPr="00E672F9">
        <w:rPr>
          <w:lang w:val="ru-RU"/>
        </w:rPr>
        <w:t xml:space="preserve"> </w:t>
      </w:r>
      <w:r w:rsidRPr="00E672F9">
        <w:rPr>
          <w:rFonts w:hint="eastAsia"/>
          <w:lang w:val="ru-RU"/>
        </w:rPr>
        <w:t>и</w:t>
      </w:r>
      <w:r w:rsidRPr="00E672F9">
        <w:rPr>
          <w:lang w:val="ru-RU"/>
        </w:rPr>
        <w:t xml:space="preserve"> </w:t>
      </w:r>
      <w:r w:rsidRPr="00E672F9">
        <w:rPr>
          <w:rFonts w:hint="eastAsia"/>
          <w:lang w:val="ru-RU"/>
        </w:rPr>
        <w:t>наркоманий</w:t>
      </w:r>
      <w:r w:rsidRPr="00E672F9">
        <w:rPr>
          <w:lang w:val="ru-RU"/>
        </w:rPr>
        <w:t xml:space="preserve"> </w:t>
      </w:r>
      <w:r w:rsidRPr="00E672F9">
        <w:rPr>
          <w:rFonts w:hint="eastAsia"/>
          <w:lang w:val="ru-RU"/>
        </w:rPr>
        <w:t>Российской</w:t>
      </w:r>
      <w:r w:rsidRPr="00E672F9">
        <w:rPr>
          <w:lang w:val="ru-RU"/>
        </w:rPr>
        <w:t xml:space="preserve"> </w:t>
      </w:r>
      <w:r w:rsidRPr="00E672F9">
        <w:rPr>
          <w:rFonts w:hint="eastAsia"/>
          <w:lang w:val="ru-RU"/>
        </w:rPr>
        <w:t>Федерации</w:t>
      </w:r>
      <w:r w:rsidRPr="00E672F9">
        <w:rPr>
          <w:lang w:val="ru-RU"/>
        </w:rPr>
        <w:t xml:space="preserve">, </w:t>
      </w:r>
      <w:r w:rsidRPr="00E672F9">
        <w:rPr>
          <w:rFonts w:hint="eastAsia"/>
          <w:lang w:val="ru-RU"/>
        </w:rPr>
        <w:t>в</w:t>
      </w:r>
      <w:r w:rsidRPr="00E672F9">
        <w:rPr>
          <w:lang w:val="ru-RU"/>
        </w:rPr>
        <w:t xml:space="preserve"> </w:t>
      </w:r>
      <w:r w:rsidRPr="00E672F9">
        <w:rPr>
          <w:rFonts w:hint="eastAsia"/>
          <w:lang w:val="ru-RU"/>
        </w:rPr>
        <w:t>странах</w:t>
      </w:r>
      <w:r w:rsidRPr="00E672F9">
        <w:rPr>
          <w:lang w:val="ru-RU"/>
        </w:rPr>
        <w:t xml:space="preserve"> </w:t>
      </w:r>
      <w:r w:rsidRPr="00E672F9">
        <w:rPr>
          <w:rFonts w:hint="eastAsia"/>
          <w:lang w:val="ru-RU"/>
        </w:rPr>
        <w:t>ближнего</w:t>
      </w:r>
      <w:r w:rsidRPr="00E672F9">
        <w:rPr>
          <w:lang w:val="ru-RU"/>
        </w:rPr>
        <w:t xml:space="preserve"> </w:t>
      </w:r>
      <w:r w:rsidRPr="00E672F9">
        <w:rPr>
          <w:rFonts w:hint="eastAsia"/>
          <w:lang w:val="ru-RU"/>
        </w:rPr>
        <w:t>и</w:t>
      </w:r>
      <w:r w:rsidRPr="00E672F9">
        <w:rPr>
          <w:lang w:val="ru-RU"/>
        </w:rPr>
        <w:t xml:space="preserve"> </w:t>
      </w:r>
      <w:r w:rsidRPr="00E672F9">
        <w:rPr>
          <w:rFonts w:hint="eastAsia"/>
          <w:lang w:val="ru-RU"/>
        </w:rPr>
        <w:t>дальнего</w:t>
      </w:r>
      <w:r w:rsidRPr="00E672F9">
        <w:rPr>
          <w:lang w:val="ru-RU"/>
        </w:rPr>
        <w:t xml:space="preserve"> </w:t>
      </w:r>
      <w:r w:rsidRPr="00E672F9">
        <w:rPr>
          <w:rFonts w:hint="eastAsia"/>
          <w:lang w:val="ru-RU"/>
        </w:rPr>
        <w:t>зарубежья</w:t>
      </w:r>
    </w:p>
    <w:p w14:paraId="44CC65B9" w14:textId="77777777" w:rsidR="00E672F9" w:rsidRPr="00E672F9" w:rsidRDefault="00E672F9" w:rsidP="00E672F9">
      <w:pPr>
        <w:rPr>
          <w:lang w:val="ru-RU"/>
        </w:rPr>
      </w:pPr>
    </w:p>
    <w:p w14:paraId="70673E20" w14:textId="77777777" w:rsidR="00E672F9" w:rsidRPr="00E672F9" w:rsidRDefault="00E672F9" w:rsidP="00E672F9">
      <w:pPr>
        <w:rPr>
          <w:lang w:val="ru-RU"/>
        </w:rPr>
      </w:pPr>
      <w:r w:rsidRPr="00E672F9">
        <w:rPr>
          <w:lang w:val="ru-RU"/>
        </w:rPr>
        <w:t xml:space="preserve">1.2 </w:t>
      </w:r>
      <w:r w:rsidRPr="00E672F9">
        <w:rPr>
          <w:rFonts w:hint="eastAsia"/>
          <w:lang w:val="ru-RU"/>
        </w:rPr>
        <w:t>Факторы</w:t>
      </w:r>
      <w:r w:rsidRPr="00E672F9">
        <w:rPr>
          <w:lang w:val="ru-RU"/>
        </w:rPr>
        <w:t xml:space="preserve"> </w:t>
      </w:r>
      <w:r w:rsidRPr="00E672F9">
        <w:rPr>
          <w:rFonts w:hint="eastAsia"/>
          <w:lang w:val="ru-RU"/>
        </w:rPr>
        <w:t>риска</w:t>
      </w:r>
      <w:r w:rsidRPr="00E672F9">
        <w:rPr>
          <w:lang w:val="ru-RU"/>
        </w:rPr>
        <w:t xml:space="preserve"> </w:t>
      </w:r>
      <w:r w:rsidRPr="00E672F9">
        <w:rPr>
          <w:rFonts w:hint="eastAsia"/>
          <w:lang w:val="ru-RU"/>
        </w:rPr>
        <w:t>развития</w:t>
      </w:r>
      <w:r w:rsidRPr="00E672F9">
        <w:rPr>
          <w:lang w:val="ru-RU"/>
        </w:rPr>
        <w:t xml:space="preserve"> </w:t>
      </w:r>
      <w:r w:rsidRPr="00E672F9">
        <w:rPr>
          <w:rFonts w:hint="eastAsia"/>
          <w:lang w:val="ru-RU"/>
        </w:rPr>
        <w:t>наркологических</w:t>
      </w:r>
      <w:r w:rsidRPr="00E672F9">
        <w:rPr>
          <w:lang w:val="ru-RU"/>
        </w:rPr>
        <w:t xml:space="preserve"> </w:t>
      </w:r>
      <w:r w:rsidRPr="00E672F9">
        <w:rPr>
          <w:rFonts w:hint="eastAsia"/>
          <w:lang w:val="ru-RU"/>
        </w:rPr>
        <w:t>заболеваний</w:t>
      </w:r>
      <w:r w:rsidRPr="00E672F9">
        <w:rPr>
          <w:lang w:val="ru-RU"/>
        </w:rPr>
        <w:t xml:space="preserve">. </w:t>
      </w:r>
      <w:r w:rsidRPr="00E672F9">
        <w:rPr>
          <w:rFonts w:hint="eastAsia"/>
          <w:lang w:val="ru-RU"/>
        </w:rPr>
        <w:t>Новые</w:t>
      </w:r>
      <w:r w:rsidRPr="00E672F9">
        <w:rPr>
          <w:lang w:val="ru-RU"/>
        </w:rPr>
        <w:t xml:space="preserve"> </w:t>
      </w:r>
      <w:r w:rsidRPr="00E672F9">
        <w:rPr>
          <w:rFonts w:hint="eastAsia"/>
          <w:lang w:val="ru-RU"/>
        </w:rPr>
        <w:t>тенденции</w:t>
      </w:r>
      <w:r w:rsidRPr="00E672F9">
        <w:rPr>
          <w:lang w:val="ru-RU"/>
        </w:rPr>
        <w:t xml:space="preserve"> </w:t>
      </w:r>
      <w:r w:rsidRPr="00E672F9">
        <w:rPr>
          <w:rFonts w:hint="eastAsia"/>
          <w:lang w:val="ru-RU"/>
        </w:rPr>
        <w:t>в</w:t>
      </w:r>
      <w:r w:rsidRPr="00E672F9">
        <w:rPr>
          <w:lang w:val="ru-RU"/>
        </w:rPr>
        <w:t xml:space="preserve"> </w:t>
      </w:r>
      <w:r w:rsidRPr="00E672F9">
        <w:rPr>
          <w:rFonts w:hint="eastAsia"/>
          <w:lang w:val="ru-RU"/>
        </w:rPr>
        <w:t>распространении</w:t>
      </w:r>
      <w:r w:rsidRPr="00E672F9">
        <w:rPr>
          <w:lang w:val="ru-RU"/>
        </w:rPr>
        <w:t xml:space="preserve"> </w:t>
      </w:r>
      <w:r w:rsidRPr="00E672F9">
        <w:rPr>
          <w:rFonts w:hint="eastAsia"/>
          <w:lang w:val="ru-RU"/>
        </w:rPr>
        <w:t>наркологических</w:t>
      </w:r>
      <w:r w:rsidRPr="00E672F9">
        <w:rPr>
          <w:lang w:val="ru-RU"/>
        </w:rPr>
        <w:t xml:space="preserve"> </w:t>
      </w:r>
      <w:r w:rsidRPr="00E672F9">
        <w:rPr>
          <w:rFonts w:hint="eastAsia"/>
          <w:lang w:val="ru-RU"/>
        </w:rPr>
        <w:t>заболеваний</w:t>
      </w:r>
    </w:p>
    <w:p w14:paraId="43C73C40" w14:textId="77777777" w:rsidR="00E672F9" w:rsidRPr="00E672F9" w:rsidRDefault="00E672F9" w:rsidP="00E672F9">
      <w:pPr>
        <w:rPr>
          <w:lang w:val="ru-RU"/>
        </w:rPr>
      </w:pPr>
    </w:p>
    <w:p w14:paraId="4D5F2902" w14:textId="77777777" w:rsidR="00E672F9" w:rsidRPr="00E672F9" w:rsidRDefault="00E672F9" w:rsidP="00E672F9">
      <w:pPr>
        <w:rPr>
          <w:lang w:val="ru-RU"/>
        </w:rPr>
      </w:pPr>
      <w:r w:rsidRPr="00E672F9">
        <w:rPr>
          <w:lang w:val="ru-RU"/>
        </w:rPr>
        <w:t xml:space="preserve">1.3 </w:t>
      </w:r>
      <w:r w:rsidRPr="00E672F9">
        <w:rPr>
          <w:rFonts w:hint="eastAsia"/>
          <w:lang w:val="ru-RU"/>
        </w:rPr>
        <w:t>Источники</w:t>
      </w:r>
      <w:r w:rsidRPr="00E672F9">
        <w:rPr>
          <w:lang w:val="ru-RU"/>
        </w:rPr>
        <w:t xml:space="preserve"> </w:t>
      </w:r>
      <w:r w:rsidRPr="00E672F9">
        <w:rPr>
          <w:rFonts w:hint="eastAsia"/>
          <w:lang w:val="ru-RU"/>
        </w:rPr>
        <w:t>выявления</w:t>
      </w:r>
      <w:r w:rsidRPr="00E672F9">
        <w:rPr>
          <w:lang w:val="ru-RU"/>
        </w:rPr>
        <w:t xml:space="preserve"> </w:t>
      </w:r>
      <w:r w:rsidRPr="00E672F9">
        <w:rPr>
          <w:rFonts w:hint="eastAsia"/>
          <w:lang w:val="ru-RU"/>
        </w:rPr>
        <w:t>наркологических</w:t>
      </w:r>
      <w:r w:rsidRPr="00E672F9">
        <w:rPr>
          <w:lang w:val="ru-RU"/>
        </w:rPr>
        <w:t xml:space="preserve"> </w:t>
      </w:r>
      <w:r w:rsidRPr="00E672F9">
        <w:rPr>
          <w:rFonts w:hint="eastAsia"/>
          <w:lang w:val="ru-RU"/>
        </w:rPr>
        <w:t>заболеваний</w:t>
      </w:r>
      <w:r w:rsidRPr="00E672F9">
        <w:rPr>
          <w:lang w:val="ru-RU"/>
        </w:rPr>
        <w:t xml:space="preserve">. </w:t>
      </w:r>
      <w:r w:rsidRPr="00E672F9">
        <w:rPr>
          <w:rFonts w:hint="eastAsia"/>
          <w:lang w:val="ru-RU"/>
        </w:rPr>
        <w:t>Проблемы</w:t>
      </w:r>
      <w:r w:rsidRPr="00E672F9">
        <w:rPr>
          <w:lang w:val="ru-RU"/>
        </w:rPr>
        <w:t xml:space="preserve"> </w:t>
      </w:r>
      <w:r w:rsidRPr="00E672F9">
        <w:rPr>
          <w:rFonts w:hint="eastAsia"/>
          <w:lang w:val="ru-RU"/>
        </w:rPr>
        <w:t>мониторинга</w:t>
      </w:r>
      <w:r w:rsidRPr="00E672F9">
        <w:rPr>
          <w:lang w:val="ru-RU"/>
        </w:rPr>
        <w:t xml:space="preserve"> </w:t>
      </w:r>
      <w:r w:rsidRPr="00E672F9">
        <w:rPr>
          <w:rFonts w:hint="eastAsia"/>
          <w:lang w:val="ru-RU"/>
        </w:rPr>
        <w:t>наркологических</w:t>
      </w:r>
      <w:r w:rsidRPr="00E672F9">
        <w:rPr>
          <w:lang w:val="ru-RU"/>
        </w:rPr>
        <w:t xml:space="preserve"> </w:t>
      </w:r>
      <w:r w:rsidRPr="00E672F9">
        <w:rPr>
          <w:rFonts w:hint="eastAsia"/>
          <w:lang w:val="ru-RU"/>
        </w:rPr>
        <w:t>заболеваний</w:t>
      </w:r>
    </w:p>
    <w:p w14:paraId="56B50FB0" w14:textId="77777777" w:rsidR="00E672F9" w:rsidRPr="00E672F9" w:rsidRDefault="00E672F9" w:rsidP="00E672F9">
      <w:pPr>
        <w:rPr>
          <w:lang w:val="ru-RU"/>
        </w:rPr>
      </w:pPr>
    </w:p>
    <w:p w14:paraId="7B27A43B" w14:textId="77777777" w:rsidR="00E672F9" w:rsidRPr="00E672F9" w:rsidRDefault="00E672F9" w:rsidP="00E672F9">
      <w:pPr>
        <w:rPr>
          <w:lang w:val="ru-RU"/>
        </w:rPr>
      </w:pPr>
      <w:r w:rsidRPr="00E672F9">
        <w:rPr>
          <w:lang w:val="ru-RU"/>
        </w:rPr>
        <w:t xml:space="preserve">1.4 </w:t>
      </w:r>
      <w:r w:rsidRPr="00E672F9">
        <w:rPr>
          <w:rFonts w:hint="eastAsia"/>
          <w:lang w:val="ru-RU"/>
        </w:rPr>
        <w:t>Организация</w:t>
      </w:r>
      <w:r w:rsidRPr="00E672F9">
        <w:rPr>
          <w:lang w:val="ru-RU"/>
        </w:rPr>
        <w:t xml:space="preserve"> </w:t>
      </w:r>
      <w:r w:rsidRPr="00E672F9">
        <w:rPr>
          <w:rFonts w:hint="eastAsia"/>
          <w:lang w:val="ru-RU"/>
        </w:rPr>
        <w:t>наркологической</w:t>
      </w:r>
      <w:r w:rsidRPr="00E672F9">
        <w:rPr>
          <w:lang w:val="ru-RU"/>
        </w:rPr>
        <w:t xml:space="preserve"> </w:t>
      </w:r>
      <w:r w:rsidRPr="00E672F9">
        <w:rPr>
          <w:rFonts w:hint="eastAsia"/>
          <w:lang w:val="ru-RU"/>
        </w:rPr>
        <w:t>помощи</w:t>
      </w:r>
      <w:r w:rsidRPr="00E672F9">
        <w:rPr>
          <w:lang w:val="ru-RU"/>
        </w:rPr>
        <w:t xml:space="preserve"> </w:t>
      </w:r>
      <w:r w:rsidRPr="00E672F9">
        <w:rPr>
          <w:rFonts w:hint="eastAsia"/>
          <w:lang w:val="ru-RU"/>
        </w:rPr>
        <w:t>в</w:t>
      </w:r>
      <w:r w:rsidRPr="00E672F9">
        <w:rPr>
          <w:lang w:val="ru-RU"/>
        </w:rPr>
        <w:t xml:space="preserve"> </w:t>
      </w:r>
      <w:r w:rsidRPr="00E672F9">
        <w:rPr>
          <w:rFonts w:hint="eastAsia"/>
          <w:lang w:val="ru-RU"/>
        </w:rPr>
        <w:t>Российской</w:t>
      </w:r>
      <w:r w:rsidRPr="00E672F9">
        <w:rPr>
          <w:lang w:val="ru-RU"/>
        </w:rPr>
        <w:t xml:space="preserve"> </w:t>
      </w:r>
      <w:r w:rsidRPr="00E672F9">
        <w:rPr>
          <w:rFonts w:hint="eastAsia"/>
          <w:lang w:val="ru-RU"/>
        </w:rPr>
        <w:t>Федерации</w:t>
      </w:r>
      <w:r w:rsidRPr="00E672F9">
        <w:rPr>
          <w:lang w:val="ru-RU"/>
        </w:rPr>
        <w:t xml:space="preserve"> </w:t>
      </w:r>
      <w:r w:rsidRPr="00E672F9">
        <w:rPr>
          <w:rFonts w:hint="eastAsia"/>
          <w:lang w:val="ru-RU"/>
        </w:rPr>
        <w:t>и</w:t>
      </w:r>
      <w:r w:rsidRPr="00E672F9">
        <w:rPr>
          <w:lang w:val="ru-RU"/>
        </w:rPr>
        <w:t xml:space="preserve"> </w:t>
      </w:r>
      <w:r w:rsidRPr="00E672F9">
        <w:rPr>
          <w:rFonts w:hint="eastAsia"/>
          <w:lang w:val="ru-RU"/>
        </w:rPr>
        <w:t>финансирование</w:t>
      </w:r>
      <w:r w:rsidRPr="00E672F9">
        <w:rPr>
          <w:lang w:val="ru-RU"/>
        </w:rPr>
        <w:t xml:space="preserve"> </w:t>
      </w:r>
      <w:r w:rsidRPr="00E672F9">
        <w:rPr>
          <w:rFonts w:hint="eastAsia"/>
          <w:lang w:val="ru-RU"/>
        </w:rPr>
        <w:t>наркологической</w:t>
      </w:r>
      <w:r w:rsidRPr="00E672F9">
        <w:rPr>
          <w:lang w:val="ru-RU"/>
        </w:rPr>
        <w:t xml:space="preserve"> </w:t>
      </w:r>
      <w:r w:rsidRPr="00E672F9">
        <w:rPr>
          <w:rFonts w:hint="eastAsia"/>
          <w:lang w:val="ru-RU"/>
        </w:rPr>
        <w:t>службы</w:t>
      </w:r>
    </w:p>
    <w:p w14:paraId="3AD46EB5" w14:textId="77777777" w:rsidR="00E672F9" w:rsidRPr="00E672F9" w:rsidRDefault="00E672F9" w:rsidP="00E672F9">
      <w:pPr>
        <w:rPr>
          <w:lang w:val="ru-RU"/>
        </w:rPr>
      </w:pPr>
    </w:p>
    <w:p w14:paraId="02A7F897" w14:textId="77777777" w:rsidR="00E672F9" w:rsidRPr="00E672F9" w:rsidRDefault="00E672F9" w:rsidP="00E672F9">
      <w:pPr>
        <w:rPr>
          <w:lang w:val="ru-RU"/>
        </w:rPr>
      </w:pPr>
      <w:r w:rsidRPr="00E672F9">
        <w:rPr>
          <w:lang w:val="ru-RU"/>
        </w:rPr>
        <w:t xml:space="preserve">1.5 </w:t>
      </w:r>
      <w:r w:rsidRPr="00E672F9">
        <w:rPr>
          <w:rFonts w:hint="eastAsia"/>
          <w:lang w:val="ru-RU"/>
        </w:rPr>
        <w:t>Проблемы</w:t>
      </w:r>
      <w:r w:rsidRPr="00E672F9">
        <w:rPr>
          <w:lang w:val="ru-RU"/>
        </w:rPr>
        <w:t xml:space="preserve"> </w:t>
      </w:r>
      <w:r w:rsidRPr="00E672F9">
        <w:rPr>
          <w:rFonts w:hint="eastAsia"/>
          <w:lang w:val="ru-RU"/>
        </w:rPr>
        <w:t>профилактики</w:t>
      </w:r>
      <w:r w:rsidRPr="00E672F9">
        <w:rPr>
          <w:lang w:val="ru-RU"/>
        </w:rPr>
        <w:t xml:space="preserve"> </w:t>
      </w:r>
      <w:r w:rsidRPr="00E672F9">
        <w:rPr>
          <w:rFonts w:hint="eastAsia"/>
          <w:lang w:val="ru-RU"/>
        </w:rPr>
        <w:t>наркологической</w:t>
      </w:r>
      <w:r w:rsidRPr="00E672F9">
        <w:rPr>
          <w:lang w:val="ru-RU"/>
        </w:rPr>
        <w:t xml:space="preserve"> </w:t>
      </w:r>
      <w:r w:rsidRPr="00E672F9">
        <w:rPr>
          <w:rFonts w:hint="eastAsia"/>
          <w:lang w:val="ru-RU"/>
        </w:rPr>
        <w:t>патологии</w:t>
      </w:r>
      <w:r w:rsidRPr="00E672F9">
        <w:rPr>
          <w:lang w:val="ru-RU"/>
        </w:rPr>
        <w:t xml:space="preserve"> </w:t>
      </w:r>
      <w:r w:rsidRPr="00E672F9">
        <w:rPr>
          <w:rFonts w:hint="eastAsia"/>
          <w:lang w:val="ru-RU"/>
        </w:rPr>
        <w:t>в</w:t>
      </w:r>
      <w:r w:rsidRPr="00E672F9">
        <w:rPr>
          <w:lang w:val="ru-RU"/>
        </w:rPr>
        <w:t xml:space="preserve"> </w:t>
      </w:r>
      <w:r w:rsidRPr="00E672F9">
        <w:rPr>
          <w:rFonts w:hint="eastAsia"/>
          <w:lang w:val="ru-RU"/>
        </w:rPr>
        <w:t>условиях</w:t>
      </w:r>
      <w:r w:rsidRPr="00E672F9">
        <w:rPr>
          <w:lang w:val="ru-RU"/>
        </w:rPr>
        <w:t xml:space="preserve"> </w:t>
      </w:r>
      <w:r w:rsidRPr="00E672F9">
        <w:rPr>
          <w:rFonts w:hint="eastAsia"/>
          <w:lang w:val="ru-RU"/>
        </w:rPr>
        <w:t>постоянно</w:t>
      </w:r>
      <w:r w:rsidRPr="00E672F9">
        <w:rPr>
          <w:lang w:val="ru-RU"/>
        </w:rPr>
        <w:t xml:space="preserve"> </w:t>
      </w:r>
      <w:r w:rsidRPr="00E672F9">
        <w:rPr>
          <w:rFonts w:hint="eastAsia"/>
          <w:lang w:val="ru-RU"/>
        </w:rPr>
        <w:t>меняющейся</w:t>
      </w:r>
      <w:r w:rsidRPr="00E672F9">
        <w:rPr>
          <w:lang w:val="ru-RU"/>
        </w:rPr>
        <w:t xml:space="preserve"> </w:t>
      </w:r>
      <w:r w:rsidRPr="00E672F9">
        <w:rPr>
          <w:rFonts w:hint="eastAsia"/>
          <w:lang w:val="ru-RU"/>
        </w:rPr>
        <w:t>законодательной</w:t>
      </w:r>
      <w:r w:rsidRPr="00E672F9">
        <w:rPr>
          <w:lang w:val="ru-RU"/>
        </w:rPr>
        <w:t xml:space="preserve"> </w:t>
      </w:r>
      <w:r w:rsidRPr="00E672F9">
        <w:rPr>
          <w:rFonts w:hint="eastAsia"/>
          <w:lang w:val="ru-RU"/>
        </w:rPr>
        <w:t>базы</w:t>
      </w:r>
    </w:p>
    <w:p w14:paraId="00F85C60" w14:textId="77777777" w:rsidR="00E672F9" w:rsidRPr="00E672F9" w:rsidRDefault="00E672F9" w:rsidP="00E672F9">
      <w:pPr>
        <w:rPr>
          <w:lang w:val="ru-RU"/>
        </w:rPr>
      </w:pPr>
    </w:p>
    <w:p w14:paraId="52FC8619" w14:textId="77777777" w:rsidR="00E672F9" w:rsidRPr="00E672F9" w:rsidRDefault="00E672F9" w:rsidP="00E672F9">
      <w:pPr>
        <w:rPr>
          <w:lang w:val="ru-RU"/>
        </w:rPr>
      </w:pPr>
      <w:r w:rsidRPr="00E672F9">
        <w:rPr>
          <w:rFonts w:hint="eastAsia"/>
          <w:lang w:val="ru-RU"/>
        </w:rPr>
        <w:t>Глава</w:t>
      </w:r>
      <w:r w:rsidRPr="00E672F9">
        <w:rPr>
          <w:lang w:val="ru-RU"/>
        </w:rPr>
        <w:t xml:space="preserve"> 2. </w:t>
      </w:r>
      <w:r w:rsidRPr="00E672F9">
        <w:rPr>
          <w:rFonts w:hint="eastAsia"/>
          <w:lang w:val="ru-RU"/>
        </w:rPr>
        <w:t>Материалы</w:t>
      </w:r>
      <w:r w:rsidRPr="00E672F9">
        <w:rPr>
          <w:lang w:val="ru-RU"/>
        </w:rPr>
        <w:t xml:space="preserve"> </w:t>
      </w:r>
      <w:r w:rsidRPr="00E672F9">
        <w:rPr>
          <w:rFonts w:hint="eastAsia"/>
          <w:lang w:val="ru-RU"/>
        </w:rPr>
        <w:t>и</w:t>
      </w:r>
      <w:r w:rsidRPr="00E672F9">
        <w:rPr>
          <w:lang w:val="ru-RU"/>
        </w:rPr>
        <w:t xml:space="preserve"> </w:t>
      </w:r>
      <w:r w:rsidRPr="00E672F9">
        <w:rPr>
          <w:rFonts w:hint="eastAsia"/>
          <w:lang w:val="ru-RU"/>
        </w:rPr>
        <w:t>методы</w:t>
      </w:r>
      <w:r w:rsidRPr="00E672F9">
        <w:rPr>
          <w:lang w:val="ru-RU"/>
        </w:rPr>
        <w:t xml:space="preserve"> </w:t>
      </w:r>
      <w:r w:rsidRPr="00E672F9">
        <w:rPr>
          <w:rFonts w:hint="eastAsia"/>
          <w:lang w:val="ru-RU"/>
        </w:rPr>
        <w:t>исследования</w:t>
      </w:r>
    </w:p>
    <w:p w14:paraId="3CB158E6" w14:textId="77777777" w:rsidR="00E672F9" w:rsidRPr="00E672F9" w:rsidRDefault="00E672F9" w:rsidP="00E672F9">
      <w:pPr>
        <w:rPr>
          <w:lang w:val="ru-RU"/>
        </w:rPr>
      </w:pPr>
    </w:p>
    <w:p w14:paraId="7AAC44E5" w14:textId="77777777" w:rsidR="00E672F9" w:rsidRPr="00E672F9" w:rsidRDefault="00E672F9" w:rsidP="00E672F9">
      <w:pPr>
        <w:rPr>
          <w:lang w:val="ru-RU"/>
        </w:rPr>
      </w:pPr>
      <w:r w:rsidRPr="00E672F9">
        <w:rPr>
          <w:lang w:val="ru-RU"/>
        </w:rPr>
        <w:lastRenderedPageBreak/>
        <w:t xml:space="preserve">2.1 </w:t>
      </w:r>
      <w:r w:rsidRPr="00E672F9">
        <w:rPr>
          <w:rFonts w:hint="eastAsia"/>
          <w:lang w:val="ru-RU"/>
        </w:rPr>
        <w:t>Материалы</w:t>
      </w:r>
      <w:r w:rsidRPr="00E672F9">
        <w:rPr>
          <w:lang w:val="ru-RU"/>
        </w:rPr>
        <w:t xml:space="preserve"> </w:t>
      </w:r>
      <w:r w:rsidRPr="00E672F9">
        <w:rPr>
          <w:rFonts w:hint="eastAsia"/>
          <w:lang w:val="ru-RU"/>
        </w:rPr>
        <w:t>исследования</w:t>
      </w:r>
    </w:p>
    <w:p w14:paraId="3DDC0120" w14:textId="77777777" w:rsidR="00E672F9" w:rsidRPr="00E672F9" w:rsidRDefault="00E672F9" w:rsidP="00E672F9">
      <w:pPr>
        <w:rPr>
          <w:lang w:val="ru-RU"/>
        </w:rPr>
      </w:pPr>
    </w:p>
    <w:p w14:paraId="3C23ECE3" w14:textId="77777777" w:rsidR="00E672F9" w:rsidRPr="00E672F9" w:rsidRDefault="00E672F9" w:rsidP="00E672F9">
      <w:pPr>
        <w:rPr>
          <w:lang w:val="ru-RU"/>
        </w:rPr>
      </w:pPr>
      <w:r w:rsidRPr="00E672F9">
        <w:rPr>
          <w:lang w:val="ru-RU"/>
        </w:rPr>
        <w:t xml:space="preserve">2.2 </w:t>
      </w:r>
      <w:r w:rsidRPr="00E672F9">
        <w:rPr>
          <w:rFonts w:hint="eastAsia"/>
          <w:lang w:val="ru-RU"/>
        </w:rPr>
        <w:t>Методы</w:t>
      </w:r>
      <w:r w:rsidRPr="00E672F9">
        <w:rPr>
          <w:lang w:val="ru-RU"/>
        </w:rPr>
        <w:t xml:space="preserve"> </w:t>
      </w:r>
      <w:r w:rsidRPr="00E672F9">
        <w:rPr>
          <w:rFonts w:hint="eastAsia"/>
          <w:lang w:val="ru-RU"/>
        </w:rPr>
        <w:t>исследования</w:t>
      </w:r>
    </w:p>
    <w:p w14:paraId="49438626" w14:textId="77777777" w:rsidR="00E672F9" w:rsidRPr="00E672F9" w:rsidRDefault="00E672F9" w:rsidP="00E672F9">
      <w:pPr>
        <w:rPr>
          <w:lang w:val="ru-RU"/>
        </w:rPr>
      </w:pPr>
    </w:p>
    <w:p w14:paraId="3E7E36CC" w14:textId="77777777" w:rsidR="00E672F9" w:rsidRPr="00E672F9" w:rsidRDefault="00E672F9" w:rsidP="00E672F9">
      <w:pPr>
        <w:rPr>
          <w:lang w:val="ru-RU"/>
        </w:rPr>
      </w:pPr>
      <w:r w:rsidRPr="00E672F9">
        <w:rPr>
          <w:rFonts w:hint="eastAsia"/>
          <w:lang w:val="ru-RU"/>
        </w:rPr>
        <w:t>Глава</w:t>
      </w:r>
      <w:r w:rsidRPr="00E672F9">
        <w:rPr>
          <w:lang w:val="ru-RU"/>
        </w:rPr>
        <w:t xml:space="preserve"> 3. </w:t>
      </w:r>
      <w:r w:rsidRPr="00E672F9">
        <w:rPr>
          <w:rFonts w:hint="eastAsia"/>
          <w:lang w:val="ru-RU"/>
        </w:rPr>
        <w:t>Анализ</w:t>
      </w:r>
      <w:r w:rsidRPr="00E672F9">
        <w:rPr>
          <w:lang w:val="ru-RU"/>
        </w:rPr>
        <w:t xml:space="preserve"> </w:t>
      </w:r>
      <w:r w:rsidRPr="00E672F9">
        <w:rPr>
          <w:rFonts w:hint="eastAsia"/>
          <w:lang w:val="ru-RU"/>
        </w:rPr>
        <w:t>заболеваемости</w:t>
      </w:r>
      <w:r w:rsidRPr="00E672F9">
        <w:rPr>
          <w:lang w:val="ru-RU"/>
        </w:rPr>
        <w:t xml:space="preserve"> </w:t>
      </w:r>
      <w:r w:rsidRPr="00E672F9">
        <w:rPr>
          <w:rFonts w:hint="eastAsia"/>
          <w:lang w:val="ru-RU"/>
        </w:rPr>
        <w:t>и</w:t>
      </w:r>
      <w:r w:rsidRPr="00E672F9">
        <w:rPr>
          <w:lang w:val="ru-RU"/>
        </w:rPr>
        <w:t xml:space="preserve"> </w:t>
      </w:r>
      <w:r w:rsidRPr="00E672F9">
        <w:rPr>
          <w:rFonts w:hint="eastAsia"/>
          <w:lang w:val="ru-RU"/>
        </w:rPr>
        <w:t>распространенности</w:t>
      </w:r>
      <w:r w:rsidRPr="00E672F9">
        <w:rPr>
          <w:lang w:val="ru-RU"/>
        </w:rPr>
        <w:t xml:space="preserve"> </w:t>
      </w:r>
      <w:r w:rsidRPr="00E672F9">
        <w:rPr>
          <w:rFonts w:hint="eastAsia"/>
          <w:lang w:val="ru-RU"/>
        </w:rPr>
        <w:t>алкоголизма</w:t>
      </w:r>
      <w:r w:rsidRPr="00E672F9">
        <w:rPr>
          <w:lang w:val="ru-RU"/>
        </w:rPr>
        <w:t xml:space="preserve"> </w:t>
      </w:r>
      <w:r w:rsidRPr="00E672F9">
        <w:rPr>
          <w:rFonts w:hint="eastAsia"/>
          <w:lang w:val="ru-RU"/>
        </w:rPr>
        <w:t>и</w:t>
      </w:r>
      <w:r w:rsidRPr="00E672F9">
        <w:rPr>
          <w:lang w:val="ru-RU"/>
        </w:rPr>
        <w:t xml:space="preserve"> </w:t>
      </w:r>
      <w:r w:rsidRPr="00E672F9">
        <w:rPr>
          <w:rFonts w:hint="eastAsia"/>
          <w:lang w:val="ru-RU"/>
        </w:rPr>
        <w:t>наркомании</w:t>
      </w:r>
      <w:r w:rsidRPr="00E672F9">
        <w:rPr>
          <w:lang w:val="ru-RU"/>
        </w:rPr>
        <w:t xml:space="preserve"> </w:t>
      </w:r>
      <w:r w:rsidRPr="00E672F9">
        <w:rPr>
          <w:rFonts w:hint="eastAsia"/>
          <w:lang w:val="ru-RU"/>
        </w:rPr>
        <w:t>в</w:t>
      </w:r>
      <w:r w:rsidRPr="00E672F9">
        <w:rPr>
          <w:lang w:val="ru-RU"/>
        </w:rPr>
        <w:t xml:space="preserve"> </w:t>
      </w:r>
      <w:r w:rsidRPr="00E672F9">
        <w:rPr>
          <w:rFonts w:hint="eastAsia"/>
          <w:lang w:val="ru-RU"/>
        </w:rPr>
        <w:t>Самарской</w:t>
      </w:r>
      <w:r w:rsidRPr="00E672F9">
        <w:rPr>
          <w:lang w:val="ru-RU"/>
        </w:rPr>
        <w:t xml:space="preserve"> </w:t>
      </w:r>
      <w:r w:rsidRPr="00E672F9">
        <w:rPr>
          <w:rFonts w:hint="eastAsia"/>
          <w:lang w:val="ru-RU"/>
        </w:rPr>
        <w:t>области</w:t>
      </w:r>
      <w:r w:rsidRPr="00E672F9">
        <w:rPr>
          <w:lang w:val="ru-RU"/>
        </w:rPr>
        <w:t xml:space="preserve"> </w:t>
      </w:r>
      <w:r w:rsidRPr="00E672F9">
        <w:rPr>
          <w:rFonts w:hint="eastAsia"/>
          <w:lang w:val="ru-RU"/>
        </w:rPr>
        <w:t>и</w:t>
      </w:r>
      <w:r w:rsidRPr="00E672F9">
        <w:rPr>
          <w:lang w:val="ru-RU"/>
        </w:rPr>
        <w:t xml:space="preserve"> </w:t>
      </w:r>
      <w:r w:rsidRPr="00E672F9">
        <w:rPr>
          <w:rFonts w:hint="eastAsia"/>
          <w:lang w:val="ru-RU"/>
        </w:rPr>
        <w:t>Российской</w:t>
      </w:r>
      <w:r w:rsidRPr="00E672F9">
        <w:rPr>
          <w:lang w:val="ru-RU"/>
        </w:rPr>
        <w:t xml:space="preserve"> </w:t>
      </w:r>
      <w:r w:rsidRPr="00E672F9">
        <w:rPr>
          <w:rFonts w:hint="eastAsia"/>
          <w:lang w:val="ru-RU"/>
        </w:rPr>
        <w:t>Федерации</w:t>
      </w:r>
      <w:r w:rsidRPr="00E672F9">
        <w:rPr>
          <w:lang w:val="ru-RU"/>
        </w:rPr>
        <w:t xml:space="preserve"> </w:t>
      </w:r>
      <w:r w:rsidRPr="00E672F9">
        <w:rPr>
          <w:rFonts w:hint="eastAsia"/>
          <w:lang w:val="ru-RU"/>
        </w:rPr>
        <w:t>за</w:t>
      </w:r>
      <w:r w:rsidRPr="00E672F9">
        <w:rPr>
          <w:lang w:val="ru-RU"/>
        </w:rPr>
        <w:t xml:space="preserve"> 1987-2008 </w:t>
      </w:r>
      <w:r w:rsidRPr="00E672F9">
        <w:rPr>
          <w:rFonts w:hint="eastAsia"/>
          <w:lang w:val="ru-RU"/>
        </w:rPr>
        <w:t>годы</w:t>
      </w:r>
    </w:p>
    <w:p w14:paraId="0B090588" w14:textId="77777777" w:rsidR="00E672F9" w:rsidRPr="00E672F9" w:rsidRDefault="00E672F9" w:rsidP="00E672F9">
      <w:pPr>
        <w:rPr>
          <w:lang w:val="ru-RU"/>
        </w:rPr>
      </w:pPr>
    </w:p>
    <w:p w14:paraId="7425E894" w14:textId="77777777" w:rsidR="00E672F9" w:rsidRPr="00E672F9" w:rsidRDefault="00E672F9" w:rsidP="00E672F9">
      <w:pPr>
        <w:rPr>
          <w:lang w:val="ru-RU"/>
        </w:rPr>
      </w:pPr>
      <w:r w:rsidRPr="00E672F9">
        <w:rPr>
          <w:rFonts w:hint="eastAsia"/>
          <w:lang w:val="ru-RU"/>
        </w:rPr>
        <w:t>Глава</w:t>
      </w:r>
      <w:r w:rsidRPr="00E672F9">
        <w:rPr>
          <w:lang w:val="ru-RU"/>
        </w:rPr>
        <w:t xml:space="preserve"> 4. </w:t>
      </w:r>
      <w:r w:rsidRPr="00E672F9">
        <w:rPr>
          <w:rFonts w:hint="eastAsia"/>
          <w:lang w:val="ru-RU"/>
        </w:rPr>
        <w:t>Изучение</w:t>
      </w:r>
      <w:r w:rsidRPr="00E672F9">
        <w:rPr>
          <w:lang w:val="ru-RU"/>
        </w:rPr>
        <w:t xml:space="preserve"> </w:t>
      </w:r>
      <w:r w:rsidRPr="00E672F9">
        <w:rPr>
          <w:rFonts w:hint="eastAsia"/>
          <w:lang w:val="ru-RU"/>
        </w:rPr>
        <w:t>реальных</w:t>
      </w:r>
      <w:r w:rsidRPr="00E672F9">
        <w:rPr>
          <w:lang w:val="ru-RU"/>
        </w:rPr>
        <w:t xml:space="preserve"> </w:t>
      </w:r>
      <w:r w:rsidRPr="00E672F9">
        <w:rPr>
          <w:rFonts w:hint="eastAsia"/>
          <w:lang w:val="ru-RU"/>
        </w:rPr>
        <w:t>масштабов</w:t>
      </w:r>
      <w:r w:rsidRPr="00E672F9">
        <w:rPr>
          <w:lang w:val="ru-RU"/>
        </w:rPr>
        <w:t xml:space="preserve"> </w:t>
      </w:r>
      <w:r w:rsidRPr="00E672F9">
        <w:rPr>
          <w:rFonts w:hint="eastAsia"/>
          <w:lang w:val="ru-RU"/>
        </w:rPr>
        <w:t>распространенности</w:t>
      </w:r>
      <w:r w:rsidRPr="00E672F9">
        <w:rPr>
          <w:lang w:val="ru-RU"/>
        </w:rPr>
        <w:t xml:space="preserve"> </w:t>
      </w:r>
      <w:r w:rsidRPr="00E672F9">
        <w:rPr>
          <w:rFonts w:hint="eastAsia"/>
          <w:lang w:val="ru-RU"/>
        </w:rPr>
        <w:t>наркомании</w:t>
      </w:r>
      <w:r w:rsidRPr="00E672F9">
        <w:rPr>
          <w:lang w:val="ru-RU"/>
        </w:rPr>
        <w:t xml:space="preserve"> </w:t>
      </w:r>
      <w:r w:rsidRPr="00E672F9">
        <w:rPr>
          <w:rFonts w:hint="eastAsia"/>
          <w:lang w:val="ru-RU"/>
        </w:rPr>
        <w:t>в</w:t>
      </w:r>
      <w:r w:rsidRPr="00E672F9">
        <w:rPr>
          <w:lang w:val="ru-RU"/>
        </w:rPr>
        <w:t xml:space="preserve"> </w:t>
      </w:r>
      <w:r w:rsidRPr="00E672F9">
        <w:rPr>
          <w:rFonts w:hint="eastAsia"/>
          <w:lang w:val="ru-RU"/>
        </w:rPr>
        <w:t>Самарской</w:t>
      </w:r>
      <w:r w:rsidRPr="00E672F9">
        <w:rPr>
          <w:lang w:val="ru-RU"/>
        </w:rPr>
        <w:t xml:space="preserve"> </w:t>
      </w:r>
      <w:r w:rsidRPr="00E672F9">
        <w:rPr>
          <w:rFonts w:hint="eastAsia"/>
          <w:lang w:val="ru-RU"/>
        </w:rPr>
        <w:t>области</w:t>
      </w:r>
    </w:p>
    <w:p w14:paraId="6D585C1E" w14:textId="77777777" w:rsidR="00E672F9" w:rsidRPr="00E672F9" w:rsidRDefault="00E672F9" w:rsidP="00E672F9">
      <w:pPr>
        <w:rPr>
          <w:lang w:val="ru-RU"/>
        </w:rPr>
      </w:pPr>
    </w:p>
    <w:p w14:paraId="71D2C988" w14:textId="77777777" w:rsidR="00E672F9" w:rsidRPr="00E672F9" w:rsidRDefault="00E672F9" w:rsidP="00E672F9">
      <w:pPr>
        <w:rPr>
          <w:lang w:val="ru-RU"/>
        </w:rPr>
      </w:pPr>
      <w:r w:rsidRPr="00E672F9">
        <w:rPr>
          <w:lang w:val="ru-RU"/>
        </w:rPr>
        <w:t xml:space="preserve">4.1 </w:t>
      </w:r>
      <w:r w:rsidRPr="00E672F9">
        <w:rPr>
          <w:rFonts w:hint="eastAsia"/>
          <w:lang w:val="ru-RU"/>
        </w:rPr>
        <w:t>Распространенность</w:t>
      </w:r>
      <w:r w:rsidRPr="00E672F9">
        <w:rPr>
          <w:lang w:val="ru-RU"/>
        </w:rPr>
        <w:t xml:space="preserve"> </w:t>
      </w:r>
      <w:r w:rsidRPr="00E672F9">
        <w:rPr>
          <w:rFonts w:hint="eastAsia"/>
          <w:lang w:val="ru-RU"/>
        </w:rPr>
        <w:t>потребления</w:t>
      </w:r>
      <w:r w:rsidRPr="00E672F9">
        <w:rPr>
          <w:lang w:val="ru-RU"/>
        </w:rPr>
        <w:t xml:space="preserve"> </w:t>
      </w:r>
      <w:r w:rsidRPr="00E672F9">
        <w:rPr>
          <w:rFonts w:hint="eastAsia"/>
          <w:lang w:val="ru-RU"/>
        </w:rPr>
        <w:t>наркотических</w:t>
      </w:r>
      <w:r w:rsidRPr="00E672F9">
        <w:rPr>
          <w:lang w:val="ru-RU"/>
        </w:rPr>
        <w:t xml:space="preserve"> </w:t>
      </w:r>
      <w:r w:rsidRPr="00E672F9">
        <w:rPr>
          <w:rFonts w:hint="eastAsia"/>
          <w:lang w:val="ru-RU"/>
        </w:rPr>
        <w:t>веществ</w:t>
      </w:r>
      <w:r w:rsidRPr="00E672F9">
        <w:rPr>
          <w:lang w:val="ru-RU"/>
        </w:rPr>
        <w:t xml:space="preserve"> </w:t>
      </w:r>
      <w:r w:rsidRPr="00E672F9">
        <w:rPr>
          <w:rFonts w:hint="eastAsia"/>
          <w:lang w:val="ru-RU"/>
        </w:rPr>
        <w:t>и</w:t>
      </w:r>
      <w:r w:rsidRPr="00E672F9">
        <w:rPr>
          <w:lang w:val="ru-RU"/>
        </w:rPr>
        <w:t xml:space="preserve"> </w:t>
      </w:r>
      <w:r w:rsidRPr="00E672F9">
        <w:rPr>
          <w:rFonts w:hint="eastAsia"/>
          <w:lang w:val="ru-RU"/>
        </w:rPr>
        <w:t>охват</w:t>
      </w:r>
      <w:r w:rsidRPr="00E672F9">
        <w:rPr>
          <w:lang w:val="ru-RU"/>
        </w:rPr>
        <w:t xml:space="preserve"> </w:t>
      </w:r>
      <w:r w:rsidRPr="00E672F9">
        <w:rPr>
          <w:rFonts w:hint="eastAsia"/>
          <w:lang w:val="ru-RU"/>
        </w:rPr>
        <w:t>лечением</w:t>
      </w:r>
      <w:r w:rsidRPr="00E672F9">
        <w:rPr>
          <w:lang w:val="ru-RU"/>
        </w:rPr>
        <w:t xml:space="preserve"> </w:t>
      </w:r>
      <w:r w:rsidRPr="00E672F9">
        <w:rPr>
          <w:rFonts w:hint="eastAsia"/>
          <w:lang w:val="ru-RU"/>
        </w:rPr>
        <w:t>пациентов</w:t>
      </w:r>
      <w:r w:rsidRPr="00E672F9">
        <w:rPr>
          <w:lang w:val="ru-RU"/>
        </w:rPr>
        <w:t xml:space="preserve"> </w:t>
      </w:r>
      <w:r w:rsidRPr="00E672F9">
        <w:rPr>
          <w:rFonts w:hint="eastAsia"/>
          <w:lang w:val="ru-RU"/>
        </w:rPr>
        <w:t>в</w:t>
      </w:r>
      <w:r w:rsidRPr="00E672F9">
        <w:rPr>
          <w:lang w:val="ru-RU"/>
        </w:rPr>
        <w:t xml:space="preserve"> </w:t>
      </w:r>
      <w:r w:rsidRPr="00E672F9">
        <w:rPr>
          <w:rFonts w:hint="eastAsia"/>
          <w:lang w:val="ru-RU"/>
        </w:rPr>
        <w:t>Самарской</w:t>
      </w:r>
      <w:r w:rsidRPr="00E672F9">
        <w:rPr>
          <w:lang w:val="ru-RU"/>
        </w:rPr>
        <w:t xml:space="preserve"> </w:t>
      </w:r>
      <w:r w:rsidRPr="00E672F9">
        <w:rPr>
          <w:rFonts w:hint="eastAsia"/>
          <w:lang w:val="ru-RU"/>
        </w:rPr>
        <w:t>области</w:t>
      </w:r>
      <w:r w:rsidRPr="00E672F9">
        <w:rPr>
          <w:lang w:val="ru-RU"/>
        </w:rPr>
        <w:t xml:space="preserve"> </w:t>
      </w:r>
      <w:r w:rsidRPr="00E672F9">
        <w:rPr>
          <w:rFonts w:hint="eastAsia"/>
          <w:lang w:val="ru-RU"/>
        </w:rPr>
        <w:t>за</w:t>
      </w:r>
      <w:r w:rsidRPr="00E672F9">
        <w:rPr>
          <w:lang w:val="ru-RU"/>
        </w:rPr>
        <w:t xml:space="preserve"> 2006-2007 </w:t>
      </w:r>
      <w:r w:rsidRPr="00E672F9">
        <w:rPr>
          <w:rFonts w:hint="eastAsia"/>
          <w:lang w:val="ru-RU"/>
        </w:rPr>
        <w:t>годы</w:t>
      </w:r>
    </w:p>
    <w:p w14:paraId="3E8A5021" w14:textId="77777777" w:rsidR="00E672F9" w:rsidRPr="00E672F9" w:rsidRDefault="00E672F9" w:rsidP="00E672F9">
      <w:pPr>
        <w:rPr>
          <w:lang w:val="ru-RU"/>
        </w:rPr>
      </w:pPr>
    </w:p>
    <w:p w14:paraId="5B30E737" w14:textId="77777777" w:rsidR="00E672F9" w:rsidRPr="00E672F9" w:rsidRDefault="00E672F9" w:rsidP="00E672F9">
      <w:pPr>
        <w:rPr>
          <w:lang w:val="ru-RU"/>
        </w:rPr>
      </w:pPr>
      <w:r w:rsidRPr="00E672F9">
        <w:rPr>
          <w:lang w:val="ru-RU"/>
        </w:rPr>
        <w:t xml:space="preserve">4.2 </w:t>
      </w:r>
      <w:r w:rsidRPr="00E672F9">
        <w:rPr>
          <w:rFonts w:hint="eastAsia"/>
          <w:lang w:val="ru-RU"/>
        </w:rPr>
        <w:t>Результаты</w:t>
      </w:r>
      <w:r w:rsidRPr="00E672F9">
        <w:rPr>
          <w:lang w:val="ru-RU"/>
        </w:rPr>
        <w:t xml:space="preserve"> </w:t>
      </w:r>
      <w:r w:rsidRPr="00E672F9">
        <w:rPr>
          <w:rFonts w:hint="eastAsia"/>
          <w:lang w:val="ru-RU"/>
        </w:rPr>
        <w:t>исследования</w:t>
      </w:r>
      <w:r w:rsidRPr="00E672F9">
        <w:rPr>
          <w:lang w:val="ru-RU"/>
        </w:rPr>
        <w:t xml:space="preserve"> </w:t>
      </w:r>
      <w:r w:rsidRPr="00E672F9">
        <w:rPr>
          <w:rFonts w:hint="eastAsia"/>
          <w:lang w:val="ru-RU"/>
        </w:rPr>
        <w:t>с</w:t>
      </w:r>
      <w:r w:rsidRPr="00E672F9">
        <w:rPr>
          <w:lang w:val="ru-RU"/>
        </w:rPr>
        <w:t xml:space="preserve"> </w:t>
      </w:r>
      <w:r w:rsidRPr="00E672F9">
        <w:rPr>
          <w:rFonts w:hint="eastAsia"/>
          <w:lang w:val="ru-RU"/>
        </w:rPr>
        <w:t>применением</w:t>
      </w:r>
      <w:r w:rsidRPr="00E672F9">
        <w:rPr>
          <w:lang w:val="ru-RU"/>
        </w:rPr>
        <w:t xml:space="preserve"> </w:t>
      </w:r>
      <w:r w:rsidRPr="00E672F9">
        <w:rPr>
          <w:rFonts w:hint="eastAsia"/>
          <w:lang w:val="ru-RU"/>
        </w:rPr>
        <w:t>метода</w:t>
      </w:r>
      <w:r w:rsidRPr="00E672F9">
        <w:rPr>
          <w:lang w:val="ru-RU"/>
        </w:rPr>
        <w:t xml:space="preserve"> </w:t>
      </w:r>
      <w:r w:rsidRPr="00E672F9">
        <w:rPr>
          <w:rFonts w:hint="eastAsia"/>
          <w:lang w:val="ru-RU"/>
        </w:rPr>
        <w:t>«</w:t>
      </w:r>
      <w:r w:rsidRPr="00E672F9">
        <w:rPr>
          <w:rFonts w:hint="eastAsia"/>
          <w:lang w:val="ru-RU"/>
        </w:rPr>
        <w:t>множительных</w:t>
      </w:r>
      <w:r w:rsidRPr="00E672F9">
        <w:rPr>
          <w:lang w:val="ru-RU"/>
        </w:rPr>
        <w:t xml:space="preserve"> </w:t>
      </w:r>
      <w:r w:rsidRPr="00E672F9">
        <w:rPr>
          <w:rFonts w:hint="eastAsia"/>
          <w:lang w:val="ru-RU"/>
        </w:rPr>
        <w:t>коэффициентов</w:t>
      </w:r>
      <w:r w:rsidRPr="00E672F9">
        <w:rPr>
          <w:rFonts w:hint="eastAsia"/>
          <w:lang w:val="ru-RU"/>
        </w:rPr>
        <w:t>»</w:t>
      </w:r>
    </w:p>
    <w:p w14:paraId="7E231207" w14:textId="77777777" w:rsidR="00E672F9" w:rsidRPr="00E672F9" w:rsidRDefault="00E672F9" w:rsidP="00E672F9">
      <w:pPr>
        <w:rPr>
          <w:lang w:val="ru-RU"/>
        </w:rPr>
      </w:pPr>
    </w:p>
    <w:p w14:paraId="227789B6" w14:textId="77777777" w:rsidR="00E672F9" w:rsidRPr="00E672F9" w:rsidRDefault="00E672F9" w:rsidP="00E672F9">
      <w:pPr>
        <w:rPr>
          <w:lang w:val="ru-RU"/>
        </w:rPr>
      </w:pPr>
      <w:r w:rsidRPr="00E672F9">
        <w:rPr>
          <w:lang w:val="ru-RU"/>
        </w:rPr>
        <w:t xml:space="preserve">4.2.1 </w:t>
      </w:r>
      <w:r w:rsidRPr="00E672F9">
        <w:rPr>
          <w:rFonts w:hint="eastAsia"/>
          <w:lang w:val="ru-RU"/>
        </w:rPr>
        <w:t>Математическая</w:t>
      </w:r>
      <w:r w:rsidRPr="00E672F9">
        <w:rPr>
          <w:lang w:val="ru-RU"/>
        </w:rPr>
        <w:t xml:space="preserve"> </w:t>
      </w:r>
      <w:r w:rsidRPr="00E672F9">
        <w:rPr>
          <w:rFonts w:hint="eastAsia"/>
          <w:lang w:val="ru-RU"/>
        </w:rPr>
        <w:t>стабилизация</w:t>
      </w:r>
      <w:r w:rsidRPr="00E672F9">
        <w:rPr>
          <w:lang w:val="ru-RU"/>
        </w:rPr>
        <w:t xml:space="preserve"> </w:t>
      </w:r>
      <w:r w:rsidRPr="00E672F9">
        <w:rPr>
          <w:rFonts w:hint="eastAsia"/>
          <w:lang w:val="ru-RU"/>
        </w:rPr>
        <w:t>результатов</w:t>
      </w:r>
    </w:p>
    <w:p w14:paraId="5EEAC5A2" w14:textId="77777777" w:rsidR="00E672F9" w:rsidRPr="00E672F9" w:rsidRDefault="00E672F9" w:rsidP="00E672F9">
      <w:pPr>
        <w:rPr>
          <w:lang w:val="ru-RU"/>
        </w:rPr>
      </w:pPr>
    </w:p>
    <w:p w14:paraId="6FACD2BB" w14:textId="77777777" w:rsidR="00E672F9" w:rsidRPr="00E672F9" w:rsidRDefault="00E672F9" w:rsidP="00E672F9">
      <w:pPr>
        <w:rPr>
          <w:lang w:val="ru-RU"/>
        </w:rPr>
      </w:pPr>
      <w:r w:rsidRPr="00E672F9">
        <w:rPr>
          <w:lang w:val="ru-RU"/>
        </w:rPr>
        <w:t xml:space="preserve">4.2.2 </w:t>
      </w:r>
      <w:r w:rsidRPr="00E672F9">
        <w:rPr>
          <w:rFonts w:hint="eastAsia"/>
          <w:lang w:val="ru-RU"/>
        </w:rPr>
        <w:t>Оценка</w:t>
      </w:r>
      <w:r w:rsidRPr="00E672F9">
        <w:rPr>
          <w:lang w:val="ru-RU"/>
        </w:rPr>
        <w:t xml:space="preserve"> </w:t>
      </w:r>
      <w:r w:rsidRPr="00E672F9">
        <w:rPr>
          <w:rFonts w:hint="eastAsia"/>
          <w:lang w:val="ru-RU"/>
        </w:rPr>
        <w:t>численности</w:t>
      </w:r>
      <w:r w:rsidRPr="00E672F9">
        <w:rPr>
          <w:lang w:val="ru-RU"/>
        </w:rPr>
        <w:t xml:space="preserve"> </w:t>
      </w:r>
      <w:r w:rsidRPr="00E672F9">
        <w:rPr>
          <w:rFonts w:hint="eastAsia"/>
          <w:lang w:val="ru-RU"/>
        </w:rPr>
        <w:t>потребителей</w:t>
      </w:r>
      <w:r w:rsidRPr="00E672F9">
        <w:rPr>
          <w:lang w:val="ru-RU"/>
        </w:rPr>
        <w:t xml:space="preserve"> </w:t>
      </w:r>
      <w:r w:rsidRPr="00E672F9">
        <w:rPr>
          <w:rFonts w:hint="eastAsia"/>
          <w:lang w:val="ru-RU"/>
        </w:rPr>
        <w:t>наркотических</w:t>
      </w:r>
      <w:r w:rsidRPr="00E672F9">
        <w:rPr>
          <w:lang w:val="ru-RU"/>
        </w:rPr>
        <w:t xml:space="preserve"> </w:t>
      </w:r>
      <w:r w:rsidRPr="00E672F9">
        <w:rPr>
          <w:rFonts w:hint="eastAsia"/>
          <w:lang w:val="ru-RU"/>
        </w:rPr>
        <w:t>веществ</w:t>
      </w:r>
      <w:r w:rsidRPr="00E672F9">
        <w:rPr>
          <w:lang w:val="ru-RU"/>
        </w:rPr>
        <w:t xml:space="preserve"> </w:t>
      </w:r>
      <w:r w:rsidRPr="00E672F9">
        <w:rPr>
          <w:rFonts w:hint="eastAsia"/>
          <w:lang w:val="ru-RU"/>
        </w:rPr>
        <w:t>в</w:t>
      </w:r>
      <w:r w:rsidRPr="00E672F9">
        <w:rPr>
          <w:lang w:val="ru-RU"/>
        </w:rPr>
        <w:t xml:space="preserve"> </w:t>
      </w:r>
      <w:r w:rsidRPr="00E672F9">
        <w:rPr>
          <w:rFonts w:hint="eastAsia"/>
          <w:lang w:val="ru-RU"/>
        </w:rPr>
        <w:t>Самарской</w:t>
      </w:r>
      <w:r w:rsidRPr="00E672F9">
        <w:rPr>
          <w:lang w:val="ru-RU"/>
        </w:rPr>
        <w:t xml:space="preserve"> </w:t>
      </w:r>
      <w:r w:rsidRPr="00E672F9">
        <w:rPr>
          <w:rFonts w:hint="eastAsia"/>
          <w:lang w:val="ru-RU"/>
        </w:rPr>
        <w:t>области</w:t>
      </w:r>
    </w:p>
    <w:p w14:paraId="541D4BF0" w14:textId="77777777" w:rsidR="00E672F9" w:rsidRPr="00E672F9" w:rsidRDefault="00E672F9" w:rsidP="00E672F9">
      <w:pPr>
        <w:rPr>
          <w:lang w:val="ru-RU"/>
        </w:rPr>
      </w:pPr>
    </w:p>
    <w:p w14:paraId="02F727B5" w14:textId="77777777" w:rsidR="00E672F9" w:rsidRPr="00E672F9" w:rsidRDefault="00E672F9" w:rsidP="00E672F9">
      <w:pPr>
        <w:rPr>
          <w:lang w:val="ru-RU"/>
        </w:rPr>
      </w:pPr>
      <w:r w:rsidRPr="00E672F9">
        <w:rPr>
          <w:rFonts w:hint="eastAsia"/>
          <w:lang w:val="ru-RU"/>
        </w:rPr>
        <w:t>Глава</w:t>
      </w:r>
      <w:r w:rsidRPr="00E672F9">
        <w:rPr>
          <w:lang w:val="ru-RU"/>
        </w:rPr>
        <w:t xml:space="preserve"> 5. </w:t>
      </w:r>
      <w:r w:rsidRPr="00E672F9">
        <w:rPr>
          <w:rFonts w:hint="eastAsia"/>
          <w:lang w:val="ru-RU"/>
        </w:rPr>
        <w:t>Результаты</w:t>
      </w:r>
      <w:r w:rsidRPr="00E672F9">
        <w:rPr>
          <w:lang w:val="ru-RU"/>
        </w:rPr>
        <w:t xml:space="preserve"> </w:t>
      </w:r>
      <w:r w:rsidRPr="00E672F9">
        <w:rPr>
          <w:rFonts w:hint="eastAsia"/>
          <w:lang w:val="ru-RU"/>
        </w:rPr>
        <w:t>социологического</w:t>
      </w:r>
      <w:r w:rsidRPr="00E672F9">
        <w:rPr>
          <w:lang w:val="ru-RU"/>
        </w:rPr>
        <w:t xml:space="preserve"> </w:t>
      </w:r>
      <w:r w:rsidRPr="00E672F9">
        <w:rPr>
          <w:rFonts w:hint="eastAsia"/>
          <w:lang w:val="ru-RU"/>
        </w:rPr>
        <w:t>исследования</w:t>
      </w:r>
      <w:r w:rsidRPr="00E672F9">
        <w:rPr>
          <w:lang w:val="ru-RU"/>
        </w:rPr>
        <w:t xml:space="preserve"> </w:t>
      </w:r>
      <w:r w:rsidRPr="00E672F9">
        <w:rPr>
          <w:rFonts w:hint="eastAsia"/>
          <w:lang w:val="ru-RU"/>
        </w:rPr>
        <w:t>распространенности</w:t>
      </w:r>
      <w:r w:rsidRPr="00E672F9">
        <w:rPr>
          <w:lang w:val="ru-RU"/>
        </w:rPr>
        <w:t xml:space="preserve"> </w:t>
      </w:r>
      <w:r w:rsidRPr="00E672F9">
        <w:rPr>
          <w:rFonts w:hint="eastAsia"/>
          <w:lang w:val="ru-RU"/>
        </w:rPr>
        <w:t>и</w:t>
      </w:r>
      <w:r w:rsidRPr="00E672F9">
        <w:rPr>
          <w:lang w:val="ru-RU"/>
        </w:rPr>
        <w:t xml:space="preserve"> </w:t>
      </w:r>
      <w:r w:rsidRPr="00E672F9">
        <w:rPr>
          <w:rFonts w:hint="eastAsia"/>
          <w:lang w:val="ru-RU"/>
        </w:rPr>
        <w:t>анализ</w:t>
      </w:r>
      <w:r w:rsidRPr="00E672F9">
        <w:rPr>
          <w:lang w:val="ru-RU"/>
        </w:rPr>
        <w:t xml:space="preserve"> </w:t>
      </w:r>
      <w:r w:rsidRPr="00E672F9">
        <w:rPr>
          <w:rFonts w:hint="eastAsia"/>
          <w:lang w:val="ru-RU"/>
        </w:rPr>
        <w:t>факторов</w:t>
      </w:r>
      <w:r w:rsidRPr="00E672F9">
        <w:rPr>
          <w:lang w:val="ru-RU"/>
        </w:rPr>
        <w:t xml:space="preserve"> </w:t>
      </w:r>
      <w:r w:rsidRPr="00E672F9">
        <w:rPr>
          <w:rFonts w:hint="eastAsia"/>
          <w:lang w:val="ru-RU"/>
        </w:rPr>
        <w:t>риска</w:t>
      </w:r>
      <w:r w:rsidRPr="00E672F9">
        <w:rPr>
          <w:lang w:val="ru-RU"/>
        </w:rPr>
        <w:t xml:space="preserve"> </w:t>
      </w:r>
      <w:r w:rsidRPr="00E672F9">
        <w:rPr>
          <w:rFonts w:hint="eastAsia"/>
          <w:lang w:val="ru-RU"/>
        </w:rPr>
        <w:t>развития</w:t>
      </w:r>
      <w:r w:rsidRPr="00E672F9">
        <w:rPr>
          <w:lang w:val="ru-RU"/>
        </w:rPr>
        <w:t xml:space="preserve"> </w:t>
      </w:r>
      <w:r w:rsidRPr="00E672F9">
        <w:rPr>
          <w:rFonts w:hint="eastAsia"/>
          <w:lang w:val="ru-RU"/>
        </w:rPr>
        <w:t>наркотизма</w:t>
      </w:r>
      <w:r w:rsidRPr="00E672F9">
        <w:rPr>
          <w:lang w:val="ru-RU"/>
        </w:rPr>
        <w:t xml:space="preserve"> </w:t>
      </w:r>
      <w:r w:rsidRPr="00E672F9">
        <w:rPr>
          <w:rFonts w:hint="eastAsia"/>
          <w:lang w:val="ru-RU"/>
        </w:rPr>
        <w:t>по</w:t>
      </w:r>
      <w:r w:rsidRPr="00E672F9">
        <w:rPr>
          <w:lang w:val="ru-RU"/>
        </w:rPr>
        <w:t xml:space="preserve"> </w:t>
      </w:r>
      <w:r w:rsidRPr="00E672F9">
        <w:rPr>
          <w:rFonts w:hint="eastAsia"/>
          <w:lang w:val="ru-RU"/>
        </w:rPr>
        <w:t>результатам</w:t>
      </w:r>
      <w:r w:rsidRPr="00E672F9">
        <w:rPr>
          <w:lang w:val="ru-RU"/>
        </w:rPr>
        <w:t xml:space="preserve"> </w:t>
      </w:r>
      <w:r w:rsidRPr="00E672F9">
        <w:rPr>
          <w:rFonts w:hint="eastAsia"/>
          <w:lang w:val="ru-RU"/>
        </w:rPr>
        <w:t>опроса</w:t>
      </w:r>
      <w:r w:rsidRPr="00E672F9">
        <w:rPr>
          <w:lang w:val="ru-RU"/>
        </w:rPr>
        <w:t xml:space="preserve"> </w:t>
      </w:r>
      <w:r w:rsidRPr="00E672F9">
        <w:rPr>
          <w:rFonts w:hint="eastAsia"/>
          <w:lang w:val="ru-RU"/>
        </w:rPr>
        <w:t>среди</w:t>
      </w:r>
      <w:r w:rsidRPr="00E672F9">
        <w:rPr>
          <w:lang w:val="ru-RU"/>
        </w:rPr>
        <w:t xml:space="preserve"> </w:t>
      </w:r>
      <w:r w:rsidRPr="00E672F9">
        <w:rPr>
          <w:rFonts w:hint="eastAsia"/>
          <w:lang w:val="ru-RU"/>
        </w:rPr>
        <w:t>студенческой</w:t>
      </w:r>
      <w:r w:rsidRPr="00E672F9">
        <w:rPr>
          <w:lang w:val="ru-RU"/>
        </w:rPr>
        <w:t xml:space="preserve"> </w:t>
      </w:r>
      <w:r w:rsidRPr="00E672F9">
        <w:rPr>
          <w:rFonts w:hint="eastAsia"/>
          <w:lang w:val="ru-RU"/>
        </w:rPr>
        <w:t>молодежи</w:t>
      </w:r>
      <w:r w:rsidRPr="00E672F9">
        <w:rPr>
          <w:lang w:val="ru-RU"/>
        </w:rPr>
        <w:t xml:space="preserve"> </w:t>
      </w:r>
      <w:r w:rsidRPr="00E672F9">
        <w:rPr>
          <w:rFonts w:hint="eastAsia"/>
          <w:lang w:val="ru-RU"/>
        </w:rPr>
        <w:t>Самарской</w:t>
      </w:r>
      <w:r w:rsidRPr="00E672F9">
        <w:rPr>
          <w:lang w:val="ru-RU"/>
        </w:rPr>
        <w:t xml:space="preserve"> </w:t>
      </w:r>
      <w:r w:rsidRPr="00E672F9">
        <w:rPr>
          <w:rFonts w:hint="eastAsia"/>
          <w:lang w:val="ru-RU"/>
        </w:rPr>
        <w:t>области</w:t>
      </w:r>
    </w:p>
    <w:p w14:paraId="5EBB0559" w14:textId="77777777" w:rsidR="00E672F9" w:rsidRPr="00E672F9" w:rsidRDefault="00E672F9" w:rsidP="00E672F9">
      <w:pPr>
        <w:rPr>
          <w:lang w:val="ru-RU"/>
        </w:rPr>
      </w:pPr>
    </w:p>
    <w:p w14:paraId="47C902D2" w14:textId="77777777" w:rsidR="00E672F9" w:rsidRPr="00E672F9" w:rsidRDefault="00E672F9" w:rsidP="00E672F9">
      <w:pPr>
        <w:rPr>
          <w:lang w:val="ru-RU"/>
        </w:rPr>
      </w:pPr>
      <w:r w:rsidRPr="00E672F9">
        <w:rPr>
          <w:lang w:val="ru-RU"/>
        </w:rPr>
        <w:t xml:space="preserve">5.1 </w:t>
      </w:r>
      <w:r w:rsidRPr="00E672F9">
        <w:rPr>
          <w:rFonts w:hint="eastAsia"/>
          <w:lang w:val="ru-RU"/>
        </w:rPr>
        <w:t>Характеристика</w:t>
      </w:r>
      <w:r w:rsidRPr="00E672F9">
        <w:rPr>
          <w:lang w:val="ru-RU"/>
        </w:rPr>
        <w:t xml:space="preserve"> </w:t>
      </w:r>
      <w:r w:rsidRPr="00E672F9">
        <w:rPr>
          <w:rFonts w:hint="eastAsia"/>
          <w:lang w:val="ru-RU"/>
        </w:rPr>
        <w:t>респондентов</w:t>
      </w:r>
      <w:r w:rsidRPr="00E672F9">
        <w:rPr>
          <w:lang w:val="ru-RU"/>
        </w:rPr>
        <w:t xml:space="preserve"> </w:t>
      </w:r>
      <w:r w:rsidRPr="00E672F9">
        <w:rPr>
          <w:rFonts w:hint="eastAsia"/>
          <w:lang w:val="ru-RU"/>
        </w:rPr>
        <w:t>и</w:t>
      </w:r>
      <w:r w:rsidRPr="00E672F9">
        <w:rPr>
          <w:lang w:val="ru-RU"/>
        </w:rPr>
        <w:t xml:space="preserve"> </w:t>
      </w:r>
      <w:r w:rsidRPr="00E672F9">
        <w:rPr>
          <w:rFonts w:hint="eastAsia"/>
          <w:lang w:val="ru-RU"/>
        </w:rPr>
        <w:t>семьи</w:t>
      </w:r>
      <w:r w:rsidRPr="00E672F9">
        <w:rPr>
          <w:lang w:val="ru-RU"/>
        </w:rPr>
        <w:t xml:space="preserve">, </w:t>
      </w:r>
      <w:r w:rsidRPr="00E672F9">
        <w:rPr>
          <w:rFonts w:hint="eastAsia"/>
          <w:lang w:val="ru-RU"/>
        </w:rPr>
        <w:t>в</w:t>
      </w:r>
      <w:r w:rsidRPr="00E672F9">
        <w:rPr>
          <w:lang w:val="ru-RU"/>
        </w:rPr>
        <w:t xml:space="preserve"> </w:t>
      </w:r>
      <w:r w:rsidRPr="00E672F9">
        <w:rPr>
          <w:rFonts w:hint="eastAsia"/>
          <w:lang w:val="ru-RU"/>
        </w:rPr>
        <w:t>которой</w:t>
      </w:r>
      <w:r w:rsidRPr="00E672F9">
        <w:rPr>
          <w:lang w:val="ru-RU"/>
        </w:rPr>
        <w:t xml:space="preserve"> </w:t>
      </w:r>
      <w:r w:rsidRPr="00E672F9">
        <w:rPr>
          <w:rFonts w:hint="eastAsia"/>
          <w:lang w:val="ru-RU"/>
        </w:rPr>
        <w:t>воспитывались</w:t>
      </w:r>
      <w:r w:rsidRPr="00E672F9">
        <w:rPr>
          <w:lang w:val="ru-RU"/>
        </w:rPr>
        <w:t xml:space="preserve"> </w:t>
      </w:r>
      <w:r w:rsidRPr="00E672F9">
        <w:rPr>
          <w:rFonts w:hint="eastAsia"/>
          <w:lang w:val="ru-RU"/>
        </w:rPr>
        <w:t>респонденты</w:t>
      </w:r>
    </w:p>
    <w:p w14:paraId="057E1AD1" w14:textId="77777777" w:rsidR="00E672F9" w:rsidRPr="00E672F9" w:rsidRDefault="00E672F9" w:rsidP="00E672F9">
      <w:pPr>
        <w:rPr>
          <w:lang w:val="ru-RU"/>
        </w:rPr>
      </w:pPr>
    </w:p>
    <w:p w14:paraId="51D78650" w14:textId="77777777" w:rsidR="00E672F9" w:rsidRPr="00E672F9" w:rsidRDefault="00E672F9" w:rsidP="00E672F9">
      <w:pPr>
        <w:rPr>
          <w:lang w:val="ru-RU"/>
        </w:rPr>
      </w:pPr>
      <w:r w:rsidRPr="00E672F9">
        <w:rPr>
          <w:lang w:val="ru-RU"/>
        </w:rPr>
        <w:t xml:space="preserve">5.2 </w:t>
      </w:r>
      <w:r w:rsidRPr="00E672F9">
        <w:rPr>
          <w:rFonts w:hint="eastAsia"/>
          <w:lang w:val="ru-RU"/>
        </w:rPr>
        <w:t>Характеристика</w:t>
      </w:r>
      <w:r w:rsidRPr="00E672F9">
        <w:rPr>
          <w:lang w:val="ru-RU"/>
        </w:rPr>
        <w:t xml:space="preserve"> </w:t>
      </w:r>
      <w:r w:rsidRPr="00E672F9">
        <w:rPr>
          <w:rFonts w:hint="eastAsia"/>
          <w:lang w:val="ru-RU"/>
        </w:rPr>
        <w:t>личностных</w:t>
      </w:r>
      <w:r w:rsidRPr="00E672F9">
        <w:rPr>
          <w:lang w:val="ru-RU"/>
        </w:rPr>
        <w:t xml:space="preserve"> </w:t>
      </w:r>
      <w:r w:rsidRPr="00E672F9">
        <w:rPr>
          <w:rFonts w:hint="eastAsia"/>
          <w:lang w:val="ru-RU"/>
        </w:rPr>
        <w:t>особенностей</w:t>
      </w:r>
      <w:r w:rsidRPr="00E672F9">
        <w:rPr>
          <w:lang w:val="ru-RU"/>
        </w:rPr>
        <w:t xml:space="preserve"> </w:t>
      </w:r>
      <w:r w:rsidRPr="00E672F9">
        <w:rPr>
          <w:rFonts w:hint="eastAsia"/>
          <w:lang w:val="ru-RU"/>
        </w:rPr>
        <w:t>респондентов</w:t>
      </w:r>
    </w:p>
    <w:p w14:paraId="5448825A" w14:textId="77777777" w:rsidR="00E672F9" w:rsidRPr="00E672F9" w:rsidRDefault="00E672F9" w:rsidP="00E672F9">
      <w:pPr>
        <w:rPr>
          <w:lang w:val="ru-RU"/>
        </w:rPr>
      </w:pPr>
    </w:p>
    <w:p w14:paraId="7CBDA7FC" w14:textId="77777777" w:rsidR="00E672F9" w:rsidRPr="00E672F9" w:rsidRDefault="00E672F9" w:rsidP="00E672F9">
      <w:pPr>
        <w:rPr>
          <w:lang w:val="ru-RU"/>
        </w:rPr>
      </w:pPr>
      <w:r w:rsidRPr="00E672F9">
        <w:rPr>
          <w:lang w:val="ru-RU"/>
        </w:rPr>
        <w:t xml:space="preserve">5.3 </w:t>
      </w:r>
      <w:r w:rsidRPr="00E672F9">
        <w:rPr>
          <w:rFonts w:hint="eastAsia"/>
          <w:lang w:val="ru-RU"/>
        </w:rPr>
        <w:t>Характеристика</w:t>
      </w:r>
      <w:r w:rsidRPr="00E672F9">
        <w:rPr>
          <w:lang w:val="ru-RU"/>
        </w:rPr>
        <w:t xml:space="preserve"> </w:t>
      </w:r>
      <w:r w:rsidRPr="00E672F9">
        <w:rPr>
          <w:rFonts w:hint="eastAsia"/>
          <w:lang w:val="ru-RU"/>
        </w:rPr>
        <w:t>потребляемых</w:t>
      </w:r>
      <w:r w:rsidRPr="00E672F9">
        <w:rPr>
          <w:lang w:val="ru-RU"/>
        </w:rPr>
        <w:t xml:space="preserve"> </w:t>
      </w:r>
      <w:r w:rsidRPr="00E672F9">
        <w:rPr>
          <w:rFonts w:hint="eastAsia"/>
          <w:lang w:val="ru-RU"/>
        </w:rPr>
        <w:t>респондентами</w:t>
      </w:r>
      <w:r w:rsidRPr="00E672F9">
        <w:rPr>
          <w:lang w:val="ru-RU"/>
        </w:rPr>
        <w:t xml:space="preserve"> </w:t>
      </w:r>
      <w:r w:rsidRPr="00E672F9">
        <w:rPr>
          <w:rFonts w:hint="eastAsia"/>
          <w:lang w:val="ru-RU"/>
        </w:rPr>
        <w:t>психоактивных</w:t>
      </w:r>
      <w:r w:rsidRPr="00E672F9">
        <w:rPr>
          <w:lang w:val="ru-RU"/>
        </w:rPr>
        <w:t xml:space="preserve"> </w:t>
      </w:r>
      <w:r w:rsidRPr="00E672F9">
        <w:rPr>
          <w:rFonts w:hint="eastAsia"/>
          <w:lang w:val="ru-RU"/>
        </w:rPr>
        <w:t>веществ</w:t>
      </w:r>
      <w:r w:rsidRPr="00E672F9">
        <w:rPr>
          <w:lang w:val="ru-RU"/>
        </w:rPr>
        <w:t xml:space="preserve"> </w:t>
      </w:r>
      <w:r w:rsidRPr="00E672F9">
        <w:rPr>
          <w:rFonts w:hint="eastAsia"/>
          <w:lang w:val="ru-RU"/>
        </w:rPr>
        <w:t>и</w:t>
      </w:r>
      <w:r w:rsidRPr="00E672F9">
        <w:rPr>
          <w:lang w:val="ru-RU"/>
        </w:rPr>
        <w:t xml:space="preserve"> </w:t>
      </w:r>
      <w:r w:rsidRPr="00E672F9">
        <w:rPr>
          <w:rFonts w:hint="eastAsia"/>
          <w:lang w:val="ru-RU"/>
        </w:rPr>
        <w:t>их</w:t>
      </w:r>
      <w:r w:rsidRPr="00E672F9">
        <w:rPr>
          <w:lang w:val="ru-RU"/>
        </w:rPr>
        <w:t xml:space="preserve"> </w:t>
      </w:r>
      <w:r w:rsidRPr="00E672F9">
        <w:rPr>
          <w:rFonts w:hint="eastAsia"/>
          <w:lang w:val="ru-RU"/>
        </w:rPr>
        <w:t>последствий</w:t>
      </w:r>
    </w:p>
    <w:p w14:paraId="12E260F7" w14:textId="77777777" w:rsidR="00E672F9" w:rsidRPr="00E672F9" w:rsidRDefault="00E672F9" w:rsidP="00E672F9">
      <w:pPr>
        <w:rPr>
          <w:lang w:val="ru-RU"/>
        </w:rPr>
      </w:pPr>
    </w:p>
    <w:p w14:paraId="11AEA54C" w14:textId="77777777" w:rsidR="00E672F9" w:rsidRPr="00E672F9" w:rsidRDefault="00E672F9" w:rsidP="00E672F9">
      <w:pPr>
        <w:rPr>
          <w:lang w:val="ru-RU"/>
        </w:rPr>
      </w:pPr>
      <w:r w:rsidRPr="00E672F9">
        <w:rPr>
          <w:lang w:val="ru-RU"/>
        </w:rPr>
        <w:t xml:space="preserve">5.4 </w:t>
      </w:r>
      <w:r w:rsidRPr="00E672F9">
        <w:rPr>
          <w:rFonts w:hint="eastAsia"/>
          <w:lang w:val="ru-RU"/>
        </w:rPr>
        <w:t>Характеристика</w:t>
      </w:r>
      <w:r w:rsidRPr="00E672F9">
        <w:rPr>
          <w:lang w:val="ru-RU"/>
        </w:rPr>
        <w:t xml:space="preserve"> </w:t>
      </w:r>
      <w:r w:rsidRPr="00E672F9">
        <w:rPr>
          <w:rFonts w:hint="eastAsia"/>
          <w:lang w:val="ru-RU"/>
        </w:rPr>
        <w:t>мнения</w:t>
      </w:r>
      <w:r w:rsidRPr="00E672F9">
        <w:rPr>
          <w:lang w:val="ru-RU"/>
        </w:rPr>
        <w:t xml:space="preserve"> </w:t>
      </w:r>
      <w:r w:rsidRPr="00E672F9">
        <w:rPr>
          <w:rFonts w:hint="eastAsia"/>
          <w:lang w:val="ru-RU"/>
        </w:rPr>
        <w:t>респондентов</w:t>
      </w:r>
      <w:r w:rsidRPr="00E672F9">
        <w:rPr>
          <w:lang w:val="ru-RU"/>
        </w:rPr>
        <w:t xml:space="preserve"> </w:t>
      </w:r>
      <w:r w:rsidRPr="00E672F9">
        <w:rPr>
          <w:rFonts w:hint="eastAsia"/>
          <w:lang w:val="ru-RU"/>
        </w:rPr>
        <w:t>об</w:t>
      </w:r>
      <w:r w:rsidRPr="00E672F9">
        <w:rPr>
          <w:lang w:val="ru-RU"/>
        </w:rPr>
        <w:t xml:space="preserve"> </w:t>
      </w:r>
      <w:r w:rsidRPr="00E672F9">
        <w:rPr>
          <w:rFonts w:hint="eastAsia"/>
          <w:lang w:val="ru-RU"/>
        </w:rPr>
        <w:t>антинаркотических</w:t>
      </w:r>
      <w:r w:rsidRPr="00E672F9">
        <w:rPr>
          <w:lang w:val="ru-RU"/>
        </w:rPr>
        <w:t xml:space="preserve"> </w:t>
      </w:r>
      <w:r w:rsidRPr="00E672F9">
        <w:rPr>
          <w:rFonts w:hint="eastAsia"/>
          <w:lang w:val="ru-RU"/>
        </w:rPr>
        <w:t>мероприятиях</w:t>
      </w:r>
    </w:p>
    <w:p w14:paraId="7408059C" w14:textId="77777777" w:rsidR="00E672F9" w:rsidRPr="00E672F9" w:rsidRDefault="00E672F9" w:rsidP="00E672F9">
      <w:pPr>
        <w:rPr>
          <w:lang w:val="ru-RU"/>
        </w:rPr>
      </w:pPr>
    </w:p>
    <w:p w14:paraId="72CC29EE" w14:textId="77777777" w:rsidR="00E672F9" w:rsidRPr="00E672F9" w:rsidRDefault="00E672F9" w:rsidP="00E672F9">
      <w:pPr>
        <w:rPr>
          <w:lang w:val="ru-RU"/>
        </w:rPr>
      </w:pPr>
      <w:r w:rsidRPr="00E672F9">
        <w:rPr>
          <w:rFonts w:hint="eastAsia"/>
          <w:lang w:val="ru-RU"/>
        </w:rPr>
        <w:t>Глава</w:t>
      </w:r>
      <w:r w:rsidRPr="00E672F9">
        <w:rPr>
          <w:lang w:val="ru-RU"/>
        </w:rPr>
        <w:t xml:space="preserve"> 6. </w:t>
      </w:r>
      <w:r w:rsidRPr="00E672F9">
        <w:rPr>
          <w:rFonts w:hint="eastAsia"/>
          <w:lang w:val="ru-RU"/>
        </w:rPr>
        <w:t>Оценка</w:t>
      </w:r>
      <w:r w:rsidRPr="00E672F9">
        <w:rPr>
          <w:lang w:val="ru-RU"/>
        </w:rPr>
        <w:t xml:space="preserve"> </w:t>
      </w:r>
      <w:r w:rsidRPr="00E672F9">
        <w:rPr>
          <w:rFonts w:hint="eastAsia"/>
          <w:lang w:val="ru-RU"/>
        </w:rPr>
        <w:t>изучения</w:t>
      </w:r>
      <w:r w:rsidRPr="00E672F9">
        <w:rPr>
          <w:lang w:val="ru-RU"/>
        </w:rPr>
        <w:t xml:space="preserve"> </w:t>
      </w:r>
      <w:r w:rsidRPr="00E672F9">
        <w:rPr>
          <w:rFonts w:hint="eastAsia"/>
          <w:lang w:val="ru-RU"/>
        </w:rPr>
        <w:t>влияния</w:t>
      </w:r>
      <w:r w:rsidRPr="00E672F9">
        <w:rPr>
          <w:lang w:val="ru-RU"/>
        </w:rPr>
        <w:t xml:space="preserve"> </w:t>
      </w:r>
      <w:r w:rsidRPr="00E672F9">
        <w:rPr>
          <w:rFonts w:hint="eastAsia"/>
          <w:lang w:val="ru-RU"/>
        </w:rPr>
        <w:t>проводимых</w:t>
      </w:r>
      <w:r w:rsidRPr="00E672F9">
        <w:rPr>
          <w:lang w:val="ru-RU"/>
        </w:rPr>
        <w:t xml:space="preserve"> </w:t>
      </w:r>
      <w:r w:rsidRPr="00E672F9">
        <w:rPr>
          <w:rFonts w:hint="eastAsia"/>
          <w:lang w:val="ru-RU"/>
        </w:rPr>
        <w:t>профилактических</w:t>
      </w:r>
      <w:r w:rsidRPr="00E672F9">
        <w:rPr>
          <w:lang w:val="ru-RU"/>
        </w:rPr>
        <w:t xml:space="preserve"> </w:t>
      </w:r>
      <w:r w:rsidRPr="00E672F9">
        <w:rPr>
          <w:rFonts w:hint="eastAsia"/>
          <w:lang w:val="ru-RU"/>
        </w:rPr>
        <w:t>мероприятий</w:t>
      </w:r>
      <w:r w:rsidRPr="00E672F9">
        <w:rPr>
          <w:lang w:val="ru-RU"/>
        </w:rPr>
        <w:t xml:space="preserve"> </w:t>
      </w:r>
      <w:r w:rsidRPr="00E672F9">
        <w:rPr>
          <w:rFonts w:hint="eastAsia"/>
          <w:lang w:val="ru-RU"/>
        </w:rPr>
        <w:t>в</w:t>
      </w:r>
      <w:r w:rsidRPr="00E672F9">
        <w:rPr>
          <w:lang w:val="ru-RU"/>
        </w:rPr>
        <w:t xml:space="preserve"> </w:t>
      </w:r>
      <w:r w:rsidRPr="00E672F9">
        <w:rPr>
          <w:rFonts w:hint="eastAsia"/>
          <w:lang w:val="ru-RU"/>
        </w:rPr>
        <w:t>условиях</w:t>
      </w:r>
      <w:r w:rsidRPr="00E672F9">
        <w:rPr>
          <w:lang w:val="ru-RU"/>
        </w:rPr>
        <w:t xml:space="preserve"> </w:t>
      </w:r>
      <w:r w:rsidRPr="00E672F9">
        <w:rPr>
          <w:rFonts w:hint="eastAsia"/>
          <w:lang w:val="ru-RU"/>
        </w:rPr>
        <w:t>действующей</w:t>
      </w:r>
      <w:r w:rsidRPr="00E672F9">
        <w:rPr>
          <w:lang w:val="ru-RU"/>
        </w:rPr>
        <w:t xml:space="preserve"> </w:t>
      </w:r>
      <w:r w:rsidRPr="00E672F9">
        <w:rPr>
          <w:rFonts w:hint="eastAsia"/>
          <w:lang w:val="ru-RU"/>
        </w:rPr>
        <w:t>законодательной</w:t>
      </w:r>
      <w:r w:rsidRPr="00E672F9">
        <w:rPr>
          <w:lang w:val="ru-RU"/>
        </w:rPr>
        <w:t xml:space="preserve"> </w:t>
      </w:r>
      <w:r w:rsidRPr="00E672F9">
        <w:rPr>
          <w:rFonts w:hint="eastAsia"/>
          <w:lang w:val="ru-RU"/>
        </w:rPr>
        <w:t>базы</w:t>
      </w:r>
      <w:r w:rsidRPr="00E672F9">
        <w:rPr>
          <w:lang w:val="ru-RU"/>
        </w:rPr>
        <w:t xml:space="preserve"> </w:t>
      </w:r>
      <w:r w:rsidRPr="00E672F9">
        <w:rPr>
          <w:rFonts w:hint="eastAsia"/>
          <w:lang w:val="ru-RU"/>
        </w:rPr>
        <w:t>на</w:t>
      </w:r>
      <w:r w:rsidRPr="00E672F9">
        <w:rPr>
          <w:lang w:val="ru-RU"/>
        </w:rPr>
        <w:t xml:space="preserve"> </w:t>
      </w:r>
      <w:r w:rsidRPr="00E672F9">
        <w:rPr>
          <w:rFonts w:hint="eastAsia"/>
          <w:lang w:val="ru-RU"/>
        </w:rPr>
        <w:t>заболеваемость</w:t>
      </w:r>
      <w:r w:rsidRPr="00E672F9">
        <w:rPr>
          <w:lang w:val="ru-RU"/>
        </w:rPr>
        <w:t xml:space="preserve"> </w:t>
      </w:r>
      <w:r w:rsidRPr="00E672F9">
        <w:rPr>
          <w:rFonts w:hint="eastAsia"/>
          <w:lang w:val="ru-RU"/>
        </w:rPr>
        <w:t>и</w:t>
      </w:r>
      <w:r w:rsidRPr="00E672F9">
        <w:rPr>
          <w:lang w:val="ru-RU"/>
        </w:rPr>
        <w:t xml:space="preserve"> </w:t>
      </w:r>
      <w:r w:rsidRPr="00E672F9">
        <w:rPr>
          <w:rFonts w:hint="eastAsia"/>
          <w:lang w:val="ru-RU"/>
        </w:rPr>
        <w:t>распространенность</w:t>
      </w:r>
      <w:r w:rsidRPr="00E672F9">
        <w:rPr>
          <w:lang w:val="ru-RU"/>
        </w:rPr>
        <w:t xml:space="preserve"> </w:t>
      </w:r>
      <w:r w:rsidRPr="00E672F9">
        <w:rPr>
          <w:rFonts w:hint="eastAsia"/>
          <w:lang w:val="ru-RU"/>
        </w:rPr>
        <w:t>наркологических</w:t>
      </w:r>
      <w:r w:rsidRPr="00E672F9">
        <w:rPr>
          <w:lang w:val="ru-RU"/>
        </w:rPr>
        <w:t xml:space="preserve"> </w:t>
      </w:r>
      <w:r w:rsidRPr="00E672F9">
        <w:rPr>
          <w:rFonts w:hint="eastAsia"/>
          <w:lang w:val="ru-RU"/>
        </w:rPr>
        <w:t>заболеваний</w:t>
      </w:r>
      <w:r w:rsidRPr="00E672F9">
        <w:rPr>
          <w:lang w:val="ru-RU"/>
        </w:rPr>
        <w:t xml:space="preserve"> </w:t>
      </w:r>
      <w:r w:rsidRPr="00E672F9">
        <w:rPr>
          <w:rFonts w:hint="eastAsia"/>
          <w:lang w:val="ru-RU"/>
        </w:rPr>
        <w:t>в</w:t>
      </w:r>
      <w:r w:rsidRPr="00E672F9">
        <w:rPr>
          <w:lang w:val="ru-RU"/>
        </w:rPr>
        <w:t xml:space="preserve"> </w:t>
      </w:r>
      <w:r w:rsidRPr="00E672F9">
        <w:rPr>
          <w:rFonts w:hint="eastAsia"/>
          <w:lang w:val="ru-RU"/>
        </w:rPr>
        <w:t>Самарской</w:t>
      </w:r>
      <w:r w:rsidRPr="00E672F9">
        <w:rPr>
          <w:lang w:val="ru-RU"/>
        </w:rPr>
        <w:t xml:space="preserve"> </w:t>
      </w:r>
      <w:r w:rsidRPr="00E672F9">
        <w:rPr>
          <w:rFonts w:hint="eastAsia"/>
          <w:lang w:val="ru-RU"/>
        </w:rPr>
        <w:t>области</w:t>
      </w:r>
    </w:p>
    <w:p w14:paraId="1D717DD5" w14:textId="77777777" w:rsidR="00E672F9" w:rsidRPr="00E672F9" w:rsidRDefault="00E672F9" w:rsidP="00E672F9">
      <w:pPr>
        <w:rPr>
          <w:lang w:val="ru-RU"/>
        </w:rPr>
      </w:pPr>
    </w:p>
    <w:p w14:paraId="2BD96FCB" w14:textId="25F51D49" w:rsidR="00E672F9" w:rsidRPr="00E672F9" w:rsidRDefault="00E672F9" w:rsidP="00E672F9">
      <w:pPr>
        <w:rPr>
          <w:lang w:val="ru-RU"/>
        </w:rPr>
      </w:pPr>
      <w:r w:rsidRPr="00E672F9">
        <w:rPr>
          <w:rFonts w:hint="eastAsia"/>
          <w:lang w:val="ru-RU"/>
        </w:rPr>
        <w:t>Глава</w:t>
      </w:r>
      <w:r w:rsidRPr="00E672F9">
        <w:rPr>
          <w:lang w:val="ru-RU"/>
        </w:rPr>
        <w:t xml:space="preserve"> 7. </w:t>
      </w:r>
      <w:r w:rsidRPr="00E672F9">
        <w:rPr>
          <w:rFonts w:hint="eastAsia"/>
          <w:lang w:val="ru-RU"/>
        </w:rPr>
        <w:t>Оценка</w:t>
      </w:r>
      <w:r w:rsidRPr="00E672F9">
        <w:rPr>
          <w:lang w:val="ru-RU"/>
        </w:rPr>
        <w:t xml:space="preserve"> </w:t>
      </w:r>
      <w:r w:rsidRPr="00E672F9">
        <w:rPr>
          <w:rFonts w:hint="eastAsia"/>
          <w:lang w:val="ru-RU"/>
        </w:rPr>
        <w:t>необходимости</w:t>
      </w:r>
      <w:r w:rsidRPr="00E672F9">
        <w:rPr>
          <w:lang w:val="ru-RU"/>
        </w:rPr>
        <w:t xml:space="preserve"> </w:t>
      </w:r>
      <w:r w:rsidRPr="00E672F9">
        <w:rPr>
          <w:rFonts w:hint="eastAsia"/>
          <w:lang w:val="ru-RU"/>
        </w:rPr>
        <w:t>изменения</w:t>
      </w:r>
      <w:r w:rsidRPr="00E672F9">
        <w:rPr>
          <w:lang w:val="ru-RU"/>
        </w:rPr>
        <w:t xml:space="preserve"> </w:t>
      </w:r>
      <w:r w:rsidRPr="00E672F9">
        <w:rPr>
          <w:rFonts w:hint="eastAsia"/>
          <w:lang w:val="ru-RU"/>
        </w:rPr>
        <w:t>законодательной</w:t>
      </w:r>
      <w:r w:rsidRPr="00E672F9">
        <w:rPr>
          <w:lang w:val="ru-RU"/>
        </w:rPr>
        <w:t xml:space="preserve"> </w:t>
      </w:r>
      <w:r w:rsidRPr="00E672F9">
        <w:rPr>
          <w:rFonts w:hint="eastAsia"/>
          <w:lang w:val="ru-RU"/>
        </w:rPr>
        <w:t>базы</w:t>
      </w:r>
      <w:r w:rsidRPr="00E672F9">
        <w:rPr>
          <w:lang w:val="ru-RU"/>
        </w:rPr>
        <w:t xml:space="preserve"> - </w:t>
      </w:r>
      <w:r w:rsidRPr="00E672F9">
        <w:rPr>
          <w:rFonts w:hint="eastAsia"/>
          <w:lang w:val="ru-RU"/>
        </w:rPr>
        <w:t>как</w:t>
      </w:r>
      <w:r w:rsidRPr="00E672F9">
        <w:rPr>
          <w:lang w:val="ru-RU"/>
        </w:rPr>
        <w:t xml:space="preserve"> </w:t>
      </w:r>
      <w:r w:rsidRPr="00E672F9">
        <w:rPr>
          <w:rFonts w:hint="eastAsia"/>
          <w:lang w:val="ru-RU"/>
        </w:rPr>
        <w:t>основы</w:t>
      </w:r>
      <w:r w:rsidRPr="00E672F9">
        <w:rPr>
          <w:lang w:val="ru-RU"/>
        </w:rPr>
        <w:t xml:space="preserve"> </w:t>
      </w:r>
      <w:r w:rsidRPr="00E672F9">
        <w:rPr>
          <w:rFonts w:hint="eastAsia"/>
          <w:lang w:val="ru-RU"/>
        </w:rPr>
        <w:t>профилактических</w:t>
      </w:r>
      <w:r w:rsidRPr="00E672F9">
        <w:rPr>
          <w:lang w:val="ru-RU"/>
        </w:rPr>
        <w:t xml:space="preserve"> </w:t>
      </w:r>
      <w:r w:rsidRPr="00E672F9">
        <w:rPr>
          <w:rFonts w:hint="eastAsia"/>
          <w:lang w:val="ru-RU"/>
        </w:rPr>
        <w:t>мероприятий</w:t>
      </w:r>
      <w:r w:rsidRPr="00E672F9">
        <w:rPr>
          <w:lang w:val="ru-RU"/>
        </w:rPr>
        <w:t xml:space="preserve"> </w:t>
      </w:r>
      <w:r w:rsidRPr="00E672F9">
        <w:rPr>
          <w:rFonts w:hint="eastAsia"/>
          <w:lang w:val="ru-RU"/>
        </w:rPr>
        <w:t>по</w:t>
      </w:r>
      <w:r w:rsidRPr="00E672F9">
        <w:rPr>
          <w:lang w:val="ru-RU"/>
        </w:rPr>
        <w:t xml:space="preserve"> </w:t>
      </w:r>
      <w:r w:rsidRPr="00E672F9">
        <w:rPr>
          <w:rFonts w:hint="eastAsia"/>
          <w:lang w:val="ru-RU"/>
        </w:rPr>
        <w:t>снижению</w:t>
      </w:r>
      <w:r w:rsidRPr="00E672F9">
        <w:rPr>
          <w:lang w:val="ru-RU"/>
        </w:rPr>
        <w:t xml:space="preserve"> </w:t>
      </w:r>
      <w:r w:rsidRPr="00E672F9">
        <w:rPr>
          <w:rFonts w:hint="eastAsia"/>
          <w:lang w:val="ru-RU"/>
        </w:rPr>
        <w:t>наркологической</w:t>
      </w:r>
      <w:r w:rsidRPr="00E672F9">
        <w:rPr>
          <w:lang w:val="ru-RU"/>
        </w:rPr>
        <w:t xml:space="preserve"> </w:t>
      </w:r>
      <w:r w:rsidRPr="00E672F9">
        <w:rPr>
          <w:rFonts w:hint="eastAsia"/>
          <w:lang w:val="ru-RU"/>
        </w:rPr>
        <w:t>заболеваемости</w:t>
      </w:r>
      <w:r w:rsidRPr="00E672F9">
        <w:rPr>
          <w:lang w:val="ru-RU"/>
        </w:rPr>
        <w:t xml:space="preserve"> </w:t>
      </w:r>
      <w:r w:rsidRPr="00E672F9">
        <w:rPr>
          <w:rFonts w:hint="eastAsia"/>
          <w:lang w:val="ru-RU"/>
        </w:rPr>
        <w:t>и</w:t>
      </w:r>
      <w:r w:rsidRPr="00E672F9">
        <w:rPr>
          <w:lang w:val="ru-RU"/>
        </w:rPr>
        <w:t xml:space="preserve"> </w:t>
      </w:r>
      <w:r w:rsidRPr="00E672F9">
        <w:rPr>
          <w:rFonts w:hint="eastAsia"/>
          <w:lang w:val="ru-RU"/>
        </w:rPr>
        <w:t>создание</w:t>
      </w:r>
      <w:r w:rsidRPr="00E672F9">
        <w:rPr>
          <w:lang w:val="ru-RU"/>
        </w:rPr>
        <w:t xml:space="preserve"> </w:t>
      </w:r>
      <w:r w:rsidRPr="00E672F9">
        <w:rPr>
          <w:rFonts w:hint="eastAsia"/>
          <w:lang w:val="ru-RU"/>
        </w:rPr>
        <w:t>комплексной</w:t>
      </w:r>
      <w:r w:rsidRPr="00E672F9">
        <w:rPr>
          <w:lang w:val="ru-RU"/>
        </w:rPr>
        <w:t xml:space="preserve"> </w:t>
      </w:r>
      <w:r w:rsidRPr="00E672F9">
        <w:rPr>
          <w:rFonts w:hint="eastAsia"/>
          <w:lang w:val="ru-RU"/>
        </w:rPr>
        <w:t>системы</w:t>
      </w:r>
      <w:r w:rsidRPr="00E672F9">
        <w:rPr>
          <w:lang w:val="ru-RU"/>
        </w:rPr>
        <w:t xml:space="preserve"> </w:t>
      </w:r>
      <w:r w:rsidRPr="00E672F9">
        <w:rPr>
          <w:rFonts w:hint="eastAsia"/>
          <w:lang w:val="ru-RU"/>
        </w:rPr>
        <w:t>профилактики</w:t>
      </w:r>
      <w:r w:rsidRPr="00E672F9">
        <w:rPr>
          <w:lang w:val="ru-RU"/>
        </w:rPr>
        <w:t xml:space="preserve"> </w:t>
      </w:r>
      <w:r w:rsidRPr="00E672F9">
        <w:rPr>
          <w:rFonts w:hint="eastAsia"/>
          <w:lang w:val="ru-RU"/>
        </w:rPr>
        <w:t>наркомании</w:t>
      </w:r>
      <w:r w:rsidRPr="00E672F9">
        <w:rPr>
          <w:lang w:val="ru-RU"/>
        </w:rPr>
        <w:t xml:space="preserve"> </w:t>
      </w:r>
      <w:r w:rsidRPr="00E672F9">
        <w:rPr>
          <w:rFonts w:hint="eastAsia"/>
          <w:lang w:val="ru-RU"/>
        </w:rPr>
        <w:t>и</w:t>
      </w:r>
      <w:r w:rsidRPr="00E672F9">
        <w:rPr>
          <w:lang w:val="ru-RU"/>
        </w:rPr>
        <w:t xml:space="preserve"> </w:t>
      </w:r>
      <w:r w:rsidRPr="00E672F9">
        <w:rPr>
          <w:rFonts w:hint="eastAsia"/>
          <w:lang w:val="ru-RU"/>
        </w:rPr>
        <w:t>алкоголизма</w:t>
      </w:r>
      <w:r w:rsidRPr="00E672F9">
        <w:rPr>
          <w:lang w:val="ru-RU"/>
        </w:rPr>
        <w:t xml:space="preserve"> </w:t>
      </w:r>
      <w:r w:rsidRPr="00E672F9">
        <w:rPr>
          <w:rFonts w:hint="eastAsia"/>
          <w:lang w:val="ru-RU"/>
        </w:rPr>
        <w:t>среди</w:t>
      </w:r>
      <w:r w:rsidRPr="00E672F9">
        <w:rPr>
          <w:lang w:val="ru-RU"/>
        </w:rPr>
        <w:t xml:space="preserve"> </w:t>
      </w:r>
      <w:r w:rsidRPr="00E672F9">
        <w:rPr>
          <w:rFonts w:hint="eastAsia"/>
          <w:lang w:val="ru-RU"/>
        </w:rPr>
        <w:t>населения</w:t>
      </w:r>
      <w:r w:rsidRPr="00E672F9">
        <w:rPr>
          <w:lang w:val="ru-RU"/>
        </w:rPr>
        <w:t xml:space="preserve"> 133 </w:t>
      </w:r>
      <w:r w:rsidRPr="00E672F9">
        <w:rPr>
          <w:rFonts w:hint="eastAsia"/>
          <w:lang w:val="ru-RU"/>
        </w:rPr>
        <w:t>Заключение</w:t>
      </w:r>
      <w:r w:rsidRPr="00E672F9">
        <w:rPr>
          <w:lang w:val="ru-RU"/>
        </w:rPr>
        <w:t xml:space="preserve"> 156 </w:t>
      </w:r>
      <w:r w:rsidRPr="00E672F9">
        <w:rPr>
          <w:rFonts w:hint="eastAsia"/>
          <w:lang w:val="ru-RU"/>
        </w:rPr>
        <w:t>Выводы</w:t>
      </w:r>
      <w:r w:rsidRPr="00E672F9">
        <w:rPr>
          <w:lang w:val="ru-RU"/>
        </w:rPr>
        <w:t xml:space="preserve"> 172 </w:t>
      </w:r>
      <w:r w:rsidRPr="00E672F9">
        <w:rPr>
          <w:rFonts w:hint="eastAsia"/>
          <w:lang w:val="ru-RU"/>
        </w:rPr>
        <w:t>Практические</w:t>
      </w:r>
      <w:r w:rsidRPr="00E672F9">
        <w:rPr>
          <w:lang w:val="ru-RU"/>
        </w:rPr>
        <w:t xml:space="preserve"> </w:t>
      </w:r>
      <w:r w:rsidRPr="00E672F9">
        <w:rPr>
          <w:rFonts w:hint="eastAsia"/>
          <w:lang w:val="ru-RU"/>
        </w:rPr>
        <w:t>рекомендации</w:t>
      </w:r>
      <w:r w:rsidRPr="00E672F9">
        <w:rPr>
          <w:lang w:val="ru-RU"/>
        </w:rPr>
        <w:t xml:space="preserve"> 174 </w:t>
      </w:r>
      <w:r w:rsidRPr="00E672F9">
        <w:rPr>
          <w:rFonts w:hint="eastAsia"/>
          <w:lang w:val="ru-RU"/>
        </w:rPr>
        <w:t>Список</w:t>
      </w:r>
      <w:r w:rsidRPr="00E672F9">
        <w:rPr>
          <w:lang w:val="ru-RU"/>
        </w:rPr>
        <w:t xml:space="preserve"> </w:t>
      </w:r>
      <w:r w:rsidRPr="00E672F9">
        <w:rPr>
          <w:rFonts w:hint="eastAsia"/>
          <w:lang w:val="ru-RU"/>
        </w:rPr>
        <w:t>использованной</w:t>
      </w:r>
      <w:r w:rsidRPr="00E672F9">
        <w:rPr>
          <w:lang w:val="ru-RU"/>
        </w:rPr>
        <w:t xml:space="preserve"> </w:t>
      </w:r>
      <w:r w:rsidRPr="00E672F9">
        <w:rPr>
          <w:rFonts w:hint="eastAsia"/>
          <w:lang w:val="ru-RU"/>
        </w:rPr>
        <w:t>литературы</w:t>
      </w:r>
      <w:r w:rsidRPr="00E672F9">
        <w:rPr>
          <w:lang w:val="ru-RU"/>
        </w:rPr>
        <w:t xml:space="preserve"> 176 </w:t>
      </w:r>
      <w:r w:rsidRPr="00E672F9">
        <w:rPr>
          <w:rFonts w:hint="eastAsia"/>
          <w:lang w:val="ru-RU"/>
        </w:rPr>
        <w:t>Приложения</w:t>
      </w:r>
    </w:p>
    <w:sectPr w:rsidR="00E672F9" w:rsidRPr="00E672F9"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0801E" w14:textId="77777777" w:rsidR="00FB366D" w:rsidRPr="00C66E52" w:rsidRDefault="00FB366D">
      <w:pPr>
        <w:spacing w:after="0" w:line="240" w:lineRule="auto"/>
      </w:pPr>
      <w:r w:rsidRPr="00C66E52">
        <w:separator/>
      </w:r>
    </w:p>
  </w:endnote>
  <w:endnote w:type="continuationSeparator" w:id="0">
    <w:p w14:paraId="47B61BD1" w14:textId="77777777" w:rsidR="00FB366D" w:rsidRPr="00C66E52" w:rsidRDefault="00FB366D">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F55F0" w14:textId="77777777" w:rsidR="00FB366D" w:rsidRPr="00C66E52" w:rsidRDefault="00FB366D"/>
    <w:p w14:paraId="0780CE21" w14:textId="77777777" w:rsidR="00FB366D" w:rsidRPr="00C66E52" w:rsidRDefault="00FB366D"/>
    <w:p w14:paraId="737077B7" w14:textId="77777777" w:rsidR="00FB366D" w:rsidRPr="00C66E52" w:rsidRDefault="00FB366D"/>
    <w:p w14:paraId="3CAD9C5E" w14:textId="77777777" w:rsidR="00FB366D" w:rsidRPr="00C66E52" w:rsidRDefault="00FB366D"/>
    <w:p w14:paraId="6B54A9C6" w14:textId="77777777" w:rsidR="00FB366D" w:rsidRPr="00C66E52" w:rsidRDefault="00FB366D"/>
    <w:p w14:paraId="2A01F2CA" w14:textId="77777777" w:rsidR="00FB366D" w:rsidRPr="00C66E52" w:rsidRDefault="00FB366D"/>
    <w:p w14:paraId="27CBEB8D" w14:textId="77777777" w:rsidR="00FB366D" w:rsidRPr="00C66E52" w:rsidRDefault="00FB366D">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9423156" wp14:editId="4B6B613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85978" w14:textId="77777777" w:rsidR="00FB366D" w:rsidRPr="00C66E52" w:rsidRDefault="00FB366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42315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1985978" w14:textId="77777777" w:rsidR="00FB366D" w:rsidRPr="00C66E52" w:rsidRDefault="00FB366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5185497" w14:textId="77777777" w:rsidR="00FB366D" w:rsidRPr="00C66E52" w:rsidRDefault="00FB366D"/>
    <w:p w14:paraId="217212ED" w14:textId="77777777" w:rsidR="00FB366D" w:rsidRPr="00C66E52" w:rsidRDefault="00FB366D"/>
    <w:p w14:paraId="304CE16B" w14:textId="77777777" w:rsidR="00FB366D" w:rsidRPr="00C66E52" w:rsidRDefault="00FB366D">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717E7FC8" wp14:editId="1CF909F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A25D9" w14:textId="77777777" w:rsidR="00FB366D" w:rsidRPr="00C66E52" w:rsidRDefault="00FB366D"/>
                          <w:p w14:paraId="742AC57A" w14:textId="77777777" w:rsidR="00FB366D" w:rsidRPr="00C66E52" w:rsidRDefault="00FB366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7E7FC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61A25D9" w14:textId="77777777" w:rsidR="00FB366D" w:rsidRPr="00C66E52" w:rsidRDefault="00FB366D"/>
                    <w:p w14:paraId="742AC57A" w14:textId="77777777" w:rsidR="00FB366D" w:rsidRPr="00C66E52" w:rsidRDefault="00FB366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0709F1D" w14:textId="77777777" w:rsidR="00FB366D" w:rsidRPr="00C66E52" w:rsidRDefault="00FB366D"/>
    <w:p w14:paraId="4B94DBD3" w14:textId="77777777" w:rsidR="00FB366D" w:rsidRPr="00C66E52" w:rsidRDefault="00FB366D">
      <w:pPr>
        <w:rPr>
          <w:sz w:val="2"/>
          <w:szCs w:val="2"/>
        </w:rPr>
      </w:pPr>
    </w:p>
    <w:p w14:paraId="28C201A6" w14:textId="77777777" w:rsidR="00FB366D" w:rsidRPr="00C66E52" w:rsidRDefault="00FB366D"/>
    <w:p w14:paraId="35C60889" w14:textId="77777777" w:rsidR="00FB366D" w:rsidRPr="00C66E52" w:rsidRDefault="00FB366D">
      <w:pPr>
        <w:spacing w:after="0" w:line="240" w:lineRule="auto"/>
      </w:pPr>
    </w:p>
  </w:footnote>
  <w:footnote w:type="continuationSeparator" w:id="0">
    <w:p w14:paraId="2063FCBE" w14:textId="77777777" w:rsidR="00FB366D" w:rsidRPr="00C66E52" w:rsidRDefault="00FB366D">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6D"/>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28171</TotalTime>
  <Pages>3</Pages>
  <Words>371</Words>
  <Characters>2115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4167</cp:revision>
  <cp:lastPrinted>2009-02-06T05:36:00Z</cp:lastPrinted>
  <dcterms:created xsi:type="dcterms:W3CDTF">2024-04-09T10:20:00Z</dcterms:created>
  <dcterms:modified xsi:type="dcterms:W3CDTF">2024-05-11T08:55:00Z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