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579B2"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Брагина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Ольга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Анатольевна</w:t>
      </w:r>
      <w:r w:rsidRPr="00FD735D">
        <w:rPr>
          <w:rFonts w:ascii="Helvetica" w:hAnsi="Helvetica" w:cs="Helvetica"/>
          <w:b/>
          <w:bCs/>
          <w:color w:val="222222"/>
          <w:sz w:val="21"/>
          <w:szCs w:val="21"/>
        </w:rPr>
        <w:t>.</w:t>
      </w:r>
    </w:p>
    <w:p w14:paraId="0BBAA039"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Механизмы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влияния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транскраниальной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стимуляции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постоянным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током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кровоток</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метаболизм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когнитивно</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моторные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функции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мозга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мыши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норме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после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черепно</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мозговой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травмы</w:t>
      </w:r>
      <w:r w:rsidRPr="00FD735D">
        <w:rPr>
          <w:rFonts w:ascii="Helvetica" w:hAnsi="Helvetica" w:cs="Helvetica"/>
          <w:b/>
          <w:bCs/>
          <w:color w:val="222222"/>
          <w:sz w:val="21"/>
          <w:szCs w:val="21"/>
        </w:rPr>
        <w:t xml:space="preserve"> : </w:t>
      </w:r>
      <w:r w:rsidRPr="00FD735D">
        <w:rPr>
          <w:rFonts w:ascii="Helvetica" w:hAnsi="Helvetica" w:cs="Helvetica" w:hint="eastAsia"/>
          <w:b/>
          <w:bCs/>
          <w:color w:val="222222"/>
          <w:sz w:val="21"/>
          <w:szCs w:val="21"/>
        </w:rPr>
        <w:t>диссертация</w:t>
      </w:r>
      <w:r w:rsidRPr="00FD735D">
        <w:rPr>
          <w:rFonts w:ascii="Helvetica" w:hAnsi="Helvetica" w:cs="Helvetica"/>
          <w:b/>
          <w:bCs/>
          <w:color w:val="222222"/>
          <w:sz w:val="21"/>
          <w:szCs w:val="21"/>
        </w:rPr>
        <w:t xml:space="preserve"> ... </w:t>
      </w:r>
      <w:r w:rsidRPr="00FD735D">
        <w:rPr>
          <w:rFonts w:ascii="Helvetica" w:hAnsi="Helvetica" w:cs="Helvetica" w:hint="eastAsia"/>
          <w:b/>
          <w:bCs/>
          <w:color w:val="222222"/>
          <w:sz w:val="21"/>
          <w:szCs w:val="21"/>
        </w:rPr>
        <w:t>кандидата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биологических</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наук</w:t>
      </w:r>
      <w:r w:rsidRPr="00FD735D">
        <w:rPr>
          <w:rFonts w:ascii="Helvetica" w:hAnsi="Helvetica" w:cs="Helvetica"/>
          <w:b/>
          <w:bCs/>
          <w:color w:val="222222"/>
          <w:sz w:val="21"/>
          <w:szCs w:val="21"/>
        </w:rPr>
        <w:t xml:space="preserve"> : 03.03.01 / </w:t>
      </w:r>
      <w:r w:rsidRPr="00FD735D">
        <w:rPr>
          <w:rFonts w:ascii="Helvetica" w:hAnsi="Helvetica" w:cs="Helvetica" w:hint="eastAsia"/>
          <w:b/>
          <w:bCs/>
          <w:color w:val="222222"/>
          <w:sz w:val="21"/>
          <w:szCs w:val="21"/>
        </w:rPr>
        <w:t>Брагина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Ольга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Анатольевна</w:t>
      </w:r>
      <w:r w:rsidRPr="00FD735D">
        <w:rPr>
          <w:rFonts w:ascii="Helvetica" w:hAnsi="Helvetica" w:cs="Helvetica"/>
          <w:b/>
          <w:bCs/>
          <w:color w:val="222222"/>
          <w:sz w:val="21"/>
          <w:szCs w:val="21"/>
        </w:rPr>
        <w:t>; [</w:t>
      </w:r>
      <w:r w:rsidRPr="00FD735D">
        <w:rPr>
          <w:rFonts w:ascii="Helvetica" w:hAnsi="Helvetica" w:cs="Helvetica" w:hint="eastAsia"/>
          <w:b/>
          <w:bCs/>
          <w:color w:val="222222"/>
          <w:sz w:val="21"/>
          <w:szCs w:val="21"/>
        </w:rPr>
        <w:t>Место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защиты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Московский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государственный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университет</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имени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Ломоносова</w:t>
      </w:r>
      <w:r w:rsidRPr="00FD735D">
        <w:rPr>
          <w:rFonts w:ascii="Helvetica" w:hAnsi="Helvetica" w:cs="Helvetica"/>
          <w:b/>
          <w:bCs/>
          <w:color w:val="222222"/>
          <w:sz w:val="21"/>
          <w:szCs w:val="21"/>
        </w:rPr>
        <w:t xml:space="preserve">]. - </w:t>
      </w:r>
      <w:r w:rsidRPr="00FD735D">
        <w:rPr>
          <w:rFonts w:ascii="Helvetica" w:hAnsi="Helvetica" w:cs="Helvetica" w:hint="eastAsia"/>
          <w:b/>
          <w:bCs/>
          <w:color w:val="222222"/>
          <w:sz w:val="21"/>
          <w:szCs w:val="21"/>
        </w:rPr>
        <w:t>Саратов</w:t>
      </w:r>
      <w:r w:rsidRPr="00FD735D">
        <w:rPr>
          <w:rFonts w:ascii="Helvetica" w:hAnsi="Helvetica" w:cs="Helvetica"/>
          <w:b/>
          <w:bCs/>
          <w:color w:val="222222"/>
          <w:sz w:val="21"/>
          <w:szCs w:val="21"/>
        </w:rPr>
        <w:t xml:space="preserve">, 2019. - 130 </w:t>
      </w:r>
      <w:r w:rsidRPr="00FD735D">
        <w:rPr>
          <w:rFonts w:ascii="Helvetica" w:hAnsi="Helvetica" w:cs="Helvetica" w:hint="eastAsia"/>
          <w:b/>
          <w:bCs/>
          <w:color w:val="222222"/>
          <w:sz w:val="21"/>
          <w:szCs w:val="21"/>
        </w:rPr>
        <w:t>с</w:t>
      </w:r>
      <w:r w:rsidRPr="00FD735D">
        <w:rPr>
          <w:rFonts w:ascii="Helvetica" w:hAnsi="Helvetica" w:cs="Helvetica"/>
          <w:b/>
          <w:bCs/>
          <w:color w:val="222222"/>
          <w:sz w:val="21"/>
          <w:szCs w:val="21"/>
        </w:rPr>
        <w:t xml:space="preserve">. : </w:t>
      </w:r>
      <w:r w:rsidRPr="00FD735D">
        <w:rPr>
          <w:rFonts w:ascii="Helvetica" w:hAnsi="Helvetica" w:cs="Helvetica" w:hint="eastAsia"/>
          <w:b/>
          <w:bCs/>
          <w:color w:val="222222"/>
          <w:sz w:val="21"/>
          <w:szCs w:val="21"/>
        </w:rPr>
        <w:t>ил</w:t>
      </w:r>
      <w:r w:rsidRPr="00FD735D">
        <w:rPr>
          <w:rFonts w:ascii="Helvetica" w:hAnsi="Helvetica" w:cs="Helvetica"/>
          <w:b/>
          <w:bCs/>
          <w:color w:val="222222"/>
          <w:sz w:val="21"/>
          <w:szCs w:val="21"/>
        </w:rPr>
        <w:t>.</w:t>
      </w:r>
    </w:p>
    <w:p w14:paraId="11A1563E"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больше</w:t>
      </w:r>
    </w:p>
    <w:p w14:paraId="75765074"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Цитаты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из</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текста</w:t>
      </w:r>
      <w:r w:rsidRPr="00FD735D">
        <w:rPr>
          <w:rFonts w:ascii="Helvetica" w:hAnsi="Helvetica" w:cs="Helvetica"/>
          <w:b/>
          <w:bCs/>
          <w:color w:val="222222"/>
          <w:sz w:val="21"/>
          <w:szCs w:val="21"/>
        </w:rPr>
        <w:t>:</w:t>
      </w:r>
    </w:p>
    <w:p w14:paraId="56F95A5D"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стр</w:t>
      </w:r>
      <w:r w:rsidRPr="00FD735D">
        <w:rPr>
          <w:rFonts w:ascii="Helvetica" w:hAnsi="Helvetica" w:cs="Helvetica"/>
          <w:b/>
          <w:bCs/>
          <w:color w:val="222222"/>
          <w:sz w:val="21"/>
          <w:szCs w:val="21"/>
        </w:rPr>
        <w:t>. 1</w:t>
      </w:r>
    </w:p>
    <w:p w14:paraId="370C951A"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Н</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Г</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Чернышевского</w:t>
      </w:r>
      <w:r w:rsidRPr="00FD735D">
        <w:rPr>
          <w:rFonts w:ascii="Helvetica" w:hAnsi="Helvetica" w:cs="Helvetica" w:hint="eastAsia"/>
          <w:b/>
          <w:bCs/>
          <w:color w:val="222222"/>
          <w:sz w:val="21"/>
          <w:szCs w:val="21"/>
        </w:rPr>
        <w:t>»</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Центр</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терапии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реабилитации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мозга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университета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Нью</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Мексико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США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правах</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рукописи</w:t>
      </w:r>
      <w:r w:rsidRPr="00FD735D">
        <w:rPr>
          <w:rFonts w:ascii="Helvetica" w:hAnsi="Helvetica" w:cs="Helvetica"/>
          <w:b/>
          <w:bCs/>
          <w:color w:val="222222"/>
          <w:sz w:val="21"/>
          <w:szCs w:val="21"/>
        </w:rPr>
        <w:t xml:space="preserve"> '4iy--,---;;/ </w:t>
      </w:r>
      <w:proofErr w:type="spellStart"/>
      <w:r w:rsidRPr="00FD735D">
        <w:rPr>
          <w:rFonts w:ascii="Helvetica" w:hAnsi="Helvetica" w:cs="Helvetica"/>
          <w:b/>
          <w:bCs/>
          <w:color w:val="222222"/>
          <w:sz w:val="21"/>
          <w:szCs w:val="21"/>
        </w:rPr>
        <w:t>jl</w:t>
      </w:r>
      <w:proofErr w:type="spellEnd"/>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Брагина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Ольга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Анатольевна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МЕХАНИЗМЫ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ВЛИЯНИЯ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ТРАНСКРАНИАЛЬНОЙ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СТИМУЛЯЦИИ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ПОСТОЯННЫМ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ТОКОМ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КРОВОТОК</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МЕТАБОЛИЗМ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КОГНИТИВНО</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МОТОРНЫЕ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ФУНКЦИИ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МОЗГА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МЫШИ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НОРМЕ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ПОСЛЕ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ЧЕРЕПНО</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МОЗГОВОЙ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ТРАВМЫ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Специальность</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w:t>
      </w:r>
      <w:r w:rsidRPr="00FD735D">
        <w:rPr>
          <w:rFonts w:ascii="Helvetica" w:hAnsi="Helvetica" w:cs="Helvetica"/>
          <w:b/>
          <w:bCs/>
          <w:color w:val="222222"/>
          <w:sz w:val="21"/>
          <w:szCs w:val="21"/>
        </w:rPr>
        <w:t xml:space="preserve"> 03.03.01...</w:t>
      </w:r>
    </w:p>
    <w:p w14:paraId="78C0CED3"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стр</w:t>
      </w:r>
      <w:r w:rsidRPr="00FD735D">
        <w:rPr>
          <w:rFonts w:ascii="Helvetica" w:hAnsi="Helvetica" w:cs="Helvetica"/>
          <w:b/>
          <w:bCs/>
          <w:color w:val="222222"/>
          <w:sz w:val="21"/>
          <w:szCs w:val="21"/>
        </w:rPr>
        <w:t>. 8</w:t>
      </w:r>
    </w:p>
    <w:p w14:paraId="17CB6054"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артериол</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регуляцию</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церебральной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микроциркуляции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норме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ЧМТ</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соответственно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Получены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новые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данные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том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что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вышеуказанные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эффекты</w:t>
      </w:r>
      <w:r w:rsidRPr="00FD735D">
        <w:rPr>
          <w:rFonts w:ascii="Helvetica" w:hAnsi="Helvetica" w:cs="Helvetica"/>
          <w:b/>
          <w:bCs/>
          <w:color w:val="222222"/>
          <w:sz w:val="21"/>
          <w:szCs w:val="21"/>
        </w:rPr>
        <w:t xml:space="preserve"> </w:t>
      </w:r>
      <w:proofErr w:type="spellStart"/>
      <w:r w:rsidRPr="00FD735D">
        <w:rPr>
          <w:rFonts w:ascii="Helvetica" w:hAnsi="Helvetica" w:cs="Helvetica"/>
          <w:b/>
          <w:bCs/>
          <w:color w:val="222222"/>
          <w:sz w:val="21"/>
          <w:szCs w:val="21"/>
        </w:rPr>
        <w:t>tDCS</w:t>
      </w:r>
      <w:proofErr w:type="spellEnd"/>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способствуют</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восстановлению</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когнитивных</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моторных</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функций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у</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мышей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после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ЧМТ</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Впервые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разработана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оригинальная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модель</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стимуляции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головного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мозга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мыши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постоянным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током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норме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реабилитационном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периоде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ЧМТ</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которая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позволяет</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изучать</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влияние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различных</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параметров</w:t>
      </w:r>
      <w:r w:rsidRPr="00FD735D">
        <w:rPr>
          <w:rFonts w:ascii="Helvetica" w:hAnsi="Helvetica" w:cs="Helvetica"/>
          <w:b/>
          <w:bCs/>
          <w:color w:val="222222"/>
          <w:sz w:val="21"/>
          <w:szCs w:val="21"/>
        </w:rPr>
        <w:t xml:space="preserve"> </w:t>
      </w:r>
      <w:proofErr w:type="spellStart"/>
      <w:r w:rsidRPr="00FD735D">
        <w:rPr>
          <w:rFonts w:ascii="Helvetica" w:hAnsi="Helvetica" w:cs="Helvetica"/>
          <w:b/>
          <w:bCs/>
          <w:color w:val="222222"/>
          <w:sz w:val="21"/>
          <w:szCs w:val="21"/>
        </w:rPr>
        <w:t>tDCS</w:t>
      </w:r>
      <w:proofErr w:type="spellEnd"/>
      <w:r w:rsidRPr="00FD735D">
        <w:rPr>
          <w:rFonts w:ascii="Helvetica" w:hAnsi="Helvetica" w:cs="Helvetica"/>
          <w:b/>
          <w:bCs/>
          <w:color w:val="222222"/>
          <w:sz w:val="21"/>
          <w:szCs w:val="21"/>
        </w:rPr>
        <w:t>...</w:t>
      </w:r>
    </w:p>
    <w:p w14:paraId="703B2ABD"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стр</w:t>
      </w:r>
      <w:r w:rsidRPr="00FD735D">
        <w:rPr>
          <w:rFonts w:ascii="Helvetica" w:hAnsi="Helvetica" w:cs="Helvetica"/>
          <w:b/>
          <w:bCs/>
          <w:color w:val="222222"/>
          <w:sz w:val="21"/>
          <w:szCs w:val="21"/>
        </w:rPr>
        <w:t>. 95</w:t>
      </w:r>
    </w:p>
    <w:p w14:paraId="28E385A7"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транскраниальной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стимуляции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постоянным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током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кровоток</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метаболизм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когнитивно</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моторные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функции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мозга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мыши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норме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после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черепно</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мозговой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травмы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целом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результаты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исследования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показали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что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анодная</w:t>
      </w:r>
      <w:r w:rsidRPr="00FD735D">
        <w:rPr>
          <w:rFonts w:ascii="Helvetica" w:hAnsi="Helvetica" w:cs="Helvetica"/>
          <w:b/>
          <w:bCs/>
          <w:color w:val="222222"/>
          <w:sz w:val="21"/>
          <w:szCs w:val="21"/>
        </w:rPr>
        <w:t xml:space="preserve"> </w:t>
      </w:r>
      <w:proofErr w:type="spellStart"/>
      <w:r w:rsidRPr="00FD735D">
        <w:rPr>
          <w:rFonts w:ascii="Helvetica" w:hAnsi="Helvetica" w:cs="Helvetica"/>
          <w:b/>
          <w:bCs/>
          <w:color w:val="222222"/>
          <w:sz w:val="21"/>
          <w:szCs w:val="21"/>
        </w:rPr>
        <w:t>tDCS</w:t>
      </w:r>
      <w:proofErr w:type="spellEnd"/>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вызывает</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дилатацию</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артериол</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за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счёт</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lastRenderedPageBreak/>
        <w:t>активации</w:t>
      </w:r>
      <w:r w:rsidRPr="00FD735D">
        <w:rPr>
          <w:rFonts w:ascii="Helvetica" w:hAnsi="Helvetica" w:cs="Helvetica"/>
          <w:b/>
          <w:bCs/>
          <w:color w:val="222222"/>
          <w:sz w:val="21"/>
          <w:szCs w:val="21"/>
        </w:rPr>
        <w:t xml:space="preserve"> </w:t>
      </w:r>
      <w:proofErr w:type="spellStart"/>
      <w:r w:rsidRPr="00FD735D">
        <w:rPr>
          <w:rFonts w:ascii="Helvetica" w:hAnsi="Helvetica" w:cs="Helvetica"/>
          <w:b/>
          <w:bCs/>
          <w:color w:val="222222"/>
          <w:sz w:val="21"/>
          <w:szCs w:val="21"/>
        </w:rPr>
        <w:t>eNOS</w:t>
      </w:r>
      <w:proofErr w:type="spellEnd"/>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увеличения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синтеза</w:t>
      </w:r>
      <w:r w:rsidRPr="00FD735D">
        <w:rPr>
          <w:rFonts w:ascii="Helvetica" w:hAnsi="Helvetica" w:cs="Helvetica"/>
          <w:b/>
          <w:bCs/>
          <w:color w:val="222222"/>
          <w:sz w:val="21"/>
          <w:szCs w:val="21"/>
        </w:rPr>
        <w:t xml:space="preserve"> NO, </w:t>
      </w:r>
      <w:r w:rsidRPr="00FD735D">
        <w:rPr>
          <w:rFonts w:ascii="Helvetica" w:hAnsi="Helvetica" w:cs="Helvetica" w:hint="eastAsia"/>
          <w:b/>
          <w:bCs/>
          <w:color w:val="222222"/>
          <w:sz w:val="21"/>
          <w:szCs w:val="21"/>
        </w:rPr>
        <w:t>ведущую</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увеличению</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объёмного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кровотока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артериолах</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результате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этого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увеличивается</w:t>
      </w:r>
      <w:r w:rsidRPr="00FD735D">
        <w:rPr>
          <w:rFonts w:ascii="Helvetica" w:hAnsi="Helvetica" w:cs="Helvetica"/>
          <w:b/>
          <w:bCs/>
          <w:color w:val="222222"/>
          <w:sz w:val="21"/>
          <w:szCs w:val="21"/>
        </w:rPr>
        <w:t>...</w:t>
      </w:r>
    </w:p>
    <w:p w14:paraId="3B8B2E36" w14:textId="77777777" w:rsidR="00FD735D" w:rsidRPr="00FD735D" w:rsidRDefault="00FD735D" w:rsidP="00FD735D">
      <w:pPr>
        <w:rPr>
          <w:rFonts w:ascii="Helvetica" w:hAnsi="Helvetica" w:cs="Helvetica"/>
          <w:b/>
          <w:bCs/>
          <w:color w:val="222222"/>
          <w:sz w:val="21"/>
          <w:szCs w:val="21"/>
        </w:rPr>
      </w:pPr>
    </w:p>
    <w:p w14:paraId="65789F96"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Оглавление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диссертации</w:t>
      </w:r>
    </w:p>
    <w:p w14:paraId="5F8F32C1"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кандидат</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наук</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Брагина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Ольга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Анатольевна</w:t>
      </w:r>
    </w:p>
    <w:p w14:paraId="139AFA38"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ВВЕДЕНИЕ</w:t>
      </w:r>
    </w:p>
    <w:p w14:paraId="3B7E0398" w14:textId="77777777" w:rsidR="00FD735D" w:rsidRPr="00FD735D" w:rsidRDefault="00FD735D" w:rsidP="00FD735D">
      <w:pPr>
        <w:rPr>
          <w:rFonts w:ascii="Helvetica" w:hAnsi="Helvetica" w:cs="Helvetica"/>
          <w:b/>
          <w:bCs/>
          <w:color w:val="222222"/>
          <w:sz w:val="21"/>
          <w:szCs w:val="21"/>
        </w:rPr>
      </w:pPr>
    </w:p>
    <w:p w14:paraId="6C5CC278"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1. </w:t>
      </w:r>
      <w:r w:rsidRPr="00FD735D">
        <w:rPr>
          <w:rFonts w:ascii="Helvetica" w:hAnsi="Helvetica" w:cs="Helvetica" w:hint="eastAsia"/>
          <w:b/>
          <w:bCs/>
          <w:color w:val="222222"/>
          <w:sz w:val="21"/>
          <w:szCs w:val="21"/>
        </w:rPr>
        <w:t>ОБЗОР</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ЛИТЕРАТУРЫ</w:t>
      </w:r>
    </w:p>
    <w:p w14:paraId="3D9D7725" w14:textId="77777777" w:rsidR="00FD735D" w:rsidRPr="00FD735D" w:rsidRDefault="00FD735D" w:rsidP="00FD735D">
      <w:pPr>
        <w:rPr>
          <w:rFonts w:ascii="Helvetica" w:hAnsi="Helvetica" w:cs="Helvetica"/>
          <w:b/>
          <w:bCs/>
          <w:color w:val="222222"/>
          <w:sz w:val="21"/>
          <w:szCs w:val="21"/>
        </w:rPr>
      </w:pPr>
    </w:p>
    <w:p w14:paraId="5CF0A287"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1.1 </w:t>
      </w:r>
      <w:r w:rsidRPr="00FD735D">
        <w:rPr>
          <w:rFonts w:ascii="Helvetica" w:hAnsi="Helvetica" w:cs="Helvetica" w:hint="eastAsia"/>
          <w:b/>
          <w:bCs/>
          <w:color w:val="222222"/>
          <w:sz w:val="21"/>
          <w:szCs w:val="21"/>
        </w:rPr>
        <w:t>Общие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механизмы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действия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транскраниальной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стимуляции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постоянным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током</w:t>
      </w:r>
    </w:p>
    <w:p w14:paraId="1697F7F3" w14:textId="77777777" w:rsidR="00FD735D" w:rsidRPr="00FD735D" w:rsidRDefault="00FD735D" w:rsidP="00FD735D">
      <w:pPr>
        <w:rPr>
          <w:rFonts w:ascii="Helvetica" w:hAnsi="Helvetica" w:cs="Helvetica"/>
          <w:b/>
          <w:bCs/>
          <w:color w:val="222222"/>
          <w:sz w:val="21"/>
          <w:szCs w:val="21"/>
        </w:rPr>
      </w:pPr>
    </w:p>
    <w:p w14:paraId="5F0FF620"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1.2 </w:t>
      </w:r>
      <w:r w:rsidRPr="00FD735D">
        <w:rPr>
          <w:rFonts w:ascii="Helvetica" w:hAnsi="Helvetica" w:cs="Helvetica" w:hint="eastAsia"/>
          <w:b/>
          <w:bCs/>
          <w:color w:val="222222"/>
          <w:sz w:val="21"/>
          <w:szCs w:val="21"/>
        </w:rPr>
        <w:t>Особенности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церебрального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кровообращения</w:t>
      </w:r>
    </w:p>
    <w:p w14:paraId="02620318" w14:textId="77777777" w:rsidR="00FD735D" w:rsidRPr="00FD735D" w:rsidRDefault="00FD735D" w:rsidP="00FD735D">
      <w:pPr>
        <w:rPr>
          <w:rFonts w:ascii="Helvetica" w:hAnsi="Helvetica" w:cs="Helvetica"/>
          <w:b/>
          <w:bCs/>
          <w:color w:val="222222"/>
          <w:sz w:val="21"/>
          <w:szCs w:val="21"/>
        </w:rPr>
      </w:pPr>
    </w:p>
    <w:p w14:paraId="051D5E8E"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1.3 </w:t>
      </w:r>
      <w:r w:rsidRPr="00FD735D">
        <w:rPr>
          <w:rFonts w:ascii="Helvetica" w:hAnsi="Helvetica" w:cs="Helvetica" w:hint="eastAsia"/>
          <w:b/>
          <w:bCs/>
          <w:color w:val="222222"/>
          <w:sz w:val="21"/>
          <w:szCs w:val="21"/>
        </w:rPr>
        <w:t>Оксид</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азота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как</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модулятор</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сосудистого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тонуса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микроциркуляции</w:t>
      </w:r>
    </w:p>
    <w:p w14:paraId="52C10EDB" w14:textId="77777777" w:rsidR="00FD735D" w:rsidRPr="00FD735D" w:rsidRDefault="00FD735D" w:rsidP="00FD735D">
      <w:pPr>
        <w:rPr>
          <w:rFonts w:ascii="Helvetica" w:hAnsi="Helvetica" w:cs="Helvetica"/>
          <w:b/>
          <w:bCs/>
          <w:color w:val="222222"/>
          <w:sz w:val="21"/>
          <w:szCs w:val="21"/>
        </w:rPr>
      </w:pPr>
    </w:p>
    <w:p w14:paraId="5363CAE7"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2. </w:t>
      </w:r>
      <w:r w:rsidRPr="00FD735D">
        <w:rPr>
          <w:rFonts w:ascii="Helvetica" w:hAnsi="Helvetica" w:cs="Helvetica" w:hint="eastAsia"/>
          <w:b/>
          <w:bCs/>
          <w:color w:val="222222"/>
          <w:sz w:val="21"/>
          <w:szCs w:val="21"/>
        </w:rPr>
        <w:t>МАТЕРИАЛЫ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МЕТОДЫ</w:t>
      </w:r>
    </w:p>
    <w:p w14:paraId="366BEB4B" w14:textId="77777777" w:rsidR="00FD735D" w:rsidRPr="00FD735D" w:rsidRDefault="00FD735D" w:rsidP="00FD735D">
      <w:pPr>
        <w:rPr>
          <w:rFonts w:ascii="Helvetica" w:hAnsi="Helvetica" w:cs="Helvetica"/>
          <w:b/>
          <w:bCs/>
          <w:color w:val="222222"/>
          <w:sz w:val="21"/>
          <w:szCs w:val="21"/>
        </w:rPr>
      </w:pPr>
    </w:p>
    <w:p w14:paraId="652E5AE2"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2.1 </w:t>
      </w:r>
      <w:r w:rsidRPr="00FD735D">
        <w:rPr>
          <w:rFonts w:ascii="Helvetica" w:hAnsi="Helvetica" w:cs="Helvetica" w:hint="eastAsia"/>
          <w:b/>
          <w:bCs/>
          <w:color w:val="222222"/>
          <w:sz w:val="21"/>
          <w:szCs w:val="21"/>
        </w:rPr>
        <w:t>Объект</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исследования</w:t>
      </w:r>
    </w:p>
    <w:p w14:paraId="3E618A9C" w14:textId="77777777" w:rsidR="00FD735D" w:rsidRPr="00FD735D" w:rsidRDefault="00FD735D" w:rsidP="00FD735D">
      <w:pPr>
        <w:rPr>
          <w:rFonts w:ascii="Helvetica" w:hAnsi="Helvetica" w:cs="Helvetica"/>
          <w:b/>
          <w:bCs/>
          <w:color w:val="222222"/>
          <w:sz w:val="21"/>
          <w:szCs w:val="21"/>
        </w:rPr>
      </w:pPr>
    </w:p>
    <w:p w14:paraId="3F0F5BD6"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2.2 </w:t>
      </w:r>
      <w:r w:rsidRPr="00FD735D">
        <w:rPr>
          <w:rFonts w:ascii="Helvetica" w:hAnsi="Helvetica" w:cs="Helvetica" w:hint="eastAsia"/>
          <w:b/>
          <w:bCs/>
          <w:color w:val="222222"/>
          <w:sz w:val="21"/>
          <w:szCs w:val="21"/>
        </w:rPr>
        <w:t>Общий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дизайн</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исследования</w:t>
      </w:r>
    </w:p>
    <w:p w14:paraId="4B43006D" w14:textId="77777777" w:rsidR="00FD735D" w:rsidRPr="00FD735D" w:rsidRDefault="00FD735D" w:rsidP="00FD735D">
      <w:pPr>
        <w:rPr>
          <w:rFonts w:ascii="Helvetica" w:hAnsi="Helvetica" w:cs="Helvetica"/>
          <w:b/>
          <w:bCs/>
          <w:color w:val="222222"/>
          <w:sz w:val="21"/>
          <w:szCs w:val="21"/>
        </w:rPr>
      </w:pPr>
    </w:p>
    <w:p w14:paraId="64742DB6"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2.3 </w:t>
      </w:r>
      <w:r w:rsidRPr="00FD735D">
        <w:rPr>
          <w:rFonts w:ascii="Helvetica" w:hAnsi="Helvetica" w:cs="Helvetica" w:hint="eastAsia"/>
          <w:b/>
          <w:bCs/>
          <w:color w:val="222222"/>
          <w:sz w:val="21"/>
          <w:szCs w:val="21"/>
        </w:rPr>
        <w:t>Методы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исследования</w:t>
      </w:r>
    </w:p>
    <w:p w14:paraId="580A9055" w14:textId="77777777" w:rsidR="00FD735D" w:rsidRPr="00FD735D" w:rsidRDefault="00FD735D" w:rsidP="00FD735D">
      <w:pPr>
        <w:rPr>
          <w:rFonts w:ascii="Helvetica" w:hAnsi="Helvetica" w:cs="Helvetica"/>
          <w:b/>
          <w:bCs/>
          <w:color w:val="222222"/>
          <w:sz w:val="21"/>
          <w:szCs w:val="21"/>
        </w:rPr>
      </w:pPr>
    </w:p>
    <w:p w14:paraId="284FF854"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2.3.1 </w:t>
      </w:r>
      <w:r w:rsidRPr="00FD735D">
        <w:rPr>
          <w:rFonts w:ascii="Helvetica" w:hAnsi="Helvetica" w:cs="Helvetica" w:hint="eastAsia"/>
          <w:b/>
          <w:bCs/>
          <w:color w:val="222222"/>
          <w:sz w:val="21"/>
          <w:szCs w:val="21"/>
        </w:rPr>
        <w:t>Анодная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транскраниальная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стимуляция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постоянным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током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БСБ</w:t>
      </w:r>
      <w:r w:rsidRPr="00FD735D">
        <w:rPr>
          <w:rFonts w:ascii="Helvetica" w:hAnsi="Helvetica" w:cs="Helvetica"/>
          <w:b/>
          <w:bCs/>
          <w:color w:val="222222"/>
          <w:sz w:val="21"/>
          <w:szCs w:val="21"/>
        </w:rPr>
        <w:t>)</w:t>
      </w:r>
    </w:p>
    <w:p w14:paraId="1EF67420" w14:textId="77777777" w:rsidR="00FD735D" w:rsidRPr="00FD735D" w:rsidRDefault="00FD735D" w:rsidP="00FD735D">
      <w:pPr>
        <w:rPr>
          <w:rFonts w:ascii="Helvetica" w:hAnsi="Helvetica" w:cs="Helvetica"/>
          <w:b/>
          <w:bCs/>
          <w:color w:val="222222"/>
          <w:sz w:val="21"/>
          <w:szCs w:val="21"/>
        </w:rPr>
      </w:pPr>
    </w:p>
    <w:p w14:paraId="6FD1BFA5"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lastRenderedPageBreak/>
        <w:t xml:space="preserve">2.3.2 </w:t>
      </w:r>
      <w:r w:rsidRPr="00FD735D">
        <w:rPr>
          <w:rFonts w:ascii="Helvetica" w:hAnsi="Helvetica" w:cs="Helvetica" w:hint="eastAsia"/>
          <w:b/>
          <w:bCs/>
          <w:color w:val="222222"/>
          <w:sz w:val="21"/>
          <w:szCs w:val="21"/>
        </w:rPr>
        <w:t>Контролируемое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корковое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повреждение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головного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мозга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СС</w:t>
      </w:r>
      <w:r w:rsidRPr="00FD735D">
        <w:rPr>
          <w:rFonts w:ascii="Helvetica" w:hAnsi="Helvetica" w:cs="Helvetica"/>
          <w:b/>
          <w:bCs/>
          <w:color w:val="222222"/>
          <w:sz w:val="21"/>
          <w:szCs w:val="21"/>
        </w:rPr>
        <w:t>1)</w:t>
      </w:r>
    </w:p>
    <w:p w14:paraId="5CB21CD8" w14:textId="77777777" w:rsidR="00FD735D" w:rsidRPr="00FD735D" w:rsidRDefault="00FD735D" w:rsidP="00FD735D">
      <w:pPr>
        <w:rPr>
          <w:rFonts w:ascii="Helvetica" w:hAnsi="Helvetica" w:cs="Helvetica"/>
          <w:b/>
          <w:bCs/>
          <w:color w:val="222222"/>
          <w:sz w:val="21"/>
          <w:szCs w:val="21"/>
        </w:rPr>
      </w:pPr>
    </w:p>
    <w:p w14:paraId="380966B5"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2.3.3 </w:t>
      </w:r>
      <w:r w:rsidRPr="00FD735D">
        <w:rPr>
          <w:rFonts w:ascii="Helvetica" w:hAnsi="Helvetica" w:cs="Helvetica" w:hint="eastAsia"/>
          <w:b/>
          <w:bCs/>
          <w:color w:val="222222"/>
          <w:sz w:val="21"/>
          <w:szCs w:val="21"/>
        </w:rPr>
        <w:t>Лазерная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спекл</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визуализация</w:t>
      </w:r>
    </w:p>
    <w:p w14:paraId="5BB5F83B" w14:textId="77777777" w:rsidR="00FD735D" w:rsidRPr="00FD735D" w:rsidRDefault="00FD735D" w:rsidP="00FD735D">
      <w:pPr>
        <w:rPr>
          <w:rFonts w:ascii="Helvetica" w:hAnsi="Helvetica" w:cs="Helvetica"/>
          <w:b/>
          <w:bCs/>
          <w:color w:val="222222"/>
          <w:sz w:val="21"/>
          <w:szCs w:val="21"/>
        </w:rPr>
      </w:pPr>
    </w:p>
    <w:p w14:paraId="6F00DE66"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2.3.4 </w:t>
      </w:r>
      <w:r w:rsidRPr="00FD735D">
        <w:rPr>
          <w:rFonts w:ascii="Helvetica" w:hAnsi="Helvetica" w:cs="Helvetica" w:hint="eastAsia"/>
          <w:b/>
          <w:bCs/>
          <w:color w:val="222222"/>
          <w:sz w:val="21"/>
          <w:szCs w:val="21"/>
        </w:rPr>
        <w:t>Двухфотонная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лазерная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сканирующая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микроскопия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ДФЛСМ</w:t>
      </w:r>
      <w:r w:rsidRPr="00FD735D">
        <w:rPr>
          <w:rFonts w:ascii="Helvetica" w:hAnsi="Helvetica" w:cs="Helvetica"/>
          <w:b/>
          <w:bCs/>
          <w:color w:val="222222"/>
          <w:sz w:val="21"/>
          <w:szCs w:val="21"/>
        </w:rPr>
        <w:t>)</w:t>
      </w:r>
    </w:p>
    <w:p w14:paraId="0F60EFA3" w14:textId="77777777" w:rsidR="00FD735D" w:rsidRPr="00FD735D" w:rsidRDefault="00FD735D" w:rsidP="00FD735D">
      <w:pPr>
        <w:rPr>
          <w:rFonts w:ascii="Helvetica" w:hAnsi="Helvetica" w:cs="Helvetica"/>
          <w:b/>
          <w:bCs/>
          <w:color w:val="222222"/>
          <w:sz w:val="21"/>
          <w:szCs w:val="21"/>
        </w:rPr>
      </w:pPr>
    </w:p>
    <w:p w14:paraId="14D5E801"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2.3.5 </w:t>
      </w:r>
      <w:r w:rsidRPr="00FD735D">
        <w:rPr>
          <w:rFonts w:ascii="Helvetica" w:hAnsi="Helvetica" w:cs="Helvetica" w:hint="eastAsia"/>
          <w:b/>
          <w:bCs/>
          <w:color w:val="222222"/>
          <w:sz w:val="21"/>
          <w:szCs w:val="21"/>
        </w:rPr>
        <w:t>Магнитно</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резонансная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томография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МРТ</w:t>
      </w:r>
      <w:r w:rsidRPr="00FD735D">
        <w:rPr>
          <w:rFonts w:ascii="Helvetica" w:hAnsi="Helvetica" w:cs="Helvetica"/>
          <w:b/>
          <w:bCs/>
          <w:color w:val="222222"/>
          <w:sz w:val="21"/>
          <w:szCs w:val="21"/>
        </w:rPr>
        <w:t>)</w:t>
      </w:r>
    </w:p>
    <w:p w14:paraId="6D323325" w14:textId="77777777" w:rsidR="00FD735D" w:rsidRPr="00FD735D" w:rsidRDefault="00FD735D" w:rsidP="00FD735D">
      <w:pPr>
        <w:rPr>
          <w:rFonts w:ascii="Helvetica" w:hAnsi="Helvetica" w:cs="Helvetica"/>
          <w:b/>
          <w:bCs/>
          <w:color w:val="222222"/>
          <w:sz w:val="21"/>
          <w:szCs w:val="21"/>
        </w:rPr>
      </w:pPr>
    </w:p>
    <w:p w14:paraId="39E108E7"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2.3.6 </w:t>
      </w:r>
      <w:r w:rsidRPr="00FD735D">
        <w:rPr>
          <w:rFonts w:ascii="Helvetica" w:hAnsi="Helvetica" w:cs="Helvetica" w:hint="eastAsia"/>
          <w:b/>
          <w:bCs/>
          <w:color w:val="222222"/>
          <w:sz w:val="21"/>
          <w:szCs w:val="21"/>
        </w:rPr>
        <w:t>Исследование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моторных</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когнитивных</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функций</w:t>
      </w:r>
    </w:p>
    <w:p w14:paraId="091F6681" w14:textId="77777777" w:rsidR="00FD735D" w:rsidRPr="00FD735D" w:rsidRDefault="00FD735D" w:rsidP="00FD735D">
      <w:pPr>
        <w:rPr>
          <w:rFonts w:ascii="Helvetica" w:hAnsi="Helvetica" w:cs="Helvetica"/>
          <w:b/>
          <w:bCs/>
          <w:color w:val="222222"/>
          <w:sz w:val="21"/>
          <w:szCs w:val="21"/>
        </w:rPr>
      </w:pPr>
    </w:p>
    <w:p w14:paraId="14AC1B83"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2.4 </w:t>
      </w:r>
      <w:r w:rsidRPr="00FD735D">
        <w:rPr>
          <w:rFonts w:ascii="Helvetica" w:hAnsi="Helvetica" w:cs="Helvetica" w:hint="eastAsia"/>
          <w:b/>
          <w:bCs/>
          <w:color w:val="222222"/>
          <w:sz w:val="21"/>
          <w:szCs w:val="21"/>
        </w:rPr>
        <w:t>Методы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статистической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обработки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результатов</w:t>
      </w:r>
    </w:p>
    <w:p w14:paraId="29A8305B" w14:textId="77777777" w:rsidR="00FD735D" w:rsidRPr="00FD735D" w:rsidRDefault="00FD735D" w:rsidP="00FD735D">
      <w:pPr>
        <w:rPr>
          <w:rFonts w:ascii="Helvetica" w:hAnsi="Helvetica" w:cs="Helvetica"/>
          <w:b/>
          <w:bCs/>
          <w:color w:val="222222"/>
          <w:sz w:val="21"/>
          <w:szCs w:val="21"/>
        </w:rPr>
      </w:pPr>
    </w:p>
    <w:p w14:paraId="3453DCA4"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 </w:t>
      </w:r>
      <w:r w:rsidRPr="00FD735D">
        <w:rPr>
          <w:rFonts w:ascii="Helvetica" w:hAnsi="Helvetica" w:cs="Helvetica" w:hint="eastAsia"/>
          <w:b/>
          <w:bCs/>
          <w:color w:val="222222"/>
          <w:sz w:val="21"/>
          <w:szCs w:val="21"/>
        </w:rPr>
        <w:t>РЕЗУЛЬТАТЫ</w:t>
      </w:r>
    </w:p>
    <w:p w14:paraId="1044414B" w14:textId="77777777" w:rsidR="00FD735D" w:rsidRPr="00FD735D" w:rsidRDefault="00FD735D" w:rsidP="00FD735D">
      <w:pPr>
        <w:rPr>
          <w:rFonts w:ascii="Helvetica" w:hAnsi="Helvetica" w:cs="Helvetica"/>
          <w:b/>
          <w:bCs/>
          <w:color w:val="222222"/>
          <w:sz w:val="21"/>
          <w:szCs w:val="21"/>
        </w:rPr>
      </w:pPr>
    </w:p>
    <w:p w14:paraId="25899930"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3.1 </w:t>
      </w:r>
      <w:r w:rsidRPr="00FD735D">
        <w:rPr>
          <w:rFonts w:ascii="Helvetica" w:hAnsi="Helvetica" w:cs="Helvetica" w:hint="eastAsia"/>
          <w:b/>
          <w:bCs/>
          <w:color w:val="222222"/>
          <w:sz w:val="21"/>
          <w:szCs w:val="21"/>
        </w:rPr>
        <w:t>Влияние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анодной</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церебральный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кровоток</w:t>
      </w:r>
    </w:p>
    <w:p w14:paraId="2AC69018" w14:textId="77777777" w:rsidR="00FD735D" w:rsidRPr="00FD735D" w:rsidRDefault="00FD735D" w:rsidP="00FD735D">
      <w:pPr>
        <w:rPr>
          <w:rFonts w:ascii="Helvetica" w:hAnsi="Helvetica" w:cs="Helvetica"/>
          <w:b/>
          <w:bCs/>
          <w:color w:val="222222"/>
          <w:sz w:val="21"/>
          <w:szCs w:val="21"/>
        </w:rPr>
      </w:pPr>
    </w:p>
    <w:p w14:paraId="1E92B167"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3.1.1 </w:t>
      </w:r>
      <w:r w:rsidRPr="00FD735D">
        <w:rPr>
          <w:rFonts w:ascii="Helvetica" w:hAnsi="Helvetica" w:cs="Helvetica" w:hint="eastAsia"/>
          <w:b/>
          <w:bCs/>
          <w:color w:val="222222"/>
          <w:sz w:val="21"/>
          <w:szCs w:val="21"/>
        </w:rPr>
        <w:t>Изменения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регионального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церебрального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кровотока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после</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p>
    <w:p w14:paraId="7CAC773C" w14:textId="77777777" w:rsidR="00FD735D" w:rsidRPr="00FD735D" w:rsidRDefault="00FD735D" w:rsidP="00FD735D">
      <w:pPr>
        <w:rPr>
          <w:rFonts w:ascii="Helvetica" w:hAnsi="Helvetica" w:cs="Helvetica"/>
          <w:b/>
          <w:bCs/>
          <w:color w:val="222222"/>
          <w:sz w:val="21"/>
          <w:szCs w:val="21"/>
        </w:rPr>
      </w:pPr>
    </w:p>
    <w:p w14:paraId="7F672930"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3.1.2 </w:t>
      </w:r>
      <w:r w:rsidRPr="00FD735D">
        <w:rPr>
          <w:rFonts w:ascii="Helvetica" w:hAnsi="Helvetica" w:cs="Helvetica" w:hint="eastAsia"/>
          <w:b/>
          <w:bCs/>
          <w:color w:val="222222"/>
          <w:sz w:val="21"/>
          <w:szCs w:val="21"/>
        </w:rPr>
        <w:t>Изменения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капиллярного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церебрального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кровотока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после</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p>
    <w:p w14:paraId="33A401F6" w14:textId="77777777" w:rsidR="00FD735D" w:rsidRPr="00FD735D" w:rsidRDefault="00FD735D" w:rsidP="00FD735D">
      <w:pPr>
        <w:rPr>
          <w:rFonts w:ascii="Helvetica" w:hAnsi="Helvetica" w:cs="Helvetica"/>
          <w:b/>
          <w:bCs/>
          <w:color w:val="222222"/>
          <w:sz w:val="21"/>
          <w:szCs w:val="21"/>
        </w:rPr>
      </w:pPr>
    </w:p>
    <w:p w14:paraId="35EC0705"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3.1.3 </w:t>
      </w:r>
      <w:r w:rsidRPr="00FD735D">
        <w:rPr>
          <w:rFonts w:ascii="Helvetica" w:hAnsi="Helvetica" w:cs="Helvetica" w:hint="eastAsia"/>
          <w:b/>
          <w:bCs/>
          <w:color w:val="222222"/>
          <w:sz w:val="21"/>
          <w:szCs w:val="21"/>
        </w:rPr>
        <w:t>Влияние</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тонус</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кровоток</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церебральных</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артериол</w:t>
      </w:r>
    </w:p>
    <w:p w14:paraId="3AD61DB0" w14:textId="77777777" w:rsidR="00FD735D" w:rsidRPr="00FD735D" w:rsidRDefault="00FD735D" w:rsidP="00FD735D">
      <w:pPr>
        <w:rPr>
          <w:rFonts w:ascii="Helvetica" w:hAnsi="Helvetica" w:cs="Helvetica"/>
          <w:b/>
          <w:bCs/>
          <w:color w:val="222222"/>
          <w:sz w:val="21"/>
          <w:szCs w:val="21"/>
        </w:rPr>
      </w:pPr>
    </w:p>
    <w:p w14:paraId="433DBEBB"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lastRenderedPageBreak/>
        <w:t xml:space="preserve">3.1.4 </w:t>
      </w:r>
      <w:r w:rsidRPr="00FD735D">
        <w:rPr>
          <w:rFonts w:ascii="Helvetica" w:hAnsi="Helvetica" w:cs="Helvetica" w:hint="eastAsia"/>
          <w:b/>
          <w:bCs/>
          <w:color w:val="222222"/>
          <w:sz w:val="21"/>
          <w:szCs w:val="21"/>
        </w:rPr>
        <w:t>Изменения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глобального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церебрального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кровотока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после</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p>
    <w:p w14:paraId="32CAE4F3" w14:textId="77777777" w:rsidR="00FD735D" w:rsidRPr="00FD735D" w:rsidRDefault="00FD735D" w:rsidP="00FD735D">
      <w:pPr>
        <w:rPr>
          <w:rFonts w:ascii="Helvetica" w:hAnsi="Helvetica" w:cs="Helvetica"/>
          <w:b/>
          <w:bCs/>
          <w:color w:val="222222"/>
          <w:sz w:val="21"/>
          <w:szCs w:val="21"/>
        </w:rPr>
      </w:pPr>
    </w:p>
    <w:p w14:paraId="2CBE1007"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3.2 </w:t>
      </w:r>
      <w:r w:rsidRPr="00FD735D">
        <w:rPr>
          <w:rFonts w:ascii="Helvetica" w:hAnsi="Helvetica" w:cs="Helvetica" w:hint="eastAsia"/>
          <w:b/>
          <w:bCs/>
          <w:color w:val="222222"/>
          <w:sz w:val="21"/>
          <w:szCs w:val="21"/>
        </w:rPr>
        <w:t>Влияние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анодной</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насыщение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тканей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мозга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кислородом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метаболизм</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митохондрий</w:t>
      </w:r>
    </w:p>
    <w:p w14:paraId="1279968A" w14:textId="77777777" w:rsidR="00FD735D" w:rsidRPr="00FD735D" w:rsidRDefault="00FD735D" w:rsidP="00FD735D">
      <w:pPr>
        <w:rPr>
          <w:rFonts w:ascii="Helvetica" w:hAnsi="Helvetica" w:cs="Helvetica"/>
          <w:b/>
          <w:bCs/>
          <w:color w:val="222222"/>
          <w:sz w:val="21"/>
          <w:szCs w:val="21"/>
        </w:rPr>
      </w:pPr>
    </w:p>
    <w:p w14:paraId="5D90F63C"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3.3 </w:t>
      </w:r>
      <w:r w:rsidRPr="00FD735D">
        <w:rPr>
          <w:rFonts w:ascii="Helvetica" w:hAnsi="Helvetica" w:cs="Helvetica" w:hint="eastAsia"/>
          <w:b/>
          <w:bCs/>
          <w:color w:val="222222"/>
          <w:sz w:val="21"/>
          <w:szCs w:val="21"/>
        </w:rPr>
        <w:t>Роль</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оксида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азота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дилатации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артериол</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вызванной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анодной</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p>
    <w:p w14:paraId="1D434E4A" w14:textId="77777777" w:rsidR="00FD735D" w:rsidRPr="00FD735D" w:rsidRDefault="00FD735D" w:rsidP="00FD735D">
      <w:pPr>
        <w:rPr>
          <w:rFonts w:ascii="Helvetica" w:hAnsi="Helvetica" w:cs="Helvetica"/>
          <w:b/>
          <w:bCs/>
          <w:color w:val="222222"/>
          <w:sz w:val="21"/>
          <w:szCs w:val="21"/>
        </w:rPr>
      </w:pPr>
    </w:p>
    <w:p w14:paraId="3A1F3557"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3.4. </w:t>
      </w:r>
      <w:r w:rsidRPr="00FD735D">
        <w:rPr>
          <w:rFonts w:ascii="Helvetica" w:hAnsi="Helvetica" w:cs="Helvetica" w:hint="eastAsia"/>
          <w:b/>
          <w:bCs/>
          <w:color w:val="222222"/>
          <w:sz w:val="21"/>
          <w:szCs w:val="21"/>
        </w:rPr>
        <w:t>Влияние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анодной</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реактивность</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сосудов</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мозга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регуляцию</w:t>
      </w:r>
    </w:p>
    <w:p w14:paraId="5A4E16E2" w14:textId="77777777" w:rsidR="00FD735D" w:rsidRPr="00FD735D" w:rsidRDefault="00FD735D" w:rsidP="00FD735D">
      <w:pPr>
        <w:rPr>
          <w:rFonts w:ascii="Helvetica" w:hAnsi="Helvetica" w:cs="Helvetica"/>
          <w:b/>
          <w:bCs/>
          <w:color w:val="222222"/>
          <w:sz w:val="21"/>
          <w:szCs w:val="21"/>
        </w:rPr>
      </w:pPr>
    </w:p>
    <w:p w14:paraId="00D0B280"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церебральной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микроциркуляции</w:t>
      </w:r>
    </w:p>
    <w:p w14:paraId="615C762B" w14:textId="77777777" w:rsidR="00FD735D" w:rsidRPr="00FD735D" w:rsidRDefault="00FD735D" w:rsidP="00FD735D">
      <w:pPr>
        <w:rPr>
          <w:rFonts w:ascii="Helvetica" w:hAnsi="Helvetica" w:cs="Helvetica"/>
          <w:b/>
          <w:bCs/>
          <w:color w:val="222222"/>
          <w:sz w:val="21"/>
          <w:szCs w:val="21"/>
        </w:rPr>
      </w:pPr>
    </w:p>
    <w:p w14:paraId="332E4D21"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3.5 </w:t>
      </w:r>
      <w:r w:rsidRPr="00FD735D">
        <w:rPr>
          <w:rFonts w:ascii="Helvetica" w:hAnsi="Helvetica" w:cs="Helvetica" w:hint="eastAsia"/>
          <w:b/>
          <w:bCs/>
          <w:color w:val="222222"/>
          <w:sz w:val="21"/>
          <w:szCs w:val="21"/>
        </w:rPr>
        <w:t>Влияние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курса</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когнитивные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моторные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неврологические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функции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у</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мышей</w:t>
      </w:r>
    </w:p>
    <w:p w14:paraId="1251B372" w14:textId="77777777" w:rsidR="00FD735D" w:rsidRPr="00FD735D" w:rsidRDefault="00FD735D" w:rsidP="00FD735D">
      <w:pPr>
        <w:rPr>
          <w:rFonts w:ascii="Helvetica" w:hAnsi="Helvetica" w:cs="Helvetica"/>
          <w:b/>
          <w:bCs/>
          <w:color w:val="222222"/>
          <w:sz w:val="21"/>
          <w:szCs w:val="21"/>
        </w:rPr>
      </w:pPr>
    </w:p>
    <w:p w14:paraId="635DE8B0"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3.5.1 </w:t>
      </w:r>
      <w:r w:rsidRPr="00FD735D">
        <w:rPr>
          <w:rFonts w:ascii="Helvetica" w:hAnsi="Helvetica" w:cs="Helvetica" w:hint="eastAsia"/>
          <w:b/>
          <w:bCs/>
          <w:color w:val="222222"/>
          <w:sz w:val="21"/>
          <w:szCs w:val="21"/>
        </w:rPr>
        <w:t>Сенсорно</w:t>
      </w:r>
      <w:r w:rsidRPr="00FD735D">
        <w:rPr>
          <w:rFonts w:ascii="Helvetica" w:hAnsi="Helvetica" w:cs="Helvetica"/>
          <w:b/>
          <w:bCs/>
          <w:color w:val="222222"/>
          <w:sz w:val="21"/>
          <w:szCs w:val="21"/>
        </w:rPr>
        <w:t>-</w:t>
      </w:r>
      <w:r w:rsidRPr="00FD735D">
        <w:rPr>
          <w:rFonts w:ascii="Helvetica" w:hAnsi="Helvetica" w:cs="Helvetica" w:hint="eastAsia"/>
          <w:b/>
          <w:bCs/>
          <w:color w:val="222222"/>
          <w:sz w:val="21"/>
          <w:szCs w:val="21"/>
        </w:rPr>
        <w:t>моторная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координация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выносливость</w:t>
      </w:r>
    </w:p>
    <w:p w14:paraId="24B4A4B2" w14:textId="77777777" w:rsidR="00FD735D" w:rsidRPr="00FD735D" w:rsidRDefault="00FD735D" w:rsidP="00FD735D">
      <w:pPr>
        <w:rPr>
          <w:rFonts w:ascii="Helvetica" w:hAnsi="Helvetica" w:cs="Helvetica"/>
          <w:b/>
          <w:bCs/>
          <w:color w:val="222222"/>
          <w:sz w:val="21"/>
          <w:szCs w:val="21"/>
        </w:rPr>
      </w:pPr>
    </w:p>
    <w:p w14:paraId="411F04B3"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3.5.2 </w:t>
      </w:r>
      <w:r w:rsidRPr="00FD735D">
        <w:rPr>
          <w:rFonts w:ascii="Helvetica" w:hAnsi="Helvetica" w:cs="Helvetica" w:hint="eastAsia"/>
          <w:b/>
          <w:bCs/>
          <w:color w:val="222222"/>
          <w:sz w:val="21"/>
          <w:szCs w:val="21"/>
        </w:rPr>
        <w:t>Пространственная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рабочая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память</w:t>
      </w:r>
    </w:p>
    <w:p w14:paraId="5E041E2B" w14:textId="77777777" w:rsidR="00FD735D" w:rsidRPr="00FD735D" w:rsidRDefault="00FD735D" w:rsidP="00FD735D">
      <w:pPr>
        <w:rPr>
          <w:rFonts w:ascii="Helvetica" w:hAnsi="Helvetica" w:cs="Helvetica"/>
          <w:b/>
          <w:bCs/>
          <w:color w:val="222222"/>
          <w:sz w:val="21"/>
          <w:szCs w:val="21"/>
        </w:rPr>
      </w:pPr>
    </w:p>
    <w:p w14:paraId="5F063AF9"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3.5.3 </w:t>
      </w:r>
      <w:r w:rsidRPr="00FD735D">
        <w:rPr>
          <w:rFonts w:ascii="Helvetica" w:hAnsi="Helvetica" w:cs="Helvetica" w:hint="eastAsia"/>
          <w:b/>
          <w:bCs/>
          <w:color w:val="222222"/>
          <w:sz w:val="21"/>
          <w:szCs w:val="21"/>
        </w:rPr>
        <w:t>Способность</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обучению</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фукциональная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память</w:t>
      </w:r>
    </w:p>
    <w:p w14:paraId="0D115D1E" w14:textId="77777777" w:rsidR="00FD735D" w:rsidRPr="00FD735D" w:rsidRDefault="00FD735D" w:rsidP="00FD735D">
      <w:pPr>
        <w:rPr>
          <w:rFonts w:ascii="Helvetica" w:hAnsi="Helvetica" w:cs="Helvetica"/>
          <w:b/>
          <w:bCs/>
          <w:color w:val="222222"/>
          <w:sz w:val="21"/>
          <w:szCs w:val="21"/>
        </w:rPr>
      </w:pPr>
    </w:p>
    <w:p w14:paraId="6E2E08A2"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3.5.4 </w:t>
      </w:r>
      <w:r w:rsidRPr="00FD735D">
        <w:rPr>
          <w:rFonts w:ascii="Helvetica" w:hAnsi="Helvetica" w:cs="Helvetica" w:hint="eastAsia"/>
          <w:b/>
          <w:bCs/>
          <w:color w:val="222222"/>
          <w:sz w:val="21"/>
          <w:szCs w:val="21"/>
        </w:rPr>
        <w:t>Уровень</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тревожности</w:t>
      </w:r>
    </w:p>
    <w:p w14:paraId="770E2CA7" w14:textId="77777777" w:rsidR="00FD735D" w:rsidRPr="00FD735D" w:rsidRDefault="00FD735D" w:rsidP="00FD735D">
      <w:pPr>
        <w:rPr>
          <w:rFonts w:ascii="Helvetica" w:hAnsi="Helvetica" w:cs="Helvetica"/>
          <w:b/>
          <w:bCs/>
          <w:color w:val="222222"/>
          <w:sz w:val="21"/>
          <w:szCs w:val="21"/>
        </w:rPr>
      </w:pPr>
    </w:p>
    <w:p w14:paraId="75D401F8"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3.5.5 </w:t>
      </w:r>
      <w:r w:rsidRPr="00FD735D">
        <w:rPr>
          <w:rFonts w:ascii="Helvetica" w:hAnsi="Helvetica" w:cs="Helvetica" w:hint="eastAsia"/>
          <w:b/>
          <w:bCs/>
          <w:color w:val="222222"/>
          <w:sz w:val="21"/>
          <w:szCs w:val="21"/>
        </w:rPr>
        <w:t>Кратковременная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когнитивная</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память</w:t>
      </w:r>
    </w:p>
    <w:p w14:paraId="615C784F" w14:textId="77777777" w:rsidR="00FD735D" w:rsidRPr="00FD735D" w:rsidRDefault="00FD735D" w:rsidP="00FD735D">
      <w:pPr>
        <w:rPr>
          <w:rFonts w:ascii="Helvetica" w:hAnsi="Helvetica" w:cs="Helvetica"/>
          <w:b/>
          <w:bCs/>
          <w:color w:val="222222"/>
          <w:sz w:val="21"/>
          <w:szCs w:val="21"/>
        </w:rPr>
      </w:pPr>
    </w:p>
    <w:p w14:paraId="33805A39"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lastRenderedPageBreak/>
        <w:t xml:space="preserve">3.6 </w:t>
      </w:r>
      <w:r w:rsidRPr="00FD735D">
        <w:rPr>
          <w:rFonts w:ascii="Helvetica" w:hAnsi="Helvetica" w:cs="Helvetica" w:hint="eastAsia"/>
          <w:b/>
          <w:bCs/>
          <w:color w:val="222222"/>
          <w:sz w:val="21"/>
          <w:szCs w:val="21"/>
        </w:rPr>
        <w:t>Влияние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анодной</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гематоэнцефалический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барьер</w:t>
      </w:r>
    </w:p>
    <w:p w14:paraId="5E120948" w14:textId="77777777" w:rsidR="00FD735D" w:rsidRPr="00FD735D" w:rsidRDefault="00FD735D" w:rsidP="00FD735D">
      <w:pPr>
        <w:rPr>
          <w:rFonts w:ascii="Helvetica" w:hAnsi="Helvetica" w:cs="Helvetica"/>
          <w:b/>
          <w:bCs/>
          <w:color w:val="222222"/>
          <w:sz w:val="21"/>
          <w:szCs w:val="21"/>
        </w:rPr>
      </w:pPr>
    </w:p>
    <w:p w14:paraId="74FB016B"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4. </w:t>
      </w:r>
      <w:r w:rsidRPr="00FD735D">
        <w:rPr>
          <w:rFonts w:ascii="Helvetica" w:hAnsi="Helvetica" w:cs="Helvetica" w:hint="eastAsia"/>
          <w:b/>
          <w:bCs/>
          <w:color w:val="222222"/>
          <w:sz w:val="21"/>
          <w:szCs w:val="21"/>
        </w:rPr>
        <w:t>ОБСУЖДЕНИЕ</w:t>
      </w:r>
    </w:p>
    <w:p w14:paraId="5C726626" w14:textId="77777777" w:rsidR="00FD735D" w:rsidRPr="00FD735D" w:rsidRDefault="00FD735D" w:rsidP="00FD735D">
      <w:pPr>
        <w:rPr>
          <w:rFonts w:ascii="Helvetica" w:hAnsi="Helvetica" w:cs="Helvetica"/>
          <w:b/>
          <w:bCs/>
          <w:color w:val="222222"/>
          <w:sz w:val="21"/>
          <w:szCs w:val="21"/>
        </w:rPr>
      </w:pPr>
    </w:p>
    <w:p w14:paraId="2BC59872"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4.1 </w:t>
      </w:r>
      <w:r w:rsidRPr="00FD735D">
        <w:rPr>
          <w:rFonts w:ascii="Helvetica" w:hAnsi="Helvetica" w:cs="Helvetica" w:hint="eastAsia"/>
          <w:b/>
          <w:bCs/>
          <w:color w:val="222222"/>
          <w:sz w:val="21"/>
          <w:szCs w:val="21"/>
        </w:rPr>
        <w:t>Непосредственные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физиологические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эффекты</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анодной</w:t>
      </w:r>
      <w:r w:rsidRPr="00FD735D">
        <w:rPr>
          <w:rFonts w:ascii="Helvetica" w:hAnsi="Helvetica" w:cs="Helvetica"/>
          <w:b/>
          <w:bCs/>
          <w:color w:val="222222"/>
          <w:sz w:val="21"/>
          <w:szCs w:val="21"/>
        </w:rPr>
        <w:t xml:space="preserve"> 1</w:t>
      </w:r>
      <w:r w:rsidRPr="00FD735D">
        <w:rPr>
          <w:rFonts w:ascii="Helvetica" w:hAnsi="Helvetica" w:cs="Helvetica" w:hint="eastAsia"/>
          <w:b/>
          <w:bCs/>
          <w:color w:val="222222"/>
          <w:sz w:val="21"/>
          <w:szCs w:val="21"/>
        </w:rPr>
        <w:t>ВСБ</w:t>
      </w:r>
    </w:p>
    <w:p w14:paraId="567622AE" w14:textId="77777777" w:rsidR="00FD735D" w:rsidRPr="00FD735D" w:rsidRDefault="00FD735D" w:rsidP="00FD735D">
      <w:pPr>
        <w:rPr>
          <w:rFonts w:ascii="Helvetica" w:hAnsi="Helvetica" w:cs="Helvetica"/>
          <w:b/>
          <w:bCs/>
          <w:color w:val="222222"/>
          <w:sz w:val="21"/>
          <w:szCs w:val="21"/>
        </w:rPr>
      </w:pPr>
    </w:p>
    <w:p w14:paraId="0D1D622D"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b/>
          <w:bCs/>
          <w:color w:val="222222"/>
          <w:sz w:val="21"/>
          <w:szCs w:val="21"/>
        </w:rPr>
        <w:t xml:space="preserve">4.2 </w:t>
      </w:r>
      <w:r w:rsidRPr="00FD735D">
        <w:rPr>
          <w:rFonts w:ascii="Helvetica" w:hAnsi="Helvetica" w:cs="Helvetica" w:hint="eastAsia"/>
          <w:b/>
          <w:bCs/>
          <w:color w:val="222222"/>
          <w:sz w:val="21"/>
          <w:szCs w:val="21"/>
        </w:rPr>
        <w:t>Влияние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долговременного</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курса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на</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моторные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когнитивные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неврологические</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функции</w:t>
      </w:r>
    </w:p>
    <w:p w14:paraId="3B4C2094" w14:textId="77777777" w:rsidR="00FD735D" w:rsidRPr="00FD735D" w:rsidRDefault="00FD735D" w:rsidP="00FD735D">
      <w:pPr>
        <w:rPr>
          <w:rFonts w:ascii="Helvetica" w:hAnsi="Helvetica" w:cs="Helvetica"/>
          <w:b/>
          <w:bCs/>
          <w:color w:val="222222"/>
          <w:sz w:val="21"/>
          <w:szCs w:val="21"/>
        </w:rPr>
      </w:pPr>
    </w:p>
    <w:p w14:paraId="728AAB80"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ЗАКЛЮЧЕНИЕ</w:t>
      </w:r>
    </w:p>
    <w:p w14:paraId="4CE23041" w14:textId="77777777" w:rsidR="00FD735D" w:rsidRPr="00FD735D" w:rsidRDefault="00FD735D" w:rsidP="00FD735D">
      <w:pPr>
        <w:rPr>
          <w:rFonts w:ascii="Helvetica" w:hAnsi="Helvetica" w:cs="Helvetica"/>
          <w:b/>
          <w:bCs/>
          <w:color w:val="222222"/>
          <w:sz w:val="21"/>
          <w:szCs w:val="21"/>
        </w:rPr>
      </w:pPr>
    </w:p>
    <w:p w14:paraId="1C62170A"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ВЫВОДЫ</w:t>
      </w:r>
    </w:p>
    <w:p w14:paraId="7A1AA3E9" w14:textId="77777777" w:rsidR="00FD735D" w:rsidRPr="00FD735D" w:rsidRDefault="00FD735D" w:rsidP="00FD735D">
      <w:pPr>
        <w:rPr>
          <w:rFonts w:ascii="Helvetica" w:hAnsi="Helvetica" w:cs="Helvetica"/>
          <w:b/>
          <w:bCs/>
          <w:color w:val="222222"/>
          <w:sz w:val="21"/>
          <w:szCs w:val="21"/>
        </w:rPr>
      </w:pPr>
    </w:p>
    <w:p w14:paraId="6B0F1435"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СПИСОК</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СОКРАЩЕНИЙ</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И</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УСЛОВНЫХ</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ОБОЗНАЧЕНИЙ</w:t>
      </w:r>
    </w:p>
    <w:p w14:paraId="3C872B1E" w14:textId="77777777" w:rsidR="00FD735D" w:rsidRPr="00FD735D" w:rsidRDefault="00FD735D" w:rsidP="00FD735D">
      <w:pPr>
        <w:rPr>
          <w:rFonts w:ascii="Helvetica" w:hAnsi="Helvetica" w:cs="Helvetica"/>
          <w:b/>
          <w:bCs/>
          <w:color w:val="222222"/>
          <w:sz w:val="21"/>
          <w:szCs w:val="21"/>
        </w:rPr>
      </w:pPr>
    </w:p>
    <w:p w14:paraId="288DED19" w14:textId="77777777" w:rsidR="00FD735D" w:rsidRPr="00FD735D" w:rsidRDefault="00FD735D" w:rsidP="00FD735D">
      <w:pPr>
        <w:rPr>
          <w:rFonts w:ascii="Helvetica" w:hAnsi="Helvetica" w:cs="Helvetica"/>
          <w:b/>
          <w:bCs/>
          <w:color w:val="222222"/>
          <w:sz w:val="21"/>
          <w:szCs w:val="21"/>
        </w:rPr>
      </w:pPr>
      <w:r w:rsidRPr="00FD735D">
        <w:rPr>
          <w:rFonts w:ascii="Helvetica" w:hAnsi="Helvetica" w:cs="Helvetica" w:hint="eastAsia"/>
          <w:b/>
          <w:bCs/>
          <w:color w:val="222222"/>
          <w:sz w:val="21"/>
          <w:szCs w:val="21"/>
        </w:rPr>
        <w:t>СПИСОК</w:t>
      </w:r>
      <w:r w:rsidRPr="00FD735D">
        <w:rPr>
          <w:rFonts w:ascii="Helvetica" w:hAnsi="Helvetica" w:cs="Helvetica"/>
          <w:b/>
          <w:bCs/>
          <w:color w:val="222222"/>
          <w:sz w:val="21"/>
          <w:szCs w:val="21"/>
        </w:rPr>
        <w:t xml:space="preserve"> </w:t>
      </w:r>
      <w:r w:rsidRPr="00FD735D">
        <w:rPr>
          <w:rFonts w:ascii="Helvetica" w:hAnsi="Helvetica" w:cs="Helvetica" w:hint="eastAsia"/>
          <w:b/>
          <w:bCs/>
          <w:color w:val="222222"/>
          <w:sz w:val="21"/>
          <w:szCs w:val="21"/>
        </w:rPr>
        <w:t>ЛИТЕРАТУРЫ</w:t>
      </w:r>
    </w:p>
    <w:p w14:paraId="67CDB1B2" w14:textId="77777777" w:rsidR="00FD735D" w:rsidRPr="00FD735D" w:rsidRDefault="00FD735D" w:rsidP="00FD735D">
      <w:pPr>
        <w:rPr>
          <w:rFonts w:ascii="Helvetica" w:hAnsi="Helvetica" w:cs="Helvetica"/>
          <w:b/>
          <w:bCs/>
          <w:color w:val="222222"/>
          <w:sz w:val="21"/>
          <w:szCs w:val="21"/>
        </w:rPr>
      </w:pPr>
    </w:p>
    <w:p w14:paraId="0C1B29AA" w14:textId="5926DCCB" w:rsidR="008A0C40" w:rsidRPr="00FD735D" w:rsidRDefault="00FD735D" w:rsidP="00FD735D">
      <w:r w:rsidRPr="00FD735D">
        <w:rPr>
          <w:rFonts w:ascii="Helvetica" w:hAnsi="Helvetica" w:cs="Helvetica" w:hint="eastAsia"/>
          <w:b/>
          <w:bCs/>
          <w:color w:val="222222"/>
          <w:sz w:val="21"/>
          <w:szCs w:val="21"/>
        </w:rPr>
        <w:t>ВВЕДЕНИЕ</w:t>
      </w:r>
    </w:p>
    <w:sectPr w:rsidR="008A0C40" w:rsidRPr="00FD73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819D" w14:textId="77777777" w:rsidR="007458B0" w:rsidRDefault="007458B0">
      <w:pPr>
        <w:spacing w:after="0" w:line="240" w:lineRule="auto"/>
      </w:pPr>
      <w:r>
        <w:separator/>
      </w:r>
    </w:p>
  </w:endnote>
  <w:endnote w:type="continuationSeparator" w:id="0">
    <w:p w14:paraId="11EE7839" w14:textId="77777777" w:rsidR="007458B0" w:rsidRDefault="00745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2797" w14:textId="77777777" w:rsidR="007458B0" w:rsidRDefault="007458B0"/>
    <w:p w14:paraId="185CD61A" w14:textId="77777777" w:rsidR="007458B0" w:rsidRDefault="007458B0"/>
    <w:p w14:paraId="3C8E5BDE" w14:textId="77777777" w:rsidR="007458B0" w:rsidRDefault="007458B0"/>
    <w:p w14:paraId="3C6724DF" w14:textId="77777777" w:rsidR="007458B0" w:rsidRDefault="007458B0"/>
    <w:p w14:paraId="5BFE54F4" w14:textId="77777777" w:rsidR="007458B0" w:rsidRDefault="007458B0"/>
    <w:p w14:paraId="470DFB98" w14:textId="77777777" w:rsidR="007458B0" w:rsidRDefault="007458B0"/>
    <w:p w14:paraId="7E79BFB8" w14:textId="77777777" w:rsidR="007458B0" w:rsidRDefault="007458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5175CE" wp14:editId="7B211E3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5C443" w14:textId="77777777" w:rsidR="007458B0" w:rsidRDefault="007458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5175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35C443" w14:textId="77777777" w:rsidR="007458B0" w:rsidRDefault="007458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BCFD51" w14:textId="77777777" w:rsidR="007458B0" w:rsidRDefault="007458B0"/>
    <w:p w14:paraId="304ECF7D" w14:textId="77777777" w:rsidR="007458B0" w:rsidRDefault="007458B0"/>
    <w:p w14:paraId="5A7AB7B0" w14:textId="77777777" w:rsidR="007458B0" w:rsidRDefault="007458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9262DA" wp14:editId="4AE72A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FDE3B" w14:textId="77777777" w:rsidR="007458B0" w:rsidRDefault="007458B0"/>
                          <w:p w14:paraId="44FD7372" w14:textId="77777777" w:rsidR="007458B0" w:rsidRDefault="007458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9262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FFDE3B" w14:textId="77777777" w:rsidR="007458B0" w:rsidRDefault="007458B0"/>
                    <w:p w14:paraId="44FD7372" w14:textId="77777777" w:rsidR="007458B0" w:rsidRDefault="007458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E5CD81" w14:textId="77777777" w:rsidR="007458B0" w:rsidRDefault="007458B0"/>
    <w:p w14:paraId="7B099D49" w14:textId="77777777" w:rsidR="007458B0" w:rsidRDefault="007458B0">
      <w:pPr>
        <w:rPr>
          <w:sz w:val="2"/>
          <w:szCs w:val="2"/>
        </w:rPr>
      </w:pPr>
    </w:p>
    <w:p w14:paraId="3AE3E80A" w14:textId="77777777" w:rsidR="007458B0" w:rsidRDefault="007458B0"/>
    <w:p w14:paraId="54499E79" w14:textId="77777777" w:rsidR="007458B0" w:rsidRDefault="007458B0">
      <w:pPr>
        <w:spacing w:after="0" w:line="240" w:lineRule="auto"/>
      </w:pPr>
    </w:p>
  </w:footnote>
  <w:footnote w:type="continuationSeparator" w:id="0">
    <w:p w14:paraId="4ED516E2" w14:textId="77777777" w:rsidR="007458B0" w:rsidRDefault="00745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8B0"/>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6329</TotalTime>
  <Pages>5</Pages>
  <Words>524</Words>
  <Characters>2989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94</cp:revision>
  <cp:lastPrinted>2009-02-06T05:36:00Z</cp:lastPrinted>
  <dcterms:created xsi:type="dcterms:W3CDTF">2025-11-25T20:19:00Z</dcterms:created>
  <dcterms:modified xsi:type="dcterms:W3CDTF">2025-12-03T08:08:00Z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