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3F" w:rsidRDefault="00D6533F" w:rsidP="00D653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Шеляженко Юрій Вадимович,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правових</w:t>
      </w:r>
    </w:p>
    <w:p w:rsidR="00D6533F" w:rsidRDefault="00D6533F" w:rsidP="00D653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дисциплін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6533F" w:rsidRDefault="00D6533F" w:rsidP="00D653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КРОК</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особистої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автономії</w:t>
      </w:r>
    </w:p>
    <w:p w:rsidR="00D6533F" w:rsidRDefault="00D6533F" w:rsidP="00D653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приватних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осіб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теоретичний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D6533F" w:rsidRDefault="00D6533F" w:rsidP="00D6533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26.130.005 </w:t>
      </w:r>
      <w:r>
        <w:rPr>
          <w:rFonts w:ascii="CIDFont+F4" w:eastAsia="CIDFont+F4" w:hAnsi="CIDFont+F3" w:cs="CIDFont+F4" w:hint="eastAsia"/>
          <w:kern w:val="0"/>
          <w:sz w:val="28"/>
          <w:szCs w:val="28"/>
          <w:lang w:eastAsia="ru-RU"/>
        </w:rPr>
        <w:t>Вищого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p>
    <w:p w:rsidR="00BC7886" w:rsidRPr="00D6533F" w:rsidRDefault="00D6533F" w:rsidP="00D6533F">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КРОК</w:t>
      </w:r>
      <w:r>
        <w:rPr>
          <w:rFonts w:ascii="CIDFont+F4" w:eastAsia="CIDFont+F4" w:hAnsi="CIDFont+F3" w:cs="CIDFont+F4" w:hint="eastAsia"/>
          <w:kern w:val="0"/>
          <w:sz w:val="28"/>
          <w:szCs w:val="28"/>
          <w:lang w:eastAsia="ru-RU"/>
        </w:rPr>
        <w:t>»</w:t>
      </w:r>
    </w:p>
    <w:sectPr w:rsidR="00BC7886" w:rsidRPr="00D6533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D6533F" w:rsidRPr="00D653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A5FE-CEEC-45F4-AC6F-607DBAB0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2022-01-20T17:00:00Z</dcterms:created>
  <dcterms:modified xsi:type="dcterms:W3CDTF">2022-01-20T19:32:00Z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