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204169" w:rsidRDefault="00204169" w:rsidP="00204169">
      <w:r w:rsidRPr="00D858E0">
        <w:rPr>
          <w:rFonts w:ascii="Times New Roman" w:hAnsi="Times New Roman" w:cs="Times New Roman"/>
          <w:b/>
          <w:kern w:val="24"/>
          <w:sz w:val="24"/>
          <w:szCs w:val="24"/>
        </w:rPr>
        <w:t>Корнєєва Тетяна Сергіївна,</w:t>
      </w:r>
      <w:r w:rsidRPr="00D858E0">
        <w:rPr>
          <w:rFonts w:ascii="Times New Roman" w:hAnsi="Times New Roman" w:cs="Times New Roman"/>
          <w:kern w:val="24"/>
          <w:sz w:val="24"/>
          <w:szCs w:val="24"/>
        </w:rPr>
        <w:t xml:space="preserve"> асистент кафедри економіки, менеджменту та комерційної діяльності Центральноукраїнського національного технічного університету. Назва дисертації: «Удосконалення механізму управління ефективністю праці в умовах інноваційно-орієнтованого розвитку машинобудівних підприємств». Шифр та назва спеціальності – 08.00.07 – демографія, економіка праці, соціальна економіка і політика. Спецрада К 23.073.03 Центральноукраїнського національного технічного університету</w:t>
      </w:r>
    </w:p>
    <w:sectPr w:rsidR="005B1831" w:rsidRPr="0020416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204169" w:rsidRPr="0020416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25D36-0315-416B-8625-E9BCBEE6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72</Words>
  <Characters>413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2021-08-02T07:05:00Z</dcterms:created>
  <dcterms:modified xsi:type="dcterms:W3CDTF">2021-08-03T16:27:00Z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