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2ED9"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Федичев, Петр Олегович.</w:t>
      </w:r>
    </w:p>
    <w:p w14:paraId="60D20994"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 xml:space="preserve">Динамические и кинетические явления в ультрахолодных Бозе-конденсированных </w:t>
      </w:r>
      <w:proofErr w:type="gramStart"/>
      <w:r w:rsidRPr="00623415">
        <w:rPr>
          <w:rFonts w:ascii="Helvetica" w:eastAsia="Symbol" w:hAnsi="Helvetica" w:cs="Helvetica"/>
          <w:b/>
          <w:bCs/>
          <w:color w:val="222222"/>
          <w:kern w:val="0"/>
          <w:sz w:val="21"/>
          <w:szCs w:val="21"/>
          <w:lang w:eastAsia="ru-RU"/>
        </w:rPr>
        <w:t>газах :</w:t>
      </w:r>
      <w:proofErr w:type="gramEnd"/>
      <w:r w:rsidRPr="00623415">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1999. - 170 </w:t>
      </w:r>
      <w:proofErr w:type="gramStart"/>
      <w:r w:rsidRPr="00623415">
        <w:rPr>
          <w:rFonts w:ascii="Helvetica" w:eastAsia="Symbol" w:hAnsi="Helvetica" w:cs="Helvetica"/>
          <w:b/>
          <w:bCs/>
          <w:color w:val="222222"/>
          <w:kern w:val="0"/>
          <w:sz w:val="21"/>
          <w:szCs w:val="21"/>
          <w:lang w:eastAsia="ru-RU"/>
        </w:rPr>
        <w:t>с. :</w:t>
      </w:r>
      <w:proofErr w:type="gramEnd"/>
      <w:r w:rsidRPr="00623415">
        <w:rPr>
          <w:rFonts w:ascii="Helvetica" w:eastAsia="Symbol" w:hAnsi="Helvetica" w:cs="Helvetica"/>
          <w:b/>
          <w:bCs/>
          <w:color w:val="222222"/>
          <w:kern w:val="0"/>
          <w:sz w:val="21"/>
          <w:szCs w:val="21"/>
          <w:lang w:eastAsia="ru-RU"/>
        </w:rPr>
        <w:t xml:space="preserve"> ил.</w:t>
      </w:r>
    </w:p>
    <w:p w14:paraId="74C66F4B"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Оглавление диссертациикандидат физико-математических наук Федичев, Петр Олегович</w:t>
      </w:r>
    </w:p>
    <w:p w14:paraId="7BA88C19"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Глава 1. Введение</w:t>
      </w:r>
    </w:p>
    <w:p w14:paraId="0C13A507"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Глава 2. Обзор</w:t>
      </w:r>
    </w:p>
    <w:p w14:paraId="68AEC074"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2.1. Термодинамика идеального Бозе-газа.</w:t>
      </w:r>
    </w:p>
    <w:p w14:paraId="131A03DA"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2.2. БЭК во взаимодействующем газе.</w:t>
      </w:r>
    </w:p>
    <w:p w14:paraId="68127046"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2.3. Динамика Бозе-конденсатов</w:t>
      </w:r>
    </w:p>
    <w:p w14:paraId="266A2278"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2.4. Сверхтекучесть и вихревые состояния.</w:t>
      </w:r>
    </w:p>
    <w:p w14:paraId="50B924CB"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Глава 3. Межатомные столкновения в ультрахолодных газах.</w:t>
      </w:r>
    </w:p>
    <w:p w14:paraId="69C5595C"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3.1. Трехчастичная рекомбинация ультрахолодных атомов на слабосвязанный я-уровень.</w:t>
      </w:r>
    </w:p>
    <w:p w14:paraId="5302018D"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3.2. Влияние внешнего квазирезонансного света на длину рассеяния в ультра - холодных газах.</w:t>
      </w:r>
    </w:p>
    <w:p w14:paraId="0F0263FB"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Глава 4. Динамика Бозе-конденсированных газов при нулевой температуре.</w:t>
      </w:r>
    </w:p>
    <w:p w14:paraId="69C23AEB"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Глава 5. Теория возмущений для неоднородного Бозе - конденсированного газа при конечной температуре</w:t>
      </w:r>
    </w:p>
    <w:p w14:paraId="5B5B460D"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5.1. Введение</w:t>
      </w:r>
    </w:p>
    <w:p w14:paraId="579B4427"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5.2. Общие соотношения.</w:t>
      </w:r>
    </w:p>
    <w:p w14:paraId="7A92676D"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5.3. Пространственно-однородный случай</w:t>
      </w:r>
    </w:p>
    <w:p w14:paraId="5D96C9F1"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5.4. Пространственно-неоднородный Бозе - конденсированный газ</w:t>
      </w:r>
    </w:p>
    <w:p w14:paraId="7CCDFA70"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2 Оглавление</w:t>
      </w:r>
    </w:p>
    <w:p w14:paraId="050D9D5E"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5.5. Квазиклассические возбуждения в конечном Бозе - конденсированном газе.</w:t>
      </w:r>
    </w:p>
    <w:p w14:paraId="765ACA3B"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5.6. Звуковые волны в цилиндрически-симметричных конденсатах</w:t>
      </w:r>
    </w:p>
    <w:p w14:paraId="140D2449" w14:textId="77777777" w:rsidR="00623415" w:rsidRPr="00623415" w:rsidRDefault="00623415" w:rsidP="00623415">
      <w:pPr>
        <w:rPr>
          <w:rFonts w:ascii="Helvetica" w:eastAsia="Symbol" w:hAnsi="Helvetica" w:cs="Helvetica"/>
          <w:b/>
          <w:bCs/>
          <w:color w:val="222222"/>
          <w:kern w:val="0"/>
          <w:sz w:val="21"/>
          <w:szCs w:val="21"/>
          <w:lang w:eastAsia="ru-RU"/>
        </w:rPr>
      </w:pPr>
      <w:r w:rsidRPr="00623415">
        <w:rPr>
          <w:rFonts w:ascii="Helvetica" w:eastAsia="Symbol" w:hAnsi="Helvetica" w:cs="Helvetica"/>
          <w:b/>
          <w:bCs/>
          <w:color w:val="222222"/>
          <w:kern w:val="0"/>
          <w:sz w:val="21"/>
          <w:szCs w:val="21"/>
          <w:lang w:eastAsia="ru-RU"/>
        </w:rPr>
        <w:t>5.7. Затухание наинизших возбуждений в конечной Бозе-системе</w:t>
      </w:r>
    </w:p>
    <w:p w14:paraId="77FDBE4B" w14:textId="0E643B95" w:rsidR="00410372" w:rsidRPr="00623415" w:rsidRDefault="00410372" w:rsidP="00623415"/>
    <w:sectPr w:rsidR="00410372" w:rsidRPr="0062341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E4512" w14:textId="77777777" w:rsidR="00C2152C" w:rsidRDefault="00C2152C">
      <w:pPr>
        <w:spacing w:after="0" w:line="240" w:lineRule="auto"/>
      </w:pPr>
      <w:r>
        <w:separator/>
      </w:r>
    </w:p>
  </w:endnote>
  <w:endnote w:type="continuationSeparator" w:id="0">
    <w:p w14:paraId="58F8DE68" w14:textId="77777777" w:rsidR="00C2152C" w:rsidRDefault="00C2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E07F" w14:textId="77777777" w:rsidR="00C2152C" w:rsidRDefault="00C2152C"/>
    <w:p w14:paraId="6F9D7201" w14:textId="77777777" w:rsidR="00C2152C" w:rsidRDefault="00C2152C"/>
    <w:p w14:paraId="062B7299" w14:textId="77777777" w:rsidR="00C2152C" w:rsidRDefault="00C2152C"/>
    <w:p w14:paraId="4BD81027" w14:textId="77777777" w:rsidR="00C2152C" w:rsidRDefault="00C2152C"/>
    <w:p w14:paraId="3AF08754" w14:textId="77777777" w:rsidR="00C2152C" w:rsidRDefault="00C2152C"/>
    <w:p w14:paraId="38846F38" w14:textId="77777777" w:rsidR="00C2152C" w:rsidRDefault="00C2152C"/>
    <w:p w14:paraId="4BAB78AE" w14:textId="77777777" w:rsidR="00C2152C" w:rsidRDefault="00C215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56B14F" wp14:editId="02DD08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3F9C5" w14:textId="77777777" w:rsidR="00C2152C" w:rsidRDefault="00C215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56B1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D3F9C5" w14:textId="77777777" w:rsidR="00C2152C" w:rsidRDefault="00C215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41940A" w14:textId="77777777" w:rsidR="00C2152C" w:rsidRDefault="00C2152C"/>
    <w:p w14:paraId="4AD8FB87" w14:textId="77777777" w:rsidR="00C2152C" w:rsidRDefault="00C2152C"/>
    <w:p w14:paraId="01365738" w14:textId="77777777" w:rsidR="00C2152C" w:rsidRDefault="00C215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927675" wp14:editId="31D766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BDC86" w14:textId="77777777" w:rsidR="00C2152C" w:rsidRDefault="00C2152C"/>
                          <w:p w14:paraId="2FB7F5CB" w14:textId="77777777" w:rsidR="00C2152C" w:rsidRDefault="00C215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9276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2BDC86" w14:textId="77777777" w:rsidR="00C2152C" w:rsidRDefault="00C2152C"/>
                    <w:p w14:paraId="2FB7F5CB" w14:textId="77777777" w:rsidR="00C2152C" w:rsidRDefault="00C215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BCA569" w14:textId="77777777" w:rsidR="00C2152C" w:rsidRDefault="00C2152C"/>
    <w:p w14:paraId="0C226B1D" w14:textId="77777777" w:rsidR="00C2152C" w:rsidRDefault="00C2152C">
      <w:pPr>
        <w:rPr>
          <w:sz w:val="2"/>
          <w:szCs w:val="2"/>
        </w:rPr>
      </w:pPr>
    </w:p>
    <w:p w14:paraId="1F73FED5" w14:textId="77777777" w:rsidR="00C2152C" w:rsidRDefault="00C2152C"/>
    <w:p w14:paraId="4003F18E" w14:textId="77777777" w:rsidR="00C2152C" w:rsidRDefault="00C2152C">
      <w:pPr>
        <w:spacing w:after="0" w:line="240" w:lineRule="auto"/>
      </w:pPr>
    </w:p>
  </w:footnote>
  <w:footnote w:type="continuationSeparator" w:id="0">
    <w:p w14:paraId="04E818B5" w14:textId="77777777" w:rsidR="00C2152C" w:rsidRDefault="00C21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2C"/>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144721</TotalTime>
  <Pages>1</Pages>
  <Words>182</Words>
  <Characters>1039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3932</cp:revision>
  <cp:lastPrinted>2009-02-06T05:36:00Z</cp:lastPrinted>
  <dcterms:created xsi:type="dcterms:W3CDTF">2024-01-07T13:43:00Z</dcterms:created>
  <dcterms:modified xsi:type="dcterms:W3CDTF">2025-08-04T08:28:00Z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