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BC" w14:textId="716FB7E3" w:rsidR="00A921C5" w:rsidRDefault="00AF0BE8" w:rsidP="00AF0BE8">
      <w:r w:rsidRPr="00AF0BE8">
        <w:rPr>
          <w:rFonts w:hint="eastAsia"/>
        </w:rPr>
        <w:t>Николаев</w:t>
      </w:r>
      <w:r w:rsidRPr="00AF0BE8">
        <w:t xml:space="preserve">, </w:t>
      </w:r>
      <w:r w:rsidRPr="00AF0BE8">
        <w:rPr>
          <w:rFonts w:hint="eastAsia"/>
        </w:rPr>
        <w:t>Анатолий</w:t>
      </w:r>
      <w:r w:rsidRPr="00AF0BE8">
        <w:t xml:space="preserve"> </w:t>
      </w:r>
      <w:r w:rsidRPr="00AF0BE8">
        <w:rPr>
          <w:rFonts w:hint="eastAsia"/>
        </w:rPr>
        <w:t>Иванович</w:t>
      </w:r>
      <w:r>
        <w:t xml:space="preserve"> </w:t>
      </w:r>
      <w:r w:rsidRPr="00AF0BE8">
        <w:rPr>
          <w:rFonts w:hint="eastAsia"/>
        </w:rPr>
        <w:t>Интонационная</w:t>
      </w:r>
      <w:r w:rsidRPr="00AF0BE8">
        <w:t xml:space="preserve"> </w:t>
      </w:r>
      <w:r w:rsidRPr="00AF0BE8">
        <w:rPr>
          <w:rFonts w:hint="eastAsia"/>
        </w:rPr>
        <w:t>интерференция</w:t>
      </w:r>
      <w:r w:rsidRPr="00AF0BE8">
        <w:t xml:space="preserve"> </w:t>
      </w:r>
      <w:r w:rsidRPr="00AF0BE8">
        <w:rPr>
          <w:rFonts w:hint="eastAsia"/>
        </w:rPr>
        <w:t>якутского</w:t>
      </w:r>
      <w:r w:rsidRPr="00AF0BE8">
        <w:t xml:space="preserve"> </w:t>
      </w:r>
      <w:r w:rsidRPr="00AF0BE8">
        <w:rPr>
          <w:rFonts w:hint="eastAsia"/>
        </w:rPr>
        <w:t>языка</w:t>
      </w:r>
      <w:r w:rsidRPr="00AF0BE8">
        <w:t xml:space="preserve"> </w:t>
      </w:r>
      <w:r w:rsidRPr="00AF0BE8">
        <w:rPr>
          <w:rFonts w:hint="eastAsia"/>
        </w:rPr>
        <w:t>в</w:t>
      </w:r>
      <w:r w:rsidRPr="00AF0BE8">
        <w:t xml:space="preserve"> </w:t>
      </w:r>
      <w:r w:rsidRPr="00AF0BE8">
        <w:rPr>
          <w:rFonts w:hint="eastAsia"/>
        </w:rPr>
        <w:t>ситуации</w:t>
      </w:r>
      <w:r w:rsidRPr="00AF0BE8">
        <w:t xml:space="preserve"> </w:t>
      </w:r>
      <w:r w:rsidRPr="00AF0BE8">
        <w:rPr>
          <w:rFonts w:hint="eastAsia"/>
        </w:rPr>
        <w:t>искусственного</w:t>
      </w:r>
      <w:r w:rsidRPr="00AF0BE8">
        <w:t xml:space="preserve"> </w:t>
      </w:r>
      <w:r w:rsidRPr="00AF0BE8">
        <w:rPr>
          <w:rFonts w:hint="eastAsia"/>
        </w:rPr>
        <w:t>многоязычия</w:t>
      </w:r>
      <w:r w:rsidRPr="00AF0BE8">
        <w:t xml:space="preserve">: </w:t>
      </w:r>
      <w:r w:rsidRPr="00AF0BE8">
        <w:rPr>
          <w:rFonts w:hint="eastAsia"/>
        </w:rPr>
        <w:t>экспериментально</w:t>
      </w:r>
      <w:r w:rsidRPr="00AF0BE8">
        <w:t>-</w:t>
      </w:r>
      <w:r w:rsidRPr="00AF0BE8">
        <w:rPr>
          <w:rFonts w:hint="eastAsia"/>
        </w:rPr>
        <w:t>фонетическое</w:t>
      </w:r>
      <w:r w:rsidRPr="00AF0BE8">
        <w:t xml:space="preserve"> </w:t>
      </w:r>
      <w:r w:rsidRPr="00AF0BE8">
        <w:rPr>
          <w:rFonts w:hint="eastAsia"/>
        </w:rPr>
        <w:t>исследование</w:t>
      </w:r>
    </w:p>
    <w:p w14:paraId="49F3FE81" w14:textId="77777777" w:rsidR="00AF0BE8" w:rsidRDefault="00AF0BE8" w:rsidP="00AF0BE8">
      <w:r>
        <w:rPr>
          <w:rFonts w:hint="eastAsia"/>
        </w:rPr>
        <w:t>ОГЛАВЛЕНИЕ</w:t>
      </w:r>
      <w:r>
        <w:t xml:space="preserve"> </w:t>
      </w:r>
      <w:r>
        <w:rPr>
          <w:rFonts w:hint="eastAsia"/>
        </w:rPr>
        <w:t>ДИССЕРТАЦИИ</w:t>
      </w:r>
    </w:p>
    <w:p w14:paraId="30776498" w14:textId="77777777" w:rsidR="00AF0BE8" w:rsidRDefault="00AF0BE8" w:rsidP="00AF0BE8">
      <w:r>
        <w:rPr>
          <w:rFonts w:hint="eastAsia"/>
        </w:rPr>
        <w:t>кандидат</w:t>
      </w:r>
      <w:r>
        <w:t xml:space="preserve"> </w:t>
      </w:r>
      <w:r>
        <w:rPr>
          <w:rFonts w:hint="eastAsia"/>
        </w:rPr>
        <w:t>наук</w:t>
      </w:r>
      <w:r>
        <w:t xml:space="preserve"> </w:t>
      </w:r>
      <w:r>
        <w:rPr>
          <w:rFonts w:hint="eastAsia"/>
        </w:rPr>
        <w:t>Николаев</w:t>
      </w:r>
      <w:r>
        <w:t xml:space="preserve">, </w:t>
      </w:r>
      <w:r>
        <w:rPr>
          <w:rFonts w:hint="eastAsia"/>
        </w:rPr>
        <w:t>Анатолий</w:t>
      </w:r>
      <w:r>
        <w:t xml:space="preserve"> </w:t>
      </w:r>
      <w:r>
        <w:rPr>
          <w:rFonts w:hint="eastAsia"/>
        </w:rPr>
        <w:t>Иванович</w:t>
      </w:r>
    </w:p>
    <w:p w14:paraId="6F5AEADD" w14:textId="77777777" w:rsidR="00AF0BE8" w:rsidRDefault="00AF0BE8" w:rsidP="00AF0BE8">
      <w:r>
        <w:rPr>
          <w:rFonts w:hint="eastAsia"/>
        </w:rPr>
        <w:t>ОГЛАВЛЕНИЕ</w:t>
      </w:r>
    </w:p>
    <w:p w14:paraId="0DF123B6" w14:textId="77777777" w:rsidR="00AF0BE8" w:rsidRDefault="00AF0BE8" w:rsidP="00AF0BE8"/>
    <w:p w14:paraId="76F3C7AB" w14:textId="77777777" w:rsidR="00AF0BE8" w:rsidRDefault="00AF0BE8" w:rsidP="00AF0BE8">
      <w:r>
        <w:rPr>
          <w:rFonts w:hint="eastAsia"/>
        </w:rPr>
        <w:t>ВВЕДЕНИЕ</w:t>
      </w:r>
    </w:p>
    <w:p w14:paraId="013FE110" w14:textId="77777777" w:rsidR="00AF0BE8" w:rsidRDefault="00AF0BE8" w:rsidP="00AF0BE8"/>
    <w:p w14:paraId="0AA9D2B2" w14:textId="77777777" w:rsidR="00AF0BE8" w:rsidRDefault="00AF0BE8" w:rsidP="00AF0BE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интонационной</w:t>
      </w:r>
      <w:r>
        <w:t xml:space="preserve"> </w:t>
      </w:r>
      <w:r>
        <w:rPr>
          <w:rFonts w:hint="eastAsia"/>
        </w:rPr>
        <w:t>интерференции</w:t>
      </w:r>
      <w:r>
        <w:t xml:space="preserve"> </w:t>
      </w:r>
      <w:r>
        <w:rPr>
          <w:rFonts w:hint="eastAsia"/>
        </w:rPr>
        <w:t>у</w:t>
      </w:r>
      <w:r>
        <w:t xml:space="preserve"> </w:t>
      </w:r>
      <w:r>
        <w:rPr>
          <w:rFonts w:hint="eastAsia"/>
        </w:rPr>
        <w:t>билингвов</w:t>
      </w:r>
      <w:r>
        <w:t>-</w:t>
      </w:r>
      <w:r>
        <w:rPr>
          <w:rFonts w:hint="eastAsia"/>
        </w:rPr>
        <w:t>якутов</w:t>
      </w:r>
      <w:r>
        <w:t xml:space="preserve"> </w:t>
      </w:r>
      <w:r>
        <w:rPr>
          <w:rFonts w:hint="eastAsia"/>
        </w:rPr>
        <w:t>в</w:t>
      </w:r>
      <w:r>
        <w:t xml:space="preserve"> </w:t>
      </w:r>
      <w:r>
        <w:rPr>
          <w:rFonts w:hint="eastAsia"/>
        </w:rPr>
        <w:t>условиях</w:t>
      </w:r>
      <w:r>
        <w:t xml:space="preserve"> </w:t>
      </w:r>
      <w:r>
        <w:rPr>
          <w:rFonts w:hint="eastAsia"/>
        </w:rPr>
        <w:t>искусственного</w:t>
      </w:r>
      <w:r>
        <w:t xml:space="preserve"> </w:t>
      </w:r>
      <w:r>
        <w:rPr>
          <w:rFonts w:hint="eastAsia"/>
        </w:rPr>
        <w:t>многоязычия</w:t>
      </w:r>
    </w:p>
    <w:p w14:paraId="3004ACC4" w14:textId="77777777" w:rsidR="00AF0BE8" w:rsidRDefault="00AF0BE8" w:rsidP="00AF0BE8"/>
    <w:p w14:paraId="3E649FBA" w14:textId="77777777" w:rsidR="00AF0BE8" w:rsidRDefault="00AF0BE8" w:rsidP="00AF0BE8">
      <w:r>
        <w:t xml:space="preserve">1.1. </w:t>
      </w:r>
      <w:r>
        <w:rPr>
          <w:rFonts w:hint="eastAsia"/>
        </w:rPr>
        <w:t>Интонация</w:t>
      </w:r>
      <w:r>
        <w:t xml:space="preserve"> </w:t>
      </w:r>
      <w:r>
        <w:rPr>
          <w:rFonts w:hint="eastAsia"/>
        </w:rPr>
        <w:t>как</w:t>
      </w:r>
      <w:r>
        <w:t xml:space="preserve"> </w:t>
      </w:r>
      <w:r>
        <w:rPr>
          <w:rFonts w:hint="eastAsia"/>
        </w:rPr>
        <w:t>объект</w:t>
      </w:r>
      <w:r>
        <w:t xml:space="preserve"> </w:t>
      </w:r>
      <w:r>
        <w:rPr>
          <w:rFonts w:hint="eastAsia"/>
        </w:rPr>
        <w:t>лингвистических</w:t>
      </w:r>
      <w:r>
        <w:t xml:space="preserve"> </w:t>
      </w:r>
      <w:r>
        <w:rPr>
          <w:rFonts w:hint="eastAsia"/>
        </w:rPr>
        <w:t>исследований</w:t>
      </w:r>
    </w:p>
    <w:p w14:paraId="35506D76" w14:textId="77777777" w:rsidR="00AF0BE8" w:rsidRDefault="00AF0BE8" w:rsidP="00AF0BE8"/>
    <w:p w14:paraId="69842394" w14:textId="77777777" w:rsidR="00AF0BE8" w:rsidRDefault="00AF0BE8" w:rsidP="00AF0BE8">
      <w:r>
        <w:t xml:space="preserve">1.2. </w:t>
      </w:r>
      <w:r>
        <w:rPr>
          <w:rFonts w:hint="eastAsia"/>
        </w:rPr>
        <w:t>Основные</w:t>
      </w:r>
      <w:r>
        <w:t xml:space="preserve"> </w:t>
      </w:r>
      <w:r>
        <w:rPr>
          <w:rFonts w:hint="eastAsia"/>
        </w:rPr>
        <w:t>интонационные</w:t>
      </w:r>
      <w:r>
        <w:t xml:space="preserve"> </w:t>
      </w:r>
      <w:r>
        <w:rPr>
          <w:rFonts w:hint="eastAsia"/>
        </w:rPr>
        <w:t>особенности</w:t>
      </w:r>
      <w:r>
        <w:t xml:space="preserve"> </w:t>
      </w:r>
      <w:r>
        <w:rPr>
          <w:rFonts w:hint="eastAsia"/>
        </w:rPr>
        <w:t>и</w:t>
      </w:r>
      <w:r>
        <w:t xml:space="preserve"> </w:t>
      </w:r>
      <w:r>
        <w:rPr>
          <w:rFonts w:hint="eastAsia"/>
        </w:rPr>
        <w:t>произносительные</w:t>
      </w:r>
      <w:r>
        <w:t xml:space="preserve"> </w:t>
      </w:r>
      <w:r>
        <w:rPr>
          <w:rFonts w:hint="eastAsia"/>
        </w:rPr>
        <w:t>нормы</w:t>
      </w:r>
      <w:r>
        <w:t xml:space="preserve"> </w:t>
      </w:r>
      <w:r>
        <w:rPr>
          <w:rFonts w:hint="eastAsia"/>
        </w:rPr>
        <w:t>взаимодействующих</w:t>
      </w:r>
      <w:r>
        <w:t xml:space="preserve"> </w:t>
      </w:r>
      <w:r>
        <w:rPr>
          <w:rFonts w:hint="eastAsia"/>
        </w:rPr>
        <w:t>языков</w:t>
      </w:r>
      <w:r>
        <w:t xml:space="preserve">: </w:t>
      </w:r>
      <w:r>
        <w:rPr>
          <w:rFonts w:hint="eastAsia"/>
        </w:rPr>
        <w:t>якутский</w:t>
      </w:r>
      <w:r>
        <w:t xml:space="preserve">, </w:t>
      </w:r>
      <w:r>
        <w:rPr>
          <w:rFonts w:hint="eastAsia"/>
        </w:rPr>
        <w:t>русский</w:t>
      </w:r>
      <w:r>
        <w:t xml:space="preserve">, </w:t>
      </w:r>
      <w:r>
        <w:rPr>
          <w:rFonts w:hint="eastAsia"/>
        </w:rPr>
        <w:t>английский</w:t>
      </w:r>
      <w:r>
        <w:t xml:space="preserve"> </w:t>
      </w:r>
      <w:r>
        <w:rPr>
          <w:rFonts w:hint="eastAsia"/>
        </w:rPr>
        <w:t>языки</w:t>
      </w:r>
    </w:p>
    <w:p w14:paraId="0D55CB32" w14:textId="77777777" w:rsidR="00AF0BE8" w:rsidRDefault="00AF0BE8" w:rsidP="00AF0BE8"/>
    <w:p w14:paraId="2F60FC41" w14:textId="77777777" w:rsidR="00AF0BE8" w:rsidRDefault="00AF0BE8" w:rsidP="00AF0BE8">
      <w:r>
        <w:t xml:space="preserve">1.2.1. </w:t>
      </w:r>
      <w:r>
        <w:rPr>
          <w:rFonts w:hint="eastAsia"/>
        </w:rPr>
        <w:t>Интонационная</w:t>
      </w:r>
      <w:r>
        <w:t xml:space="preserve"> </w:t>
      </w:r>
      <w:r>
        <w:rPr>
          <w:rFonts w:hint="eastAsia"/>
        </w:rPr>
        <w:t>система</w:t>
      </w:r>
      <w:r>
        <w:t xml:space="preserve"> </w:t>
      </w:r>
      <w:r>
        <w:rPr>
          <w:rFonts w:hint="eastAsia"/>
        </w:rPr>
        <w:t>якутского</w:t>
      </w:r>
      <w:r>
        <w:t xml:space="preserve"> </w:t>
      </w:r>
      <w:r>
        <w:rPr>
          <w:rFonts w:hint="eastAsia"/>
        </w:rPr>
        <w:t>языка</w:t>
      </w:r>
    </w:p>
    <w:p w14:paraId="36BA2135" w14:textId="77777777" w:rsidR="00AF0BE8" w:rsidRDefault="00AF0BE8" w:rsidP="00AF0BE8"/>
    <w:p w14:paraId="1D98AEB2" w14:textId="77777777" w:rsidR="00AF0BE8" w:rsidRDefault="00AF0BE8" w:rsidP="00AF0BE8">
      <w:r>
        <w:t xml:space="preserve">1.2.2. </w:t>
      </w:r>
      <w:r>
        <w:rPr>
          <w:rFonts w:hint="eastAsia"/>
        </w:rPr>
        <w:t>Интонационная</w:t>
      </w:r>
      <w:r>
        <w:t xml:space="preserve"> </w:t>
      </w:r>
      <w:r>
        <w:rPr>
          <w:rFonts w:hint="eastAsia"/>
        </w:rPr>
        <w:t>система</w:t>
      </w:r>
      <w:r>
        <w:t xml:space="preserve"> </w:t>
      </w:r>
      <w:r>
        <w:rPr>
          <w:rFonts w:hint="eastAsia"/>
        </w:rPr>
        <w:t>русского</w:t>
      </w:r>
      <w:r>
        <w:t xml:space="preserve"> </w:t>
      </w:r>
      <w:r>
        <w:rPr>
          <w:rFonts w:hint="eastAsia"/>
        </w:rPr>
        <w:t>языка</w:t>
      </w:r>
    </w:p>
    <w:p w14:paraId="05729E3C" w14:textId="77777777" w:rsidR="00AF0BE8" w:rsidRDefault="00AF0BE8" w:rsidP="00AF0BE8"/>
    <w:p w14:paraId="192D26C9" w14:textId="77777777" w:rsidR="00AF0BE8" w:rsidRDefault="00AF0BE8" w:rsidP="00AF0BE8">
      <w:r>
        <w:t xml:space="preserve">1.2.3. </w:t>
      </w:r>
      <w:r>
        <w:rPr>
          <w:rFonts w:hint="eastAsia"/>
        </w:rPr>
        <w:t>Интонационная</w:t>
      </w:r>
      <w:r>
        <w:t xml:space="preserve"> </w:t>
      </w:r>
      <w:r>
        <w:rPr>
          <w:rFonts w:hint="eastAsia"/>
        </w:rPr>
        <w:t>система</w:t>
      </w:r>
      <w:r>
        <w:t xml:space="preserve"> </w:t>
      </w:r>
      <w:r>
        <w:rPr>
          <w:rFonts w:hint="eastAsia"/>
        </w:rPr>
        <w:t>английского</w:t>
      </w:r>
      <w:r>
        <w:t xml:space="preserve"> </w:t>
      </w:r>
      <w:r>
        <w:rPr>
          <w:rFonts w:hint="eastAsia"/>
        </w:rPr>
        <w:t>языка</w:t>
      </w:r>
    </w:p>
    <w:p w14:paraId="7435AF54" w14:textId="77777777" w:rsidR="00AF0BE8" w:rsidRDefault="00AF0BE8" w:rsidP="00AF0BE8"/>
    <w:p w14:paraId="4A942034" w14:textId="77777777" w:rsidR="00AF0BE8" w:rsidRDefault="00AF0BE8" w:rsidP="00AF0BE8">
      <w:r>
        <w:t xml:space="preserve">1.3. </w:t>
      </w:r>
      <w:r>
        <w:rPr>
          <w:rFonts w:hint="eastAsia"/>
        </w:rPr>
        <w:t>Интерференция</w:t>
      </w:r>
      <w:r>
        <w:t xml:space="preserve"> </w:t>
      </w:r>
      <w:r>
        <w:rPr>
          <w:rFonts w:hint="eastAsia"/>
        </w:rPr>
        <w:t>в</w:t>
      </w:r>
      <w:r>
        <w:t xml:space="preserve"> </w:t>
      </w:r>
      <w:r>
        <w:rPr>
          <w:rFonts w:hint="eastAsia"/>
        </w:rPr>
        <w:t>теории</w:t>
      </w:r>
      <w:r>
        <w:t xml:space="preserve"> </w:t>
      </w:r>
      <w:r>
        <w:rPr>
          <w:rFonts w:hint="eastAsia"/>
        </w:rPr>
        <w:t>языковых</w:t>
      </w:r>
      <w:r>
        <w:t xml:space="preserve"> </w:t>
      </w:r>
      <w:r>
        <w:rPr>
          <w:rFonts w:hint="eastAsia"/>
        </w:rPr>
        <w:t>контактов</w:t>
      </w:r>
      <w:r>
        <w:t xml:space="preserve"> </w:t>
      </w:r>
      <w:r>
        <w:rPr>
          <w:rFonts w:hint="eastAsia"/>
        </w:rPr>
        <w:t>и</w:t>
      </w:r>
      <w:r>
        <w:t xml:space="preserve"> </w:t>
      </w:r>
      <w:r>
        <w:rPr>
          <w:rFonts w:hint="eastAsia"/>
        </w:rPr>
        <w:t>билингвизма</w:t>
      </w:r>
    </w:p>
    <w:p w14:paraId="2FA439F1" w14:textId="77777777" w:rsidR="00AF0BE8" w:rsidRDefault="00AF0BE8" w:rsidP="00AF0BE8"/>
    <w:p w14:paraId="4A4F9E3A" w14:textId="77777777" w:rsidR="00AF0BE8" w:rsidRDefault="00AF0BE8" w:rsidP="00AF0BE8">
      <w:r>
        <w:t xml:space="preserve">1.3.1. </w:t>
      </w:r>
      <w:r>
        <w:rPr>
          <w:rFonts w:hint="eastAsia"/>
        </w:rPr>
        <w:t>Типы</w:t>
      </w:r>
      <w:r>
        <w:t xml:space="preserve"> </w:t>
      </w:r>
      <w:r>
        <w:rPr>
          <w:rFonts w:hint="eastAsia"/>
        </w:rPr>
        <w:t>фонетической</w:t>
      </w:r>
      <w:r>
        <w:t xml:space="preserve"> </w:t>
      </w:r>
      <w:r>
        <w:rPr>
          <w:rFonts w:hint="eastAsia"/>
        </w:rPr>
        <w:t>интерференции</w:t>
      </w:r>
    </w:p>
    <w:p w14:paraId="6B760271" w14:textId="77777777" w:rsidR="00AF0BE8" w:rsidRDefault="00AF0BE8" w:rsidP="00AF0BE8"/>
    <w:p w14:paraId="29488E0E" w14:textId="77777777" w:rsidR="00AF0BE8" w:rsidRDefault="00AF0BE8" w:rsidP="00AF0BE8">
      <w:r>
        <w:t xml:space="preserve">1.3.2. </w:t>
      </w:r>
      <w:r>
        <w:rPr>
          <w:rFonts w:hint="eastAsia"/>
        </w:rPr>
        <w:t>Акцент</w:t>
      </w:r>
      <w:r>
        <w:t xml:space="preserve"> </w:t>
      </w:r>
      <w:r>
        <w:rPr>
          <w:rFonts w:hint="eastAsia"/>
        </w:rPr>
        <w:t>как</w:t>
      </w:r>
      <w:r>
        <w:t xml:space="preserve"> </w:t>
      </w:r>
      <w:r>
        <w:rPr>
          <w:rFonts w:hint="eastAsia"/>
        </w:rPr>
        <w:t>результат</w:t>
      </w:r>
      <w:r>
        <w:t xml:space="preserve"> </w:t>
      </w:r>
      <w:r>
        <w:rPr>
          <w:rFonts w:hint="eastAsia"/>
        </w:rPr>
        <w:t>фонетической</w:t>
      </w:r>
      <w:r>
        <w:t xml:space="preserve"> </w:t>
      </w:r>
      <w:r>
        <w:rPr>
          <w:rFonts w:hint="eastAsia"/>
        </w:rPr>
        <w:t>интерференции</w:t>
      </w:r>
    </w:p>
    <w:p w14:paraId="5F7E833B" w14:textId="77777777" w:rsidR="00AF0BE8" w:rsidRDefault="00AF0BE8" w:rsidP="00AF0BE8"/>
    <w:p w14:paraId="137D479A" w14:textId="77777777" w:rsidR="00AF0BE8" w:rsidRDefault="00AF0BE8" w:rsidP="00AF0BE8">
      <w:r>
        <w:t xml:space="preserve">1.4. </w:t>
      </w:r>
      <w:r>
        <w:rPr>
          <w:rFonts w:hint="eastAsia"/>
        </w:rPr>
        <w:t>Интонационная</w:t>
      </w:r>
      <w:r>
        <w:t xml:space="preserve"> </w:t>
      </w:r>
      <w:r>
        <w:rPr>
          <w:rFonts w:hint="eastAsia"/>
        </w:rPr>
        <w:t>интерференция</w:t>
      </w:r>
      <w:r>
        <w:t xml:space="preserve"> </w:t>
      </w:r>
      <w:r>
        <w:rPr>
          <w:rFonts w:hint="eastAsia"/>
        </w:rPr>
        <w:t>у</w:t>
      </w:r>
      <w:r>
        <w:t xml:space="preserve"> </w:t>
      </w:r>
      <w:r>
        <w:rPr>
          <w:rFonts w:hint="eastAsia"/>
        </w:rPr>
        <w:t>билингвов</w:t>
      </w:r>
      <w:r>
        <w:t>-</w:t>
      </w:r>
      <w:r>
        <w:rPr>
          <w:rFonts w:hint="eastAsia"/>
        </w:rPr>
        <w:t>якутов</w:t>
      </w:r>
      <w:r>
        <w:t xml:space="preserve"> </w:t>
      </w:r>
      <w:r>
        <w:rPr>
          <w:rFonts w:hint="eastAsia"/>
        </w:rPr>
        <w:t>в</w:t>
      </w:r>
      <w:r>
        <w:t xml:space="preserve"> </w:t>
      </w:r>
      <w:r>
        <w:rPr>
          <w:rFonts w:hint="eastAsia"/>
        </w:rPr>
        <w:t>ситуации</w:t>
      </w:r>
    </w:p>
    <w:p w14:paraId="48309844" w14:textId="77777777" w:rsidR="00AF0BE8" w:rsidRDefault="00AF0BE8" w:rsidP="00AF0BE8"/>
    <w:p w14:paraId="0B4E40D3" w14:textId="77777777" w:rsidR="00AF0BE8" w:rsidRDefault="00AF0BE8" w:rsidP="00AF0BE8">
      <w:r>
        <w:rPr>
          <w:rFonts w:hint="eastAsia"/>
        </w:rPr>
        <w:t>искусственного</w:t>
      </w:r>
      <w:r>
        <w:t xml:space="preserve"> </w:t>
      </w:r>
      <w:r>
        <w:rPr>
          <w:rFonts w:hint="eastAsia"/>
        </w:rPr>
        <w:t>многоязычия</w:t>
      </w:r>
    </w:p>
    <w:p w14:paraId="54198324" w14:textId="77777777" w:rsidR="00AF0BE8" w:rsidRDefault="00AF0BE8" w:rsidP="00AF0BE8"/>
    <w:p w14:paraId="71C8E786" w14:textId="77777777" w:rsidR="00AF0BE8" w:rsidRDefault="00AF0BE8" w:rsidP="00AF0BE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366EBA7" w14:textId="77777777" w:rsidR="00AF0BE8" w:rsidRDefault="00AF0BE8" w:rsidP="00AF0BE8"/>
    <w:p w14:paraId="5E6B35C4" w14:textId="77777777" w:rsidR="00AF0BE8" w:rsidRDefault="00AF0BE8" w:rsidP="00AF0BE8">
      <w:r>
        <w:rPr>
          <w:rFonts w:hint="eastAsia"/>
        </w:rPr>
        <w:t>ГЛАВА</w:t>
      </w:r>
      <w:r>
        <w:t xml:space="preserve"> II. </w:t>
      </w:r>
      <w:r>
        <w:rPr>
          <w:rFonts w:hint="eastAsia"/>
        </w:rPr>
        <w:t>Методика</w:t>
      </w:r>
      <w:r>
        <w:t xml:space="preserve"> </w:t>
      </w:r>
      <w:r>
        <w:rPr>
          <w:rFonts w:hint="eastAsia"/>
        </w:rPr>
        <w:t>и</w:t>
      </w:r>
      <w:r>
        <w:t xml:space="preserve"> </w:t>
      </w:r>
      <w:r>
        <w:rPr>
          <w:rFonts w:hint="eastAsia"/>
        </w:rPr>
        <w:t>процедура</w:t>
      </w:r>
      <w:r>
        <w:t xml:space="preserve"> </w:t>
      </w:r>
      <w:r>
        <w:rPr>
          <w:rFonts w:hint="eastAsia"/>
        </w:rPr>
        <w:t>проведения</w:t>
      </w:r>
      <w:r>
        <w:t xml:space="preserve"> </w:t>
      </w:r>
      <w:r>
        <w:rPr>
          <w:rFonts w:hint="eastAsia"/>
        </w:rPr>
        <w:t>экспериментально</w:t>
      </w:r>
      <w:r>
        <w:t>-</w:t>
      </w:r>
      <w:r>
        <w:rPr>
          <w:rFonts w:hint="eastAsia"/>
        </w:rPr>
        <w:t>фонетического</w:t>
      </w:r>
      <w:r>
        <w:t xml:space="preserve"> </w:t>
      </w:r>
      <w:r>
        <w:rPr>
          <w:rFonts w:hint="eastAsia"/>
        </w:rPr>
        <w:t>исследования</w:t>
      </w:r>
    </w:p>
    <w:p w14:paraId="51FA80B6" w14:textId="77777777" w:rsidR="00AF0BE8" w:rsidRDefault="00AF0BE8" w:rsidP="00AF0BE8"/>
    <w:p w14:paraId="12289E29" w14:textId="77777777" w:rsidR="00AF0BE8" w:rsidRDefault="00AF0BE8" w:rsidP="00AF0BE8">
      <w:r>
        <w:t xml:space="preserve">2.1.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p>
    <w:p w14:paraId="3B484EC8" w14:textId="77777777" w:rsidR="00AF0BE8" w:rsidRDefault="00AF0BE8" w:rsidP="00AF0BE8"/>
    <w:p w14:paraId="600317DC" w14:textId="77777777" w:rsidR="00AF0BE8" w:rsidRDefault="00AF0BE8" w:rsidP="00AF0BE8">
      <w:r>
        <w:t xml:space="preserve">2.2. </w:t>
      </w:r>
      <w:r>
        <w:rPr>
          <w:rFonts w:hint="eastAsia"/>
        </w:rPr>
        <w:t>Описание</w:t>
      </w:r>
      <w:r>
        <w:t xml:space="preserve"> </w:t>
      </w:r>
      <w:r>
        <w:rPr>
          <w:rFonts w:hint="eastAsia"/>
        </w:rPr>
        <w:t>подготовительного</w:t>
      </w:r>
      <w:r>
        <w:t xml:space="preserve"> </w:t>
      </w:r>
      <w:r>
        <w:rPr>
          <w:rFonts w:hint="eastAsia"/>
        </w:rPr>
        <w:t>этапа</w:t>
      </w:r>
      <w:r>
        <w:t xml:space="preserve"> </w:t>
      </w:r>
      <w:r>
        <w:rPr>
          <w:rFonts w:hint="eastAsia"/>
        </w:rPr>
        <w:t>эксперимента</w:t>
      </w:r>
    </w:p>
    <w:p w14:paraId="71B73E84" w14:textId="77777777" w:rsidR="00AF0BE8" w:rsidRDefault="00AF0BE8" w:rsidP="00AF0BE8"/>
    <w:p w14:paraId="1DE647DD" w14:textId="77777777" w:rsidR="00AF0BE8" w:rsidRDefault="00AF0BE8" w:rsidP="00AF0BE8">
      <w:r>
        <w:t xml:space="preserve">2.2.1. </w:t>
      </w:r>
      <w:r>
        <w:rPr>
          <w:rFonts w:hint="eastAsia"/>
        </w:rPr>
        <w:t>Особенности</w:t>
      </w:r>
      <w:r>
        <w:t xml:space="preserve"> </w:t>
      </w:r>
      <w:r>
        <w:rPr>
          <w:rFonts w:hint="eastAsia"/>
        </w:rPr>
        <w:t>отбора</w:t>
      </w:r>
      <w:r>
        <w:t xml:space="preserve"> </w:t>
      </w:r>
      <w:r>
        <w:rPr>
          <w:rFonts w:hint="eastAsia"/>
        </w:rPr>
        <w:t>испытуемых</w:t>
      </w:r>
      <w:r>
        <w:t xml:space="preserve"> </w:t>
      </w:r>
      <w:r>
        <w:rPr>
          <w:rFonts w:hint="eastAsia"/>
        </w:rPr>
        <w:t>для</w:t>
      </w:r>
      <w:r>
        <w:t xml:space="preserve"> </w:t>
      </w:r>
      <w:r>
        <w:rPr>
          <w:rFonts w:hint="eastAsia"/>
        </w:rPr>
        <w:t>выявления</w:t>
      </w:r>
    </w:p>
    <w:p w14:paraId="265FB125" w14:textId="77777777" w:rsidR="00AF0BE8" w:rsidRDefault="00AF0BE8" w:rsidP="00AF0BE8"/>
    <w:p w14:paraId="401B9356" w14:textId="77777777" w:rsidR="00AF0BE8" w:rsidRDefault="00AF0BE8" w:rsidP="00AF0BE8">
      <w:r>
        <w:rPr>
          <w:rFonts w:hint="eastAsia"/>
        </w:rPr>
        <w:t>интонационной</w:t>
      </w:r>
      <w:r>
        <w:t xml:space="preserve"> </w:t>
      </w:r>
      <w:r>
        <w:rPr>
          <w:rFonts w:hint="eastAsia"/>
        </w:rPr>
        <w:t>нормы</w:t>
      </w:r>
      <w:r>
        <w:t xml:space="preserve"> </w:t>
      </w:r>
      <w:r>
        <w:rPr>
          <w:rFonts w:hint="eastAsia"/>
        </w:rPr>
        <w:t>якутского</w:t>
      </w:r>
      <w:r>
        <w:t xml:space="preserve"> </w:t>
      </w:r>
      <w:r>
        <w:rPr>
          <w:rFonts w:hint="eastAsia"/>
        </w:rPr>
        <w:t>языка</w:t>
      </w:r>
    </w:p>
    <w:p w14:paraId="7CF01B3C" w14:textId="77777777" w:rsidR="00AF0BE8" w:rsidRDefault="00AF0BE8" w:rsidP="00AF0BE8"/>
    <w:p w14:paraId="2251DA90" w14:textId="77777777" w:rsidR="00AF0BE8" w:rsidRDefault="00AF0BE8" w:rsidP="00AF0BE8">
      <w:r>
        <w:t xml:space="preserve">2.2.2. </w:t>
      </w:r>
      <w:r>
        <w:rPr>
          <w:rFonts w:hint="eastAsia"/>
        </w:rPr>
        <w:t>Методика</w:t>
      </w:r>
      <w:r>
        <w:t xml:space="preserve"> </w:t>
      </w:r>
      <w:r>
        <w:rPr>
          <w:rFonts w:hint="eastAsia"/>
        </w:rPr>
        <w:t>и</w:t>
      </w:r>
      <w:r>
        <w:t xml:space="preserve"> </w:t>
      </w:r>
      <w:r>
        <w:rPr>
          <w:rFonts w:hint="eastAsia"/>
        </w:rPr>
        <w:t>процедура</w:t>
      </w:r>
      <w:r>
        <w:t xml:space="preserve"> </w:t>
      </w:r>
      <w:r>
        <w:rPr>
          <w:rFonts w:hint="eastAsia"/>
        </w:rPr>
        <w:t>определения</w:t>
      </w:r>
      <w:r>
        <w:t xml:space="preserve"> </w:t>
      </w:r>
      <w:r>
        <w:rPr>
          <w:rFonts w:hint="eastAsia"/>
        </w:rPr>
        <w:t>доминантного</w:t>
      </w:r>
      <w:r>
        <w:t xml:space="preserve"> </w:t>
      </w:r>
      <w:r>
        <w:rPr>
          <w:rFonts w:hint="eastAsia"/>
        </w:rPr>
        <w:t>языка</w:t>
      </w:r>
      <w:r>
        <w:t xml:space="preserve"> </w:t>
      </w:r>
      <w:r>
        <w:rPr>
          <w:rFonts w:hint="eastAsia"/>
        </w:rPr>
        <w:t>у</w:t>
      </w:r>
      <w:r>
        <w:t xml:space="preserve"> </w:t>
      </w:r>
      <w:r>
        <w:rPr>
          <w:rFonts w:hint="eastAsia"/>
        </w:rPr>
        <w:t>билингвов</w:t>
      </w:r>
      <w:r>
        <w:t xml:space="preserve"> </w:t>
      </w:r>
      <w:r>
        <w:rPr>
          <w:rFonts w:hint="eastAsia"/>
        </w:rPr>
        <w:t>якутов</w:t>
      </w:r>
    </w:p>
    <w:p w14:paraId="393A9344" w14:textId="77777777" w:rsidR="00AF0BE8" w:rsidRDefault="00AF0BE8" w:rsidP="00AF0BE8"/>
    <w:p w14:paraId="17306016" w14:textId="77777777" w:rsidR="00AF0BE8" w:rsidRDefault="00AF0BE8" w:rsidP="00AF0BE8">
      <w:r>
        <w:t xml:space="preserve">2.3. </w:t>
      </w:r>
      <w:r>
        <w:rPr>
          <w:rFonts w:hint="eastAsia"/>
        </w:rPr>
        <w:t>Описание</w:t>
      </w:r>
      <w:r>
        <w:t xml:space="preserve"> </w:t>
      </w:r>
      <w:r>
        <w:rPr>
          <w:rFonts w:hint="eastAsia"/>
        </w:rPr>
        <w:t>лингвистического</w:t>
      </w:r>
      <w:r>
        <w:t xml:space="preserve"> </w:t>
      </w:r>
      <w:r>
        <w:rPr>
          <w:rFonts w:hint="eastAsia"/>
        </w:rPr>
        <w:t>этапа</w:t>
      </w:r>
      <w:r>
        <w:t xml:space="preserve"> </w:t>
      </w:r>
      <w:r>
        <w:rPr>
          <w:rFonts w:hint="eastAsia"/>
        </w:rPr>
        <w:t>эксперимента</w:t>
      </w:r>
    </w:p>
    <w:p w14:paraId="35E2F14D" w14:textId="77777777" w:rsidR="00AF0BE8" w:rsidRDefault="00AF0BE8" w:rsidP="00AF0BE8"/>
    <w:p w14:paraId="5E4FF17C" w14:textId="77777777" w:rsidR="00AF0BE8" w:rsidRDefault="00AF0BE8" w:rsidP="00AF0BE8">
      <w:r>
        <w:t xml:space="preserve">2.4. </w:t>
      </w:r>
      <w:r>
        <w:rPr>
          <w:rFonts w:hint="eastAsia"/>
        </w:rPr>
        <w:t>Описание</w:t>
      </w:r>
      <w:r>
        <w:t xml:space="preserve"> </w:t>
      </w:r>
      <w:r>
        <w:rPr>
          <w:rFonts w:hint="eastAsia"/>
        </w:rPr>
        <w:t>социолингвистического</w:t>
      </w:r>
      <w:r>
        <w:t xml:space="preserve"> </w:t>
      </w:r>
      <w:r>
        <w:rPr>
          <w:rFonts w:hint="eastAsia"/>
        </w:rPr>
        <w:t>этапа</w:t>
      </w:r>
      <w:r>
        <w:t xml:space="preserve"> </w:t>
      </w:r>
      <w:r>
        <w:rPr>
          <w:rFonts w:hint="eastAsia"/>
        </w:rPr>
        <w:t>эксперимента</w:t>
      </w:r>
    </w:p>
    <w:p w14:paraId="3BF00C12" w14:textId="77777777" w:rsidR="00AF0BE8" w:rsidRDefault="00AF0BE8" w:rsidP="00AF0BE8"/>
    <w:p w14:paraId="030BE935" w14:textId="77777777" w:rsidR="00AF0BE8" w:rsidRDefault="00AF0BE8" w:rsidP="00AF0BE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AFE417C" w14:textId="77777777" w:rsidR="00AF0BE8" w:rsidRDefault="00AF0BE8" w:rsidP="00AF0BE8"/>
    <w:p w14:paraId="07232AD6" w14:textId="77777777" w:rsidR="00AF0BE8" w:rsidRDefault="00AF0BE8" w:rsidP="00AF0BE8">
      <w:r>
        <w:rPr>
          <w:rFonts w:hint="eastAsia"/>
        </w:rPr>
        <w:t>ГЛАВА</w:t>
      </w:r>
      <w:r>
        <w:t xml:space="preserve"> III. </w:t>
      </w:r>
      <w:r>
        <w:rPr>
          <w:rFonts w:hint="eastAsia"/>
        </w:rPr>
        <w:t>Особенности</w:t>
      </w:r>
      <w:r>
        <w:t xml:space="preserve"> </w:t>
      </w:r>
      <w:r>
        <w:rPr>
          <w:rFonts w:hint="eastAsia"/>
        </w:rPr>
        <w:t>интонационной</w:t>
      </w:r>
      <w:r>
        <w:t xml:space="preserve"> </w:t>
      </w:r>
      <w:r>
        <w:rPr>
          <w:rFonts w:hint="eastAsia"/>
        </w:rPr>
        <w:t>интерференции</w:t>
      </w:r>
      <w:r>
        <w:t xml:space="preserve"> </w:t>
      </w:r>
      <w:r>
        <w:rPr>
          <w:rFonts w:hint="eastAsia"/>
        </w:rPr>
        <w:t>у</w:t>
      </w:r>
      <w:r>
        <w:t xml:space="preserve"> </w:t>
      </w:r>
      <w:r>
        <w:rPr>
          <w:rFonts w:hint="eastAsia"/>
        </w:rPr>
        <w:t>билингвов</w:t>
      </w:r>
      <w:r>
        <w:t xml:space="preserve"> </w:t>
      </w:r>
      <w:r>
        <w:rPr>
          <w:rFonts w:hint="eastAsia"/>
        </w:rPr>
        <w:t>якутов</w:t>
      </w:r>
      <w:r>
        <w:t xml:space="preserve"> </w:t>
      </w:r>
      <w:r>
        <w:rPr>
          <w:rFonts w:hint="eastAsia"/>
        </w:rPr>
        <w:t>при</w:t>
      </w:r>
    </w:p>
    <w:p w14:paraId="6B2F16CD" w14:textId="77777777" w:rsidR="00AF0BE8" w:rsidRDefault="00AF0BE8" w:rsidP="00AF0BE8"/>
    <w:p w14:paraId="088AA61F" w14:textId="77777777" w:rsidR="00AF0BE8" w:rsidRDefault="00AF0BE8" w:rsidP="00AF0BE8">
      <w:r>
        <w:rPr>
          <w:rFonts w:hint="eastAsia"/>
        </w:rPr>
        <w:t>языковом</w:t>
      </w:r>
      <w:r>
        <w:t xml:space="preserve"> </w:t>
      </w:r>
      <w:r>
        <w:rPr>
          <w:rFonts w:hint="eastAsia"/>
        </w:rPr>
        <w:t>контакте</w:t>
      </w:r>
      <w:r>
        <w:t xml:space="preserve"> </w:t>
      </w:r>
      <w:r>
        <w:rPr>
          <w:rFonts w:hint="eastAsia"/>
        </w:rPr>
        <w:t>с</w:t>
      </w:r>
      <w:r>
        <w:t xml:space="preserve"> </w:t>
      </w:r>
      <w:r>
        <w:rPr>
          <w:rFonts w:hint="eastAsia"/>
        </w:rPr>
        <w:t>английским</w:t>
      </w:r>
    </w:p>
    <w:p w14:paraId="4A139940" w14:textId="77777777" w:rsidR="00AF0BE8" w:rsidRDefault="00AF0BE8" w:rsidP="00AF0BE8"/>
    <w:p w14:paraId="6CEB099C" w14:textId="77777777" w:rsidR="00AF0BE8" w:rsidRDefault="00AF0BE8" w:rsidP="00AF0BE8">
      <w:r>
        <w:t xml:space="preserve">3.1. </w:t>
      </w:r>
      <w:r>
        <w:rPr>
          <w:rFonts w:hint="eastAsia"/>
        </w:rPr>
        <w:t>Выявление</w:t>
      </w:r>
      <w:r>
        <w:t xml:space="preserve"> </w:t>
      </w:r>
      <w:r>
        <w:rPr>
          <w:rFonts w:hint="eastAsia"/>
        </w:rPr>
        <w:t>интонационной</w:t>
      </w:r>
      <w:r>
        <w:t xml:space="preserve"> </w:t>
      </w:r>
      <w:r>
        <w:rPr>
          <w:rFonts w:hint="eastAsia"/>
        </w:rPr>
        <w:t>нормы</w:t>
      </w:r>
      <w:r>
        <w:t xml:space="preserve"> </w:t>
      </w:r>
      <w:r>
        <w:rPr>
          <w:rFonts w:hint="eastAsia"/>
        </w:rPr>
        <w:t>коммуникативных</w:t>
      </w:r>
      <w:r>
        <w:t xml:space="preserve"> </w:t>
      </w:r>
      <w:r>
        <w:rPr>
          <w:rFonts w:hint="eastAsia"/>
        </w:rPr>
        <w:t>типов</w:t>
      </w:r>
      <w:r>
        <w:t xml:space="preserve"> </w:t>
      </w:r>
      <w:r>
        <w:rPr>
          <w:rFonts w:hint="eastAsia"/>
        </w:rPr>
        <w:t>предложений</w:t>
      </w:r>
      <w:r>
        <w:t xml:space="preserve"> </w:t>
      </w:r>
      <w:r>
        <w:rPr>
          <w:rFonts w:hint="eastAsia"/>
        </w:rPr>
        <w:t>якутского</w:t>
      </w:r>
      <w:r>
        <w:t xml:space="preserve"> </w:t>
      </w:r>
      <w:r>
        <w:rPr>
          <w:rFonts w:hint="eastAsia"/>
        </w:rPr>
        <w:t>языка</w:t>
      </w:r>
    </w:p>
    <w:p w14:paraId="0FDC8BF4" w14:textId="77777777" w:rsidR="00AF0BE8" w:rsidRDefault="00AF0BE8" w:rsidP="00AF0BE8"/>
    <w:p w14:paraId="1AF1C0DF" w14:textId="77777777" w:rsidR="00AF0BE8" w:rsidRDefault="00AF0BE8" w:rsidP="00AF0BE8">
      <w:r>
        <w:t xml:space="preserve">3.2. </w:t>
      </w:r>
      <w:r>
        <w:rPr>
          <w:rFonts w:hint="eastAsia"/>
        </w:rPr>
        <w:t>Сопоставление</w:t>
      </w:r>
      <w:r>
        <w:t xml:space="preserve"> </w:t>
      </w:r>
      <w:r>
        <w:rPr>
          <w:rFonts w:hint="eastAsia"/>
        </w:rPr>
        <w:t>мелодических</w:t>
      </w:r>
      <w:r>
        <w:t xml:space="preserve"> </w:t>
      </w:r>
      <w:r>
        <w:rPr>
          <w:rFonts w:hint="eastAsia"/>
        </w:rPr>
        <w:t>контуров</w:t>
      </w:r>
      <w:r>
        <w:t xml:space="preserve"> </w:t>
      </w:r>
      <w:r>
        <w:rPr>
          <w:rFonts w:hint="eastAsia"/>
        </w:rPr>
        <w:t>коммуникативных</w:t>
      </w:r>
      <w:r>
        <w:t xml:space="preserve"> </w:t>
      </w:r>
      <w:r>
        <w:rPr>
          <w:rFonts w:hint="eastAsia"/>
        </w:rPr>
        <w:t>типов</w:t>
      </w:r>
      <w:r>
        <w:t xml:space="preserve"> </w:t>
      </w:r>
      <w:r>
        <w:rPr>
          <w:rFonts w:hint="eastAsia"/>
        </w:rPr>
        <w:t>предложений</w:t>
      </w:r>
      <w:r>
        <w:t xml:space="preserve"> </w:t>
      </w:r>
      <w:r>
        <w:rPr>
          <w:rFonts w:hint="eastAsia"/>
        </w:rPr>
        <w:t>якутского</w:t>
      </w:r>
      <w:r>
        <w:t xml:space="preserve">, </w:t>
      </w:r>
      <w:r>
        <w:rPr>
          <w:rFonts w:hint="eastAsia"/>
        </w:rPr>
        <w:t>русского</w:t>
      </w:r>
      <w:r>
        <w:t xml:space="preserve"> </w:t>
      </w:r>
      <w:r>
        <w:rPr>
          <w:rFonts w:hint="eastAsia"/>
        </w:rPr>
        <w:t>и</w:t>
      </w:r>
      <w:r>
        <w:t xml:space="preserve"> </w:t>
      </w:r>
      <w:r>
        <w:rPr>
          <w:rFonts w:hint="eastAsia"/>
        </w:rPr>
        <w:t>английского</w:t>
      </w:r>
      <w:r>
        <w:t xml:space="preserve"> </w:t>
      </w:r>
      <w:r>
        <w:rPr>
          <w:rFonts w:hint="eastAsia"/>
        </w:rPr>
        <w:t>языков</w:t>
      </w:r>
      <w:r>
        <w:t xml:space="preserve"> </w:t>
      </w:r>
      <w:r>
        <w:rPr>
          <w:rFonts w:hint="eastAsia"/>
        </w:rPr>
        <w:t>и</w:t>
      </w:r>
      <w:r>
        <w:t xml:space="preserve"> </w:t>
      </w:r>
      <w:r>
        <w:rPr>
          <w:rFonts w:hint="eastAsia"/>
        </w:rPr>
        <w:t>их</w:t>
      </w:r>
      <w:r>
        <w:t xml:space="preserve"> </w:t>
      </w:r>
      <w:r>
        <w:rPr>
          <w:rFonts w:hint="eastAsia"/>
        </w:rPr>
        <w:t>интонационных</w:t>
      </w:r>
      <w:r>
        <w:t xml:space="preserve"> </w:t>
      </w:r>
      <w:r>
        <w:rPr>
          <w:rFonts w:hint="eastAsia"/>
        </w:rPr>
        <w:t>характеристик</w:t>
      </w:r>
    </w:p>
    <w:p w14:paraId="4780EB73" w14:textId="77777777" w:rsidR="00AF0BE8" w:rsidRDefault="00AF0BE8" w:rsidP="00AF0BE8"/>
    <w:p w14:paraId="37D57CB6" w14:textId="77777777" w:rsidR="00AF0BE8" w:rsidRDefault="00AF0BE8" w:rsidP="00AF0BE8">
      <w:r>
        <w:t xml:space="preserve">3.3. </w:t>
      </w:r>
      <w:r>
        <w:rPr>
          <w:rFonts w:hint="eastAsia"/>
        </w:rPr>
        <w:t>Признаки</w:t>
      </w:r>
      <w:r>
        <w:t xml:space="preserve"> </w:t>
      </w:r>
      <w:r>
        <w:rPr>
          <w:rFonts w:hint="eastAsia"/>
        </w:rPr>
        <w:t>интонационной</w:t>
      </w:r>
      <w:r>
        <w:t xml:space="preserve"> </w:t>
      </w:r>
      <w:r>
        <w:rPr>
          <w:rFonts w:hint="eastAsia"/>
        </w:rPr>
        <w:t>интерференции</w:t>
      </w:r>
      <w:r>
        <w:t xml:space="preserve"> </w:t>
      </w:r>
      <w:r>
        <w:rPr>
          <w:rFonts w:hint="eastAsia"/>
        </w:rPr>
        <w:t>в</w:t>
      </w:r>
      <w:r>
        <w:t xml:space="preserve"> </w:t>
      </w:r>
      <w:r>
        <w:rPr>
          <w:rFonts w:hint="eastAsia"/>
        </w:rPr>
        <w:t>коммуникативных</w:t>
      </w:r>
      <w:r>
        <w:t xml:space="preserve"> </w:t>
      </w:r>
      <w:r>
        <w:rPr>
          <w:rFonts w:hint="eastAsia"/>
        </w:rPr>
        <w:t>типах</w:t>
      </w:r>
      <w:r>
        <w:t xml:space="preserve"> </w:t>
      </w:r>
      <w:r>
        <w:rPr>
          <w:rFonts w:hint="eastAsia"/>
        </w:rPr>
        <w:t>предложений</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реализации</w:t>
      </w:r>
      <w:r>
        <w:t xml:space="preserve"> </w:t>
      </w:r>
      <w:r>
        <w:rPr>
          <w:rFonts w:hint="eastAsia"/>
        </w:rPr>
        <w:t>билингвов</w:t>
      </w:r>
      <w:r>
        <w:t xml:space="preserve"> </w:t>
      </w:r>
      <w:r>
        <w:rPr>
          <w:rFonts w:hint="eastAsia"/>
        </w:rPr>
        <w:t>якутов</w:t>
      </w:r>
    </w:p>
    <w:p w14:paraId="141E151B" w14:textId="77777777" w:rsidR="00AF0BE8" w:rsidRDefault="00AF0BE8" w:rsidP="00AF0BE8"/>
    <w:p w14:paraId="611C6F1E" w14:textId="77777777" w:rsidR="00AF0BE8" w:rsidRDefault="00AF0BE8" w:rsidP="00AF0BE8">
      <w:r>
        <w:t xml:space="preserve">3.4. </w:t>
      </w:r>
      <w:r>
        <w:rPr>
          <w:rFonts w:hint="eastAsia"/>
        </w:rPr>
        <w:t>Социолингвистический</w:t>
      </w:r>
      <w:r>
        <w:t xml:space="preserve"> </w:t>
      </w:r>
      <w:r>
        <w:rPr>
          <w:rFonts w:hint="eastAsia"/>
        </w:rPr>
        <w:t>этап</w:t>
      </w:r>
      <w:r>
        <w:t xml:space="preserve"> </w:t>
      </w:r>
      <w:r>
        <w:rPr>
          <w:rFonts w:hint="eastAsia"/>
        </w:rPr>
        <w:t>исследования</w:t>
      </w:r>
      <w:r>
        <w:t xml:space="preserve"> </w:t>
      </w:r>
      <w:r>
        <w:rPr>
          <w:rFonts w:hint="eastAsia"/>
        </w:rPr>
        <w:t>как</w:t>
      </w:r>
      <w:r>
        <w:t xml:space="preserve"> </w:t>
      </w:r>
      <w:r>
        <w:rPr>
          <w:rFonts w:hint="eastAsia"/>
        </w:rPr>
        <w:t>выявление</w:t>
      </w:r>
      <w:r>
        <w:t xml:space="preserve"> </w:t>
      </w:r>
      <w:r>
        <w:rPr>
          <w:rFonts w:hint="eastAsia"/>
        </w:rPr>
        <w:t>степени</w:t>
      </w:r>
      <w:r>
        <w:t xml:space="preserve"> </w:t>
      </w:r>
      <w:r>
        <w:rPr>
          <w:rFonts w:hint="eastAsia"/>
        </w:rPr>
        <w:t>интонационной</w:t>
      </w:r>
      <w:r>
        <w:t xml:space="preserve"> </w:t>
      </w:r>
      <w:r>
        <w:rPr>
          <w:rFonts w:hint="eastAsia"/>
        </w:rPr>
        <w:t>интерференции</w:t>
      </w:r>
      <w:r>
        <w:t xml:space="preserve"> </w:t>
      </w:r>
      <w:r>
        <w:rPr>
          <w:rFonts w:hint="eastAsia"/>
        </w:rPr>
        <w:t>у</w:t>
      </w:r>
      <w:r>
        <w:t xml:space="preserve"> </w:t>
      </w:r>
      <w:r>
        <w:rPr>
          <w:rFonts w:hint="eastAsia"/>
        </w:rPr>
        <w:t>билингвов</w:t>
      </w:r>
      <w:r>
        <w:t xml:space="preserve"> </w:t>
      </w:r>
      <w:r>
        <w:rPr>
          <w:rFonts w:hint="eastAsia"/>
        </w:rPr>
        <w:t>якутов</w:t>
      </w:r>
      <w:r>
        <w:t xml:space="preserve"> </w:t>
      </w:r>
      <w:r>
        <w:rPr>
          <w:rFonts w:hint="eastAsia"/>
        </w:rPr>
        <w:t>при</w:t>
      </w:r>
      <w:r>
        <w:t xml:space="preserve"> </w:t>
      </w:r>
      <w:r>
        <w:rPr>
          <w:rFonts w:hint="eastAsia"/>
        </w:rPr>
        <w:t>искусственном</w:t>
      </w:r>
    </w:p>
    <w:p w14:paraId="1ADFC896" w14:textId="77777777" w:rsidR="00AF0BE8" w:rsidRDefault="00AF0BE8" w:rsidP="00AF0BE8"/>
    <w:p w14:paraId="161EF18B" w14:textId="77777777" w:rsidR="00AF0BE8" w:rsidRDefault="00AF0BE8" w:rsidP="00AF0BE8">
      <w:r>
        <w:rPr>
          <w:rFonts w:hint="eastAsia"/>
        </w:rPr>
        <w:t>контакте</w:t>
      </w:r>
      <w:r>
        <w:t xml:space="preserve"> </w:t>
      </w:r>
      <w:r>
        <w:rPr>
          <w:rFonts w:hint="eastAsia"/>
        </w:rPr>
        <w:t>с</w:t>
      </w:r>
      <w:r>
        <w:t xml:space="preserve"> </w:t>
      </w:r>
      <w:r>
        <w:rPr>
          <w:rFonts w:hint="eastAsia"/>
        </w:rPr>
        <w:t>английским</w:t>
      </w:r>
    </w:p>
    <w:p w14:paraId="3C252D2D" w14:textId="77777777" w:rsidR="00AF0BE8" w:rsidRDefault="00AF0BE8" w:rsidP="00AF0BE8"/>
    <w:p w14:paraId="7942DC5A" w14:textId="77777777" w:rsidR="00AF0BE8" w:rsidRDefault="00AF0BE8" w:rsidP="00AF0BE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50C7411" w14:textId="77777777" w:rsidR="00AF0BE8" w:rsidRDefault="00AF0BE8" w:rsidP="00AF0BE8"/>
    <w:p w14:paraId="19CD5DF6" w14:textId="77777777" w:rsidR="00AF0BE8" w:rsidRDefault="00AF0BE8" w:rsidP="00AF0BE8">
      <w:r>
        <w:rPr>
          <w:rFonts w:hint="eastAsia"/>
        </w:rPr>
        <w:t>ЗАКЛЮЧЕНИЕ</w:t>
      </w:r>
    </w:p>
    <w:p w14:paraId="769A592A" w14:textId="77777777" w:rsidR="00AF0BE8" w:rsidRDefault="00AF0BE8" w:rsidP="00AF0BE8"/>
    <w:p w14:paraId="1A5BA64F" w14:textId="77777777" w:rsidR="00AF0BE8" w:rsidRDefault="00AF0BE8" w:rsidP="00AF0BE8">
      <w:r>
        <w:rPr>
          <w:rFonts w:hint="eastAsia"/>
        </w:rPr>
        <w:t>СПИСОК</w:t>
      </w:r>
      <w:r>
        <w:t xml:space="preserve"> </w:t>
      </w:r>
      <w:r>
        <w:rPr>
          <w:rFonts w:hint="eastAsia"/>
        </w:rPr>
        <w:t>ИСПОЛЬЗОВАННОЙ</w:t>
      </w:r>
      <w:r>
        <w:t xml:space="preserve"> </w:t>
      </w:r>
      <w:r>
        <w:rPr>
          <w:rFonts w:hint="eastAsia"/>
        </w:rPr>
        <w:t>ЛИТЕРАТУРЫ</w:t>
      </w:r>
    </w:p>
    <w:p w14:paraId="4907D687" w14:textId="77777777" w:rsidR="00AF0BE8" w:rsidRDefault="00AF0BE8" w:rsidP="00AF0BE8"/>
    <w:p w14:paraId="4CBDCADD" w14:textId="77777777" w:rsidR="00AF0BE8" w:rsidRDefault="00AF0BE8" w:rsidP="00AF0BE8">
      <w:r>
        <w:rPr>
          <w:rFonts w:hint="eastAsia"/>
        </w:rPr>
        <w:t>СПИСОК</w:t>
      </w:r>
      <w:r>
        <w:t xml:space="preserve"> </w:t>
      </w:r>
      <w:r>
        <w:rPr>
          <w:rFonts w:hint="eastAsia"/>
        </w:rPr>
        <w:t>УСЛОВНЫХ</w:t>
      </w:r>
      <w:r>
        <w:t xml:space="preserve"> </w:t>
      </w:r>
      <w:r>
        <w:rPr>
          <w:rFonts w:hint="eastAsia"/>
        </w:rPr>
        <w:t>СОКРАЩЕНИЙ</w:t>
      </w:r>
    </w:p>
    <w:p w14:paraId="281C679D" w14:textId="77777777" w:rsidR="00AF0BE8" w:rsidRDefault="00AF0BE8" w:rsidP="00AF0BE8"/>
    <w:p w14:paraId="09AD348F" w14:textId="64BFB804" w:rsidR="00AF0BE8" w:rsidRPr="00AF0BE8" w:rsidRDefault="00AF0BE8" w:rsidP="00AF0BE8">
      <w:r>
        <w:rPr>
          <w:rFonts w:hint="eastAsia"/>
        </w:rPr>
        <w:t>ПРИЛОЖЕНИЯ</w:t>
      </w:r>
    </w:p>
    <w:sectPr w:rsidR="00AF0BE8" w:rsidRPr="00AF0BE8" w:rsidSect="001232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AF58" w14:textId="77777777" w:rsidR="00123241" w:rsidRDefault="00123241">
      <w:pPr>
        <w:spacing w:after="0" w:line="240" w:lineRule="auto"/>
      </w:pPr>
      <w:r>
        <w:separator/>
      </w:r>
    </w:p>
  </w:endnote>
  <w:endnote w:type="continuationSeparator" w:id="0">
    <w:p w14:paraId="4E330890" w14:textId="77777777" w:rsidR="00123241" w:rsidRDefault="0012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A7EC" w14:textId="77777777" w:rsidR="00123241" w:rsidRDefault="00123241"/>
    <w:p w14:paraId="2605DE14" w14:textId="77777777" w:rsidR="00123241" w:rsidRDefault="00123241"/>
    <w:p w14:paraId="4A257AD5" w14:textId="77777777" w:rsidR="00123241" w:rsidRDefault="00123241"/>
    <w:p w14:paraId="1AE627DB" w14:textId="77777777" w:rsidR="00123241" w:rsidRDefault="00123241"/>
    <w:p w14:paraId="0A93B44F" w14:textId="77777777" w:rsidR="00123241" w:rsidRDefault="00123241"/>
    <w:p w14:paraId="5F78F391" w14:textId="77777777" w:rsidR="00123241" w:rsidRDefault="00123241"/>
    <w:p w14:paraId="3E24FCB5" w14:textId="77777777" w:rsidR="00123241" w:rsidRDefault="001232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15DAE2" wp14:editId="6B7ABA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6FD30" w14:textId="77777777" w:rsidR="00123241" w:rsidRDefault="00123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15DA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96FD30" w14:textId="77777777" w:rsidR="00123241" w:rsidRDefault="00123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FF8F56" w14:textId="77777777" w:rsidR="00123241" w:rsidRDefault="00123241"/>
    <w:p w14:paraId="062A9915" w14:textId="77777777" w:rsidR="00123241" w:rsidRDefault="00123241"/>
    <w:p w14:paraId="2B3F6F01" w14:textId="77777777" w:rsidR="00123241" w:rsidRDefault="001232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5AA5B2" wp14:editId="569390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E6B34" w14:textId="77777777" w:rsidR="00123241" w:rsidRDefault="00123241"/>
                          <w:p w14:paraId="52A358B8" w14:textId="77777777" w:rsidR="00123241" w:rsidRDefault="00123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5AA5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3E6B34" w14:textId="77777777" w:rsidR="00123241" w:rsidRDefault="00123241"/>
                    <w:p w14:paraId="52A358B8" w14:textId="77777777" w:rsidR="00123241" w:rsidRDefault="001232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9251EE" w14:textId="77777777" w:rsidR="00123241" w:rsidRDefault="00123241"/>
    <w:p w14:paraId="775DE5C2" w14:textId="77777777" w:rsidR="00123241" w:rsidRDefault="00123241">
      <w:pPr>
        <w:rPr>
          <w:sz w:val="2"/>
          <w:szCs w:val="2"/>
        </w:rPr>
      </w:pPr>
    </w:p>
    <w:p w14:paraId="68443C8F" w14:textId="77777777" w:rsidR="00123241" w:rsidRDefault="00123241"/>
    <w:p w14:paraId="1CD4282C" w14:textId="77777777" w:rsidR="00123241" w:rsidRDefault="00123241">
      <w:pPr>
        <w:spacing w:after="0" w:line="240" w:lineRule="auto"/>
      </w:pPr>
    </w:p>
  </w:footnote>
  <w:footnote w:type="continuationSeparator" w:id="0">
    <w:p w14:paraId="529B40FC" w14:textId="77777777" w:rsidR="00123241" w:rsidRDefault="00123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41"/>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47628</TotalTime>
  <Pages>3</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179</cp:revision>
  <cp:lastPrinted>2009-02-06T05:36:00Z</cp:lastPrinted>
  <dcterms:created xsi:type="dcterms:W3CDTF">2024-01-07T13:43:00Z</dcterms:created>
  <dcterms:modified xsi:type="dcterms:W3CDTF">2024-03-22T16:11:00Z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