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30948F" w14:textId="3964798E" w:rsidR="00CB33B0" w:rsidRDefault="00F57A37" w:rsidP="00F57A37">
      <w:r w:rsidRPr="00F57A37">
        <w:rPr>
          <w:rFonts w:hint="eastAsia"/>
        </w:rPr>
        <w:t>Теняков</w:t>
      </w:r>
      <w:r w:rsidRPr="00F57A37">
        <w:t xml:space="preserve">, </w:t>
      </w:r>
      <w:r w:rsidRPr="00F57A37">
        <w:rPr>
          <w:rFonts w:hint="eastAsia"/>
        </w:rPr>
        <w:t>Иван</w:t>
      </w:r>
      <w:r w:rsidRPr="00F57A37">
        <w:t xml:space="preserve"> </w:t>
      </w:r>
      <w:r w:rsidRPr="00F57A37">
        <w:rPr>
          <w:rFonts w:hint="eastAsia"/>
        </w:rPr>
        <w:t>Михайлович</w:t>
      </w:r>
      <w:r>
        <w:t xml:space="preserve"> </w:t>
      </w:r>
      <w:r w:rsidRPr="00F57A37">
        <w:rPr>
          <w:rFonts w:hint="eastAsia"/>
        </w:rPr>
        <w:t>Система</w:t>
      </w:r>
      <w:r w:rsidRPr="00F57A37">
        <w:t xml:space="preserve"> </w:t>
      </w:r>
      <w:r w:rsidRPr="00F57A37">
        <w:rPr>
          <w:rFonts w:hint="eastAsia"/>
        </w:rPr>
        <w:t>факторов</w:t>
      </w:r>
      <w:r w:rsidRPr="00F57A37">
        <w:t xml:space="preserve"> </w:t>
      </w:r>
      <w:r w:rsidRPr="00F57A37">
        <w:rPr>
          <w:rFonts w:hint="eastAsia"/>
        </w:rPr>
        <w:t>экономического</w:t>
      </w:r>
      <w:r w:rsidRPr="00F57A37">
        <w:t xml:space="preserve"> </w:t>
      </w:r>
      <w:r w:rsidRPr="00F57A37">
        <w:rPr>
          <w:rFonts w:hint="eastAsia"/>
        </w:rPr>
        <w:t>роста</w:t>
      </w:r>
      <w:r w:rsidRPr="00F57A37">
        <w:t xml:space="preserve">: </w:t>
      </w:r>
      <w:r w:rsidRPr="00F57A37">
        <w:rPr>
          <w:rFonts w:hint="eastAsia"/>
        </w:rPr>
        <w:t>российские</w:t>
      </w:r>
      <w:r w:rsidRPr="00F57A37">
        <w:t xml:space="preserve"> </w:t>
      </w:r>
      <w:r w:rsidRPr="00F57A37">
        <w:rPr>
          <w:rFonts w:hint="eastAsia"/>
        </w:rPr>
        <w:t>особенности</w:t>
      </w:r>
    </w:p>
    <w:p w14:paraId="3AB8BD38" w14:textId="77777777" w:rsidR="00F57A37" w:rsidRDefault="00F57A37" w:rsidP="00F57A37">
      <w:r>
        <w:rPr>
          <w:rFonts w:hint="eastAsia"/>
        </w:rPr>
        <w:t>ОГЛАВЛЕНИЕ</w:t>
      </w:r>
      <w:r>
        <w:t xml:space="preserve"> </w:t>
      </w:r>
      <w:r>
        <w:rPr>
          <w:rFonts w:hint="eastAsia"/>
        </w:rPr>
        <w:t>ДИССЕРТАЦИИ</w:t>
      </w:r>
    </w:p>
    <w:p w14:paraId="5C3FD653" w14:textId="77777777" w:rsidR="00F57A37" w:rsidRDefault="00F57A37" w:rsidP="00F57A37">
      <w:r>
        <w:rPr>
          <w:rFonts w:hint="eastAsia"/>
        </w:rPr>
        <w:t>кандидат</w:t>
      </w:r>
      <w:r>
        <w:t xml:space="preserve"> </w:t>
      </w:r>
      <w:r>
        <w:rPr>
          <w:rFonts w:hint="eastAsia"/>
        </w:rPr>
        <w:t>наук</w:t>
      </w:r>
      <w:r>
        <w:t xml:space="preserve"> </w:t>
      </w:r>
      <w:r>
        <w:rPr>
          <w:rFonts w:hint="eastAsia"/>
        </w:rPr>
        <w:t>Теняков</w:t>
      </w:r>
      <w:r>
        <w:t xml:space="preserve">, </w:t>
      </w:r>
      <w:r>
        <w:rPr>
          <w:rFonts w:hint="eastAsia"/>
        </w:rPr>
        <w:t>Иван</w:t>
      </w:r>
      <w:r>
        <w:t xml:space="preserve"> </w:t>
      </w:r>
      <w:r>
        <w:rPr>
          <w:rFonts w:hint="eastAsia"/>
        </w:rPr>
        <w:t>Михайлович</w:t>
      </w:r>
    </w:p>
    <w:p w14:paraId="180E04D9" w14:textId="77777777" w:rsidR="00F57A37" w:rsidRDefault="00F57A37" w:rsidP="00F57A37">
      <w:r>
        <w:rPr>
          <w:rFonts w:hint="eastAsia"/>
        </w:rPr>
        <w:t>Введение</w:t>
      </w:r>
    </w:p>
    <w:p w14:paraId="6CDCB260" w14:textId="77777777" w:rsidR="00F57A37" w:rsidRDefault="00F57A37" w:rsidP="00F57A37"/>
    <w:p w14:paraId="69B3F9E5" w14:textId="77777777" w:rsidR="00F57A37" w:rsidRDefault="00F57A37" w:rsidP="00F57A37">
      <w:r>
        <w:rPr>
          <w:rFonts w:hint="eastAsia"/>
        </w:rPr>
        <w:t>Глава</w:t>
      </w:r>
      <w:r>
        <w:t xml:space="preserve"> 1. </w:t>
      </w:r>
      <w:r>
        <w:rPr>
          <w:rFonts w:hint="eastAsia"/>
        </w:rPr>
        <w:t>Подходы</w:t>
      </w:r>
      <w:r>
        <w:t xml:space="preserve"> </w:t>
      </w:r>
      <w:r>
        <w:rPr>
          <w:rFonts w:hint="eastAsia"/>
        </w:rPr>
        <w:t>к</w:t>
      </w:r>
      <w:r>
        <w:t xml:space="preserve"> </w:t>
      </w:r>
      <w:r>
        <w:rPr>
          <w:rFonts w:hint="eastAsia"/>
        </w:rPr>
        <w:t>исследованию</w:t>
      </w:r>
      <w:r>
        <w:t xml:space="preserve"> </w:t>
      </w:r>
      <w:r>
        <w:rPr>
          <w:rFonts w:hint="eastAsia"/>
        </w:rPr>
        <w:t>экономического</w:t>
      </w:r>
      <w:r>
        <w:t xml:space="preserve"> </w:t>
      </w:r>
      <w:r>
        <w:rPr>
          <w:rFonts w:hint="eastAsia"/>
        </w:rPr>
        <w:t>роста</w:t>
      </w:r>
    </w:p>
    <w:p w14:paraId="3886AB1F" w14:textId="77777777" w:rsidR="00F57A37" w:rsidRDefault="00F57A37" w:rsidP="00F57A37"/>
    <w:p w14:paraId="215F9171" w14:textId="77777777" w:rsidR="00F57A37" w:rsidRDefault="00F57A37" w:rsidP="00F57A37">
      <w:r>
        <w:t xml:space="preserve">1.1. </w:t>
      </w:r>
      <w:r>
        <w:rPr>
          <w:rFonts w:hint="eastAsia"/>
        </w:rPr>
        <w:t>Содержание</w:t>
      </w:r>
      <w:r>
        <w:t xml:space="preserve"> </w:t>
      </w:r>
      <w:r>
        <w:rPr>
          <w:rFonts w:hint="eastAsia"/>
        </w:rPr>
        <w:t>экономического</w:t>
      </w:r>
      <w:r>
        <w:t xml:space="preserve"> </w:t>
      </w:r>
      <w:r>
        <w:rPr>
          <w:rFonts w:hint="eastAsia"/>
        </w:rPr>
        <w:t>роста</w:t>
      </w:r>
    </w:p>
    <w:p w14:paraId="6A5B52F9" w14:textId="77777777" w:rsidR="00F57A37" w:rsidRDefault="00F57A37" w:rsidP="00F57A37"/>
    <w:p w14:paraId="4C8AF9C4" w14:textId="77777777" w:rsidR="00F57A37" w:rsidRDefault="00F57A37" w:rsidP="00F57A37">
      <w:r>
        <w:t xml:space="preserve">1.2. </w:t>
      </w:r>
      <w:r>
        <w:rPr>
          <w:rFonts w:hint="eastAsia"/>
        </w:rPr>
        <w:t>«</w:t>
      </w:r>
      <w:r>
        <w:rPr>
          <w:rFonts w:hint="eastAsia"/>
        </w:rPr>
        <w:t>Два</w:t>
      </w:r>
      <w:r>
        <w:t xml:space="preserve"> </w:t>
      </w:r>
      <w:r>
        <w:rPr>
          <w:rFonts w:hint="eastAsia"/>
        </w:rPr>
        <w:t>канона</w:t>
      </w:r>
      <w:r>
        <w:rPr>
          <w:rFonts w:hint="eastAsia"/>
        </w:rPr>
        <w:t>»</w:t>
      </w:r>
      <w:r>
        <w:t xml:space="preserve"> </w:t>
      </w:r>
      <w:r>
        <w:rPr>
          <w:rFonts w:hint="eastAsia"/>
        </w:rPr>
        <w:t>в</w:t>
      </w:r>
      <w:r>
        <w:t xml:space="preserve"> </w:t>
      </w:r>
      <w:r>
        <w:rPr>
          <w:rFonts w:hint="eastAsia"/>
        </w:rPr>
        <w:t>экономической</w:t>
      </w:r>
      <w:r>
        <w:t xml:space="preserve"> </w:t>
      </w:r>
      <w:r>
        <w:rPr>
          <w:rFonts w:hint="eastAsia"/>
        </w:rPr>
        <w:t>теории</w:t>
      </w:r>
      <w:r>
        <w:t xml:space="preserve">: </w:t>
      </w:r>
      <w:r>
        <w:rPr>
          <w:rFonts w:hint="eastAsia"/>
        </w:rPr>
        <w:t>проекция</w:t>
      </w:r>
      <w:r>
        <w:t xml:space="preserve"> </w:t>
      </w:r>
      <w:r>
        <w:rPr>
          <w:rFonts w:hint="eastAsia"/>
        </w:rPr>
        <w:t>на</w:t>
      </w:r>
      <w:r>
        <w:t xml:space="preserve"> </w:t>
      </w:r>
      <w:r>
        <w:rPr>
          <w:rFonts w:hint="eastAsia"/>
        </w:rPr>
        <w:t>проблематику</w:t>
      </w:r>
      <w:r>
        <w:t xml:space="preserve"> </w:t>
      </w:r>
      <w:r>
        <w:rPr>
          <w:rFonts w:hint="eastAsia"/>
        </w:rPr>
        <w:t>экономического</w:t>
      </w:r>
      <w:r>
        <w:t xml:space="preserve"> </w:t>
      </w:r>
      <w:r>
        <w:rPr>
          <w:rFonts w:hint="eastAsia"/>
        </w:rPr>
        <w:t>роста</w:t>
      </w:r>
    </w:p>
    <w:p w14:paraId="0A9CAFD8" w14:textId="77777777" w:rsidR="00F57A37" w:rsidRDefault="00F57A37" w:rsidP="00F57A37"/>
    <w:p w14:paraId="3812AA91" w14:textId="77777777" w:rsidR="00F57A37" w:rsidRDefault="00F57A37" w:rsidP="00F57A37">
      <w:r>
        <w:t xml:space="preserve">1.3. </w:t>
      </w:r>
      <w:r>
        <w:rPr>
          <w:rFonts w:hint="eastAsia"/>
        </w:rPr>
        <w:t>Системно</w:t>
      </w:r>
      <w:r>
        <w:t>-</w:t>
      </w:r>
      <w:r>
        <w:rPr>
          <w:rFonts w:hint="eastAsia"/>
        </w:rPr>
        <w:t>воспроизводственный</w:t>
      </w:r>
      <w:r>
        <w:t xml:space="preserve"> </w:t>
      </w:r>
      <w:r>
        <w:rPr>
          <w:rFonts w:hint="eastAsia"/>
        </w:rPr>
        <w:t>подход</w:t>
      </w:r>
      <w:r>
        <w:t xml:space="preserve"> </w:t>
      </w:r>
      <w:r>
        <w:rPr>
          <w:rFonts w:hint="eastAsia"/>
        </w:rPr>
        <w:t>к</w:t>
      </w:r>
      <w:r>
        <w:t xml:space="preserve"> </w:t>
      </w:r>
      <w:r>
        <w:rPr>
          <w:rFonts w:hint="eastAsia"/>
        </w:rPr>
        <w:t>экономическому</w:t>
      </w:r>
      <w:r>
        <w:t xml:space="preserve"> </w:t>
      </w:r>
      <w:r>
        <w:rPr>
          <w:rFonts w:hint="eastAsia"/>
        </w:rPr>
        <w:t>росту</w:t>
      </w:r>
    </w:p>
    <w:p w14:paraId="3F263FE3" w14:textId="77777777" w:rsidR="00F57A37" w:rsidRDefault="00F57A37" w:rsidP="00F57A37"/>
    <w:p w14:paraId="396DBEAF" w14:textId="77777777" w:rsidR="00F57A37" w:rsidRDefault="00F57A37" w:rsidP="00F57A37">
      <w:r>
        <w:t xml:space="preserve">1.4. </w:t>
      </w:r>
      <w:r>
        <w:rPr>
          <w:rFonts w:hint="eastAsia"/>
        </w:rPr>
        <w:t>Функционально</w:t>
      </w:r>
      <w:r>
        <w:t>-</w:t>
      </w:r>
      <w:r>
        <w:rPr>
          <w:rFonts w:hint="eastAsia"/>
        </w:rPr>
        <w:t>экономический</w:t>
      </w:r>
      <w:r>
        <w:t xml:space="preserve"> </w:t>
      </w:r>
      <w:r>
        <w:rPr>
          <w:rFonts w:hint="eastAsia"/>
        </w:rPr>
        <w:t>подход</w:t>
      </w:r>
      <w:r>
        <w:t xml:space="preserve"> </w:t>
      </w:r>
      <w:r>
        <w:rPr>
          <w:rFonts w:hint="eastAsia"/>
        </w:rPr>
        <w:t>к</w:t>
      </w:r>
      <w:r>
        <w:t xml:space="preserve"> </w:t>
      </w:r>
      <w:r>
        <w:rPr>
          <w:rFonts w:hint="eastAsia"/>
        </w:rPr>
        <w:t>экономическому</w:t>
      </w:r>
      <w:r>
        <w:t xml:space="preserve"> </w:t>
      </w:r>
      <w:r>
        <w:rPr>
          <w:rFonts w:hint="eastAsia"/>
        </w:rPr>
        <w:t>росту</w:t>
      </w:r>
    </w:p>
    <w:p w14:paraId="42390389" w14:textId="77777777" w:rsidR="00F57A37" w:rsidRDefault="00F57A37" w:rsidP="00F57A37"/>
    <w:p w14:paraId="20496EF2" w14:textId="77777777" w:rsidR="00F57A37" w:rsidRDefault="00F57A37" w:rsidP="00F57A37">
      <w:r>
        <w:t xml:space="preserve">1.5. </w:t>
      </w:r>
      <w:r>
        <w:rPr>
          <w:rFonts w:hint="eastAsia"/>
        </w:rPr>
        <w:t>Соотношение</w:t>
      </w:r>
      <w:r>
        <w:t xml:space="preserve"> </w:t>
      </w:r>
      <w:r>
        <w:rPr>
          <w:rFonts w:hint="eastAsia"/>
        </w:rPr>
        <w:t>экономического</w:t>
      </w:r>
      <w:r>
        <w:t xml:space="preserve"> </w:t>
      </w:r>
      <w:r>
        <w:rPr>
          <w:rFonts w:hint="eastAsia"/>
        </w:rPr>
        <w:t>роста</w:t>
      </w:r>
      <w:r>
        <w:t xml:space="preserve"> </w:t>
      </w:r>
      <w:r>
        <w:rPr>
          <w:rFonts w:hint="eastAsia"/>
        </w:rPr>
        <w:t>и</w:t>
      </w:r>
      <w:r>
        <w:t xml:space="preserve"> </w:t>
      </w:r>
      <w:r>
        <w:rPr>
          <w:rFonts w:hint="eastAsia"/>
        </w:rPr>
        <w:t>экономического</w:t>
      </w:r>
      <w:r>
        <w:t xml:space="preserve"> </w:t>
      </w:r>
      <w:r>
        <w:rPr>
          <w:rFonts w:hint="eastAsia"/>
        </w:rPr>
        <w:t>развития</w:t>
      </w:r>
    </w:p>
    <w:p w14:paraId="3C31FB07" w14:textId="77777777" w:rsidR="00F57A37" w:rsidRDefault="00F57A37" w:rsidP="00F57A37"/>
    <w:p w14:paraId="64780F76" w14:textId="77777777" w:rsidR="00F57A37" w:rsidRDefault="00F57A37" w:rsidP="00F57A37">
      <w:r>
        <w:t xml:space="preserve">1.6. </w:t>
      </w:r>
      <w:r>
        <w:rPr>
          <w:rFonts w:hint="eastAsia"/>
        </w:rPr>
        <w:t>Системное</w:t>
      </w:r>
      <w:r>
        <w:t xml:space="preserve"> </w:t>
      </w:r>
      <w:r>
        <w:rPr>
          <w:rFonts w:hint="eastAsia"/>
        </w:rPr>
        <w:t>исследование</w:t>
      </w:r>
      <w:r>
        <w:t xml:space="preserve"> </w:t>
      </w:r>
      <w:r>
        <w:rPr>
          <w:rFonts w:hint="eastAsia"/>
        </w:rPr>
        <w:t>экономического</w:t>
      </w:r>
      <w:r>
        <w:t xml:space="preserve"> </w:t>
      </w:r>
      <w:r>
        <w:rPr>
          <w:rFonts w:hint="eastAsia"/>
        </w:rPr>
        <w:t>роста</w:t>
      </w:r>
    </w:p>
    <w:p w14:paraId="6CF60C7D" w14:textId="77777777" w:rsidR="00F57A37" w:rsidRDefault="00F57A37" w:rsidP="00F57A37"/>
    <w:p w14:paraId="364A0375" w14:textId="77777777" w:rsidR="00F57A37" w:rsidRDefault="00F57A37" w:rsidP="00F57A37">
      <w:r>
        <w:rPr>
          <w:rFonts w:hint="eastAsia"/>
        </w:rPr>
        <w:t>Глава</w:t>
      </w:r>
      <w:r>
        <w:t xml:space="preserve"> 2. </w:t>
      </w:r>
      <w:r>
        <w:rPr>
          <w:rFonts w:hint="eastAsia"/>
        </w:rPr>
        <w:t>Источники</w:t>
      </w:r>
      <w:r>
        <w:t xml:space="preserve">, </w:t>
      </w:r>
      <w:r>
        <w:rPr>
          <w:rFonts w:hint="eastAsia"/>
        </w:rPr>
        <w:t>факторы</w:t>
      </w:r>
      <w:r>
        <w:t xml:space="preserve"> </w:t>
      </w:r>
      <w:r>
        <w:rPr>
          <w:rFonts w:hint="eastAsia"/>
        </w:rPr>
        <w:t>и</w:t>
      </w:r>
      <w:r>
        <w:t xml:space="preserve"> </w:t>
      </w:r>
      <w:r>
        <w:rPr>
          <w:rFonts w:hint="eastAsia"/>
        </w:rPr>
        <w:t>типы</w:t>
      </w:r>
      <w:r>
        <w:t xml:space="preserve"> </w:t>
      </w:r>
      <w:r>
        <w:rPr>
          <w:rFonts w:hint="eastAsia"/>
        </w:rPr>
        <w:t>экономического</w:t>
      </w:r>
      <w:r>
        <w:t xml:space="preserve"> </w:t>
      </w:r>
      <w:r>
        <w:rPr>
          <w:rFonts w:hint="eastAsia"/>
        </w:rPr>
        <w:t>роста</w:t>
      </w:r>
    </w:p>
    <w:p w14:paraId="507376A5" w14:textId="77777777" w:rsidR="00F57A37" w:rsidRDefault="00F57A37" w:rsidP="00F57A37"/>
    <w:p w14:paraId="789B7B4B" w14:textId="77777777" w:rsidR="00F57A37" w:rsidRDefault="00F57A37" w:rsidP="00F57A37">
      <w:r>
        <w:t xml:space="preserve">2.1. </w:t>
      </w:r>
      <w:r>
        <w:rPr>
          <w:rFonts w:hint="eastAsia"/>
        </w:rPr>
        <w:t>Источники</w:t>
      </w:r>
      <w:r>
        <w:t xml:space="preserve"> </w:t>
      </w:r>
      <w:r>
        <w:rPr>
          <w:rFonts w:hint="eastAsia"/>
        </w:rPr>
        <w:t>и</w:t>
      </w:r>
      <w:r>
        <w:t xml:space="preserve"> </w:t>
      </w:r>
      <w:r>
        <w:rPr>
          <w:rFonts w:hint="eastAsia"/>
        </w:rPr>
        <w:t>факторы</w:t>
      </w:r>
      <w:r>
        <w:t xml:space="preserve"> </w:t>
      </w:r>
      <w:r>
        <w:rPr>
          <w:rFonts w:hint="eastAsia"/>
        </w:rPr>
        <w:t>экономического</w:t>
      </w:r>
      <w:r>
        <w:t xml:space="preserve"> </w:t>
      </w:r>
      <w:r>
        <w:rPr>
          <w:rFonts w:hint="eastAsia"/>
        </w:rPr>
        <w:t>роста</w:t>
      </w:r>
    </w:p>
    <w:p w14:paraId="7FD5E6E6" w14:textId="77777777" w:rsidR="00F57A37" w:rsidRDefault="00F57A37" w:rsidP="00F57A37"/>
    <w:p w14:paraId="4C081318" w14:textId="77777777" w:rsidR="00F57A37" w:rsidRDefault="00F57A37" w:rsidP="00F57A37">
      <w:r>
        <w:t xml:space="preserve">2.2. </w:t>
      </w:r>
      <w:r>
        <w:rPr>
          <w:rFonts w:hint="eastAsia"/>
        </w:rPr>
        <w:t>Типы</w:t>
      </w:r>
      <w:r>
        <w:t xml:space="preserve"> </w:t>
      </w:r>
      <w:r>
        <w:rPr>
          <w:rFonts w:hint="eastAsia"/>
        </w:rPr>
        <w:t>экономического</w:t>
      </w:r>
      <w:r>
        <w:t xml:space="preserve"> </w:t>
      </w:r>
      <w:r>
        <w:rPr>
          <w:rFonts w:hint="eastAsia"/>
        </w:rPr>
        <w:t>роста</w:t>
      </w:r>
    </w:p>
    <w:p w14:paraId="6CD15E33" w14:textId="77777777" w:rsidR="00F57A37" w:rsidRDefault="00F57A37" w:rsidP="00F57A37"/>
    <w:p w14:paraId="3717CC9B" w14:textId="77777777" w:rsidR="00F57A37" w:rsidRDefault="00F57A37" w:rsidP="00F57A37">
      <w:r>
        <w:t xml:space="preserve">2.3. </w:t>
      </w:r>
      <w:r>
        <w:rPr>
          <w:rFonts w:hint="eastAsia"/>
        </w:rPr>
        <w:t>Системно</w:t>
      </w:r>
      <w:r>
        <w:t>-</w:t>
      </w:r>
      <w:r>
        <w:rPr>
          <w:rFonts w:hint="eastAsia"/>
        </w:rPr>
        <w:t>историческая</w:t>
      </w:r>
      <w:r>
        <w:t xml:space="preserve"> </w:t>
      </w:r>
      <w:r>
        <w:rPr>
          <w:rFonts w:hint="eastAsia"/>
        </w:rPr>
        <w:t>типология</w:t>
      </w:r>
      <w:r>
        <w:t xml:space="preserve"> </w:t>
      </w:r>
      <w:r>
        <w:rPr>
          <w:rFonts w:hint="eastAsia"/>
        </w:rPr>
        <w:t>экономического</w:t>
      </w:r>
      <w:r>
        <w:t xml:space="preserve"> </w:t>
      </w:r>
      <w:r>
        <w:rPr>
          <w:rFonts w:hint="eastAsia"/>
        </w:rPr>
        <w:t>роста</w:t>
      </w:r>
    </w:p>
    <w:p w14:paraId="27111660" w14:textId="77777777" w:rsidR="00F57A37" w:rsidRDefault="00F57A37" w:rsidP="00F57A37"/>
    <w:p w14:paraId="55941FF7" w14:textId="77777777" w:rsidR="00F57A37" w:rsidRDefault="00F57A37" w:rsidP="00F57A37">
      <w:r>
        <w:t xml:space="preserve">2.4. </w:t>
      </w:r>
      <w:r>
        <w:rPr>
          <w:rFonts w:hint="eastAsia"/>
        </w:rPr>
        <w:t>Экономический</w:t>
      </w:r>
      <w:r>
        <w:t xml:space="preserve"> </w:t>
      </w:r>
      <w:r>
        <w:rPr>
          <w:rFonts w:hint="eastAsia"/>
        </w:rPr>
        <w:t>рост</w:t>
      </w:r>
      <w:r>
        <w:t xml:space="preserve"> </w:t>
      </w:r>
      <w:r>
        <w:rPr>
          <w:rFonts w:hint="eastAsia"/>
        </w:rPr>
        <w:t>в</w:t>
      </w:r>
      <w:r>
        <w:t xml:space="preserve"> </w:t>
      </w:r>
      <w:r>
        <w:rPr>
          <w:rFonts w:hint="eastAsia"/>
        </w:rPr>
        <w:t>условиях</w:t>
      </w:r>
      <w:r>
        <w:t xml:space="preserve"> </w:t>
      </w:r>
      <w:r>
        <w:rPr>
          <w:rFonts w:hint="eastAsia"/>
        </w:rPr>
        <w:t>глобальной</w:t>
      </w:r>
      <w:r>
        <w:t xml:space="preserve"> </w:t>
      </w:r>
      <w:r>
        <w:rPr>
          <w:rFonts w:hint="eastAsia"/>
        </w:rPr>
        <w:t>турбулентности</w:t>
      </w:r>
      <w:r>
        <w:t xml:space="preserve"> </w:t>
      </w:r>
      <w:r>
        <w:rPr>
          <w:rFonts w:hint="eastAsia"/>
        </w:rPr>
        <w:t>и</w:t>
      </w:r>
      <w:r>
        <w:t xml:space="preserve"> </w:t>
      </w:r>
      <w:r>
        <w:rPr>
          <w:rFonts w:hint="eastAsia"/>
        </w:rPr>
        <w:t>«</w:t>
      </w:r>
      <w:r>
        <w:rPr>
          <w:rFonts w:hint="eastAsia"/>
        </w:rPr>
        <w:t>новой</w:t>
      </w:r>
      <w:r>
        <w:t xml:space="preserve"> </w:t>
      </w:r>
      <w:r>
        <w:rPr>
          <w:rFonts w:hint="eastAsia"/>
        </w:rPr>
        <w:t>нормальности</w:t>
      </w:r>
      <w:r>
        <w:rPr>
          <w:rFonts w:hint="eastAsia"/>
        </w:rPr>
        <w:t>»</w:t>
      </w:r>
    </w:p>
    <w:p w14:paraId="2E9B1E53" w14:textId="77777777" w:rsidR="00F57A37" w:rsidRDefault="00F57A37" w:rsidP="00F57A37"/>
    <w:p w14:paraId="0FE71698" w14:textId="77777777" w:rsidR="00F57A37" w:rsidRDefault="00F57A37" w:rsidP="00F57A37">
      <w:r>
        <w:t xml:space="preserve">2.5. </w:t>
      </w:r>
      <w:r>
        <w:rPr>
          <w:rFonts w:hint="eastAsia"/>
        </w:rPr>
        <w:t>Национальные</w:t>
      </w:r>
      <w:r>
        <w:t xml:space="preserve"> </w:t>
      </w:r>
      <w:r>
        <w:rPr>
          <w:rFonts w:hint="eastAsia"/>
        </w:rPr>
        <w:t>модели</w:t>
      </w:r>
      <w:r>
        <w:t xml:space="preserve"> </w:t>
      </w:r>
      <w:r>
        <w:rPr>
          <w:rFonts w:hint="eastAsia"/>
        </w:rPr>
        <w:t>экономического</w:t>
      </w:r>
      <w:r>
        <w:t xml:space="preserve"> </w:t>
      </w:r>
      <w:r>
        <w:rPr>
          <w:rFonts w:hint="eastAsia"/>
        </w:rPr>
        <w:t>роста</w:t>
      </w:r>
    </w:p>
    <w:p w14:paraId="2F5A80CA" w14:textId="77777777" w:rsidR="00F57A37" w:rsidRDefault="00F57A37" w:rsidP="00F57A37"/>
    <w:p w14:paraId="3E0B885F" w14:textId="77777777" w:rsidR="00F57A37" w:rsidRDefault="00F57A37" w:rsidP="00F57A37">
      <w:r>
        <w:rPr>
          <w:rFonts w:hint="eastAsia"/>
        </w:rPr>
        <w:t>Глава</w:t>
      </w:r>
      <w:r>
        <w:t xml:space="preserve"> 3. </w:t>
      </w:r>
      <w:r>
        <w:rPr>
          <w:rFonts w:hint="eastAsia"/>
        </w:rPr>
        <w:t>Качество</w:t>
      </w:r>
      <w:r>
        <w:t xml:space="preserve"> </w:t>
      </w:r>
      <w:r>
        <w:rPr>
          <w:rFonts w:hint="eastAsia"/>
        </w:rPr>
        <w:t>экономического</w:t>
      </w:r>
      <w:r>
        <w:t xml:space="preserve"> </w:t>
      </w:r>
      <w:r>
        <w:rPr>
          <w:rFonts w:hint="eastAsia"/>
        </w:rPr>
        <w:t>роста</w:t>
      </w:r>
      <w:r>
        <w:t xml:space="preserve">: </w:t>
      </w:r>
      <w:r>
        <w:rPr>
          <w:rFonts w:hint="eastAsia"/>
        </w:rPr>
        <w:t>содержание</w:t>
      </w:r>
      <w:r>
        <w:t xml:space="preserve">, </w:t>
      </w:r>
      <w:r>
        <w:rPr>
          <w:rFonts w:hint="eastAsia"/>
        </w:rPr>
        <w:t>измерение</w:t>
      </w:r>
      <w:r>
        <w:t xml:space="preserve">, </w:t>
      </w:r>
      <w:r>
        <w:rPr>
          <w:rFonts w:hint="eastAsia"/>
        </w:rPr>
        <w:t>оценка</w:t>
      </w:r>
    </w:p>
    <w:p w14:paraId="5B7B66D2" w14:textId="77777777" w:rsidR="00F57A37" w:rsidRDefault="00F57A37" w:rsidP="00F57A37"/>
    <w:p w14:paraId="28247CFA" w14:textId="77777777" w:rsidR="00F57A37" w:rsidRDefault="00F57A37" w:rsidP="00F57A37">
      <w:r>
        <w:t xml:space="preserve">3.1. </w:t>
      </w:r>
      <w:r>
        <w:rPr>
          <w:rFonts w:hint="eastAsia"/>
        </w:rPr>
        <w:t>Качество</w:t>
      </w:r>
      <w:r>
        <w:t xml:space="preserve"> </w:t>
      </w:r>
      <w:r>
        <w:rPr>
          <w:rFonts w:hint="eastAsia"/>
        </w:rPr>
        <w:t>экономического</w:t>
      </w:r>
      <w:r>
        <w:t xml:space="preserve"> </w:t>
      </w:r>
      <w:r>
        <w:rPr>
          <w:rFonts w:hint="eastAsia"/>
        </w:rPr>
        <w:t>роста</w:t>
      </w:r>
      <w:r>
        <w:t xml:space="preserve">: </w:t>
      </w:r>
      <w:r>
        <w:rPr>
          <w:rFonts w:hint="eastAsia"/>
        </w:rPr>
        <w:t>содержание</w:t>
      </w:r>
      <w:r>
        <w:t xml:space="preserve"> </w:t>
      </w:r>
      <w:r>
        <w:rPr>
          <w:rFonts w:hint="eastAsia"/>
        </w:rPr>
        <w:t>и</w:t>
      </w:r>
      <w:r>
        <w:t xml:space="preserve"> </w:t>
      </w:r>
      <w:r>
        <w:rPr>
          <w:rFonts w:hint="eastAsia"/>
        </w:rPr>
        <w:t>подходы</w:t>
      </w:r>
    </w:p>
    <w:p w14:paraId="1ADB51DF" w14:textId="77777777" w:rsidR="00F57A37" w:rsidRDefault="00F57A37" w:rsidP="00F57A37"/>
    <w:p w14:paraId="6AE0A3B0" w14:textId="77777777" w:rsidR="00F57A37" w:rsidRDefault="00F57A37" w:rsidP="00F57A37">
      <w:r>
        <w:t xml:space="preserve">3.2. </w:t>
      </w:r>
      <w:r>
        <w:rPr>
          <w:rFonts w:hint="eastAsia"/>
        </w:rPr>
        <w:t>Проблемы</w:t>
      </w:r>
      <w:r>
        <w:t xml:space="preserve"> </w:t>
      </w:r>
      <w:r>
        <w:rPr>
          <w:rFonts w:hint="eastAsia"/>
        </w:rPr>
        <w:t>измерения</w:t>
      </w:r>
      <w:r>
        <w:t xml:space="preserve"> </w:t>
      </w:r>
      <w:r>
        <w:rPr>
          <w:rFonts w:hint="eastAsia"/>
        </w:rPr>
        <w:t>и</w:t>
      </w:r>
      <w:r>
        <w:t xml:space="preserve"> </w:t>
      </w:r>
      <w:r>
        <w:rPr>
          <w:rFonts w:hint="eastAsia"/>
        </w:rPr>
        <w:t>оценки</w:t>
      </w:r>
      <w:r>
        <w:t xml:space="preserve"> </w:t>
      </w:r>
      <w:r>
        <w:rPr>
          <w:rFonts w:hint="eastAsia"/>
        </w:rPr>
        <w:t>показателей</w:t>
      </w:r>
      <w:r>
        <w:t xml:space="preserve"> </w:t>
      </w:r>
      <w:r>
        <w:rPr>
          <w:rFonts w:hint="eastAsia"/>
        </w:rPr>
        <w:t>качества</w:t>
      </w:r>
      <w:r>
        <w:t xml:space="preserve"> </w:t>
      </w:r>
      <w:r>
        <w:rPr>
          <w:rFonts w:hint="eastAsia"/>
        </w:rPr>
        <w:t>экономического</w:t>
      </w:r>
      <w:r>
        <w:t xml:space="preserve"> </w:t>
      </w:r>
      <w:r>
        <w:rPr>
          <w:rFonts w:hint="eastAsia"/>
        </w:rPr>
        <w:t>роста</w:t>
      </w:r>
    </w:p>
    <w:p w14:paraId="46F4824F" w14:textId="77777777" w:rsidR="00F57A37" w:rsidRDefault="00F57A37" w:rsidP="00F57A37"/>
    <w:p w14:paraId="2D37F5C7" w14:textId="77777777" w:rsidR="00F57A37" w:rsidRDefault="00F57A37" w:rsidP="00F57A37">
      <w:r>
        <w:t xml:space="preserve">3.3. </w:t>
      </w:r>
      <w:r>
        <w:rPr>
          <w:rFonts w:hint="eastAsia"/>
        </w:rPr>
        <w:t>Рекомендации</w:t>
      </w:r>
      <w:r>
        <w:t xml:space="preserve"> </w:t>
      </w:r>
      <w:r>
        <w:rPr>
          <w:rFonts w:hint="eastAsia"/>
        </w:rPr>
        <w:t>по</w:t>
      </w:r>
      <w:r>
        <w:t xml:space="preserve"> </w:t>
      </w:r>
      <w:r>
        <w:rPr>
          <w:rFonts w:hint="eastAsia"/>
        </w:rPr>
        <w:t>совершенствованию</w:t>
      </w:r>
      <w:r>
        <w:t xml:space="preserve"> </w:t>
      </w:r>
      <w:r>
        <w:rPr>
          <w:rFonts w:hint="eastAsia"/>
        </w:rPr>
        <w:t>измерения</w:t>
      </w:r>
      <w:r>
        <w:t xml:space="preserve"> </w:t>
      </w:r>
      <w:r>
        <w:rPr>
          <w:rFonts w:hint="eastAsia"/>
        </w:rPr>
        <w:t>показателей</w:t>
      </w:r>
      <w:r>
        <w:t xml:space="preserve"> </w:t>
      </w:r>
      <w:r>
        <w:rPr>
          <w:rFonts w:hint="eastAsia"/>
        </w:rPr>
        <w:t>качества</w:t>
      </w:r>
      <w:r>
        <w:t xml:space="preserve"> </w:t>
      </w:r>
      <w:r>
        <w:rPr>
          <w:rFonts w:hint="eastAsia"/>
        </w:rPr>
        <w:t>экономического</w:t>
      </w:r>
      <w:r>
        <w:t xml:space="preserve"> </w:t>
      </w:r>
      <w:r>
        <w:rPr>
          <w:rFonts w:hint="eastAsia"/>
        </w:rPr>
        <w:t>роста</w:t>
      </w:r>
    </w:p>
    <w:p w14:paraId="56DCAE68" w14:textId="77777777" w:rsidR="00F57A37" w:rsidRDefault="00F57A37" w:rsidP="00F57A37"/>
    <w:p w14:paraId="6B1BA0D3" w14:textId="77777777" w:rsidR="00F57A37" w:rsidRDefault="00F57A37" w:rsidP="00F57A37">
      <w:r>
        <w:rPr>
          <w:rFonts w:hint="eastAsia"/>
        </w:rPr>
        <w:t>Глава</w:t>
      </w:r>
      <w:r>
        <w:t xml:space="preserve"> 4. </w:t>
      </w:r>
      <w:r>
        <w:rPr>
          <w:rFonts w:hint="eastAsia"/>
        </w:rPr>
        <w:t>Факторы</w:t>
      </w:r>
      <w:r>
        <w:t xml:space="preserve"> </w:t>
      </w:r>
      <w:r>
        <w:rPr>
          <w:rFonts w:hint="eastAsia"/>
        </w:rPr>
        <w:t>в</w:t>
      </w:r>
      <w:r>
        <w:t xml:space="preserve"> </w:t>
      </w:r>
      <w:r>
        <w:rPr>
          <w:rFonts w:hint="eastAsia"/>
        </w:rPr>
        <w:t>моделировании</w:t>
      </w:r>
      <w:r>
        <w:t xml:space="preserve"> </w:t>
      </w:r>
      <w:r>
        <w:rPr>
          <w:rFonts w:hint="eastAsia"/>
        </w:rPr>
        <w:t>экономического</w:t>
      </w:r>
      <w:r>
        <w:t xml:space="preserve"> </w:t>
      </w:r>
      <w:r>
        <w:rPr>
          <w:rFonts w:hint="eastAsia"/>
        </w:rPr>
        <w:t>роста</w:t>
      </w:r>
      <w:r>
        <w:t xml:space="preserve">: </w:t>
      </w:r>
      <w:r>
        <w:rPr>
          <w:rFonts w:hint="eastAsia"/>
        </w:rPr>
        <w:t>российские</w:t>
      </w:r>
      <w:r>
        <w:t xml:space="preserve"> 180 </w:t>
      </w:r>
      <w:r>
        <w:rPr>
          <w:rFonts w:hint="eastAsia"/>
        </w:rPr>
        <w:t>особенности</w:t>
      </w:r>
      <w:r>
        <w:t>.</w:t>
      </w:r>
    </w:p>
    <w:p w14:paraId="1DF59EB6" w14:textId="77777777" w:rsidR="00F57A37" w:rsidRDefault="00F57A37" w:rsidP="00F57A37"/>
    <w:p w14:paraId="72D680DC" w14:textId="77777777" w:rsidR="00F57A37" w:rsidRDefault="00F57A37" w:rsidP="00F57A37">
      <w:r>
        <w:t xml:space="preserve">4.1. </w:t>
      </w:r>
      <w:r>
        <w:rPr>
          <w:rFonts w:hint="eastAsia"/>
        </w:rPr>
        <w:t>Формализованная</w:t>
      </w:r>
      <w:r>
        <w:t xml:space="preserve"> </w:t>
      </w:r>
      <w:r>
        <w:rPr>
          <w:rFonts w:hint="eastAsia"/>
        </w:rPr>
        <w:t>модель</w:t>
      </w:r>
      <w:r>
        <w:t xml:space="preserve"> </w:t>
      </w:r>
      <w:r>
        <w:rPr>
          <w:rFonts w:hint="eastAsia"/>
        </w:rPr>
        <w:t>накопления</w:t>
      </w:r>
      <w:r>
        <w:t xml:space="preserve"> </w:t>
      </w:r>
      <w:r>
        <w:rPr>
          <w:rFonts w:hint="eastAsia"/>
        </w:rPr>
        <w:t>капитала</w:t>
      </w:r>
      <w:r>
        <w:t xml:space="preserve"> </w:t>
      </w:r>
      <w:r>
        <w:rPr>
          <w:rFonts w:hint="eastAsia"/>
        </w:rPr>
        <w:t>К</w:t>
      </w:r>
      <w:r>
        <w:t xml:space="preserve">. </w:t>
      </w:r>
      <w:r>
        <w:rPr>
          <w:rFonts w:hint="eastAsia"/>
        </w:rPr>
        <w:t>Маркса</w:t>
      </w:r>
      <w:r>
        <w:t xml:space="preserve"> </w:t>
      </w:r>
      <w:r>
        <w:rPr>
          <w:rFonts w:hint="eastAsia"/>
        </w:rPr>
        <w:t>и</w:t>
      </w:r>
      <w:r>
        <w:t xml:space="preserve"> </w:t>
      </w:r>
      <w:r>
        <w:rPr>
          <w:rFonts w:hint="eastAsia"/>
        </w:rPr>
        <w:t>подход</w:t>
      </w:r>
      <w:r>
        <w:t xml:space="preserve"> </w:t>
      </w:r>
      <w:r>
        <w:rPr>
          <w:rFonts w:hint="eastAsia"/>
        </w:rPr>
        <w:t>Т</w:t>
      </w:r>
      <w:r>
        <w:t>.</w:t>
      </w:r>
    </w:p>
    <w:p w14:paraId="2A1A6279" w14:textId="77777777" w:rsidR="00F57A37" w:rsidRDefault="00F57A37" w:rsidP="00F57A37"/>
    <w:p w14:paraId="51407AD2" w14:textId="77777777" w:rsidR="00F57A37" w:rsidRDefault="00F57A37" w:rsidP="00F57A37">
      <w:r>
        <w:rPr>
          <w:rFonts w:hint="eastAsia"/>
        </w:rPr>
        <w:t>Пикетти</w:t>
      </w:r>
    </w:p>
    <w:p w14:paraId="31B4B357" w14:textId="77777777" w:rsidR="00F57A37" w:rsidRDefault="00F57A37" w:rsidP="00F57A37"/>
    <w:p w14:paraId="7C50DD67" w14:textId="77777777" w:rsidR="00F57A37" w:rsidRDefault="00F57A37" w:rsidP="00F57A37">
      <w:r>
        <w:t xml:space="preserve">4.2. </w:t>
      </w:r>
      <w:r>
        <w:rPr>
          <w:rFonts w:hint="eastAsia"/>
        </w:rPr>
        <w:t>Кейнсианские</w:t>
      </w:r>
      <w:r>
        <w:t xml:space="preserve"> </w:t>
      </w:r>
      <w:r>
        <w:rPr>
          <w:rFonts w:hint="eastAsia"/>
        </w:rPr>
        <w:t>модели</w:t>
      </w:r>
      <w:r>
        <w:t xml:space="preserve"> </w:t>
      </w:r>
      <w:r>
        <w:rPr>
          <w:rFonts w:hint="eastAsia"/>
        </w:rPr>
        <w:t>экономического</w:t>
      </w:r>
      <w:r>
        <w:t xml:space="preserve"> </w:t>
      </w:r>
      <w:r>
        <w:rPr>
          <w:rFonts w:hint="eastAsia"/>
        </w:rPr>
        <w:t>роста</w:t>
      </w:r>
    </w:p>
    <w:p w14:paraId="454ABF97" w14:textId="77777777" w:rsidR="00F57A37" w:rsidRDefault="00F57A37" w:rsidP="00F57A37"/>
    <w:p w14:paraId="5FA4D168" w14:textId="77777777" w:rsidR="00F57A37" w:rsidRDefault="00F57A37" w:rsidP="00F57A37">
      <w:r>
        <w:t xml:space="preserve">4.3. </w:t>
      </w:r>
      <w:r>
        <w:rPr>
          <w:rFonts w:hint="eastAsia"/>
        </w:rPr>
        <w:t>Неоклассические</w:t>
      </w:r>
      <w:r>
        <w:t xml:space="preserve"> </w:t>
      </w:r>
      <w:r>
        <w:rPr>
          <w:rFonts w:hint="eastAsia"/>
        </w:rPr>
        <w:t>модели</w:t>
      </w:r>
      <w:r>
        <w:t xml:space="preserve"> </w:t>
      </w:r>
      <w:r>
        <w:rPr>
          <w:rFonts w:hint="eastAsia"/>
        </w:rPr>
        <w:t>экономического</w:t>
      </w:r>
      <w:r>
        <w:t xml:space="preserve"> </w:t>
      </w:r>
      <w:r>
        <w:rPr>
          <w:rFonts w:hint="eastAsia"/>
        </w:rPr>
        <w:t>роста</w:t>
      </w:r>
    </w:p>
    <w:p w14:paraId="51025C8B" w14:textId="77777777" w:rsidR="00F57A37" w:rsidRDefault="00F57A37" w:rsidP="00F57A37"/>
    <w:p w14:paraId="62A53190" w14:textId="77777777" w:rsidR="00F57A37" w:rsidRDefault="00F57A37" w:rsidP="00F57A37">
      <w:r>
        <w:t xml:space="preserve">4.4. </w:t>
      </w:r>
      <w:r>
        <w:rPr>
          <w:rFonts w:hint="eastAsia"/>
        </w:rPr>
        <w:t>Новая</w:t>
      </w:r>
      <w:r>
        <w:t xml:space="preserve"> </w:t>
      </w:r>
      <w:r>
        <w:rPr>
          <w:rFonts w:hint="eastAsia"/>
        </w:rPr>
        <w:t>теория</w:t>
      </w:r>
      <w:r>
        <w:t xml:space="preserve"> </w:t>
      </w:r>
      <w:r>
        <w:rPr>
          <w:rFonts w:hint="eastAsia"/>
        </w:rPr>
        <w:t>роста</w:t>
      </w:r>
      <w:r>
        <w:t xml:space="preserve">-1: </w:t>
      </w:r>
      <w:r>
        <w:rPr>
          <w:rFonts w:hint="eastAsia"/>
        </w:rPr>
        <w:t>АК</w:t>
      </w:r>
      <w:r>
        <w:t>-</w:t>
      </w:r>
      <w:r>
        <w:rPr>
          <w:rFonts w:hint="eastAsia"/>
        </w:rPr>
        <w:t>модели</w:t>
      </w:r>
      <w:r>
        <w:t xml:space="preserve"> </w:t>
      </w:r>
      <w:r>
        <w:rPr>
          <w:rFonts w:hint="eastAsia"/>
        </w:rPr>
        <w:t>и</w:t>
      </w:r>
      <w:r>
        <w:t xml:space="preserve"> </w:t>
      </w:r>
      <w:r>
        <w:rPr>
          <w:rFonts w:hint="eastAsia"/>
        </w:rPr>
        <w:t>модель</w:t>
      </w:r>
      <w:r>
        <w:t xml:space="preserve"> </w:t>
      </w:r>
      <w:r>
        <w:rPr>
          <w:rFonts w:hint="eastAsia"/>
        </w:rPr>
        <w:t>с</w:t>
      </w:r>
      <w:r>
        <w:t xml:space="preserve"> </w:t>
      </w:r>
      <w:r>
        <w:rPr>
          <w:rFonts w:hint="eastAsia"/>
        </w:rPr>
        <w:t>человеческим</w:t>
      </w:r>
      <w:r>
        <w:t xml:space="preserve"> </w:t>
      </w:r>
      <w:r>
        <w:rPr>
          <w:rFonts w:hint="eastAsia"/>
        </w:rPr>
        <w:t>капиталом</w:t>
      </w:r>
      <w:r>
        <w:t xml:space="preserve"> </w:t>
      </w:r>
      <w:r>
        <w:rPr>
          <w:rFonts w:hint="eastAsia"/>
        </w:rPr>
        <w:t>Р</w:t>
      </w:r>
      <w:r>
        <w:t xml:space="preserve">. </w:t>
      </w:r>
      <w:r>
        <w:rPr>
          <w:rFonts w:hint="eastAsia"/>
        </w:rPr>
        <w:t>Лукаса</w:t>
      </w:r>
    </w:p>
    <w:p w14:paraId="766B3ED2" w14:textId="77777777" w:rsidR="00F57A37" w:rsidRDefault="00F57A37" w:rsidP="00F57A37"/>
    <w:p w14:paraId="0B55F282" w14:textId="77777777" w:rsidR="00F57A37" w:rsidRDefault="00F57A37" w:rsidP="00F57A37">
      <w:r>
        <w:t xml:space="preserve">4.5. </w:t>
      </w:r>
      <w:r>
        <w:rPr>
          <w:rFonts w:hint="eastAsia"/>
        </w:rPr>
        <w:t>Новая</w:t>
      </w:r>
      <w:r>
        <w:t xml:space="preserve"> </w:t>
      </w:r>
      <w:r>
        <w:rPr>
          <w:rFonts w:hint="eastAsia"/>
        </w:rPr>
        <w:t>теория</w:t>
      </w:r>
      <w:r>
        <w:t xml:space="preserve"> </w:t>
      </w:r>
      <w:r>
        <w:rPr>
          <w:rFonts w:hint="eastAsia"/>
        </w:rPr>
        <w:t>роста</w:t>
      </w:r>
      <w:r>
        <w:t xml:space="preserve">-2: </w:t>
      </w:r>
      <w:r>
        <w:rPr>
          <w:rFonts w:hint="eastAsia"/>
        </w:rPr>
        <w:t>шумпетерианский</w:t>
      </w:r>
      <w:r>
        <w:t xml:space="preserve"> </w:t>
      </w:r>
      <w:r>
        <w:rPr>
          <w:rFonts w:hint="eastAsia"/>
        </w:rPr>
        <w:t>подход</w:t>
      </w:r>
    </w:p>
    <w:p w14:paraId="7B450E36" w14:textId="77777777" w:rsidR="00F57A37" w:rsidRDefault="00F57A37" w:rsidP="00F57A37"/>
    <w:p w14:paraId="233F152C" w14:textId="77777777" w:rsidR="00F57A37" w:rsidRDefault="00F57A37" w:rsidP="00F57A37">
      <w:r>
        <w:t xml:space="preserve">4.6. </w:t>
      </w:r>
      <w:r>
        <w:rPr>
          <w:rFonts w:hint="eastAsia"/>
        </w:rPr>
        <w:t>Национально</w:t>
      </w:r>
      <w:r>
        <w:t>-</w:t>
      </w:r>
      <w:r>
        <w:rPr>
          <w:rFonts w:hint="eastAsia"/>
        </w:rPr>
        <w:t>специфические</w:t>
      </w:r>
      <w:r>
        <w:t xml:space="preserve"> </w:t>
      </w:r>
      <w:r>
        <w:rPr>
          <w:rFonts w:hint="eastAsia"/>
        </w:rPr>
        <w:t>факторы</w:t>
      </w:r>
      <w:r>
        <w:t xml:space="preserve"> </w:t>
      </w:r>
      <w:r>
        <w:rPr>
          <w:rFonts w:hint="eastAsia"/>
        </w:rPr>
        <w:t>экономического</w:t>
      </w:r>
      <w:r>
        <w:t xml:space="preserve"> </w:t>
      </w:r>
      <w:r>
        <w:rPr>
          <w:rFonts w:hint="eastAsia"/>
        </w:rPr>
        <w:t>роста</w:t>
      </w:r>
      <w:r>
        <w:t xml:space="preserve">: </w:t>
      </w:r>
      <w:r>
        <w:rPr>
          <w:rFonts w:hint="eastAsia"/>
        </w:rPr>
        <w:t>российская</w:t>
      </w:r>
      <w:r>
        <w:t xml:space="preserve"> </w:t>
      </w:r>
      <w:r>
        <w:rPr>
          <w:rFonts w:hint="eastAsia"/>
        </w:rPr>
        <w:t>модель</w:t>
      </w:r>
    </w:p>
    <w:p w14:paraId="461BEDA9" w14:textId="77777777" w:rsidR="00F57A37" w:rsidRDefault="00F57A37" w:rsidP="00F57A37"/>
    <w:p w14:paraId="38793A78" w14:textId="77777777" w:rsidR="00F57A37" w:rsidRDefault="00F57A37" w:rsidP="00F57A37">
      <w:r>
        <w:rPr>
          <w:rFonts w:hint="eastAsia"/>
        </w:rPr>
        <w:t>Глава</w:t>
      </w:r>
      <w:r>
        <w:t xml:space="preserve"> 5. </w:t>
      </w:r>
      <w:r>
        <w:rPr>
          <w:rFonts w:hint="eastAsia"/>
        </w:rPr>
        <w:t>Российская</w:t>
      </w:r>
      <w:r>
        <w:t xml:space="preserve"> </w:t>
      </w:r>
      <w:r>
        <w:rPr>
          <w:rFonts w:hint="eastAsia"/>
        </w:rPr>
        <w:t>модель</w:t>
      </w:r>
      <w:r>
        <w:t xml:space="preserve"> </w:t>
      </w:r>
      <w:r>
        <w:rPr>
          <w:rFonts w:hint="eastAsia"/>
        </w:rPr>
        <w:t>экономического</w:t>
      </w:r>
      <w:r>
        <w:t xml:space="preserve"> </w:t>
      </w:r>
      <w:r>
        <w:rPr>
          <w:rFonts w:hint="eastAsia"/>
        </w:rPr>
        <w:t>роста</w:t>
      </w:r>
      <w:r>
        <w:t xml:space="preserve">: </w:t>
      </w:r>
      <w:r>
        <w:rPr>
          <w:rFonts w:hint="eastAsia"/>
        </w:rPr>
        <w:t>историческая</w:t>
      </w:r>
      <w:r>
        <w:t xml:space="preserve"> </w:t>
      </w:r>
      <w:r>
        <w:rPr>
          <w:rFonts w:hint="eastAsia"/>
        </w:rPr>
        <w:t>траектория</w:t>
      </w:r>
      <w:r>
        <w:t xml:space="preserve">, </w:t>
      </w:r>
      <w:r>
        <w:rPr>
          <w:rFonts w:hint="eastAsia"/>
        </w:rPr>
        <w:t>структурные</w:t>
      </w:r>
      <w:r>
        <w:t xml:space="preserve"> </w:t>
      </w:r>
      <w:r>
        <w:rPr>
          <w:rFonts w:hint="eastAsia"/>
        </w:rPr>
        <w:t>параметры</w:t>
      </w:r>
      <w:r>
        <w:t xml:space="preserve"> </w:t>
      </w:r>
      <w:r>
        <w:rPr>
          <w:rFonts w:hint="eastAsia"/>
        </w:rPr>
        <w:t>и</w:t>
      </w:r>
      <w:r>
        <w:t xml:space="preserve"> </w:t>
      </w:r>
      <w:r>
        <w:rPr>
          <w:rFonts w:hint="eastAsia"/>
        </w:rPr>
        <w:t>качество</w:t>
      </w:r>
      <w:r>
        <w:t xml:space="preserve"> </w:t>
      </w:r>
      <w:r>
        <w:rPr>
          <w:rFonts w:hint="eastAsia"/>
        </w:rPr>
        <w:t>роста</w:t>
      </w:r>
    </w:p>
    <w:p w14:paraId="1DC4F1C6" w14:textId="77777777" w:rsidR="00F57A37" w:rsidRDefault="00F57A37" w:rsidP="00F57A37"/>
    <w:p w14:paraId="277C0D27" w14:textId="77777777" w:rsidR="00F57A37" w:rsidRDefault="00F57A37" w:rsidP="00F57A37">
      <w:r>
        <w:t xml:space="preserve">5.1. </w:t>
      </w:r>
      <w:r>
        <w:rPr>
          <w:rFonts w:hint="eastAsia"/>
        </w:rPr>
        <w:t>Историческая</w:t>
      </w:r>
      <w:r>
        <w:t xml:space="preserve"> </w:t>
      </w:r>
      <w:r>
        <w:rPr>
          <w:rFonts w:hint="eastAsia"/>
        </w:rPr>
        <w:t>траектория</w:t>
      </w:r>
      <w:r>
        <w:t xml:space="preserve"> </w:t>
      </w:r>
      <w:r>
        <w:rPr>
          <w:rFonts w:hint="eastAsia"/>
        </w:rPr>
        <w:t>экономического</w:t>
      </w:r>
      <w:r>
        <w:t xml:space="preserve"> </w:t>
      </w:r>
      <w:r>
        <w:rPr>
          <w:rFonts w:hint="eastAsia"/>
        </w:rPr>
        <w:t>роста</w:t>
      </w:r>
      <w:r>
        <w:t xml:space="preserve"> </w:t>
      </w:r>
      <w:r>
        <w:rPr>
          <w:rFonts w:hint="eastAsia"/>
        </w:rPr>
        <w:t>в</w:t>
      </w:r>
      <w:r>
        <w:t xml:space="preserve"> </w:t>
      </w:r>
      <w:r>
        <w:rPr>
          <w:rFonts w:hint="eastAsia"/>
        </w:rPr>
        <w:t>России</w:t>
      </w:r>
    </w:p>
    <w:p w14:paraId="5D114AF0" w14:textId="77777777" w:rsidR="00F57A37" w:rsidRDefault="00F57A37" w:rsidP="00F57A37"/>
    <w:p w14:paraId="7B74B4BF" w14:textId="77777777" w:rsidR="00F57A37" w:rsidRDefault="00F57A37" w:rsidP="00F57A37">
      <w:r>
        <w:t xml:space="preserve">5.2. </w:t>
      </w:r>
      <w:r>
        <w:rPr>
          <w:rFonts w:hint="eastAsia"/>
        </w:rPr>
        <w:t>Структурные</w:t>
      </w:r>
      <w:r>
        <w:t xml:space="preserve"> </w:t>
      </w:r>
      <w:r>
        <w:rPr>
          <w:rFonts w:hint="eastAsia"/>
        </w:rPr>
        <w:t>параметры</w:t>
      </w:r>
      <w:r>
        <w:t xml:space="preserve"> </w:t>
      </w:r>
      <w:r>
        <w:rPr>
          <w:rFonts w:hint="eastAsia"/>
        </w:rPr>
        <w:t>российской</w:t>
      </w:r>
      <w:r>
        <w:t xml:space="preserve"> </w:t>
      </w:r>
      <w:r>
        <w:rPr>
          <w:rFonts w:hint="eastAsia"/>
        </w:rPr>
        <w:t>модели</w:t>
      </w:r>
      <w:r>
        <w:t xml:space="preserve"> </w:t>
      </w:r>
      <w:r>
        <w:rPr>
          <w:rFonts w:hint="eastAsia"/>
        </w:rPr>
        <w:t>экономического</w:t>
      </w:r>
      <w:r>
        <w:t xml:space="preserve"> </w:t>
      </w:r>
      <w:r>
        <w:rPr>
          <w:rFonts w:hint="eastAsia"/>
        </w:rPr>
        <w:t>роста</w:t>
      </w:r>
      <w:r>
        <w:t xml:space="preserve">: </w:t>
      </w:r>
      <w:r>
        <w:rPr>
          <w:rFonts w:hint="eastAsia"/>
        </w:rPr>
        <w:t>совокупный</w:t>
      </w:r>
      <w:r>
        <w:t xml:space="preserve"> </w:t>
      </w:r>
      <w:r>
        <w:rPr>
          <w:rFonts w:hint="eastAsia"/>
        </w:rPr>
        <w:t>спрос</w:t>
      </w:r>
    </w:p>
    <w:p w14:paraId="4747023D" w14:textId="77777777" w:rsidR="00F57A37" w:rsidRDefault="00F57A37" w:rsidP="00F57A37"/>
    <w:p w14:paraId="0A2DCBEF" w14:textId="77777777" w:rsidR="00F57A37" w:rsidRDefault="00F57A37" w:rsidP="00F57A37">
      <w:r>
        <w:t xml:space="preserve">5.3. </w:t>
      </w:r>
      <w:r>
        <w:rPr>
          <w:rFonts w:hint="eastAsia"/>
        </w:rPr>
        <w:t>Структурные</w:t>
      </w:r>
      <w:r>
        <w:t xml:space="preserve"> </w:t>
      </w:r>
      <w:r>
        <w:rPr>
          <w:rFonts w:hint="eastAsia"/>
        </w:rPr>
        <w:t>параметры</w:t>
      </w:r>
      <w:r>
        <w:t xml:space="preserve"> </w:t>
      </w:r>
      <w:r>
        <w:rPr>
          <w:rFonts w:hint="eastAsia"/>
        </w:rPr>
        <w:t>российской</w:t>
      </w:r>
      <w:r>
        <w:t xml:space="preserve"> </w:t>
      </w:r>
      <w:r>
        <w:rPr>
          <w:rFonts w:hint="eastAsia"/>
        </w:rPr>
        <w:t>модели</w:t>
      </w:r>
      <w:r>
        <w:t xml:space="preserve"> </w:t>
      </w:r>
      <w:r>
        <w:rPr>
          <w:rFonts w:hint="eastAsia"/>
        </w:rPr>
        <w:t>экономического</w:t>
      </w:r>
      <w:r>
        <w:t xml:space="preserve"> </w:t>
      </w:r>
      <w:r>
        <w:rPr>
          <w:rFonts w:hint="eastAsia"/>
        </w:rPr>
        <w:t>роста</w:t>
      </w:r>
      <w:r>
        <w:t xml:space="preserve">: </w:t>
      </w:r>
      <w:r>
        <w:rPr>
          <w:rFonts w:hint="eastAsia"/>
        </w:rPr>
        <w:t>совокупное</w:t>
      </w:r>
      <w:r>
        <w:t xml:space="preserve"> </w:t>
      </w:r>
      <w:r>
        <w:rPr>
          <w:rFonts w:hint="eastAsia"/>
        </w:rPr>
        <w:t>предложение</w:t>
      </w:r>
    </w:p>
    <w:p w14:paraId="19F54746" w14:textId="77777777" w:rsidR="00F57A37" w:rsidRDefault="00F57A37" w:rsidP="00F57A37"/>
    <w:p w14:paraId="71BC0BCA" w14:textId="77777777" w:rsidR="00F57A37" w:rsidRDefault="00F57A37" w:rsidP="00F57A37">
      <w:r>
        <w:t xml:space="preserve">5.4. </w:t>
      </w:r>
      <w:r>
        <w:rPr>
          <w:rFonts w:hint="eastAsia"/>
        </w:rPr>
        <w:t>Факторы</w:t>
      </w:r>
      <w:r>
        <w:t xml:space="preserve"> </w:t>
      </w:r>
      <w:r>
        <w:rPr>
          <w:rFonts w:hint="eastAsia"/>
        </w:rPr>
        <w:t>стагнации</w:t>
      </w:r>
      <w:r>
        <w:t xml:space="preserve"> 2012 - 2016 </w:t>
      </w:r>
      <w:r>
        <w:rPr>
          <w:rFonts w:hint="eastAsia"/>
        </w:rPr>
        <w:t>гг</w:t>
      </w:r>
      <w:r>
        <w:t xml:space="preserve">. </w:t>
      </w:r>
      <w:r>
        <w:rPr>
          <w:rFonts w:hint="eastAsia"/>
        </w:rPr>
        <w:t>как</w:t>
      </w:r>
      <w:r>
        <w:t xml:space="preserve"> </w:t>
      </w:r>
      <w:r>
        <w:rPr>
          <w:rFonts w:hint="eastAsia"/>
        </w:rPr>
        <w:t>проявления</w:t>
      </w:r>
      <w:r>
        <w:t xml:space="preserve"> </w:t>
      </w:r>
      <w:r>
        <w:rPr>
          <w:rFonts w:hint="eastAsia"/>
        </w:rPr>
        <w:t>ограничений</w:t>
      </w:r>
      <w:r>
        <w:t xml:space="preserve"> </w:t>
      </w:r>
      <w:r>
        <w:rPr>
          <w:rFonts w:hint="eastAsia"/>
        </w:rPr>
        <w:t>сложившейся</w:t>
      </w:r>
      <w:r>
        <w:t xml:space="preserve"> </w:t>
      </w:r>
      <w:r>
        <w:rPr>
          <w:rFonts w:hint="eastAsia"/>
        </w:rPr>
        <w:t>модели</w:t>
      </w:r>
      <w:r>
        <w:t xml:space="preserve"> </w:t>
      </w:r>
      <w:r>
        <w:rPr>
          <w:rFonts w:hint="eastAsia"/>
        </w:rPr>
        <w:t>экономического</w:t>
      </w:r>
      <w:r>
        <w:t xml:space="preserve"> </w:t>
      </w:r>
      <w:r>
        <w:rPr>
          <w:rFonts w:hint="eastAsia"/>
        </w:rPr>
        <w:t>роста</w:t>
      </w:r>
    </w:p>
    <w:p w14:paraId="561D2989" w14:textId="77777777" w:rsidR="00F57A37" w:rsidRDefault="00F57A37" w:rsidP="00F57A37"/>
    <w:p w14:paraId="37CF4F00" w14:textId="77777777" w:rsidR="00F57A37" w:rsidRDefault="00F57A37" w:rsidP="00F57A37">
      <w:r>
        <w:t xml:space="preserve">5.5. </w:t>
      </w:r>
      <w:r>
        <w:rPr>
          <w:rFonts w:hint="eastAsia"/>
        </w:rPr>
        <w:t>Качество</w:t>
      </w:r>
      <w:r>
        <w:t xml:space="preserve"> </w:t>
      </w:r>
      <w:r>
        <w:rPr>
          <w:rFonts w:hint="eastAsia"/>
        </w:rPr>
        <w:t>экономического</w:t>
      </w:r>
      <w:r>
        <w:t xml:space="preserve"> </w:t>
      </w:r>
      <w:r>
        <w:rPr>
          <w:rFonts w:hint="eastAsia"/>
        </w:rPr>
        <w:t>роста</w:t>
      </w:r>
      <w:r>
        <w:t xml:space="preserve"> </w:t>
      </w:r>
      <w:r>
        <w:rPr>
          <w:rFonts w:hint="eastAsia"/>
        </w:rPr>
        <w:t>в</w:t>
      </w:r>
      <w:r>
        <w:t xml:space="preserve"> </w:t>
      </w:r>
      <w:r>
        <w:rPr>
          <w:rFonts w:hint="eastAsia"/>
        </w:rPr>
        <w:t>России</w:t>
      </w:r>
    </w:p>
    <w:p w14:paraId="271691DC" w14:textId="77777777" w:rsidR="00F57A37" w:rsidRDefault="00F57A37" w:rsidP="00F57A37"/>
    <w:p w14:paraId="27E67D1D" w14:textId="77777777" w:rsidR="00F57A37" w:rsidRDefault="00F57A37" w:rsidP="00F57A37">
      <w:r>
        <w:rPr>
          <w:rFonts w:hint="eastAsia"/>
        </w:rPr>
        <w:t>Глава</w:t>
      </w:r>
      <w:r>
        <w:t xml:space="preserve"> 6. </w:t>
      </w:r>
      <w:r>
        <w:rPr>
          <w:rFonts w:hint="eastAsia"/>
        </w:rPr>
        <w:t>Политика</w:t>
      </w:r>
      <w:r>
        <w:t xml:space="preserve"> </w:t>
      </w:r>
      <w:r>
        <w:rPr>
          <w:rFonts w:hint="eastAsia"/>
        </w:rPr>
        <w:t>экономического</w:t>
      </w:r>
      <w:r>
        <w:t xml:space="preserve"> </w:t>
      </w:r>
      <w:r>
        <w:rPr>
          <w:rFonts w:hint="eastAsia"/>
        </w:rPr>
        <w:t>роста</w:t>
      </w:r>
      <w:r>
        <w:t xml:space="preserve">: </w:t>
      </w:r>
      <w:r>
        <w:rPr>
          <w:rFonts w:hint="eastAsia"/>
        </w:rPr>
        <w:t>содержание</w:t>
      </w:r>
      <w:r>
        <w:t xml:space="preserve"> </w:t>
      </w:r>
      <w:r>
        <w:rPr>
          <w:rFonts w:hint="eastAsia"/>
        </w:rPr>
        <w:t>и</w:t>
      </w:r>
      <w:r>
        <w:t xml:space="preserve"> </w:t>
      </w:r>
      <w:r>
        <w:rPr>
          <w:rFonts w:hint="eastAsia"/>
        </w:rPr>
        <w:t>российская</w:t>
      </w:r>
      <w:r>
        <w:t xml:space="preserve"> </w:t>
      </w:r>
      <w:r>
        <w:rPr>
          <w:rFonts w:hint="eastAsia"/>
        </w:rPr>
        <w:t>реализация</w:t>
      </w:r>
    </w:p>
    <w:p w14:paraId="505A935B" w14:textId="77777777" w:rsidR="00F57A37" w:rsidRDefault="00F57A37" w:rsidP="00F57A37"/>
    <w:p w14:paraId="3DD3F163" w14:textId="77777777" w:rsidR="00F57A37" w:rsidRDefault="00F57A37" w:rsidP="00F57A37">
      <w:r>
        <w:t xml:space="preserve">6.1. </w:t>
      </w:r>
      <w:r>
        <w:rPr>
          <w:rFonts w:hint="eastAsia"/>
        </w:rPr>
        <w:t>Политика</w:t>
      </w:r>
      <w:r>
        <w:t xml:space="preserve"> </w:t>
      </w:r>
      <w:r>
        <w:rPr>
          <w:rFonts w:hint="eastAsia"/>
        </w:rPr>
        <w:t>экономического</w:t>
      </w:r>
      <w:r>
        <w:t xml:space="preserve"> </w:t>
      </w:r>
      <w:r>
        <w:rPr>
          <w:rFonts w:hint="eastAsia"/>
        </w:rPr>
        <w:t>роста</w:t>
      </w:r>
      <w:r>
        <w:t xml:space="preserve">: </w:t>
      </w:r>
      <w:r>
        <w:rPr>
          <w:rFonts w:hint="eastAsia"/>
        </w:rPr>
        <w:t>цели</w:t>
      </w:r>
      <w:r>
        <w:t xml:space="preserve">, </w:t>
      </w:r>
      <w:r>
        <w:rPr>
          <w:rFonts w:hint="eastAsia"/>
        </w:rPr>
        <w:t>инструменты</w:t>
      </w:r>
      <w:r>
        <w:t xml:space="preserve">, </w:t>
      </w:r>
      <w:r>
        <w:rPr>
          <w:rFonts w:hint="eastAsia"/>
        </w:rPr>
        <w:t>мировой</w:t>
      </w:r>
      <w:r>
        <w:t xml:space="preserve"> </w:t>
      </w:r>
      <w:r>
        <w:rPr>
          <w:rFonts w:hint="eastAsia"/>
        </w:rPr>
        <w:t>опыт</w:t>
      </w:r>
    </w:p>
    <w:p w14:paraId="06E028F4" w14:textId="77777777" w:rsidR="00F57A37" w:rsidRDefault="00F57A37" w:rsidP="00F57A37"/>
    <w:p w14:paraId="608FBEC7" w14:textId="77777777" w:rsidR="00F57A37" w:rsidRDefault="00F57A37" w:rsidP="00F57A37">
      <w:r>
        <w:t xml:space="preserve">6.2. </w:t>
      </w:r>
      <w:r>
        <w:rPr>
          <w:rFonts w:hint="eastAsia"/>
        </w:rPr>
        <w:t>Особенности</w:t>
      </w:r>
      <w:r>
        <w:t xml:space="preserve"> </w:t>
      </w:r>
      <w:r>
        <w:rPr>
          <w:rFonts w:hint="eastAsia"/>
        </w:rPr>
        <w:t>реализации</w:t>
      </w:r>
      <w:r>
        <w:t xml:space="preserve"> </w:t>
      </w:r>
      <w:r>
        <w:rPr>
          <w:rFonts w:hint="eastAsia"/>
        </w:rPr>
        <w:t>политики</w:t>
      </w:r>
      <w:r>
        <w:t xml:space="preserve"> </w:t>
      </w:r>
      <w:r>
        <w:rPr>
          <w:rFonts w:hint="eastAsia"/>
        </w:rPr>
        <w:t>экономического</w:t>
      </w:r>
      <w:r>
        <w:t xml:space="preserve"> </w:t>
      </w:r>
      <w:r>
        <w:rPr>
          <w:rFonts w:hint="eastAsia"/>
        </w:rPr>
        <w:t>роста</w:t>
      </w:r>
      <w:r>
        <w:t xml:space="preserve"> </w:t>
      </w:r>
      <w:r>
        <w:rPr>
          <w:rFonts w:hint="eastAsia"/>
        </w:rPr>
        <w:t>в</w:t>
      </w:r>
      <w:r>
        <w:t xml:space="preserve"> </w:t>
      </w:r>
      <w:r>
        <w:rPr>
          <w:rFonts w:hint="eastAsia"/>
        </w:rPr>
        <w:t>постсоветской</w:t>
      </w:r>
      <w:r>
        <w:t xml:space="preserve"> </w:t>
      </w:r>
      <w:r>
        <w:rPr>
          <w:rFonts w:hint="eastAsia"/>
        </w:rPr>
        <w:t>России</w:t>
      </w:r>
    </w:p>
    <w:p w14:paraId="0596C398" w14:textId="77777777" w:rsidR="00F57A37" w:rsidRDefault="00F57A37" w:rsidP="00F57A37"/>
    <w:p w14:paraId="03DA55E5" w14:textId="77777777" w:rsidR="00F57A37" w:rsidRDefault="00F57A37" w:rsidP="00F57A37">
      <w:r>
        <w:t xml:space="preserve">6.3. </w:t>
      </w:r>
      <w:r>
        <w:rPr>
          <w:rFonts w:hint="eastAsia"/>
        </w:rPr>
        <w:t>Альтернативные</w:t>
      </w:r>
      <w:r>
        <w:t xml:space="preserve"> </w:t>
      </w:r>
      <w:r>
        <w:rPr>
          <w:rFonts w:hint="eastAsia"/>
        </w:rPr>
        <w:t>направления</w:t>
      </w:r>
      <w:r>
        <w:t xml:space="preserve"> </w:t>
      </w:r>
      <w:r>
        <w:rPr>
          <w:rFonts w:hint="eastAsia"/>
        </w:rPr>
        <w:t>политики</w:t>
      </w:r>
      <w:r>
        <w:t xml:space="preserve"> </w:t>
      </w:r>
      <w:r>
        <w:rPr>
          <w:rFonts w:hint="eastAsia"/>
        </w:rPr>
        <w:t>экономического</w:t>
      </w:r>
      <w:r>
        <w:t xml:space="preserve"> </w:t>
      </w:r>
      <w:r>
        <w:rPr>
          <w:rFonts w:hint="eastAsia"/>
        </w:rPr>
        <w:t>роста</w:t>
      </w:r>
      <w:r>
        <w:t xml:space="preserve"> </w:t>
      </w:r>
      <w:r>
        <w:rPr>
          <w:rFonts w:hint="eastAsia"/>
        </w:rPr>
        <w:t>в</w:t>
      </w:r>
      <w:r>
        <w:t xml:space="preserve"> </w:t>
      </w:r>
      <w:r>
        <w:rPr>
          <w:rFonts w:hint="eastAsia"/>
        </w:rPr>
        <w:t>современной</w:t>
      </w:r>
      <w:r>
        <w:t xml:space="preserve"> </w:t>
      </w:r>
      <w:r>
        <w:rPr>
          <w:rFonts w:hint="eastAsia"/>
        </w:rPr>
        <w:t>России</w:t>
      </w:r>
    </w:p>
    <w:p w14:paraId="6A1DE417" w14:textId="77777777" w:rsidR="00F57A37" w:rsidRDefault="00F57A37" w:rsidP="00F57A37"/>
    <w:p w14:paraId="17C44583" w14:textId="77777777" w:rsidR="00F57A37" w:rsidRDefault="00F57A37" w:rsidP="00F57A37">
      <w:r>
        <w:t xml:space="preserve">6.4. </w:t>
      </w:r>
      <w:r>
        <w:rPr>
          <w:rFonts w:hint="eastAsia"/>
        </w:rPr>
        <w:t>Формирование</w:t>
      </w:r>
      <w:r>
        <w:t xml:space="preserve"> </w:t>
      </w:r>
      <w:r>
        <w:rPr>
          <w:rFonts w:hint="eastAsia"/>
        </w:rPr>
        <w:t>национальной</w:t>
      </w:r>
      <w:r>
        <w:t xml:space="preserve"> </w:t>
      </w:r>
      <w:r>
        <w:rPr>
          <w:rFonts w:hint="eastAsia"/>
        </w:rPr>
        <w:t>стратегии</w:t>
      </w:r>
      <w:r>
        <w:t xml:space="preserve"> </w:t>
      </w:r>
      <w:r>
        <w:rPr>
          <w:rFonts w:hint="eastAsia"/>
        </w:rPr>
        <w:t>экономи</w:t>
      </w:r>
      <w:r>
        <w:rPr>
          <w:rFonts w:hint="eastAsia"/>
        </w:rPr>
        <w:lastRenderedPageBreak/>
        <w:t>ческого</w:t>
      </w:r>
      <w:r>
        <w:t xml:space="preserve"> </w:t>
      </w:r>
      <w:r>
        <w:rPr>
          <w:rFonts w:hint="eastAsia"/>
        </w:rPr>
        <w:t>роста</w:t>
      </w:r>
    </w:p>
    <w:p w14:paraId="5FAB6F6E" w14:textId="77777777" w:rsidR="00F57A37" w:rsidRDefault="00F57A37" w:rsidP="00F57A37"/>
    <w:p w14:paraId="4EDEBBAE" w14:textId="77777777" w:rsidR="00F57A37" w:rsidRDefault="00F57A37" w:rsidP="00F57A37">
      <w:r>
        <w:rPr>
          <w:rFonts w:hint="eastAsia"/>
        </w:rPr>
        <w:t>Заключение</w:t>
      </w:r>
    </w:p>
    <w:p w14:paraId="51D2F18E" w14:textId="77777777" w:rsidR="00F57A37" w:rsidRDefault="00F57A37" w:rsidP="00F57A37"/>
    <w:p w14:paraId="2489AB48" w14:textId="77777777" w:rsidR="00F57A37" w:rsidRDefault="00F57A37" w:rsidP="00F57A37">
      <w:r>
        <w:rPr>
          <w:rFonts w:hint="eastAsia"/>
        </w:rPr>
        <w:t>Список</w:t>
      </w:r>
      <w:r>
        <w:t xml:space="preserve"> </w:t>
      </w:r>
      <w:r>
        <w:rPr>
          <w:rFonts w:hint="eastAsia"/>
        </w:rPr>
        <w:t>литературы</w:t>
      </w:r>
    </w:p>
    <w:p w14:paraId="507CA2B3" w14:textId="77777777" w:rsidR="00F57A37" w:rsidRDefault="00F57A37" w:rsidP="00F57A37"/>
    <w:p w14:paraId="099BBC8D" w14:textId="587A9A0C" w:rsidR="00F57A37" w:rsidRPr="00F57A37" w:rsidRDefault="00F57A37" w:rsidP="00F57A37">
      <w:r>
        <w:rPr>
          <w:rFonts w:hint="eastAsia"/>
        </w:rPr>
        <w:t>Приложения</w:t>
      </w:r>
    </w:p>
    <w:sectPr w:rsidR="00F57A37" w:rsidRPr="00F57A37" w:rsidSect="001F3F87">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62262B" w14:textId="77777777" w:rsidR="001F3F87" w:rsidRDefault="001F3F87">
      <w:pPr>
        <w:spacing w:after="0" w:line="240" w:lineRule="auto"/>
      </w:pPr>
      <w:r>
        <w:separator/>
      </w:r>
    </w:p>
  </w:endnote>
  <w:endnote w:type="continuationSeparator" w:id="0">
    <w:p w14:paraId="1C8981C5" w14:textId="77777777" w:rsidR="001F3F87" w:rsidRDefault="001F3F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3CD366" w14:textId="77777777" w:rsidR="001F3F87" w:rsidRDefault="001F3F87"/>
    <w:p w14:paraId="6E86B9EE" w14:textId="77777777" w:rsidR="001F3F87" w:rsidRDefault="001F3F87"/>
    <w:p w14:paraId="4197E369" w14:textId="77777777" w:rsidR="001F3F87" w:rsidRDefault="001F3F87"/>
    <w:p w14:paraId="7AFC0809" w14:textId="77777777" w:rsidR="001F3F87" w:rsidRDefault="001F3F87"/>
    <w:p w14:paraId="31CD39C1" w14:textId="77777777" w:rsidR="001F3F87" w:rsidRDefault="001F3F87"/>
    <w:p w14:paraId="292D7DF3" w14:textId="77777777" w:rsidR="001F3F87" w:rsidRDefault="001F3F87"/>
    <w:p w14:paraId="5145AF24" w14:textId="77777777" w:rsidR="001F3F87" w:rsidRDefault="001F3F87">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EC90834" wp14:editId="414C801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4685A9" w14:textId="77777777" w:rsidR="001F3F87" w:rsidRDefault="001F3F8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EC90834"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6F4685A9" w14:textId="77777777" w:rsidR="001F3F87" w:rsidRDefault="001F3F8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95CC613" w14:textId="77777777" w:rsidR="001F3F87" w:rsidRDefault="001F3F87"/>
    <w:p w14:paraId="7727CA79" w14:textId="77777777" w:rsidR="001F3F87" w:rsidRDefault="001F3F87"/>
    <w:p w14:paraId="4C8F82A9" w14:textId="77777777" w:rsidR="001F3F87" w:rsidRDefault="001F3F87">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ED9E976" wp14:editId="78DE332C">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786D53" w14:textId="77777777" w:rsidR="001F3F87" w:rsidRDefault="001F3F87"/>
                          <w:p w14:paraId="7106EEAD" w14:textId="77777777" w:rsidR="001F3F87" w:rsidRDefault="001F3F8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ED9E976"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52786D53" w14:textId="77777777" w:rsidR="001F3F87" w:rsidRDefault="001F3F87"/>
                    <w:p w14:paraId="7106EEAD" w14:textId="77777777" w:rsidR="001F3F87" w:rsidRDefault="001F3F8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8946D3B" w14:textId="77777777" w:rsidR="001F3F87" w:rsidRDefault="001F3F87"/>
    <w:p w14:paraId="312F3020" w14:textId="77777777" w:rsidR="001F3F87" w:rsidRDefault="001F3F87">
      <w:pPr>
        <w:rPr>
          <w:sz w:val="2"/>
          <w:szCs w:val="2"/>
        </w:rPr>
      </w:pPr>
    </w:p>
    <w:p w14:paraId="7A55FE3C" w14:textId="77777777" w:rsidR="001F3F87" w:rsidRDefault="001F3F87"/>
    <w:p w14:paraId="50072FFE" w14:textId="77777777" w:rsidR="001F3F87" w:rsidRDefault="001F3F87">
      <w:pPr>
        <w:spacing w:after="0" w:line="240" w:lineRule="auto"/>
      </w:pPr>
    </w:p>
  </w:footnote>
  <w:footnote w:type="continuationSeparator" w:id="0">
    <w:p w14:paraId="59244314" w14:textId="77777777" w:rsidR="001F3F87" w:rsidRDefault="001F3F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DB"/>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AE7"/>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AD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E4"/>
    <w:rsid w:val="001E2979"/>
    <w:rsid w:val="001E2A6F"/>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87"/>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3C"/>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05"/>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90C"/>
    <w:rsid w:val="002D1923"/>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5EF"/>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7AB"/>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C9"/>
    <w:rsid w:val="003B00CF"/>
    <w:rsid w:val="003B0245"/>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A6"/>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CB2"/>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B8"/>
    <w:rsid w:val="004304C8"/>
    <w:rsid w:val="004304FC"/>
    <w:rsid w:val="00430631"/>
    <w:rsid w:val="00430634"/>
    <w:rsid w:val="00430640"/>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0E8"/>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59"/>
    <w:rsid w:val="004B2F02"/>
    <w:rsid w:val="004B2F26"/>
    <w:rsid w:val="004B2F4F"/>
    <w:rsid w:val="004B2FD5"/>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FA0"/>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AE5"/>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DE"/>
    <w:rsid w:val="00616AA6"/>
    <w:rsid w:val="00616AD2"/>
    <w:rsid w:val="00616D1F"/>
    <w:rsid w:val="00616E05"/>
    <w:rsid w:val="00616E3E"/>
    <w:rsid w:val="00616EAA"/>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2"/>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42"/>
    <w:rsid w:val="006315DE"/>
    <w:rsid w:val="006315FF"/>
    <w:rsid w:val="00631624"/>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C1"/>
    <w:rsid w:val="007103F7"/>
    <w:rsid w:val="0071040C"/>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71F"/>
    <w:rsid w:val="00753776"/>
    <w:rsid w:val="00753911"/>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51B"/>
    <w:rsid w:val="00755530"/>
    <w:rsid w:val="007555DF"/>
    <w:rsid w:val="007556D7"/>
    <w:rsid w:val="00755733"/>
    <w:rsid w:val="0075574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15"/>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12"/>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38"/>
    <w:rsid w:val="00845285"/>
    <w:rsid w:val="00845425"/>
    <w:rsid w:val="008454E5"/>
    <w:rsid w:val="00845517"/>
    <w:rsid w:val="00845571"/>
    <w:rsid w:val="008455C1"/>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CF"/>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71"/>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3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64"/>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F3"/>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CB"/>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6B8"/>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A1"/>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AC"/>
    <w:rsid w:val="00A145E4"/>
    <w:rsid w:val="00A14705"/>
    <w:rsid w:val="00A1477F"/>
    <w:rsid w:val="00A1480F"/>
    <w:rsid w:val="00A14840"/>
    <w:rsid w:val="00A148A3"/>
    <w:rsid w:val="00A14965"/>
    <w:rsid w:val="00A149DC"/>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BA8"/>
    <w:rsid w:val="00A44CAA"/>
    <w:rsid w:val="00A44D29"/>
    <w:rsid w:val="00A44DCF"/>
    <w:rsid w:val="00A44E4A"/>
    <w:rsid w:val="00A44ED7"/>
    <w:rsid w:val="00A44F75"/>
    <w:rsid w:val="00A450E5"/>
    <w:rsid w:val="00A45190"/>
    <w:rsid w:val="00A451C7"/>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FC"/>
    <w:rsid w:val="00AE428D"/>
    <w:rsid w:val="00AE437A"/>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E"/>
    <w:rsid w:val="00B0787F"/>
    <w:rsid w:val="00B078A9"/>
    <w:rsid w:val="00B078C3"/>
    <w:rsid w:val="00B0797D"/>
    <w:rsid w:val="00B07A10"/>
    <w:rsid w:val="00B07A6A"/>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EDF"/>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B0"/>
    <w:rsid w:val="00CB33CD"/>
    <w:rsid w:val="00CB33FE"/>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DE"/>
    <w:rsid w:val="00CE68EF"/>
    <w:rsid w:val="00CE6981"/>
    <w:rsid w:val="00CE6A25"/>
    <w:rsid w:val="00CE6A89"/>
    <w:rsid w:val="00CE6C04"/>
    <w:rsid w:val="00CE6C25"/>
    <w:rsid w:val="00CE6CA0"/>
    <w:rsid w:val="00CE6CA3"/>
    <w:rsid w:val="00CE6CA9"/>
    <w:rsid w:val="00CE6CBA"/>
    <w:rsid w:val="00CE6D36"/>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31"/>
    <w:rsid w:val="00D33942"/>
    <w:rsid w:val="00D3398A"/>
    <w:rsid w:val="00D33B0F"/>
    <w:rsid w:val="00D33B3A"/>
    <w:rsid w:val="00D33C09"/>
    <w:rsid w:val="00D33C5E"/>
    <w:rsid w:val="00D33C7F"/>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A77"/>
    <w:rsid w:val="00E52B0D"/>
    <w:rsid w:val="00E52C2C"/>
    <w:rsid w:val="00E52C4D"/>
    <w:rsid w:val="00E52C93"/>
    <w:rsid w:val="00E52CAC"/>
    <w:rsid w:val="00E52CB1"/>
    <w:rsid w:val="00E52CD9"/>
    <w:rsid w:val="00E52D3D"/>
    <w:rsid w:val="00E52E43"/>
    <w:rsid w:val="00E52EBA"/>
    <w:rsid w:val="00E52F16"/>
    <w:rsid w:val="00E52F77"/>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9D1"/>
    <w:rsid w:val="00E63A47"/>
    <w:rsid w:val="00E63A5E"/>
    <w:rsid w:val="00E63A78"/>
    <w:rsid w:val="00E63BEE"/>
    <w:rsid w:val="00E63C13"/>
    <w:rsid w:val="00E63CBA"/>
    <w:rsid w:val="00E63CDB"/>
    <w:rsid w:val="00E63DF9"/>
    <w:rsid w:val="00E63E4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AE"/>
    <w:rsid w:val="00E669CA"/>
    <w:rsid w:val="00E66A73"/>
    <w:rsid w:val="00E66A95"/>
    <w:rsid w:val="00E66C22"/>
    <w:rsid w:val="00E66C6B"/>
    <w:rsid w:val="00E66CD3"/>
    <w:rsid w:val="00E66CFC"/>
    <w:rsid w:val="00E66D5F"/>
    <w:rsid w:val="00E66DE9"/>
    <w:rsid w:val="00E66E4B"/>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BA"/>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20"/>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2E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FF"/>
    <w:rsid w:val="00FC3A8A"/>
    <w:rsid w:val="00FC3B42"/>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17089</TotalTime>
  <Pages>4</Pages>
  <Words>388</Words>
  <Characters>2212</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2595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2723</cp:revision>
  <cp:lastPrinted>2009-02-06T05:36:00Z</cp:lastPrinted>
  <dcterms:created xsi:type="dcterms:W3CDTF">2024-04-09T10:20:00Z</dcterms:created>
  <dcterms:modified xsi:type="dcterms:W3CDTF">2024-04-30T09:36:00Z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