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75EF"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Мамедов, Шамиль Садых оглы.</w:t>
      </w:r>
    </w:p>
    <w:p w14:paraId="4F4F1BED"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Электронные спектры Cd Ga/2 Se/4 и Cd Ga/2 S/4 в области 2- 6 эВ : диссертация ... кандидата физико-математических наук : 01.04.10. - Баку, 1984. - 139 с. : ил.</w:t>
      </w:r>
    </w:p>
    <w:p w14:paraId="28EF4597"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Оглавление диссертациикандидат физико-математических наук Мамедов, Шамиль Садых оглы</w:t>
      </w:r>
    </w:p>
    <w:p w14:paraId="7E4D7A4F"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ВВЕДЕНИЕ</w:t>
      </w:r>
    </w:p>
    <w:p w14:paraId="7D5A1B56"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ГЛАВА I. Обзор литературных данных по кристаллохимии, зонной структуре и физическим свойствам Сс/ Gc^Se^ и Cc/Go£S</w:t>
      </w:r>
    </w:p>
    <w:p w14:paraId="04D7AF27"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1.1. Кристаллохимия соединений Gc/Gc^S^и Gc/</w:t>
      </w:r>
    </w:p>
    <w:p w14:paraId="616716D9"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1.2. Симметрия электронных состояний и зонная структура соединений Cc/Go2$e4 и Gc/Gc^S4.</w:t>
      </w:r>
    </w:p>
    <w:p w14:paraId="4AE47F10"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1.3. Оптические свойства соединений Gc/Gc^Se4 и</w:t>
      </w:r>
    </w:p>
    <w:p w14:paraId="3AEB68CC"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Cc/Gq,Sj</w:t>
      </w:r>
    </w:p>
    <w:p w14:paraId="742027BB"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1.4. Фотоэлектрические и люминесцентные свойства</w:t>
      </w:r>
    </w:p>
    <w:p w14:paraId="10A13808" w14:textId="77777777" w:rsidR="00600C39" w:rsidRPr="00600C39" w:rsidRDefault="00600C39" w:rsidP="00600C39">
      <w:pPr>
        <w:rPr>
          <w:rFonts w:ascii="Helvetica" w:eastAsia="Symbol" w:hAnsi="Helvetica" w:cs="Helvetica"/>
          <w:b/>
          <w:bCs/>
          <w:color w:val="222222"/>
          <w:kern w:val="0"/>
          <w:sz w:val="21"/>
          <w:szCs w:val="21"/>
          <w:lang w:val="en-US" w:eastAsia="ru-RU"/>
        </w:rPr>
      </w:pPr>
      <w:r w:rsidRPr="00600C39">
        <w:rPr>
          <w:rFonts w:ascii="Helvetica" w:eastAsia="Symbol" w:hAnsi="Helvetica" w:cs="Helvetica"/>
          <w:b/>
          <w:bCs/>
          <w:color w:val="222222"/>
          <w:kern w:val="0"/>
          <w:sz w:val="21"/>
          <w:szCs w:val="21"/>
          <w:lang w:val="en-US" w:eastAsia="ru-RU"/>
        </w:rPr>
        <w:t>Gc/Gcz,*%</w:t>
      </w:r>
      <w:r w:rsidRPr="00600C39">
        <w:rPr>
          <w:rFonts w:ascii="Helvetica" w:eastAsia="Symbol" w:hAnsi="Helvetica" w:cs="Helvetica"/>
          <w:b/>
          <w:bCs/>
          <w:color w:val="222222"/>
          <w:kern w:val="0"/>
          <w:sz w:val="21"/>
          <w:szCs w:val="21"/>
          <w:lang w:eastAsia="ru-RU"/>
        </w:rPr>
        <w:t>и</w:t>
      </w:r>
      <w:r w:rsidRPr="00600C39">
        <w:rPr>
          <w:rFonts w:ascii="Helvetica" w:eastAsia="Symbol" w:hAnsi="Helvetica" w:cs="Helvetica"/>
          <w:b/>
          <w:bCs/>
          <w:color w:val="222222"/>
          <w:kern w:val="0"/>
          <w:sz w:val="21"/>
          <w:szCs w:val="21"/>
          <w:lang w:val="en-US" w:eastAsia="ru-RU"/>
        </w:rPr>
        <w:t xml:space="preserve"> Gc/Go^</w:t>
      </w:r>
    </w:p>
    <w:p w14:paraId="13EF5191"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1.5. Некоторые аспекты практического применения соединений Gc/Ga,5e4 и Gc/Gc^S^.</w:t>
      </w:r>
    </w:p>
    <w:p w14:paraId="5F18E62A"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ГЛАВА 2. Получение монокристаллов Go/Gc^Se^ и (7с/ и методика эксперимента</w:t>
      </w:r>
    </w:p>
    <w:p w14:paraId="5942C5D4"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2.1. Синтез и выращивание монокристаллов Gc/Gc^5e и Сс/ (?с?</w:t>
      </w:r>
    </w:p>
    <w:p w14:paraId="71AC376B"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2.2. Определение оптических постоянных и методика эксперимента</w:t>
      </w:r>
    </w:p>
    <w:p w14:paraId="76D7092A"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2.2.1. Определение оптических постоянных</w:t>
      </w:r>
    </w:p>
    <w:p w14:paraId="328795DB"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2.2.2. Приготовление образцов для оптических измерений.</w:t>
      </w:r>
    </w:p>
    <w:p w14:paraId="168CC74E"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2.2.3. Установка для измерения оптических спектров</w:t>
      </w:r>
    </w:p>
    <w:p w14:paraId="31C6BF86"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ГЛАВА 3. Оптические спектры Сс/ Gc^5e4 и Cc/Go£S4 в области 2*6 эВ</w:t>
      </w:r>
    </w:p>
    <w:p w14:paraId="30AE3665"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3.1. Край собственного поглощения Gc/Gc^Se4.</w:t>
      </w:r>
    </w:p>
    <w:p w14:paraId="26699BCE"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3.2. Край собственного поглощения Cc/Go^S*?</w:t>
      </w:r>
    </w:p>
    <w:p w14:paraId="3C8B02E1"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3.3. Параметры валентной зоны Gc/Gc^Se^ и Gc/Gc^S^</w:t>
      </w:r>
    </w:p>
    <w:p w14:paraId="3BFA51CC"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3.4. Оптические спектры и в глубине собственного поглощения</w:t>
      </w:r>
    </w:p>
    <w:p w14:paraId="0D20D3B5"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3.5. Выводы к главе</w:t>
      </w:r>
    </w:p>
    <w:p w14:paraId="3F667D01"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ГЛАВА Влияние температуры на электронные спектры в области края собственного поглощения и</w:t>
      </w:r>
    </w:p>
    <w:p w14:paraId="59D65652"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Cc/Gcz, Sj</w:t>
      </w:r>
    </w:p>
    <w:p w14:paraId="0EBA6228"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4.1. Температурная зависимость края собственного поглощения Сс/6&gt;q,Se4 и СсУ&amp;о^З^</w:t>
      </w:r>
    </w:p>
    <w:p w14:paraId="1F544E42"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4.2. Перестройка электронного спектра в ^с/бс^З^</w:t>
      </w:r>
    </w:p>
    <w:p w14:paraId="004AF686"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lastRenderedPageBreak/>
        <w:t>4.3. Выводы к главе</w:t>
      </w:r>
    </w:p>
    <w:p w14:paraId="56E01D2A"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ГЛАВА 5. Термостимулированная проводимость и излучательная рекомбинация в монокристаллах ^е/й^еЗ*ийтйя;/^</w:t>
      </w:r>
    </w:p>
    <w:p w14:paraId="6ECBADB9"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5.1. Спектр локальных уровней в</w:t>
      </w:r>
    </w:p>
    <w:p w14:paraId="16D475CA"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5.1.1. Термостимулированная проводимость</w:t>
      </w:r>
    </w:p>
    <w:p w14:paraId="6FB7894B"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5.1.2. Токи ограниченные пространственными зарядами</w:t>
      </w:r>
    </w:p>
    <w:p w14:paraId="6F1AE3F3"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5.2. Излучательная рекомбинация в</w:t>
      </w:r>
    </w:p>
    <w:p w14:paraId="75A7DC15"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5.3. Излучательная рекомбинация в ^cZ&amp;c^Sj</w:t>
      </w:r>
    </w:p>
    <w:p w14:paraId="43B306BE" w14:textId="77777777" w:rsidR="00600C39" w:rsidRPr="00600C39" w:rsidRDefault="00600C39" w:rsidP="00600C39">
      <w:pPr>
        <w:rPr>
          <w:rFonts w:ascii="Helvetica" w:eastAsia="Symbol" w:hAnsi="Helvetica" w:cs="Helvetica"/>
          <w:b/>
          <w:bCs/>
          <w:color w:val="222222"/>
          <w:kern w:val="0"/>
          <w:sz w:val="21"/>
          <w:szCs w:val="21"/>
          <w:lang w:eastAsia="ru-RU"/>
        </w:rPr>
      </w:pPr>
      <w:r w:rsidRPr="00600C39">
        <w:rPr>
          <w:rFonts w:ascii="Helvetica" w:eastAsia="Symbol" w:hAnsi="Helvetica" w:cs="Helvetica"/>
          <w:b/>
          <w:bCs/>
          <w:color w:val="222222"/>
          <w:kern w:val="0"/>
          <w:sz w:val="21"/>
          <w:szCs w:val="21"/>
          <w:lang w:eastAsia="ru-RU"/>
        </w:rPr>
        <w:t>5.4. Выводы к главе</w:t>
      </w:r>
    </w:p>
    <w:p w14:paraId="3869883D" w14:textId="6CDEF84B" w:rsidR="00F11235" w:rsidRPr="00600C39" w:rsidRDefault="00F11235" w:rsidP="00600C39"/>
    <w:sectPr w:rsidR="00F11235" w:rsidRPr="00600C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ED15" w14:textId="77777777" w:rsidR="00165213" w:rsidRDefault="00165213">
      <w:pPr>
        <w:spacing w:after="0" w:line="240" w:lineRule="auto"/>
      </w:pPr>
      <w:r>
        <w:separator/>
      </w:r>
    </w:p>
  </w:endnote>
  <w:endnote w:type="continuationSeparator" w:id="0">
    <w:p w14:paraId="76A06E80" w14:textId="77777777" w:rsidR="00165213" w:rsidRDefault="0016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C7A8" w14:textId="77777777" w:rsidR="00165213" w:rsidRDefault="00165213"/>
    <w:p w14:paraId="21975C5D" w14:textId="77777777" w:rsidR="00165213" w:rsidRDefault="00165213"/>
    <w:p w14:paraId="46BF1794" w14:textId="77777777" w:rsidR="00165213" w:rsidRDefault="00165213"/>
    <w:p w14:paraId="2BF860A8" w14:textId="77777777" w:rsidR="00165213" w:rsidRDefault="00165213"/>
    <w:p w14:paraId="72A0E957" w14:textId="77777777" w:rsidR="00165213" w:rsidRDefault="00165213"/>
    <w:p w14:paraId="2224A66B" w14:textId="77777777" w:rsidR="00165213" w:rsidRDefault="00165213"/>
    <w:p w14:paraId="73111B6D" w14:textId="77777777" w:rsidR="00165213" w:rsidRDefault="001652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EB5689" wp14:editId="3F63BD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2188" w14:textId="77777777" w:rsidR="00165213" w:rsidRDefault="001652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B56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042188" w14:textId="77777777" w:rsidR="00165213" w:rsidRDefault="001652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62C84" w14:textId="77777777" w:rsidR="00165213" w:rsidRDefault="00165213"/>
    <w:p w14:paraId="6EF6B0F9" w14:textId="77777777" w:rsidR="00165213" w:rsidRDefault="00165213"/>
    <w:p w14:paraId="08F02564" w14:textId="77777777" w:rsidR="00165213" w:rsidRDefault="001652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784118" wp14:editId="506626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90149" w14:textId="77777777" w:rsidR="00165213" w:rsidRDefault="00165213"/>
                          <w:p w14:paraId="43732BC8" w14:textId="77777777" w:rsidR="00165213" w:rsidRDefault="001652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841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B90149" w14:textId="77777777" w:rsidR="00165213" w:rsidRDefault="00165213"/>
                    <w:p w14:paraId="43732BC8" w14:textId="77777777" w:rsidR="00165213" w:rsidRDefault="001652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71436" w14:textId="77777777" w:rsidR="00165213" w:rsidRDefault="00165213"/>
    <w:p w14:paraId="792F663B" w14:textId="77777777" w:rsidR="00165213" w:rsidRDefault="00165213">
      <w:pPr>
        <w:rPr>
          <w:sz w:val="2"/>
          <w:szCs w:val="2"/>
        </w:rPr>
      </w:pPr>
    </w:p>
    <w:p w14:paraId="2A71E723" w14:textId="77777777" w:rsidR="00165213" w:rsidRDefault="00165213"/>
    <w:p w14:paraId="6EBCED5F" w14:textId="77777777" w:rsidR="00165213" w:rsidRDefault="00165213">
      <w:pPr>
        <w:spacing w:after="0" w:line="240" w:lineRule="auto"/>
      </w:pPr>
    </w:p>
  </w:footnote>
  <w:footnote w:type="continuationSeparator" w:id="0">
    <w:p w14:paraId="4D382200" w14:textId="77777777" w:rsidR="00165213" w:rsidRDefault="0016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3"/>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163224</TotalTime>
  <Pages>2</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4994</cp:revision>
  <cp:lastPrinted>2009-02-06T05:36:00Z</cp:lastPrinted>
  <dcterms:created xsi:type="dcterms:W3CDTF">2024-01-07T13:43:00Z</dcterms:created>
  <dcterms:modified xsi:type="dcterms:W3CDTF">2025-09-13T19:49:00Z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