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Сахно</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Богдана</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Юріївна</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фахівець</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ІІ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категорії</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відділу</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зв</w:t>
      </w:r>
      <w:r w:rsidRPr="00F8303C">
        <w:rPr>
          <w:rFonts w:ascii="Verdana" w:eastAsia="Times New Roman" w:hAnsi="Verdana" w:cs="Times New Roman"/>
          <w:color w:val="000000"/>
          <w:kern w:val="0"/>
          <w:sz w:val="24"/>
          <w:szCs w:val="24"/>
          <w:lang w:eastAsia="ru-RU"/>
        </w:rPr>
        <w:t>&amp;rsquo;</w:t>
      </w:r>
      <w:r w:rsidRPr="00F8303C">
        <w:rPr>
          <w:rFonts w:ascii="Verdana" w:eastAsia="Times New Roman" w:hAnsi="Verdana" w:cs="Times New Roman" w:hint="eastAsia"/>
          <w:color w:val="000000"/>
          <w:kern w:val="0"/>
          <w:sz w:val="24"/>
          <w:szCs w:val="24"/>
          <w:lang w:eastAsia="ru-RU"/>
        </w:rPr>
        <w:t>язків</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з</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громадськістю</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Інституту</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філології</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Київсько</w:t>
      </w:r>
      <w:r w:rsidRPr="00F8303C">
        <w:rPr>
          <w:rFonts w:ascii="Verdana" w:eastAsia="Times New Roman" w:hAnsi="Verdana" w:cs="Times New Roman"/>
          <w:color w:val="000000"/>
          <w:kern w:val="0"/>
          <w:sz w:val="24"/>
          <w:szCs w:val="24"/>
          <w:lang w:eastAsia="ru-RU"/>
        </w:rPr>
        <w:t>&amp;shy;</w:t>
      </w:r>
      <w:r w:rsidRPr="00F8303C">
        <w:rPr>
          <w:rFonts w:ascii="Verdana" w:eastAsia="Times New Roman" w:hAnsi="Verdana" w:cs="Times New Roman" w:hint="eastAsia"/>
          <w:color w:val="000000"/>
          <w:kern w:val="0"/>
          <w:sz w:val="24"/>
          <w:szCs w:val="24"/>
          <w:lang w:eastAsia="ru-RU"/>
        </w:rPr>
        <w:t>го</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національного</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університету</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імені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Тараса</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Шевченка</w:t>
      </w:r>
      <w:r w:rsidRPr="00F8303C">
        <w:rPr>
          <w:rFonts w:ascii="Verdana" w:eastAsia="Times New Roman" w:hAnsi="Verdana" w:cs="Times New Roman"/>
          <w:color w:val="000000"/>
          <w:kern w:val="0"/>
          <w:sz w:val="24"/>
          <w:szCs w:val="24"/>
          <w:lang w:eastAsia="ru-RU"/>
        </w:rPr>
        <w:t>: &amp;laquo;</w:t>
      </w:r>
      <w:r w:rsidRPr="00F8303C">
        <w:rPr>
          <w:rFonts w:ascii="Verdana" w:eastAsia="Times New Roman" w:hAnsi="Verdana" w:cs="Times New Roman" w:hint="eastAsia"/>
          <w:color w:val="000000"/>
          <w:kern w:val="0"/>
          <w:sz w:val="24"/>
          <w:szCs w:val="24"/>
          <w:lang w:eastAsia="ru-RU"/>
        </w:rPr>
        <w:t>Синтаксичні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одиниці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експресивного</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вираження</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в</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укра</w:t>
      </w:r>
      <w:r w:rsidRPr="00F8303C">
        <w:rPr>
          <w:rFonts w:ascii="Verdana" w:eastAsia="Times New Roman" w:hAnsi="Verdana" w:cs="Times New Roman"/>
          <w:color w:val="000000"/>
          <w:kern w:val="0"/>
          <w:sz w:val="24"/>
          <w:szCs w:val="24"/>
          <w:lang w:eastAsia="ru-RU"/>
        </w:rPr>
        <w:t>&amp;shy;</w:t>
      </w:r>
      <w:r w:rsidRPr="00F8303C">
        <w:rPr>
          <w:rFonts w:ascii="Verdana" w:eastAsia="Times New Roman" w:hAnsi="Verdana" w:cs="Times New Roman" w:hint="eastAsia"/>
          <w:color w:val="000000"/>
          <w:kern w:val="0"/>
          <w:sz w:val="24"/>
          <w:szCs w:val="24"/>
          <w:lang w:eastAsia="ru-RU"/>
        </w:rPr>
        <w:t>їнському</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прозовому</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тексті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ідіостилістичний</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аспект</w:t>
      </w:r>
      <w:r w:rsidRPr="00F8303C">
        <w:rPr>
          <w:rFonts w:ascii="Verdana" w:eastAsia="Times New Roman" w:hAnsi="Verdana" w:cs="Times New Roman"/>
          <w:color w:val="000000"/>
          <w:kern w:val="0"/>
          <w:sz w:val="24"/>
          <w:szCs w:val="24"/>
          <w:lang w:eastAsia="ru-RU"/>
        </w:rPr>
        <w:t xml:space="preserve">)&amp;raquo; (10.02.01 - </w:t>
      </w:r>
      <w:r w:rsidRPr="00F8303C">
        <w:rPr>
          <w:rFonts w:ascii="Verdana" w:eastAsia="Times New Roman" w:hAnsi="Verdana" w:cs="Times New Roman" w:hint="eastAsia"/>
          <w:color w:val="000000"/>
          <w:kern w:val="0"/>
          <w:sz w:val="24"/>
          <w:szCs w:val="24"/>
          <w:lang w:eastAsia="ru-RU"/>
        </w:rPr>
        <w:t>українська</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мова</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Спецрада</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Д</w:t>
      </w:r>
      <w:r w:rsidRPr="00F8303C">
        <w:rPr>
          <w:rFonts w:ascii="Verdana" w:eastAsia="Times New Roman" w:hAnsi="Verdana" w:cs="Times New Roman"/>
          <w:color w:val="000000"/>
          <w:kern w:val="0"/>
          <w:sz w:val="24"/>
          <w:szCs w:val="24"/>
          <w:lang w:eastAsia="ru-RU"/>
        </w:rPr>
        <w:t xml:space="preserve"> 26.001.19 </w:t>
      </w:r>
      <w:r w:rsidRPr="00F8303C">
        <w:rPr>
          <w:rFonts w:ascii="Verdana" w:eastAsia="Times New Roman" w:hAnsi="Verdana" w:cs="Times New Roman" w:hint="eastAsia"/>
          <w:color w:val="000000"/>
          <w:kern w:val="0"/>
          <w:sz w:val="24"/>
          <w:szCs w:val="24"/>
          <w:lang w:eastAsia="ru-RU"/>
        </w:rPr>
        <w:t>у</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Київському</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національному</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університеті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імені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Тараса</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Шев</w:t>
      </w:r>
      <w:r w:rsidRPr="00F8303C">
        <w:rPr>
          <w:rFonts w:ascii="Verdana" w:eastAsia="Times New Roman" w:hAnsi="Verdana" w:cs="Times New Roman"/>
          <w:color w:val="000000"/>
          <w:kern w:val="0"/>
          <w:sz w:val="24"/>
          <w:szCs w:val="24"/>
          <w:lang w:eastAsia="ru-RU"/>
        </w:rPr>
        <w:t>&amp;shy;</w:t>
      </w:r>
      <w:r w:rsidRPr="00F8303C">
        <w:rPr>
          <w:rFonts w:ascii="Verdana" w:eastAsia="Times New Roman" w:hAnsi="Verdana" w:cs="Times New Roman" w:hint="eastAsia"/>
          <w:color w:val="000000"/>
          <w:kern w:val="0"/>
          <w:sz w:val="24"/>
          <w:szCs w:val="24"/>
          <w:lang w:eastAsia="ru-RU"/>
        </w:rPr>
        <w:t>ченка</w:t>
      </w:r>
    </w:p>
    <w:p w:rsidR="00F8303C" w:rsidRPr="00F8303C" w:rsidRDefault="00F8303C" w:rsidP="00F8303C">
      <w:pPr>
        <w:rPr>
          <w:rFonts w:ascii="Verdana" w:eastAsia="Times New Roman" w:hAnsi="Verdana" w:cs="Times New Roman"/>
          <w:color w:val="000000"/>
          <w:kern w:val="0"/>
          <w:sz w:val="24"/>
          <w:szCs w:val="24"/>
          <w:lang w:eastAsia="ru-RU"/>
        </w:rPr>
      </w:pPr>
    </w:p>
    <w:p w:rsidR="00F8303C" w:rsidRPr="00F8303C" w:rsidRDefault="00F8303C" w:rsidP="00F8303C">
      <w:pPr>
        <w:rPr>
          <w:rFonts w:ascii="Verdana" w:eastAsia="Times New Roman" w:hAnsi="Verdana" w:cs="Times New Roman"/>
          <w:color w:val="000000"/>
          <w:kern w:val="0"/>
          <w:sz w:val="24"/>
          <w:szCs w:val="24"/>
          <w:lang w:eastAsia="ru-RU"/>
        </w:rPr>
      </w:pPr>
    </w:p>
    <w:p w:rsidR="00F8303C" w:rsidRPr="00F8303C" w:rsidRDefault="00F8303C" w:rsidP="00F8303C">
      <w:pPr>
        <w:rPr>
          <w:rFonts w:ascii="Verdana" w:eastAsia="Times New Roman" w:hAnsi="Verdana" w:cs="Times New Roman"/>
          <w:color w:val="000000"/>
          <w:kern w:val="0"/>
          <w:sz w:val="24"/>
          <w:szCs w:val="24"/>
          <w:lang w:eastAsia="ru-RU"/>
        </w:rPr>
      </w:pPr>
    </w:p>
    <w:p w:rsidR="00F8303C" w:rsidRPr="00F8303C" w:rsidRDefault="00F8303C" w:rsidP="00F8303C">
      <w:pPr>
        <w:rPr>
          <w:rFonts w:ascii="Verdana" w:eastAsia="Times New Roman" w:hAnsi="Verdana" w:cs="Times New Roman"/>
          <w:color w:val="000000"/>
          <w:kern w:val="0"/>
          <w:sz w:val="24"/>
          <w:szCs w:val="24"/>
          <w:lang w:eastAsia="ru-RU"/>
        </w:rPr>
      </w:pP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Київський</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національний</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університет</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імені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Тараса</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Шевченка</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Міністерство</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освіти</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науки</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України</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Київський</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національний</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університет</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імені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Тараса</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Шевченка</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Міністерство</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освіти</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науки</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України</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Кваліфікаційна</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наукова</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праця</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на</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правах</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рукопису</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САХНО</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БОГДАНА</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ЮРІЇВНА</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УДК</w:t>
      </w:r>
      <w:r w:rsidRPr="00F8303C">
        <w:rPr>
          <w:rFonts w:ascii="Verdana" w:eastAsia="Times New Roman" w:hAnsi="Verdana" w:cs="Times New Roman"/>
          <w:color w:val="000000"/>
          <w:kern w:val="0"/>
          <w:sz w:val="24"/>
          <w:szCs w:val="24"/>
          <w:lang w:eastAsia="ru-RU"/>
        </w:rPr>
        <w:t xml:space="preserve"> 811.161.2</w:t>
      </w:r>
      <w:r w:rsidRPr="00F8303C">
        <w:rPr>
          <w:rFonts w:ascii="Verdana" w:eastAsia="Times New Roman" w:hAnsi="Verdana" w:cs="Times New Roman" w:hint="eastAsia"/>
          <w:color w:val="000000"/>
          <w:kern w:val="0"/>
          <w:sz w:val="24"/>
          <w:szCs w:val="24"/>
          <w:lang w:eastAsia="ru-RU"/>
        </w:rPr>
        <w:t>’</w:t>
      </w:r>
      <w:r w:rsidRPr="00F8303C">
        <w:rPr>
          <w:rFonts w:ascii="Verdana" w:eastAsia="Times New Roman" w:hAnsi="Verdana" w:cs="Times New Roman"/>
          <w:color w:val="000000"/>
          <w:kern w:val="0"/>
          <w:sz w:val="24"/>
          <w:szCs w:val="24"/>
          <w:lang w:eastAsia="ru-RU"/>
        </w:rPr>
        <w:t>367.2:82-3(043.3)</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ДИСЕРТАЦІЯ</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СИНТАКСИЧНІ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ОДИНИЦІ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ЕКСПРЕСИВНОГО</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ВИРАЖЕННЯ</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В</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УКРАЇНСЬКОМУ</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ПРОЗОВОМУ</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ТЕКСТІ</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w:t>
      </w:r>
      <w:r w:rsidRPr="00F8303C">
        <w:rPr>
          <w:rFonts w:ascii="Verdana" w:eastAsia="Times New Roman" w:hAnsi="Verdana" w:cs="Times New Roman" w:hint="eastAsia"/>
          <w:color w:val="000000"/>
          <w:kern w:val="0"/>
          <w:sz w:val="24"/>
          <w:szCs w:val="24"/>
          <w:lang w:eastAsia="ru-RU"/>
        </w:rPr>
        <w:t>ІДІОСТИЛІСТИЧНИЙ</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АСПЕКТ</w:t>
      </w:r>
      <w:r w:rsidRPr="00F8303C">
        <w:rPr>
          <w:rFonts w:ascii="Verdana" w:eastAsia="Times New Roman" w:hAnsi="Verdana" w:cs="Times New Roman"/>
          <w:color w:val="000000"/>
          <w:kern w:val="0"/>
          <w:sz w:val="24"/>
          <w:szCs w:val="24"/>
          <w:lang w:eastAsia="ru-RU"/>
        </w:rPr>
        <w:t>)</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 xml:space="preserve">10.02.01 </w:t>
      </w:r>
      <w:r w:rsidRPr="00F8303C">
        <w:rPr>
          <w:rFonts w:ascii="Verdana" w:eastAsia="Times New Roman" w:hAnsi="Verdana" w:cs="Times New Roman" w:hint="eastAsia"/>
          <w:color w:val="000000"/>
          <w:kern w:val="0"/>
          <w:sz w:val="24"/>
          <w:szCs w:val="24"/>
          <w:lang w:eastAsia="ru-RU"/>
        </w:rPr>
        <w:t>–</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українська</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мова</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Подається</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на</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здобуття</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наукового</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ступеня</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кандидата</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філологічних</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наук</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Дисертація</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містить</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результати</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власних</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досліджень</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Використання</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ідей</w:t>
      </w:r>
      <w:r w:rsidRPr="00F8303C">
        <w:rPr>
          <w:rFonts w:ascii="Verdana" w:eastAsia="Times New Roman" w:hAnsi="Verdana" w:cs="Times New Roman"/>
          <w:color w:val="000000"/>
          <w:kern w:val="0"/>
          <w:sz w:val="24"/>
          <w:szCs w:val="24"/>
          <w:lang w:eastAsia="ru-RU"/>
        </w:rPr>
        <w:t>,</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результатів</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текстів</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інших</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авторів</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мають</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посилання</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на</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відповідне</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джерело</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 xml:space="preserve">_______________________ </w:t>
      </w:r>
      <w:r w:rsidRPr="00F8303C">
        <w:rPr>
          <w:rFonts w:ascii="Verdana" w:eastAsia="Times New Roman" w:hAnsi="Verdana" w:cs="Times New Roman" w:hint="eastAsia"/>
          <w:color w:val="000000"/>
          <w:kern w:val="0"/>
          <w:sz w:val="24"/>
          <w:szCs w:val="24"/>
          <w:lang w:eastAsia="ru-RU"/>
        </w:rPr>
        <w:t>Б</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Ю</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Сахно</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Науковий</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керівник</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Мойсієнко</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Анатолій</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Кирилович</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доктор</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філологічних</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наук</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професор</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Київ</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w:t>
      </w:r>
      <w:r w:rsidRPr="00F8303C">
        <w:rPr>
          <w:rFonts w:ascii="Verdana" w:eastAsia="Times New Roman" w:hAnsi="Verdana" w:cs="Times New Roman"/>
          <w:color w:val="000000"/>
          <w:kern w:val="0"/>
          <w:sz w:val="24"/>
          <w:szCs w:val="24"/>
          <w:lang w:eastAsia="ru-RU"/>
        </w:rPr>
        <w:t xml:space="preserve"> 2019</w:t>
      </w:r>
    </w:p>
    <w:p w:rsidR="00F8303C" w:rsidRPr="00F8303C" w:rsidRDefault="00F8303C" w:rsidP="00F8303C">
      <w:pPr>
        <w:rPr>
          <w:rFonts w:ascii="Verdana" w:eastAsia="Times New Roman" w:hAnsi="Verdana" w:cs="Times New Roman"/>
          <w:color w:val="000000"/>
          <w:kern w:val="0"/>
          <w:sz w:val="24"/>
          <w:szCs w:val="24"/>
          <w:lang w:eastAsia="ru-RU"/>
        </w:rPr>
      </w:pPr>
    </w:p>
    <w:p w:rsidR="00F8303C" w:rsidRPr="00F8303C" w:rsidRDefault="00F8303C" w:rsidP="00F8303C">
      <w:pPr>
        <w:rPr>
          <w:rFonts w:ascii="Verdana" w:eastAsia="Times New Roman" w:hAnsi="Verdana" w:cs="Times New Roman"/>
          <w:color w:val="000000"/>
          <w:kern w:val="0"/>
          <w:sz w:val="24"/>
          <w:szCs w:val="24"/>
          <w:lang w:eastAsia="ru-RU"/>
        </w:rPr>
      </w:pPr>
    </w:p>
    <w:p w:rsidR="00F8303C" w:rsidRPr="00F8303C" w:rsidRDefault="00F8303C" w:rsidP="00F8303C">
      <w:pPr>
        <w:rPr>
          <w:rFonts w:ascii="Verdana" w:eastAsia="Times New Roman" w:hAnsi="Verdana" w:cs="Times New Roman"/>
          <w:color w:val="000000"/>
          <w:kern w:val="0"/>
          <w:sz w:val="24"/>
          <w:szCs w:val="24"/>
          <w:lang w:eastAsia="ru-RU"/>
        </w:rPr>
      </w:pP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ЗМІСТ</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ВСТУП</w:t>
      </w:r>
      <w:r w:rsidRPr="00F8303C">
        <w:rPr>
          <w:rFonts w:ascii="Verdana" w:eastAsia="Times New Roman" w:hAnsi="Verdana" w:cs="Times New Roman"/>
          <w:color w:val="000000"/>
          <w:kern w:val="0"/>
          <w:sz w:val="24"/>
          <w:szCs w:val="24"/>
          <w:lang w:eastAsia="ru-RU"/>
        </w:rPr>
        <w:t xml:space="preserve"> ................................................................................................................... 11</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РОЗДІЛ</w:t>
      </w:r>
      <w:r w:rsidRPr="00F8303C">
        <w:rPr>
          <w:rFonts w:ascii="Verdana" w:eastAsia="Times New Roman" w:hAnsi="Verdana" w:cs="Times New Roman"/>
          <w:color w:val="000000"/>
          <w:kern w:val="0"/>
          <w:sz w:val="24"/>
          <w:szCs w:val="24"/>
          <w:lang w:eastAsia="ru-RU"/>
        </w:rPr>
        <w:t xml:space="preserve"> I. </w:t>
      </w:r>
      <w:r w:rsidRPr="00F8303C">
        <w:rPr>
          <w:rFonts w:ascii="Verdana" w:eastAsia="Times New Roman" w:hAnsi="Verdana" w:cs="Times New Roman" w:hint="eastAsia"/>
          <w:color w:val="000000"/>
          <w:kern w:val="0"/>
          <w:sz w:val="24"/>
          <w:szCs w:val="24"/>
          <w:lang w:eastAsia="ru-RU"/>
        </w:rPr>
        <w:t>ПИТАННЯ</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ЕКСПРЕСИВНОСТІ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МОВНИХ</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ОДИНИЦЬ</w:t>
      </w:r>
      <w:r w:rsidRPr="00F8303C">
        <w:rPr>
          <w:rFonts w:ascii="Verdana" w:eastAsia="Times New Roman" w:hAnsi="Verdana" w:cs="Times New Roman"/>
          <w:color w:val="000000"/>
          <w:kern w:val="0"/>
          <w:sz w:val="24"/>
          <w:szCs w:val="24"/>
          <w:lang w:eastAsia="ru-RU"/>
        </w:rPr>
        <w:t>........... 17</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 xml:space="preserve">1.1. </w:t>
      </w:r>
      <w:r w:rsidRPr="00F8303C">
        <w:rPr>
          <w:rFonts w:ascii="Verdana" w:eastAsia="Times New Roman" w:hAnsi="Verdana" w:cs="Times New Roman" w:hint="eastAsia"/>
          <w:color w:val="000000"/>
          <w:kern w:val="0"/>
          <w:sz w:val="24"/>
          <w:szCs w:val="24"/>
          <w:lang w:eastAsia="ru-RU"/>
        </w:rPr>
        <w:t>ТЕОРЕТИЧНІ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ЗАСАДИ</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ВИВЧЕННЯ</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ЕКСПРЕСИВНОСТІ</w:t>
      </w:r>
      <w:r w:rsidRPr="00F8303C">
        <w:rPr>
          <w:rFonts w:ascii="Verdana" w:eastAsia="Times New Roman" w:hAnsi="Verdana" w:cs="Times New Roman"/>
          <w:color w:val="000000"/>
          <w:kern w:val="0"/>
          <w:sz w:val="24"/>
          <w:szCs w:val="24"/>
          <w:lang w:eastAsia="ru-RU"/>
        </w:rPr>
        <w:t xml:space="preserve"> ............................... 18</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 xml:space="preserve">1.2. </w:t>
      </w:r>
      <w:r w:rsidRPr="00F8303C">
        <w:rPr>
          <w:rFonts w:ascii="Verdana" w:eastAsia="Times New Roman" w:hAnsi="Verdana" w:cs="Times New Roman" w:hint="eastAsia"/>
          <w:color w:val="000000"/>
          <w:kern w:val="0"/>
          <w:sz w:val="24"/>
          <w:szCs w:val="24"/>
          <w:lang w:eastAsia="ru-RU"/>
        </w:rPr>
        <w:t>МОВНІ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ОДИНИЦІ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ЕКСПРЕСИВНОГО</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ВИРАЖЕННЯ</w:t>
      </w:r>
      <w:r w:rsidRPr="00F8303C">
        <w:rPr>
          <w:rFonts w:ascii="Verdana" w:eastAsia="Times New Roman" w:hAnsi="Verdana" w:cs="Times New Roman"/>
          <w:color w:val="000000"/>
          <w:kern w:val="0"/>
          <w:sz w:val="24"/>
          <w:szCs w:val="24"/>
          <w:lang w:eastAsia="ru-RU"/>
        </w:rPr>
        <w:t xml:space="preserve"> .................................... 30</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 xml:space="preserve">1.2.1. </w:t>
      </w:r>
      <w:r w:rsidRPr="00F8303C">
        <w:rPr>
          <w:rFonts w:ascii="Verdana" w:eastAsia="Times New Roman" w:hAnsi="Verdana" w:cs="Times New Roman" w:hint="eastAsia"/>
          <w:color w:val="000000"/>
          <w:kern w:val="0"/>
          <w:sz w:val="24"/>
          <w:szCs w:val="24"/>
          <w:lang w:eastAsia="ru-RU"/>
        </w:rPr>
        <w:t>Фонетичні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одиниці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експресивності</w:t>
      </w:r>
      <w:r w:rsidRPr="00F8303C">
        <w:rPr>
          <w:rFonts w:ascii="Verdana" w:eastAsia="Times New Roman" w:hAnsi="Verdana" w:cs="Times New Roman"/>
          <w:color w:val="000000"/>
          <w:kern w:val="0"/>
          <w:sz w:val="24"/>
          <w:szCs w:val="24"/>
          <w:lang w:eastAsia="ru-RU"/>
        </w:rPr>
        <w:t>............................................ 32</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 xml:space="preserve">1.2.2. </w:t>
      </w:r>
      <w:r w:rsidRPr="00F8303C">
        <w:rPr>
          <w:rFonts w:ascii="Verdana" w:eastAsia="Times New Roman" w:hAnsi="Verdana" w:cs="Times New Roman" w:hint="eastAsia"/>
          <w:color w:val="000000"/>
          <w:kern w:val="0"/>
          <w:sz w:val="24"/>
          <w:szCs w:val="24"/>
          <w:lang w:eastAsia="ru-RU"/>
        </w:rPr>
        <w:t>Лексичні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одиниці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експресивності</w:t>
      </w:r>
      <w:r w:rsidRPr="00F8303C">
        <w:rPr>
          <w:rFonts w:ascii="Verdana" w:eastAsia="Times New Roman" w:hAnsi="Verdana" w:cs="Times New Roman"/>
          <w:color w:val="000000"/>
          <w:kern w:val="0"/>
          <w:sz w:val="24"/>
          <w:szCs w:val="24"/>
          <w:lang w:eastAsia="ru-RU"/>
        </w:rPr>
        <w:t>................................................ 36</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 xml:space="preserve">1.2.3. </w:t>
      </w:r>
      <w:r w:rsidRPr="00F8303C">
        <w:rPr>
          <w:rFonts w:ascii="Verdana" w:eastAsia="Times New Roman" w:hAnsi="Verdana" w:cs="Times New Roman" w:hint="eastAsia"/>
          <w:color w:val="000000"/>
          <w:kern w:val="0"/>
          <w:sz w:val="24"/>
          <w:szCs w:val="24"/>
          <w:lang w:eastAsia="ru-RU"/>
        </w:rPr>
        <w:t>Фразеологічні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одиниці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експресивності</w:t>
      </w:r>
      <w:r w:rsidRPr="00F8303C">
        <w:rPr>
          <w:rFonts w:ascii="Verdana" w:eastAsia="Times New Roman" w:hAnsi="Verdana" w:cs="Times New Roman"/>
          <w:color w:val="000000"/>
          <w:kern w:val="0"/>
          <w:sz w:val="24"/>
          <w:szCs w:val="24"/>
          <w:lang w:eastAsia="ru-RU"/>
        </w:rPr>
        <w:t>....................................... 43</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 xml:space="preserve">1.2.4. </w:t>
      </w:r>
      <w:r w:rsidRPr="00F8303C">
        <w:rPr>
          <w:rFonts w:ascii="Verdana" w:eastAsia="Times New Roman" w:hAnsi="Verdana" w:cs="Times New Roman" w:hint="eastAsia"/>
          <w:color w:val="000000"/>
          <w:kern w:val="0"/>
          <w:sz w:val="24"/>
          <w:szCs w:val="24"/>
          <w:lang w:eastAsia="ru-RU"/>
        </w:rPr>
        <w:t>Синтаксичні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одиниці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експресивності</w:t>
      </w:r>
      <w:r w:rsidRPr="00F8303C">
        <w:rPr>
          <w:rFonts w:ascii="Verdana" w:eastAsia="Times New Roman" w:hAnsi="Verdana" w:cs="Times New Roman"/>
          <w:color w:val="000000"/>
          <w:kern w:val="0"/>
          <w:sz w:val="24"/>
          <w:szCs w:val="24"/>
          <w:lang w:eastAsia="ru-RU"/>
        </w:rPr>
        <w:t>......................................... 46</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ВИСНОВКИ</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ДО</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ПЕРШОГО</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РОЗДІЛУ</w:t>
      </w:r>
      <w:r w:rsidRPr="00F8303C">
        <w:rPr>
          <w:rFonts w:ascii="Verdana" w:eastAsia="Times New Roman" w:hAnsi="Verdana" w:cs="Times New Roman"/>
          <w:color w:val="000000"/>
          <w:kern w:val="0"/>
          <w:sz w:val="24"/>
          <w:szCs w:val="24"/>
          <w:lang w:eastAsia="ru-RU"/>
        </w:rPr>
        <w:t xml:space="preserve"> ................................................................. 55</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РОЗДІЛ</w:t>
      </w:r>
      <w:r w:rsidRPr="00F8303C">
        <w:rPr>
          <w:rFonts w:ascii="Verdana" w:eastAsia="Times New Roman" w:hAnsi="Verdana" w:cs="Times New Roman"/>
          <w:color w:val="000000"/>
          <w:kern w:val="0"/>
          <w:sz w:val="24"/>
          <w:szCs w:val="24"/>
          <w:lang w:eastAsia="ru-RU"/>
        </w:rPr>
        <w:t xml:space="preserve"> II. </w:t>
      </w:r>
      <w:r w:rsidRPr="00F8303C">
        <w:rPr>
          <w:rFonts w:ascii="Verdana" w:eastAsia="Times New Roman" w:hAnsi="Verdana" w:cs="Times New Roman" w:hint="eastAsia"/>
          <w:color w:val="000000"/>
          <w:kern w:val="0"/>
          <w:sz w:val="24"/>
          <w:szCs w:val="24"/>
          <w:lang w:eastAsia="ru-RU"/>
        </w:rPr>
        <w:t>ЕКСПРЕСИВНІ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СИНТАКСИЧНІ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РЕПРЕЗЕНТАНТИ</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СУЧАСНОЇ</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УКРАЇНСЬКОЇ</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ПРОЗИ</w:t>
      </w:r>
      <w:r w:rsidRPr="00F8303C">
        <w:rPr>
          <w:rFonts w:ascii="Verdana" w:eastAsia="Times New Roman" w:hAnsi="Verdana" w:cs="Times New Roman"/>
          <w:color w:val="000000"/>
          <w:kern w:val="0"/>
          <w:sz w:val="24"/>
          <w:szCs w:val="24"/>
          <w:lang w:eastAsia="ru-RU"/>
        </w:rPr>
        <w:t xml:space="preserve"> ............................................... 58</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 xml:space="preserve">2.1. </w:t>
      </w:r>
      <w:r w:rsidRPr="00F8303C">
        <w:rPr>
          <w:rFonts w:ascii="Verdana" w:eastAsia="Times New Roman" w:hAnsi="Verdana" w:cs="Times New Roman" w:hint="eastAsia"/>
          <w:color w:val="000000"/>
          <w:kern w:val="0"/>
          <w:sz w:val="24"/>
          <w:szCs w:val="24"/>
          <w:lang w:eastAsia="ru-RU"/>
        </w:rPr>
        <w:t>НЕЗАКІНЧЕНІ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РЕЧЕННЯ</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ЯК</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ЗАСІБ</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ВИРАЖЕННЯ</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ЕКСПРЕСІЇ</w:t>
      </w:r>
      <w:r w:rsidRPr="00F8303C">
        <w:rPr>
          <w:rFonts w:ascii="Verdana" w:eastAsia="Times New Roman" w:hAnsi="Verdana" w:cs="Times New Roman"/>
          <w:color w:val="000000"/>
          <w:kern w:val="0"/>
          <w:sz w:val="24"/>
          <w:szCs w:val="24"/>
          <w:lang w:eastAsia="ru-RU"/>
        </w:rPr>
        <w:t xml:space="preserve"> ....................... 58</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 xml:space="preserve">2.1.1. </w:t>
      </w:r>
      <w:r w:rsidRPr="00F8303C">
        <w:rPr>
          <w:rFonts w:ascii="Verdana" w:eastAsia="Times New Roman" w:hAnsi="Verdana" w:cs="Times New Roman" w:hint="eastAsia"/>
          <w:color w:val="000000"/>
          <w:kern w:val="0"/>
          <w:sz w:val="24"/>
          <w:szCs w:val="24"/>
          <w:lang w:eastAsia="ru-RU"/>
        </w:rPr>
        <w:t>Лінгвістичний</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статус</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незакінчених</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речень</w:t>
      </w:r>
      <w:r w:rsidRPr="00F8303C">
        <w:rPr>
          <w:rFonts w:ascii="Verdana" w:eastAsia="Times New Roman" w:hAnsi="Verdana" w:cs="Times New Roman"/>
          <w:color w:val="000000"/>
          <w:kern w:val="0"/>
          <w:sz w:val="24"/>
          <w:szCs w:val="24"/>
          <w:lang w:eastAsia="ru-RU"/>
        </w:rPr>
        <w:t>............................... 58</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 xml:space="preserve">2.1.2. </w:t>
      </w:r>
      <w:r w:rsidRPr="00F8303C">
        <w:rPr>
          <w:rFonts w:ascii="Verdana" w:eastAsia="Times New Roman" w:hAnsi="Verdana" w:cs="Times New Roman" w:hint="eastAsia"/>
          <w:color w:val="000000"/>
          <w:kern w:val="0"/>
          <w:sz w:val="24"/>
          <w:szCs w:val="24"/>
          <w:lang w:eastAsia="ru-RU"/>
        </w:rPr>
        <w:t>Структурні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особливості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незакінчених</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речень</w:t>
      </w:r>
      <w:r w:rsidRPr="00F8303C">
        <w:rPr>
          <w:rFonts w:ascii="Verdana" w:eastAsia="Times New Roman" w:hAnsi="Verdana" w:cs="Times New Roman"/>
          <w:color w:val="000000"/>
          <w:kern w:val="0"/>
          <w:sz w:val="24"/>
          <w:szCs w:val="24"/>
          <w:lang w:eastAsia="ru-RU"/>
        </w:rPr>
        <w:t xml:space="preserve"> .......................... 65</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 xml:space="preserve">2.1.3. </w:t>
      </w:r>
      <w:r w:rsidRPr="00F8303C">
        <w:rPr>
          <w:rFonts w:ascii="Verdana" w:eastAsia="Times New Roman" w:hAnsi="Verdana" w:cs="Times New Roman" w:hint="eastAsia"/>
          <w:color w:val="000000"/>
          <w:kern w:val="0"/>
          <w:sz w:val="24"/>
          <w:szCs w:val="24"/>
          <w:lang w:eastAsia="ru-RU"/>
        </w:rPr>
        <w:t>Реалізація</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експресивності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в</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незакінчених</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реченнях</w:t>
      </w:r>
      <w:r w:rsidRPr="00F8303C">
        <w:rPr>
          <w:rFonts w:ascii="Verdana" w:eastAsia="Times New Roman" w:hAnsi="Verdana" w:cs="Times New Roman"/>
          <w:color w:val="000000"/>
          <w:kern w:val="0"/>
          <w:sz w:val="24"/>
          <w:szCs w:val="24"/>
          <w:lang w:eastAsia="ru-RU"/>
        </w:rPr>
        <w:t>.................. 71</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 xml:space="preserve">2.2. </w:t>
      </w:r>
      <w:r w:rsidRPr="00F8303C">
        <w:rPr>
          <w:rFonts w:ascii="Verdana" w:eastAsia="Times New Roman" w:hAnsi="Verdana" w:cs="Times New Roman" w:hint="eastAsia"/>
          <w:color w:val="000000"/>
          <w:kern w:val="0"/>
          <w:sz w:val="24"/>
          <w:szCs w:val="24"/>
          <w:lang w:eastAsia="ru-RU"/>
        </w:rPr>
        <w:t>ПАРЦЕЛЬОВАНІ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РЕЧЕННЯ</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В</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СИСТЕМІ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ОДИНИЦЬ</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ЕКСПРЕСИВНОГО</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СИНТАКСИСУ</w:t>
      </w:r>
      <w:r w:rsidRPr="00F8303C">
        <w:rPr>
          <w:rFonts w:ascii="Verdana" w:eastAsia="Times New Roman" w:hAnsi="Verdana" w:cs="Times New Roman"/>
          <w:color w:val="000000"/>
          <w:kern w:val="0"/>
          <w:sz w:val="24"/>
          <w:szCs w:val="24"/>
          <w:lang w:eastAsia="ru-RU"/>
        </w:rPr>
        <w:t xml:space="preserve"> ........................................................................................................... 81</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 xml:space="preserve">2.2.1. </w:t>
      </w:r>
      <w:r w:rsidRPr="00F8303C">
        <w:rPr>
          <w:rFonts w:ascii="Verdana" w:eastAsia="Times New Roman" w:hAnsi="Verdana" w:cs="Times New Roman" w:hint="eastAsia"/>
          <w:color w:val="000000"/>
          <w:kern w:val="0"/>
          <w:sz w:val="24"/>
          <w:szCs w:val="24"/>
          <w:lang w:eastAsia="ru-RU"/>
        </w:rPr>
        <w:t>Теоретичні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та</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практичні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засади</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вивчення</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явища</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парцеляції</w:t>
      </w:r>
      <w:r w:rsidRPr="00F8303C">
        <w:rPr>
          <w:rFonts w:ascii="Verdana" w:eastAsia="Times New Roman" w:hAnsi="Verdana" w:cs="Times New Roman"/>
          <w:color w:val="000000"/>
          <w:kern w:val="0"/>
          <w:sz w:val="24"/>
          <w:szCs w:val="24"/>
          <w:lang w:eastAsia="ru-RU"/>
        </w:rPr>
        <w:t xml:space="preserve"> . 81</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 xml:space="preserve">2.2.2. </w:t>
      </w:r>
      <w:r w:rsidRPr="00F8303C">
        <w:rPr>
          <w:rFonts w:ascii="Verdana" w:eastAsia="Times New Roman" w:hAnsi="Verdana" w:cs="Times New Roman" w:hint="eastAsia"/>
          <w:color w:val="000000"/>
          <w:kern w:val="0"/>
          <w:sz w:val="24"/>
          <w:szCs w:val="24"/>
          <w:lang w:eastAsia="ru-RU"/>
        </w:rPr>
        <w:t>Функціональне</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значення</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парцельованих</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речень</w:t>
      </w:r>
      <w:r w:rsidRPr="00F8303C">
        <w:rPr>
          <w:rFonts w:ascii="Verdana" w:eastAsia="Times New Roman" w:hAnsi="Verdana" w:cs="Times New Roman"/>
          <w:color w:val="000000"/>
          <w:kern w:val="0"/>
          <w:sz w:val="24"/>
          <w:szCs w:val="24"/>
          <w:lang w:eastAsia="ru-RU"/>
        </w:rPr>
        <w:t>......................... 85</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 xml:space="preserve">2.2.3. </w:t>
      </w:r>
      <w:r w:rsidRPr="00F8303C">
        <w:rPr>
          <w:rFonts w:ascii="Verdana" w:eastAsia="Times New Roman" w:hAnsi="Verdana" w:cs="Times New Roman" w:hint="eastAsia"/>
          <w:color w:val="000000"/>
          <w:kern w:val="0"/>
          <w:sz w:val="24"/>
          <w:szCs w:val="24"/>
          <w:lang w:eastAsia="ru-RU"/>
        </w:rPr>
        <w:t>Парцельоване</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речення</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як</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засіб</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експресивізації</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тексту</w:t>
      </w:r>
      <w:r w:rsidRPr="00F8303C">
        <w:rPr>
          <w:rFonts w:ascii="Verdana" w:eastAsia="Times New Roman" w:hAnsi="Verdana" w:cs="Times New Roman"/>
          <w:color w:val="000000"/>
          <w:kern w:val="0"/>
          <w:sz w:val="24"/>
          <w:szCs w:val="24"/>
          <w:lang w:eastAsia="ru-RU"/>
        </w:rPr>
        <w:t>............ 86</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 xml:space="preserve">2.3. </w:t>
      </w:r>
      <w:r w:rsidRPr="00F8303C">
        <w:rPr>
          <w:rFonts w:ascii="Verdana" w:eastAsia="Times New Roman" w:hAnsi="Verdana" w:cs="Times New Roman" w:hint="eastAsia"/>
          <w:color w:val="000000"/>
          <w:kern w:val="0"/>
          <w:sz w:val="24"/>
          <w:szCs w:val="24"/>
          <w:lang w:eastAsia="ru-RU"/>
        </w:rPr>
        <w:t>МІСЦЕ</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ПОВТОРУ</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В</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СИСТЕМІ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ЕКСПРЕСИВНОГО</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СИНТАКСИСУ</w:t>
      </w:r>
      <w:r w:rsidRPr="00F8303C">
        <w:rPr>
          <w:rFonts w:ascii="Verdana" w:eastAsia="Times New Roman" w:hAnsi="Verdana" w:cs="Times New Roman"/>
          <w:color w:val="000000"/>
          <w:kern w:val="0"/>
          <w:sz w:val="24"/>
          <w:szCs w:val="24"/>
          <w:lang w:eastAsia="ru-RU"/>
        </w:rPr>
        <w:t xml:space="preserve"> ................. 91</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 xml:space="preserve">2.3.1. </w:t>
      </w:r>
      <w:r w:rsidRPr="00F8303C">
        <w:rPr>
          <w:rFonts w:ascii="Verdana" w:eastAsia="Times New Roman" w:hAnsi="Verdana" w:cs="Times New Roman" w:hint="eastAsia"/>
          <w:color w:val="000000"/>
          <w:kern w:val="0"/>
          <w:sz w:val="24"/>
          <w:szCs w:val="24"/>
          <w:lang w:eastAsia="ru-RU"/>
        </w:rPr>
        <w:t>Повтор</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Експресія</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повтору</w:t>
      </w:r>
      <w:r w:rsidRPr="00F8303C">
        <w:rPr>
          <w:rFonts w:ascii="Verdana" w:eastAsia="Times New Roman" w:hAnsi="Verdana" w:cs="Times New Roman"/>
          <w:color w:val="000000"/>
          <w:kern w:val="0"/>
          <w:sz w:val="24"/>
          <w:szCs w:val="24"/>
          <w:lang w:eastAsia="ru-RU"/>
        </w:rPr>
        <w:t xml:space="preserve"> ......................................................... 91</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 xml:space="preserve">2.3.2. </w:t>
      </w:r>
      <w:r w:rsidRPr="00F8303C">
        <w:rPr>
          <w:rFonts w:ascii="Verdana" w:eastAsia="Times New Roman" w:hAnsi="Verdana" w:cs="Times New Roman" w:hint="eastAsia"/>
          <w:color w:val="000000"/>
          <w:kern w:val="0"/>
          <w:sz w:val="24"/>
          <w:szCs w:val="24"/>
          <w:lang w:eastAsia="ru-RU"/>
        </w:rPr>
        <w:t>Паралелізм</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як</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різновид</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повтору</w:t>
      </w:r>
      <w:r w:rsidRPr="00F8303C">
        <w:rPr>
          <w:rFonts w:ascii="Verdana" w:eastAsia="Times New Roman" w:hAnsi="Verdana" w:cs="Times New Roman"/>
          <w:color w:val="000000"/>
          <w:kern w:val="0"/>
          <w:sz w:val="24"/>
          <w:szCs w:val="24"/>
          <w:lang w:eastAsia="ru-RU"/>
        </w:rPr>
        <w:t>.................................................. 96</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 xml:space="preserve">2.3.3. </w:t>
      </w:r>
      <w:r w:rsidRPr="00F8303C">
        <w:rPr>
          <w:rFonts w:ascii="Verdana" w:eastAsia="Times New Roman" w:hAnsi="Verdana" w:cs="Times New Roman" w:hint="eastAsia"/>
          <w:color w:val="000000"/>
          <w:kern w:val="0"/>
          <w:sz w:val="24"/>
          <w:szCs w:val="24"/>
          <w:lang w:eastAsia="ru-RU"/>
        </w:rPr>
        <w:t>Стилістичні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фігури</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в</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синтаксичних</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повторах</w:t>
      </w:r>
      <w:r w:rsidRPr="00F8303C">
        <w:rPr>
          <w:rFonts w:ascii="Verdana" w:eastAsia="Times New Roman" w:hAnsi="Verdana" w:cs="Times New Roman"/>
          <w:color w:val="000000"/>
          <w:kern w:val="0"/>
          <w:sz w:val="24"/>
          <w:szCs w:val="24"/>
          <w:lang w:eastAsia="ru-RU"/>
        </w:rPr>
        <w:t>....................... 101</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ВИСНОВКИ</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ДО</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ДРУГОГО</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РОЗДІЛУ</w:t>
      </w:r>
      <w:r w:rsidRPr="00F8303C">
        <w:rPr>
          <w:rFonts w:ascii="Verdana" w:eastAsia="Times New Roman" w:hAnsi="Verdana" w:cs="Times New Roman"/>
          <w:color w:val="000000"/>
          <w:kern w:val="0"/>
          <w:sz w:val="24"/>
          <w:szCs w:val="24"/>
          <w:lang w:eastAsia="ru-RU"/>
        </w:rPr>
        <w:t xml:space="preserve"> ................................................................ 107</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10</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РОЗДІЛ</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ІІІ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СИНТАКСИЧНІ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ОДИНИЦІ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ЕКСПЕСИВНОГО</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ВИРАЖЕННЯ</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У</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СТРУКТУРІ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ТЕКСТУ</w:t>
      </w:r>
      <w:r w:rsidRPr="00F8303C">
        <w:rPr>
          <w:rFonts w:ascii="Verdana" w:eastAsia="Times New Roman" w:hAnsi="Verdana" w:cs="Times New Roman"/>
          <w:color w:val="000000"/>
          <w:kern w:val="0"/>
          <w:sz w:val="24"/>
          <w:szCs w:val="24"/>
          <w:lang w:eastAsia="ru-RU"/>
        </w:rPr>
        <w:t xml:space="preserve"> ....................................... 110</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 xml:space="preserve">3.1. </w:t>
      </w:r>
      <w:r w:rsidRPr="00F8303C">
        <w:rPr>
          <w:rFonts w:ascii="Verdana" w:eastAsia="Times New Roman" w:hAnsi="Verdana" w:cs="Times New Roman" w:hint="eastAsia"/>
          <w:color w:val="000000"/>
          <w:kern w:val="0"/>
          <w:sz w:val="24"/>
          <w:szCs w:val="24"/>
          <w:lang w:eastAsia="ru-RU"/>
        </w:rPr>
        <w:t>ОСОБЛИВОСТІ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ФУНКЦІОНУВАННЯ</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ЕКСПРЕСИВНИХ</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ОДИНИЦЬ</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НА</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РІВНІ</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ТЕКСТУ</w:t>
      </w:r>
      <w:r w:rsidRPr="00F8303C">
        <w:rPr>
          <w:rFonts w:ascii="Verdana" w:eastAsia="Times New Roman" w:hAnsi="Verdana" w:cs="Times New Roman"/>
          <w:color w:val="000000"/>
          <w:kern w:val="0"/>
          <w:sz w:val="24"/>
          <w:szCs w:val="24"/>
          <w:lang w:eastAsia="ru-RU"/>
        </w:rPr>
        <w:t>................................................................................................................... 110</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 xml:space="preserve">3.2. </w:t>
      </w:r>
      <w:r w:rsidRPr="00F8303C">
        <w:rPr>
          <w:rFonts w:ascii="Verdana" w:eastAsia="Times New Roman" w:hAnsi="Verdana" w:cs="Times New Roman" w:hint="eastAsia"/>
          <w:color w:val="000000"/>
          <w:kern w:val="0"/>
          <w:sz w:val="24"/>
          <w:szCs w:val="24"/>
          <w:lang w:eastAsia="ru-RU"/>
        </w:rPr>
        <w:t>СТИЛІСТИЧНА</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РОЛЬ</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ЕКСПРЕСИВНИХ</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ОДИНИЦЬ</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У</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ПРОЗІ</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ЮРІЯ</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ВИННИЧУКА</w:t>
      </w:r>
      <w:r w:rsidRPr="00F8303C">
        <w:rPr>
          <w:rFonts w:ascii="Verdana" w:eastAsia="Times New Roman" w:hAnsi="Verdana" w:cs="Times New Roman"/>
          <w:color w:val="000000"/>
          <w:kern w:val="0"/>
          <w:sz w:val="24"/>
          <w:szCs w:val="24"/>
          <w:lang w:eastAsia="ru-RU"/>
        </w:rPr>
        <w:t>................................................................................................. 113</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 xml:space="preserve">3.3. </w:t>
      </w:r>
      <w:r w:rsidRPr="00F8303C">
        <w:rPr>
          <w:rFonts w:ascii="Verdana" w:eastAsia="Times New Roman" w:hAnsi="Verdana" w:cs="Times New Roman" w:hint="eastAsia"/>
          <w:color w:val="000000"/>
          <w:kern w:val="0"/>
          <w:sz w:val="24"/>
          <w:szCs w:val="24"/>
          <w:lang w:eastAsia="ru-RU"/>
        </w:rPr>
        <w:t>ЕКСПРЕСИВНІ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ОДИНИЦІ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ТЕКСТОВІ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СТИЛІСТЕМИ</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ПРОЗИ</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АННИ</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БАГРЯНОЇ</w:t>
      </w:r>
      <w:r w:rsidRPr="00F8303C">
        <w:rPr>
          <w:rFonts w:ascii="Verdana" w:eastAsia="Times New Roman" w:hAnsi="Verdana" w:cs="Times New Roman"/>
          <w:color w:val="000000"/>
          <w:kern w:val="0"/>
          <w:sz w:val="24"/>
          <w:szCs w:val="24"/>
          <w:lang w:eastAsia="ru-RU"/>
        </w:rPr>
        <w:t>..................................................................................................... 130</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color w:val="000000"/>
          <w:kern w:val="0"/>
          <w:sz w:val="24"/>
          <w:szCs w:val="24"/>
          <w:lang w:eastAsia="ru-RU"/>
        </w:rPr>
        <w:t xml:space="preserve">3.4. </w:t>
      </w:r>
      <w:r w:rsidRPr="00F8303C">
        <w:rPr>
          <w:rFonts w:ascii="Verdana" w:eastAsia="Times New Roman" w:hAnsi="Verdana" w:cs="Times New Roman" w:hint="eastAsia"/>
          <w:color w:val="000000"/>
          <w:kern w:val="0"/>
          <w:sz w:val="24"/>
          <w:szCs w:val="24"/>
          <w:lang w:eastAsia="ru-RU"/>
        </w:rPr>
        <w:t>ЗАСОБИ</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ЕКСПРЕСИВНОСТІ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В</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ПРОЗАЇСТИЦІ</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ДЗВІНКИ</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МАТІЯШ</w:t>
      </w:r>
      <w:r w:rsidRPr="00F8303C">
        <w:rPr>
          <w:rFonts w:ascii="Verdana" w:eastAsia="Times New Roman" w:hAnsi="Verdana" w:cs="Times New Roman"/>
          <w:color w:val="000000"/>
          <w:kern w:val="0"/>
          <w:sz w:val="24"/>
          <w:szCs w:val="24"/>
          <w:lang w:eastAsia="ru-RU"/>
        </w:rPr>
        <w:t>.............. 139</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ВИСНОВКИ</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ДО</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ТРЕТЬОГО</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РОЗДІЛУ</w:t>
      </w:r>
      <w:r w:rsidRPr="00F8303C">
        <w:rPr>
          <w:rFonts w:ascii="Verdana" w:eastAsia="Times New Roman" w:hAnsi="Verdana" w:cs="Times New Roman"/>
          <w:color w:val="000000"/>
          <w:kern w:val="0"/>
          <w:sz w:val="24"/>
          <w:szCs w:val="24"/>
          <w:lang w:eastAsia="ru-RU"/>
        </w:rPr>
        <w:t xml:space="preserve"> ............................................................... 149</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ВИСНОВКИ</w:t>
      </w:r>
      <w:r w:rsidRPr="00F8303C">
        <w:rPr>
          <w:rFonts w:ascii="Verdana" w:eastAsia="Times New Roman" w:hAnsi="Verdana" w:cs="Times New Roman"/>
          <w:color w:val="000000"/>
          <w:kern w:val="0"/>
          <w:sz w:val="24"/>
          <w:szCs w:val="24"/>
          <w:lang w:eastAsia="ru-RU"/>
        </w:rPr>
        <w:t xml:space="preserve"> ........................................................................................................... 152</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СПИСОК</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ВИКОРИСТАНОЇ</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ЛІТЕРАТУРИ</w:t>
      </w:r>
      <w:r w:rsidRPr="00F8303C">
        <w:rPr>
          <w:rFonts w:ascii="Verdana" w:eastAsia="Times New Roman" w:hAnsi="Verdana" w:cs="Times New Roman"/>
          <w:color w:val="000000"/>
          <w:kern w:val="0"/>
          <w:sz w:val="24"/>
          <w:szCs w:val="24"/>
          <w:lang w:eastAsia="ru-RU"/>
        </w:rPr>
        <w:t>................................................... 159</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СЛОВНИКИ</w:t>
      </w:r>
      <w:r w:rsidRPr="00F8303C">
        <w:rPr>
          <w:rFonts w:ascii="Verdana" w:eastAsia="Times New Roman" w:hAnsi="Verdana" w:cs="Times New Roman"/>
          <w:color w:val="000000"/>
          <w:kern w:val="0"/>
          <w:sz w:val="24"/>
          <w:szCs w:val="24"/>
          <w:lang w:eastAsia="ru-RU"/>
        </w:rPr>
        <w:t>........................................................................................................... 178</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ДЖЕРЕЛА</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ІЛЮСТРАТИВНОГО</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МАТЕРІАЛУ</w:t>
      </w:r>
      <w:r w:rsidRPr="00F8303C">
        <w:rPr>
          <w:rFonts w:ascii="Verdana" w:eastAsia="Times New Roman" w:hAnsi="Verdana" w:cs="Times New Roman"/>
          <w:color w:val="000000"/>
          <w:kern w:val="0"/>
          <w:sz w:val="24"/>
          <w:szCs w:val="24"/>
          <w:lang w:eastAsia="ru-RU"/>
        </w:rPr>
        <w:t xml:space="preserve"> ........................................... 180</w:t>
      </w:r>
    </w:p>
    <w:p w:rsidR="00F8303C" w:rsidRPr="00F8303C"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ДЖЕРЕЛА</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ІНФОРМАЦІЙНОГО</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МАТЕРІАЛУ</w:t>
      </w:r>
      <w:r w:rsidRPr="00F8303C">
        <w:rPr>
          <w:rFonts w:ascii="Verdana" w:eastAsia="Times New Roman" w:hAnsi="Verdana" w:cs="Times New Roman"/>
          <w:color w:val="000000"/>
          <w:kern w:val="0"/>
          <w:sz w:val="24"/>
          <w:szCs w:val="24"/>
          <w:lang w:eastAsia="ru-RU"/>
        </w:rPr>
        <w:t>............................................ 181</w:t>
      </w:r>
    </w:p>
    <w:p w:rsidR="007043F9" w:rsidRDefault="00F8303C" w:rsidP="00F8303C">
      <w:pPr>
        <w:rPr>
          <w:rFonts w:ascii="Verdana" w:eastAsia="Times New Roman" w:hAnsi="Verdana" w:cs="Times New Roman"/>
          <w:color w:val="000000"/>
          <w:kern w:val="0"/>
          <w:sz w:val="24"/>
          <w:szCs w:val="24"/>
          <w:lang w:eastAsia="ru-RU"/>
        </w:rPr>
      </w:pPr>
      <w:r w:rsidRPr="00F8303C">
        <w:rPr>
          <w:rFonts w:ascii="Verdana" w:eastAsia="Times New Roman" w:hAnsi="Verdana" w:cs="Times New Roman" w:hint="eastAsia"/>
          <w:color w:val="000000"/>
          <w:kern w:val="0"/>
          <w:sz w:val="24"/>
          <w:szCs w:val="24"/>
          <w:lang w:eastAsia="ru-RU"/>
        </w:rPr>
        <w:t>ДОДАТОК</w:t>
      </w:r>
      <w:r w:rsidRPr="00F8303C">
        <w:rPr>
          <w:rFonts w:ascii="Verdana" w:eastAsia="Times New Roman" w:hAnsi="Verdana" w:cs="Times New Roman"/>
          <w:color w:val="000000"/>
          <w:kern w:val="0"/>
          <w:sz w:val="24"/>
          <w:szCs w:val="24"/>
          <w:lang w:eastAsia="ru-RU"/>
        </w:rPr>
        <w:t xml:space="preserve"> 1. </w:t>
      </w:r>
      <w:r w:rsidRPr="00F8303C">
        <w:rPr>
          <w:rFonts w:ascii="Verdana" w:eastAsia="Times New Roman" w:hAnsi="Verdana" w:cs="Times New Roman" w:hint="eastAsia"/>
          <w:color w:val="000000"/>
          <w:kern w:val="0"/>
          <w:sz w:val="24"/>
          <w:szCs w:val="24"/>
          <w:lang w:eastAsia="ru-RU"/>
        </w:rPr>
        <w:t>СПИСОК</w:t>
      </w:r>
      <w:r w:rsidRPr="00F8303C">
        <w:rPr>
          <w:rFonts w:ascii="Verdana" w:eastAsia="Times New Roman" w:hAnsi="Verdana" w:cs="Times New Roman"/>
          <w:color w:val="000000"/>
          <w:kern w:val="0"/>
          <w:sz w:val="24"/>
          <w:szCs w:val="24"/>
          <w:lang w:eastAsia="ru-RU"/>
        </w:rPr>
        <w:t xml:space="preserve"> </w:t>
      </w:r>
      <w:r w:rsidRPr="00F8303C">
        <w:rPr>
          <w:rFonts w:ascii="Verdana" w:eastAsia="Times New Roman" w:hAnsi="Verdana" w:cs="Times New Roman" w:hint="eastAsia"/>
          <w:color w:val="000000"/>
          <w:kern w:val="0"/>
          <w:sz w:val="24"/>
          <w:szCs w:val="24"/>
          <w:lang w:eastAsia="ru-RU"/>
        </w:rPr>
        <w:t>ПУБЛІКАЦІЙ</w:t>
      </w:r>
      <w:r w:rsidRPr="00F8303C">
        <w:rPr>
          <w:rFonts w:ascii="Verdana" w:eastAsia="Times New Roman" w:hAnsi="Verdana" w:cs="Times New Roman"/>
          <w:color w:val="000000"/>
          <w:kern w:val="0"/>
          <w:sz w:val="24"/>
          <w:szCs w:val="24"/>
          <w:lang w:eastAsia="ru-RU"/>
        </w:rPr>
        <w:t>............................................................ 182</w:t>
      </w:r>
    </w:p>
    <w:p w:rsidR="00F8303C" w:rsidRDefault="00F8303C" w:rsidP="00F8303C">
      <w:pPr>
        <w:rPr>
          <w:rFonts w:ascii="Verdana" w:eastAsia="Times New Roman" w:hAnsi="Verdana" w:cs="Times New Roman"/>
          <w:color w:val="000000"/>
          <w:kern w:val="0"/>
          <w:sz w:val="24"/>
          <w:szCs w:val="24"/>
          <w:lang w:eastAsia="ru-RU"/>
        </w:rPr>
      </w:pPr>
    </w:p>
    <w:p w:rsidR="00F8303C" w:rsidRDefault="00F8303C" w:rsidP="00F8303C">
      <w:pPr>
        <w:rPr>
          <w:rFonts w:ascii="Verdana" w:eastAsia="Times New Roman" w:hAnsi="Verdana" w:cs="Times New Roman"/>
          <w:color w:val="000000"/>
          <w:kern w:val="0"/>
          <w:sz w:val="24"/>
          <w:szCs w:val="24"/>
          <w:lang w:eastAsia="ru-RU"/>
        </w:rPr>
      </w:pPr>
    </w:p>
    <w:p w:rsidR="00F8303C" w:rsidRDefault="00F8303C" w:rsidP="00F8303C">
      <w:pPr>
        <w:rPr>
          <w:rFonts w:ascii="Verdana" w:eastAsia="Times New Roman" w:hAnsi="Verdana" w:cs="Times New Roman"/>
          <w:color w:val="000000"/>
          <w:kern w:val="0"/>
          <w:sz w:val="24"/>
          <w:szCs w:val="24"/>
          <w:lang w:eastAsia="ru-RU"/>
        </w:rPr>
      </w:pPr>
    </w:p>
    <w:p w:rsidR="00F8303C" w:rsidRDefault="00F8303C" w:rsidP="00F8303C">
      <w:r>
        <w:rPr>
          <w:rFonts w:hint="eastAsia"/>
        </w:rPr>
        <w:t>ВИСНОВКИ</w:t>
      </w:r>
    </w:p>
    <w:p w:rsidR="00F8303C" w:rsidRDefault="00F8303C" w:rsidP="00F8303C">
      <w:r>
        <w:rPr>
          <w:rFonts w:hint="eastAsia"/>
        </w:rPr>
        <w:t>Теорія</w:t>
      </w:r>
      <w:r>
        <w:t></w:t>
      </w:r>
      <w:r>
        <w:rPr>
          <w:rFonts w:hint="eastAsia"/>
        </w:rPr>
        <w:t>мовної</w:t>
      </w:r>
      <w:r>
        <w:t></w:t>
      </w:r>
      <w:r>
        <w:rPr>
          <w:rFonts w:hint="eastAsia"/>
        </w:rPr>
        <w:t>експресивності</w:t>
      </w:r>
      <w:r>
        <w:t></w:t>
      </w:r>
      <w:r>
        <w:t></w:t>
      </w:r>
      <w:r>
        <w:rPr>
          <w:rFonts w:hint="eastAsia"/>
        </w:rPr>
        <w:t>незважаючи</w:t>
      </w:r>
      <w:r>
        <w:t></w:t>
      </w:r>
      <w:r>
        <w:rPr>
          <w:rFonts w:hint="eastAsia"/>
        </w:rPr>
        <w:t>на</w:t>
      </w:r>
      <w:r>
        <w:t></w:t>
      </w:r>
      <w:r>
        <w:rPr>
          <w:rFonts w:hint="eastAsia"/>
        </w:rPr>
        <w:t>ряд</w:t>
      </w:r>
      <w:r>
        <w:t></w:t>
      </w:r>
      <w:r>
        <w:rPr>
          <w:rFonts w:hint="eastAsia"/>
        </w:rPr>
        <w:t>досліджень</w:t>
      </w:r>
      <w:r>
        <w:t></w:t>
      </w:r>
      <w:r>
        <w:rPr>
          <w:rFonts w:hint="eastAsia"/>
        </w:rPr>
        <w:t>в</w:t>
      </w:r>
    </w:p>
    <w:p w:rsidR="00F8303C" w:rsidRDefault="00F8303C" w:rsidP="00F8303C">
      <w:r>
        <w:rPr>
          <w:rFonts w:hint="eastAsia"/>
        </w:rPr>
        <w:t>українському</w:t>
      </w:r>
      <w:r>
        <w:t></w:t>
      </w:r>
      <w:r>
        <w:rPr>
          <w:rFonts w:hint="eastAsia"/>
        </w:rPr>
        <w:t>та</w:t>
      </w:r>
      <w:r>
        <w:t></w:t>
      </w:r>
      <w:r>
        <w:rPr>
          <w:rFonts w:hint="eastAsia"/>
        </w:rPr>
        <w:t>зарубіжному</w:t>
      </w:r>
      <w:r>
        <w:t></w:t>
      </w:r>
      <w:r>
        <w:rPr>
          <w:rFonts w:hint="eastAsia"/>
        </w:rPr>
        <w:t>мовознавстві</w:t>
      </w:r>
      <w:r>
        <w:t></w:t>
      </w:r>
      <w:r>
        <w:t></w:t>
      </w:r>
      <w:r>
        <w:rPr>
          <w:rFonts w:hint="eastAsia"/>
        </w:rPr>
        <w:t>лишає</w:t>
      </w:r>
      <w:r>
        <w:t></w:t>
      </w:r>
      <w:r>
        <w:rPr>
          <w:rFonts w:hint="eastAsia"/>
        </w:rPr>
        <w:t>нерозв’язаною</w:t>
      </w:r>
      <w:r>
        <w:t></w:t>
      </w:r>
      <w:r>
        <w:rPr>
          <w:rFonts w:hint="eastAsia"/>
        </w:rPr>
        <w:t>низку</w:t>
      </w:r>
      <w:r>
        <w:t></w:t>
      </w:r>
      <w:r>
        <w:rPr>
          <w:rFonts w:hint="eastAsia"/>
        </w:rPr>
        <w:t>питань</w:t>
      </w:r>
    </w:p>
    <w:p w:rsidR="00F8303C" w:rsidRDefault="00F8303C" w:rsidP="00F8303C">
      <w:r>
        <w:rPr>
          <w:rFonts w:hint="eastAsia"/>
        </w:rPr>
        <w:t>стосовно</w:t>
      </w:r>
      <w:r>
        <w:t></w:t>
      </w:r>
      <w:r>
        <w:rPr>
          <w:rFonts w:hint="eastAsia"/>
        </w:rPr>
        <w:t>системності</w:t>
      </w:r>
      <w:r>
        <w:t></w:t>
      </w:r>
      <w:r>
        <w:rPr>
          <w:rFonts w:hint="eastAsia"/>
        </w:rPr>
        <w:t>функціонування</w:t>
      </w:r>
      <w:r>
        <w:t></w:t>
      </w:r>
      <w:r>
        <w:rPr>
          <w:rFonts w:hint="eastAsia"/>
        </w:rPr>
        <w:t>засобів</w:t>
      </w:r>
      <w:r>
        <w:t></w:t>
      </w:r>
      <w:r>
        <w:rPr>
          <w:rFonts w:hint="eastAsia"/>
        </w:rPr>
        <w:t>синтаксичного</w:t>
      </w:r>
      <w:r>
        <w:t></w:t>
      </w:r>
      <w:r>
        <w:rPr>
          <w:rFonts w:hint="eastAsia"/>
        </w:rPr>
        <w:t>рівня</w:t>
      </w:r>
      <w:r>
        <w:t></w:t>
      </w:r>
      <w:r>
        <w:rPr>
          <w:rFonts w:hint="eastAsia"/>
        </w:rPr>
        <w:t>мови</w:t>
      </w:r>
      <w:r>
        <w:t></w:t>
      </w:r>
      <w:r>
        <w:rPr>
          <w:rFonts w:hint="eastAsia"/>
        </w:rPr>
        <w:t>в</w:t>
      </w:r>
    </w:p>
    <w:p w:rsidR="00F8303C" w:rsidRDefault="00F8303C" w:rsidP="00F8303C">
      <w:r>
        <w:rPr>
          <w:rFonts w:hint="eastAsia"/>
        </w:rPr>
        <w:t>межах</w:t>
      </w:r>
      <w:r>
        <w:t></w:t>
      </w:r>
      <w:r>
        <w:rPr>
          <w:rFonts w:hint="eastAsia"/>
        </w:rPr>
        <w:t>авторського</w:t>
      </w:r>
      <w:r>
        <w:t></w:t>
      </w:r>
      <w:r>
        <w:rPr>
          <w:rFonts w:hint="eastAsia"/>
        </w:rPr>
        <w:t>художнього</w:t>
      </w:r>
      <w:r>
        <w:t></w:t>
      </w:r>
      <w:r>
        <w:rPr>
          <w:rFonts w:hint="eastAsia"/>
        </w:rPr>
        <w:t>тексту</w:t>
      </w:r>
      <w:r>
        <w:t></w:t>
      </w:r>
      <w:r>
        <w:t></w:t>
      </w:r>
      <w:r>
        <w:rPr>
          <w:rFonts w:hint="eastAsia"/>
        </w:rPr>
        <w:t>а</w:t>
      </w:r>
      <w:r>
        <w:t></w:t>
      </w:r>
      <w:r>
        <w:rPr>
          <w:rFonts w:hint="eastAsia"/>
        </w:rPr>
        <w:t>також</w:t>
      </w:r>
      <w:r>
        <w:t></w:t>
      </w:r>
      <w:r>
        <w:rPr>
          <w:rFonts w:hint="eastAsia"/>
        </w:rPr>
        <w:t>реалізації</w:t>
      </w:r>
      <w:r>
        <w:t></w:t>
      </w:r>
      <w:r>
        <w:rPr>
          <w:rFonts w:hint="eastAsia"/>
        </w:rPr>
        <w:t>експресивної</w:t>
      </w:r>
      <w:r>
        <w:t></w:t>
      </w:r>
      <w:r>
        <w:rPr>
          <w:rFonts w:hint="eastAsia"/>
        </w:rPr>
        <w:t>функції</w:t>
      </w:r>
    </w:p>
    <w:p w:rsidR="00F8303C" w:rsidRDefault="00F8303C" w:rsidP="00F8303C">
      <w:r>
        <w:rPr>
          <w:rFonts w:hint="eastAsia"/>
        </w:rPr>
        <w:t>мови</w:t>
      </w:r>
      <w:r>
        <w:t></w:t>
      </w:r>
      <w:r>
        <w:rPr>
          <w:rFonts w:hint="eastAsia"/>
        </w:rPr>
        <w:t>шляхом</w:t>
      </w:r>
      <w:r>
        <w:t></w:t>
      </w:r>
      <w:r>
        <w:rPr>
          <w:rFonts w:hint="eastAsia"/>
        </w:rPr>
        <w:t>увиразнення</w:t>
      </w:r>
      <w:r>
        <w:t></w:t>
      </w:r>
      <w:r>
        <w:rPr>
          <w:rFonts w:hint="eastAsia"/>
        </w:rPr>
        <w:t>синтаксичних</w:t>
      </w:r>
      <w:r>
        <w:t></w:t>
      </w:r>
      <w:r>
        <w:rPr>
          <w:rFonts w:hint="eastAsia"/>
        </w:rPr>
        <w:t>одиниць</w:t>
      </w:r>
      <w:r>
        <w:t></w:t>
      </w:r>
      <w:r>
        <w:rPr>
          <w:rFonts w:hint="eastAsia"/>
        </w:rPr>
        <w:t>фонетичними</w:t>
      </w:r>
      <w:r>
        <w:t></w:t>
      </w:r>
      <w:r>
        <w:t></w:t>
      </w:r>
      <w:r>
        <w:rPr>
          <w:rFonts w:hint="eastAsia"/>
        </w:rPr>
        <w:t>лексичними</w:t>
      </w:r>
      <w:r>
        <w:t></w:t>
      </w:r>
    </w:p>
    <w:p w:rsidR="00F8303C" w:rsidRDefault="00F8303C" w:rsidP="00F8303C">
      <w:r>
        <w:rPr>
          <w:rFonts w:hint="eastAsia"/>
        </w:rPr>
        <w:t>фразеологічними</w:t>
      </w:r>
      <w:r>
        <w:t></w:t>
      </w:r>
      <w:r>
        <w:rPr>
          <w:rFonts w:hint="eastAsia"/>
        </w:rPr>
        <w:t>експресивно</w:t>
      </w:r>
      <w:r>
        <w:t></w:t>
      </w:r>
      <w:r>
        <w:rPr>
          <w:rFonts w:hint="eastAsia"/>
        </w:rPr>
        <w:t>маркованими</w:t>
      </w:r>
      <w:r>
        <w:t></w:t>
      </w:r>
      <w:r>
        <w:rPr>
          <w:rFonts w:hint="eastAsia"/>
        </w:rPr>
        <w:t>структурами</w:t>
      </w:r>
      <w:r>
        <w:t></w:t>
      </w:r>
    </w:p>
    <w:p w:rsidR="00F8303C" w:rsidRDefault="00F8303C" w:rsidP="00F8303C">
      <w:r>
        <w:rPr>
          <w:rFonts w:hint="eastAsia"/>
        </w:rPr>
        <w:t>Експресивність</w:t>
      </w:r>
      <w:r>
        <w:t></w:t>
      </w:r>
      <w:r>
        <w:rPr>
          <w:rFonts w:hint="eastAsia"/>
        </w:rPr>
        <w:t>ми</w:t>
      </w:r>
      <w:r>
        <w:t></w:t>
      </w:r>
      <w:r>
        <w:rPr>
          <w:rFonts w:hint="eastAsia"/>
        </w:rPr>
        <w:t>розглядаємо</w:t>
      </w:r>
      <w:r>
        <w:t></w:t>
      </w:r>
      <w:r>
        <w:rPr>
          <w:rFonts w:hint="eastAsia"/>
        </w:rPr>
        <w:t>як</w:t>
      </w:r>
      <w:r>
        <w:t></w:t>
      </w:r>
      <w:r>
        <w:rPr>
          <w:rFonts w:hint="eastAsia"/>
        </w:rPr>
        <w:t>складну</w:t>
      </w:r>
      <w:r>
        <w:t></w:t>
      </w:r>
      <w:r>
        <w:rPr>
          <w:rFonts w:hint="eastAsia"/>
        </w:rPr>
        <w:t>лінгвостилістичну</w:t>
      </w:r>
      <w:r>
        <w:t></w:t>
      </w:r>
      <w:r>
        <w:rPr>
          <w:rFonts w:hint="eastAsia"/>
        </w:rPr>
        <w:t>категорію</w:t>
      </w:r>
      <w:r>
        <w:t></w:t>
      </w:r>
    </w:p>
    <w:p w:rsidR="00F8303C" w:rsidRDefault="00F8303C" w:rsidP="00F8303C">
      <w:r>
        <w:rPr>
          <w:rFonts w:hint="eastAsia"/>
        </w:rPr>
        <w:t>сформовану</w:t>
      </w:r>
      <w:r>
        <w:t></w:t>
      </w:r>
      <w:r>
        <w:rPr>
          <w:rFonts w:hint="eastAsia"/>
        </w:rPr>
        <w:t>на</w:t>
      </w:r>
      <w:r>
        <w:t></w:t>
      </w:r>
      <w:r>
        <w:rPr>
          <w:rFonts w:hint="eastAsia"/>
        </w:rPr>
        <w:t>основі</w:t>
      </w:r>
      <w:r>
        <w:t></w:t>
      </w:r>
      <w:r>
        <w:rPr>
          <w:rFonts w:hint="eastAsia"/>
        </w:rPr>
        <w:t>синтезу</w:t>
      </w:r>
      <w:r>
        <w:t></w:t>
      </w:r>
      <w:r>
        <w:rPr>
          <w:rFonts w:hint="eastAsia"/>
        </w:rPr>
        <w:t>психічних</w:t>
      </w:r>
      <w:r>
        <w:t></w:t>
      </w:r>
      <w:r>
        <w:t></w:t>
      </w:r>
      <w:r>
        <w:rPr>
          <w:rFonts w:hint="eastAsia"/>
        </w:rPr>
        <w:t>соціальних</w:t>
      </w:r>
      <w:r>
        <w:t></w:t>
      </w:r>
      <w:r>
        <w:rPr>
          <w:rFonts w:hint="eastAsia"/>
        </w:rPr>
        <w:t>і</w:t>
      </w:r>
      <w:r>
        <w:t></w:t>
      </w:r>
      <w:r>
        <w:rPr>
          <w:rFonts w:hint="eastAsia"/>
        </w:rPr>
        <w:t>внутрішньомовних</w:t>
      </w:r>
    </w:p>
    <w:p w:rsidR="00F8303C" w:rsidRDefault="00F8303C" w:rsidP="00F8303C">
      <w:r>
        <w:rPr>
          <w:rFonts w:hint="eastAsia"/>
        </w:rPr>
        <w:t>факторів</w:t>
      </w:r>
      <w:r>
        <w:t></w:t>
      </w:r>
      <w:r>
        <w:t></w:t>
      </w:r>
      <w:r>
        <w:rPr>
          <w:rFonts w:hint="eastAsia"/>
        </w:rPr>
        <w:t>що</w:t>
      </w:r>
      <w:r>
        <w:t></w:t>
      </w:r>
      <w:r>
        <w:rPr>
          <w:rFonts w:hint="eastAsia"/>
        </w:rPr>
        <w:t>виявляється</w:t>
      </w:r>
      <w:r>
        <w:t></w:t>
      </w:r>
      <w:r>
        <w:rPr>
          <w:rFonts w:hint="eastAsia"/>
        </w:rPr>
        <w:t>як</w:t>
      </w:r>
      <w:r>
        <w:t></w:t>
      </w:r>
      <w:r>
        <w:rPr>
          <w:rFonts w:hint="eastAsia"/>
        </w:rPr>
        <w:t>інтенсифікована</w:t>
      </w:r>
      <w:r>
        <w:t></w:t>
      </w:r>
      <w:r>
        <w:rPr>
          <w:rFonts w:hint="eastAsia"/>
        </w:rPr>
        <w:t>виразність</w:t>
      </w:r>
      <w:r>
        <w:t></w:t>
      </w:r>
      <w:r>
        <w:rPr>
          <w:rFonts w:hint="eastAsia"/>
        </w:rPr>
        <w:t>мови</w:t>
      </w:r>
      <w:r>
        <w:t></w:t>
      </w:r>
      <w:r>
        <w:rPr>
          <w:rFonts w:hint="eastAsia"/>
        </w:rPr>
        <w:t>і</w:t>
      </w:r>
      <w:r>
        <w:t></w:t>
      </w:r>
      <w:r>
        <w:rPr>
          <w:rFonts w:hint="eastAsia"/>
        </w:rPr>
        <w:t>постає</w:t>
      </w:r>
      <w:r>
        <w:t></w:t>
      </w:r>
      <w:r>
        <w:rPr>
          <w:rFonts w:hint="eastAsia"/>
        </w:rPr>
        <w:t>у</w:t>
      </w:r>
    </w:p>
    <w:p w:rsidR="00F8303C" w:rsidRDefault="00F8303C" w:rsidP="00F8303C">
      <w:r>
        <w:rPr>
          <w:rFonts w:hint="eastAsia"/>
        </w:rPr>
        <w:t>виразово</w:t>
      </w:r>
      <w:r>
        <w:t></w:t>
      </w:r>
      <w:r>
        <w:rPr>
          <w:rFonts w:hint="eastAsia"/>
        </w:rPr>
        <w:t>зображальних</w:t>
      </w:r>
      <w:r>
        <w:t></w:t>
      </w:r>
      <w:r>
        <w:rPr>
          <w:rFonts w:hint="eastAsia"/>
        </w:rPr>
        <w:t>властивостях</w:t>
      </w:r>
      <w:r>
        <w:t></w:t>
      </w:r>
      <w:r>
        <w:rPr>
          <w:rFonts w:hint="eastAsia"/>
        </w:rPr>
        <w:t>мови</w:t>
      </w:r>
      <w:r>
        <w:t></w:t>
      </w:r>
      <w:r>
        <w:t></w:t>
      </w:r>
      <w:r>
        <w:rPr>
          <w:rFonts w:hint="eastAsia"/>
        </w:rPr>
        <w:t>закладених</w:t>
      </w:r>
      <w:r>
        <w:t></w:t>
      </w:r>
      <w:r>
        <w:rPr>
          <w:rFonts w:hint="eastAsia"/>
        </w:rPr>
        <w:t>у</w:t>
      </w:r>
      <w:r>
        <w:t></w:t>
      </w:r>
      <w:r>
        <w:rPr>
          <w:rFonts w:hint="eastAsia"/>
        </w:rPr>
        <w:t>її</w:t>
      </w:r>
      <w:r>
        <w:t></w:t>
      </w:r>
      <w:r>
        <w:rPr>
          <w:rFonts w:hint="eastAsia"/>
        </w:rPr>
        <w:t>лексичних</w:t>
      </w:r>
      <w:r>
        <w:t></w:t>
      </w:r>
    </w:p>
    <w:p w:rsidR="00F8303C" w:rsidRDefault="00F8303C" w:rsidP="00F8303C">
      <w:r>
        <w:rPr>
          <w:rFonts w:hint="eastAsia"/>
        </w:rPr>
        <w:t>словотвірних</w:t>
      </w:r>
      <w:r>
        <w:t></w:t>
      </w:r>
      <w:r>
        <w:t></w:t>
      </w:r>
      <w:r>
        <w:rPr>
          <w:rFonts w:hint="eastAsia"/>
        </w:rPr>
        <w:t>граматичних</w:t>
      </w:r>
      <w:r>
        <w:t></w:t>
      </w:r>
      <w:r>
        <w:rPr>
          <w:rFonts w:hint="eastAsia"/>
        </w:rPr>
        <w:t>і</w:t>
      </w:r>
      <w:r>
        <w:t></w:t>
      </w:r>
      <w:r>
        <w:rPr>
          <w:rFonts w:hint="eastAsia"/>
        </w:rPr>
        <w:t>стилістичних</w:t>
      </w:r>
      <w:r>
        <w:t></w:t>
      </w:r>
      <w:r>
        <w:rPr>
          <w:rFonts w:hint="eastAsia"/>
        </w:rPr>
        <w:t>засобах</w:t>
      </w:r>
      <w:r>
        <w:t></w:t>
      </w:r>
    </w:p>
    <w:p w:rsidR="00F8303C" w:rsidRDefault="00F8303C" w:rsidP="00F8303C">
      <w:r>
        <w:rPr>
          <w:rFonts w:hint="eastAsia"/>
        </w:rPr>
        <w:t>На</w:t>
      </w:r>
      <w:r>
        <w:t></w:t>
      </w:r>
      <w:r>
        <w:rPr>
          <w:rFonts w:hint="eastAsia"/>
        </w:rPr>
        <w:t>синтаксичному</w:t>
      </w:r>
      <w:r>
        <w:t></w:t>
      </w:r>
      <w:r>
        <w:rPr>
          <w:rFonts w:hint="eastAsia"/>
        </w:rPr>
        <w:t>рівні</w:t>
      </w:r>
      <w:r>
        <w:t></w:t>
      </w:r>
      <w:r>
        <w:t></w:t>
      </w:r>
      <w:r>
        <w:rPr>
          <w:rFonts w:hint="eastAsia"/>
        </w:rPr>
        <w:t>як</w:t>
      </w:r>
      <w:r>
        <w:t></w:t>
      </w:r>
      <w:r>
        <w:rPr>
          <w:rFonts w:hint="eastAsia"/>
        </w:rPr>
        <w:t>показали</w:t>
      </w:r>
      <w:r>
        <w:t></w:t>
      </w:r>
      <w:r>
        <w:rPr>
          <w:rFonts w:hint="eastAsia"/>
        </w:rPr>
        <w:t>спостереження</w:t>
      </w:r>
      <w:r>
        <w:t></w:t>
      </w:r>
      <w:r>
        <w:t></w:t>
      </w:r>
      <w:r>
        <w:rPr>
          <w:rFonts w:hint="eastAsia"/>
        </w:rPr>
        <w:t>особливу</w:t>
      </w:r>
      <w:r>
        <w:t></w:t>
      </w:r>
      <w:r>
        <w:rPr>
          <w:rFonts w:hint="eastAsia"/>
        </w:rPr>
        <w:t>роль</w:t>
      </w:r>
      <w:r>
        <w:t></w:t>
      </w:r>
      <w:r>
        <w:rPr>
          <w:rFonts w:hint="eastAsia"/>
        </w:rPr>
        <w:t>у</w:t>
      </w:r>
    </w:p>
    <w:p w:rsidR="00F8303C" w:rsidRDefault="00F8303C" w:rsidP="00F8303C">
      <w:r>
        <w:rPr>
          <w:rFonts w:hint="eastAsia"/>
        </w:rPr>
        <w:t>вираженні</w:t>
      </w:r>
      <w:r>
        <w:t></w:t>
      </w:r>
      <w:r>
        <w:rPr>
          <w:rFonts w:hint="eastAsia"/>
        </w:rPr>
        <w:t>експресії</w:t>
      </w:r>
      <w:r>
        <w:t></w:t>
      </w:r>
      <w:r>
        <w:rPr>
          <w:rFonts w:hint="eastAsia"/>
        </w:rPr>
        <w:t>відіграють</w:t>
      </w:r>
      <w:r>
        <w:t></w:t>
      </w:r>
      <w:r>
        <w:rPr>
          <w:rFonts w:hint="eastAsia"/>
        </w:rPr>
        <w:t>незакінчене</w:t>
      </w:r>
      <w:r>
        <w:t></w:t>
      </w:r>
      <w:r>
        <w:rPr>
          <w:rFonts w:hint="eastAsia"/>
        </w:rPr>
        <w:t>речення</w:t>
      </w:r>
      <w:r>
        <w:t></w:t>
      </w:r>
      <w:r>
        <w:t></w:t>
      </w:r>
      <w:r>
        <w:rPr>
          <w:rFonts w:hint="eastAsia"/>
        </w:rPr>
        <w:t>парцельоване</w:t>
      </w:r>
      <w:r>
        <w:t></w:t>
      </w:r>
      <w:r>
        <w:rPr>
          <w:rFonts w:hint="eastAsia"/>
        </w:rPr>
        <w:t>речення</w:t>
      </w:r>
      <w:r>
        <w:t></w:t>
      </w:r>
      <w:r>
        <w:rPr>
          <w:rFonts w:hint="eastAsia"/>
        </w:rPr>
        <w:t>та</w:t>
      </w:r>
    </w:p>
    <w:p w:rsidR="00F8303C" w:rsidRDefault="00F8303C" w:rsidP="00F8303C">
      <w:r>
        <w:rPr>
          <w:rFonts w:hint="eastAsia"/>
        </w:rPr>
        <w:t>речення</w:t>
      </w:r>
      <w:r>
        <w:t></w:t>
      </w:r>
      <w:r>
        <w:rPr>
          <w:rFonts w:hint="eastAsia"/>
        </w:rPr>
        <w:t>з</w:t>
      </w:r>
      <w:r>
        <w:t></w:t>
      </w:r>
      <w:r>
        <w:rPr>
          <w:rFonts w:hint="eastAsia"/>
        </w:rPr>
        <w:t>повтором</w:t>
      </w:r>
      <w:r>
        <w:t></w:t>
      </w:r>
      <w:r>
        <w:t></w:t>
      </w:r>
      <w:r>
        <w:rPr>
          <w:rFonts w:hint="eastAsia"/>
        </w:rPr>
        <w:t>які</w:t>
      </w:r>
      <w:r>
        <w:t></w:t>
      </w:r>
      <w:r>
        <w:rPr>
          <w:rFonts w:hint="eastAsia"/>
        </w:rPr>
        <w:t>становлять</w:t>
      </w:r>
      <w:r>
        <w:t></w:t>
      </w:r>
      <w:r>
        <w:rPr>
          <w:rFonts w:hint="eastAsia"/>
        </w:rPr>
        <w:t>мовну</w:t>
      </w:r>
      <w:r>
        <w:t></w:t>
      </w:r>
      <w:r>
        <w:rPr>
          <w:rFonts w:hint="eastAsia"/>
        </w:rPr>
        <w:t>реалізацію</w:t>
      </w:r>
      <w:r>
        <w:t></w:t>
      </w:r>
      <w:r>
        <w:rPr>
          <w:rFonts w:hint="eastAsia"/>
        </w:rPr>
        <w:t>речення</w:t>
      </w:r>
      <w:r>
        <w:t></w:t>
      </w:r>
      <w:r>
        <w:rPr>
          <w:rFonts w:hint="eastAsia"/>
        </w:rPr>
        <w:t>висловлення</w:t>
      </w:r>
      <w:r>
        <w:t></w:t>
      </w:r>
      <w:r>
        <w:rPr>
          <w:rFonts w:hint="eastAsia"/>
        </w:rPr>
        <w:t>й</w:t>
      </w:r>
    </w:p>
    <w:p w:rsidR="00F8303C" w:rsidRDefault="00F8303C" w:rsidP="00F8303C">
      <w:r>
        <w:rPr>
          <w:rFonts w:hint="eastAsia"/>
        </w:rPr>
        <w:t>утворені</w:t>
      </w:r>
      <w:r>
        <w:t></w:t>
      </w:r>
      <w:r>
        <w:rPr>
          <w:rFonts w:hint="eastAsia"/>
        </w:rPr>
        <w:t>за</w:t>
      </w:r>
      <w:r>
        <w:t></w:t>
      </w:r>
      <w:r>
        <w:rPr>
          <w:rFonts w:hint="eastAsia"/>
        </w:rPr>
        <w:t>принципом</w:t>
      </w:r>
      <w:r>
        <w:t></w:t>
      </w:r>
      <w:r>
        <w:rPr>
          <w:rFonts w:hint="eastAsia"/>
        </w:rPr>
        <w:t>мовної</w:t>
      </w:r>
      <w:r>
        <w:t></w:t>
      </w:r>
      <w:r>
        <w:rPr>
          <w:rFonts w:hint="eastAsia"/>
        </w:rPr>
        <w:t>надлишковості</w:t>
      </w:r>
      <w:r>
        <w:t></w:t>
      </w:r>
      <w:r>
        <w:rPr>
          <w:rFonts w:hint="eastAsia"/>
        </w:rPr>
        <w:t>або</w:t>
      </w:r>
      <w:r>
        <w:t></w:t>
      </w:r>
      <w:r>
        <w:rPr>
          <w:rFonts w:hint="eastAsia"/>
        </w:rPr>
        <w:t>мовної</w:t>
      </w:r>
      <w:r>
        <w:t></w:t>
      </w:r>
      <w:r>
        <w:rPr>
          <w:rFonts w:hint="eastAsia"/>
        </w:rPr>
        <w:t>компресії</w:t>
      </w:r>
      <w:r>
        <w:t></w:t>
      </w:r>
      <w:r>
        <w:t></w:t>
      </w:r>
      <w:r>
        <w:rPr>
          <w:rFonts w:hint="eastAsia"/>
        </w:rPr>
        <w:t>Зазначені</w:t>
      </w:r>
    </w:p>
    <w:p w:rsidR="00F8303C" w:rsidRDefault="00F8303C" w:rsidP="00F8303C">
      <w:r>
        <w:rPr>
          <w:rFonts w:hint="eastAsia"/>
        </w:rPr>
        <w:t>синтаксичні</w:t>
      </w:r>
      <w:r>
        <w:t></w:t>
      </w:r>
      <w:r>
        <w:rPr>
          <w:rFonts w:hint="eastAsia"/>
        </w:rPr>
        <w:t>одиниці</w:t>
      </w:r>
      <w:r>
        <w:t></w:t>
      </w:r>
      <w:r>
        <w:rPr>
          <w:rFonts w:hint="eastAsia"/>
        </w:rPr>
        <w:t>є</w:t>
      </w:r>
      <w:r>
        <w:t></w:t>
      </w:r>
      <w:r>
        <w:rPr>
          <w:rFonts w:hint="eastAsia"/>
        </w:rPr>
        <w:t>ефективними</w:t>
      </w:r>
      <w:r>
        <w:t></w:t>
      </w:r>
      <w:r>
        <w:rPr>
          <w:rFonts w:hint="eastAsia"/>
        </w:rPr>
        <w:t>засобами</w:t>
      </w:r>
      <w:r>
        <w:t></w:t>
      </w:r>
      <w:r>
        <w:rPr>
          <w:rFonts w:hint="eastAsia"/>
        </w:rPr>
        <w:t>організації</w:t>
      </w:r>
    </w:p>
    <w:p w:rsidR="00F8303C" w:rsidRDefault="00F8303C" w:rsidP="00F8303C">
      <w:r>
        <w:rPr>
          <w:rFonts w:hint="eastAsia"/>
        </w:rPr>
        <w:t>образно</w:t>
      </w:r>
      <w:r>
        <w:t></w:t>
      </w:r>
      <w:r>
        <w:rPr>
          <w:rFonts w:hint="eastAsia"/>
        </w:rPr>
        <w:t>композиційних</w:t>
      </w:r>
      <w:r>
        <w:t></w:t>
      </w:r>
      <w:r>
        <w:rPr>
          <w:rFonts w:hint="eastAsia"/>
        </w:rPr>
        <w:t>структур</w:t>
      </w:r>
      <w:r>
        <w:t></w:t>
      </w:r>
      <w:r>
        <w:rPr>
          <w:rFonts w:hint="eastAsia"/>
        </w:rPr>
        <w:t>художнього</w:t>
      </w:r>
      <w:r>
        <w:t></w:t>
      </w:r>
      <w:r>
        <w:rPr>
          <w:rFonts w:hint="eastAsia"/>
        </w:rPr>
        <w:t>тексту</w:t>
      </w:r>
      <w:r>
        <w:t></w:t>
      </w:r>
      <w:r>
        <w:t></w:t>
      </w:r>
      <w:r>
        <w:rPr>
          <w:rFonts w:hint="eastAsia"/>
        </w:rPr>
        <w:t>що</w:t>
      </w:r>
      <w:r>
        <w:t></w:t>
      </w:r>
      <w:r>
        <w:rPr>
          <w:rFonts w:hint="eastAsia"/>
        </w:rPr>
        <w:t>спостережено</w:t>
      </w:r>
      <w:r>
        <w:t></w:t>
      </w:r>
      <w:r>
        <w:rPr>
          <w:rFonts w:hint="eastAsia"/>
        </w:rPr>
        <w:t>на</w:t>
      </w:r>
    </w:p>
    <w:p w:rsidR="00F8303C" w:rsidRDefault="00F8303C" w:rsidP="00F8303C">
      <w:r>
        <w:rPr>
          <w:rFonts w:hint="eastAsia"/>
        </w:rPr>
        <w:t>основі</w:t>
      </w:r>
      <w:r>
        <w:t></w:t>
      </w:r>
      <w:r>
        <w:rPr>
          <w:rFonts w:hint="eastAsia"/>
        </w:rPr>
        <w:t>аналізу</w:t>
      </w:r>
      <w:r>
        <w:t></w:t>
      </w:r>
      <w:r>
        <w:t></w:t>
      </w:r>
      <w:r>
        <w:t></w:t>
      </w:r>
      <w:r>
        <w:t></w:t>
      </w:r>
      <w:r>
        <w:t></w:t>
      </w:r>
      <w:r>
        <w:t></w:t>
      </w:r>
      <w:r>
        <w:rPr>
          <w:rFonts w:hint="eastAsia"/>
        </w:rPr>
        <w:t>експресивно</w:t>
      </w:r>
      <w:r>
        <w:t></w:t>
      </w:r>
      <w:r>
        <w:rPr>
          <w:rFonts w:hint="eastAsia"/>
        </w:rPr>
        <w:t>маркованих</w:t>
      </w:r>
      <w:r>
        <w:t></w:t>
      </w:r>
      <w:r>
        <w:rPr>
          <w:rFonts w:hint="eastAsia"/>
        </w:rPr>
        <w:t>одиниць</w:t>
      </w:r>
      <w:r>
        <w:t></w:t>
      </w:r>
      <w:r>
        <w:rPr>
          <w:rFonts w:hint="eastAsia"/>
        </w:rPr>
        <w:t>синтаксичного</w:t>
      </w:r>
      <w:r>
        <w:t></w:t>
      </w:r>
      <w:r>
        <w:rPr>
          <w:rFonts w:hint="eastAsia"/>
        </w:rPr>
        <w:t>рівня</w:t>
      </w:r>
    </w:p>
    <w:p w:rsidR="00F8303C" w:rsidRDefault="00F8303C" w:rsidP="00F8303C">
      <w:r>
        <w:rPr>
          <w:rFonts w:hint="eastAsia"/>
        </w:rPr>
        <w:t>мови</w:t>
      </w:r>
      <w:r>
        <w:t></w:t>
      </w:r>
      <w:r>
        <w:rPr>
          <w:rFonts w:hint="eastAsia"/>
        </w:rPr>
        <w:t>в</w:t>
      </w:r>
      <w:r>
        <w:t></w:t>
      </w:r>
      <w:r>
        <w:rPr>
          <w:rFonts w:hint="eastAsia"/>
        </w:rPr>
        <w:t>прозових</w:t>
      </w:r>
      <w:r>
        <w:t></w:t>
      </w:r>
      <w:r>
        <w:rPr>
          <w:rFonts w:hint="eastAsia"/>
        </w:rPr>
        <w:t>творах</w:t>
      </w:r>
      <w:r>
        <w:t></w:t>
      </w:r>
      <w:r>
        <w:rPr>
          <w:rFonts w:hint="eastAsia"/>
        </w:rPr>
        <w:t>Юрія</w:t>
      </w:r>
      <w:r>
        <w:t></w:t>
      </w:r>
      <w:r>
        <w:rPr>
          <w:rFonts w:hint="eastAsia"/>
        </w:rPr>
        <w:t>Винничука</w:t>
      </w:r>
      <w:r>
        <w:t></w:t>
      </w:r>
      <w:r>
        <w:t></w:t>
      </w:r>
      <w:r>
        <w:rPr>
          <w:rFonts w:hint="eastAsia"/>
        </w:rPr>
        <w:t>Анни</w:t>
      </w:r>
      <w:r>
        <w:t></w:t>
      </w:r>
      <w:r>
        <w:rPr>
          <w:rFonts w:hint="eastAsia"/>
        </w:rPr>
        <w:t>Багряної</w:t>
      </w:r>
      <w:r>
        <w:t></w:t>
      </w:r>
      <w:r>
        <w:t></w:t>
      </w:r>
      <w:r>
        <w:rPr>
          <w:rFonts w:hint="eastAsia"/>
        </w:rPr>
        <w:t>Дзвінки</w:t>
      </w:r>
      <w:r>
        <w:t></w:t>
      </w:r>
      <w:r>
        <w:rPr>
          <w:rFonts w:hint="eastAsia"/>
        </w:rPr>
        <w:t>Матіяш</w:t>
      </w:r>
      <w:r>
        <w:t></w:t>
      </w:r>
    </w:p>
    <w:p w:rsidR="00F8303C" w:rsidRDefault="00F8303C" w:rsidP="00F8303C">
      <w:r>
        <w:rPr>
          <w:rFonts w:hint="eastAsia"/>
        </w:rPr>
        <w:t>Найхарактернішими</w:t>
      </w:r>
      <w:r>
        <w:t></w:t>
      </w:r>
      <w:r>
        <w:rPr>
          <w:rFonts w:hint="eastAsia"/>
        </w:rPr>
        <w:t>синтаксичними</w:t>
      </w:r>
      <w:r>
        <w:t></w:t>
      </w:r>
      <w:r>
        <w:rPr>
          <w:rFonts w:hint="eastAsia"/>
        </w:rPr>
        <w:t>конструкціями</w:t>
      </w:r>
      <w:r>
        <w:t></w:t>
      </w:r>
      <w:r>
        <w:rPr>
          <w:rFonts w:hint="eastAsia"/>
        </w:rPr>
        <w:t>аналізованого</w:t>
      </w:r>
    </w:p>
    <w:p w:rsidR="00F8303C" w:rsidRDefault="00F8303C" w:rsidP="00F8303C">
      <w:r>
        <w:rPr>
          <w:rFonts w:hint="eastAsia"/>
        </w:rPr>
        <w:t>матеріалу</w:t>
      </w:r>
      <w:r>
        <w:t></w:t>
      </w:r>
      <w:r>
        <w:t></w:t>
      </w:r>
      <w:r>
        <w:rPr>
          <w:rFonts w:hint="eastAsia"/>
        </w:rPr>
        <w:t>покликаними</w:t>
      </w:r>
      <w:r>
        <w:t></w:t>
      </w:r>
      <w:r>
        <w:rPr>
          <w:rFonts w:hint="eastAsia"/>
        </w:rPr>
        <w:t>реалізувати</w:t>
      </w:r>
      <w:r>
        <w:t></w:t>
      </w:r>
      <w:r>
        <w:rPr>
          <w:rFonts w:hint="eastAsia"/>
        </w:rPr>
        <w:t>експресивну</w:t>
      </w:r>
      <w:r>
        <w:t></w:t>
      </w:r>
      <w:r>
        <w:rPr>
          <w:rFonts w:hint="eastAsia"/>
        </w:rPr>
        <w:t>функцію</w:t>
      </w:r>
      <w:r>
        <w:t></w:t>
      </w:r>
      <w:r>
        <w:rPr>
          <w:rFonts w:hint="eastAsia"/>
        </w:rPr>
        <w:t>мови</w:t>
      </w:r>
      <w:r>
        <w:t></w:t>
      </w:r>
      <w:r>
        <w:t></w:t>
      </w:r>
      <w:r>
        <w:rPr>
          <w:rFonts w:hint="eastAsia"/>
        </w:rPr>
        <w:t>є</w:t>
      </w:r>
      <w:r>
        <w:t></w:t>
      </w:r>
      <w:r>
        <w:rPr>
          <w:rFonts w:hint="eastAsia"/>
        </w:rPr>
        <w:t>структури</w:t>
      </w:r>
    </w:p>
    <w:p w:rsidR="00F8303C" w:rsidRDefault="00F8303C" w:rsidP="00F8303C">
      <w:r>
        <w:rPr>
          <w:rFonts w:hint="eastAsia"/>
        </w:rPr>
        <w:t>незакінчених</w:t>
      </w:r>
      <w:r>
        <w:t></w:t>
      </w:r>
      <w:r>
        <w:rPr>
          <w:rFonts w:hint="eastAsia"/>
        </w:rPr>
        <w:t>речень</w:t>
      </w:r>
      <w:r>
        <w:t></w:t>
      </w:r>
      <w:r>
        <w:t></w:t>
      </w:r>
      <w:r>
        <w:rPr>
          <w:rFonts w:hint="eastAsia"/>
        </w:rPr>
        <w:t>засвідчено</w:t>
      </w:r>
      <w:r>
        <w:t></w:t>
      </w:r>
      <w:r>
        <w:t></w:t>
      </w:r>
      <w:r>
        <w:t></w:t>
      </w:r>
      <w:r>
        <w:t></w:t>
      </w:r>
      <w:r>
        <w:t></w:t>
      </w:r>
      <w:r>
        <w:rPr>
          <w:rFonts w:hint="eastAsia"/>
        </w:rPr>
        <w:t>синтаксичні</w:t>
      </w:r>
      <w:r>
        <w:t></w:t>
      </w:r>
      <w:r>
        <w:rPr>
          <w:rFonts w:hint="eastAsia"/>
        </w:rPr>
        <w:t>експресеми</w:t>
      </w:r>
      <w:r>
        <w:t></w:t>
      </w:r>
      <w:r>
        <w:t></w:t>
      </w:r>
      <w:r>
        <w:t></w:t>
      </w:r>
      <w:r>
        <w:rPr>
          <w:rFonts w:hint="eastAsia"/>
        </w:rPr>
        <w:t>парцельованих</w:t>
      </w:r>
    </w:p>
    <w:p w:rsidR="00F8303C" w:rsidRDefault="00F8303C" w:rsidP="00F8303C">
      <w:r>
        <w:rPr>
          <w:rFonts w:hint="eastAsia"/>
        </w:rPr>
        <w:t>речень</w:t>
      </w:r>
      <w:r>
        <w:t></w:t>
      </w:r>
      <w:r>
        <w:t></w:t>
      </w:r>
      <w:r>
        <w:t></w:t>
      </w:r>
      <w:r>
        <w:t></w:t>
      </w:r>
      <w:r>
        <w:t></w:t>
      </w:r>
      <w:r>
        <w:t></w:t>
      </w:r>
      <w:r>
        <w:rPr>
          <w:rFonts w:hint="eastAsia"/>
        </w:rPr>
        <w:t>синтаксичних</w:t>
      </w:r>
      <w:r>
        <w:t></w:t>
      </w:r>
      <w:r>
        <w:rPr>
          <w:rFonts w:hint="eastAsia"/>
        </w:rPr>
        <w:t>експресем</w:t>
      </w:r>
      <w:r>
        <w:t></w:t>
      </w:r>
      <w:r>
        <w:t></w:t>
      </w:r>
      <w:r>
        <w:rPr>
          <w:rFonts w:hint="eastAsia"/>
        </w:rPr>
        <w:t>та</w:t>
      </w:r>
      <w:r>
        <w:t></w:t>
      </w:r>
      <w:r>
        <w:rPr>
          <w:rFonts w:hint="eastAsia"/>
        </w:rPr>
        <w:t>речень</w:t>
      </w:r>
      <w:r>
        <w:t></w:t>
      </w:r>
      <w:r>
        <w:rPr>
          <w:rFonts w:hint="eastAsia"/>
        </w:rPr>
        <w:t>із</w:t>
      </w:r>
      <w:r>
        <w:t></w:t>
      </w:r>
      <w:r>
        <w:rPr>
          <w:rFonts w:hint="eastAsia"/>
        </w:rPr>
        <w:t>повтором</w:t>
      </w:r>
      <w:r>
        <w:t></w:t>
      </w:r>
      <w:r>
        <w:t></w:t>
      </w:r>
      <w:r>
        <w:t></w:t>
      </w:r>
      <w:r>
        <w:t></w:t>
      </w:r>
      <w:r>
        <w:t></w:t>
      </w:r>
      <w:r>
        <w:t></w:t>
      </w:r>
      <w:r>
        <w:rPr>
          <w:rFonts w:hint="eastAsia"/>
        </w:rPr>
        <w:t>синтаксичних</w:t>
      </w:r>
    </w:p>
    <w:p w:rsidR="00F8303C" w:rsidRDefault="00F8303C" w:rsidP="00F8303C">
      <w:r>
        <w:rPr>
          <w:rFonts w:hint="eastAsia"/>
        </w:rPr>
        <w:t>експресем</w:t>
      </w:r>
      <w:r>
        <w:t></w:t>
      </w:r>
      <w:r>
        <w:t></w:t>
      </w:r>
    </w:p>
    <w:p w:rsidR="00F8303C" w:rsidRDefault="00F8303C" w:rsidP="00F8303C">
      <w:r>
        <w:rPr>
          <w:rFonts w:hint="eastAsia"/>
        </w:rPr>
        <w:t>Незакінчені</w:t>
      </w:r>
      <w:r>
        <w:t></w:t>
      </w:r>
      <w:r>
        <w:rPr>
          <w:rFonts w:hint="eastAsia"/>
        </w:rPr>
        <w:t>речення</w:t>
      </w:r>
      <w:r>
        <w:t></w:t>
      </w:r>
      <w:r>
        <w:rPr>
          <w:rFonts w:hint="eastAsia"/>
        </w:rPr>
        <w:t>художньої</w:t>
      </w:r>
      <w:r>
        <w:t></w:t>
      </w:r>
      <w:r>
        <w:rPr>
          <w:rFonts w:hint="eastAsia"/>
        </w:rPr>
        <w:t>прози</w:t>
      </w:r>
      <w:r>
        <w:t></w:t>
      </w:r>
      <w:r>
        <w:rPr>
          <w:rFonts w:hint="eastAsia"/>
        </w:rPr>
        <w:t>Ю</w:t>
      </w:r>
      <w:r>
        <w:t></w:t>
      </w:r>
      <w:r>
        <w:t></w:t>
      </w:r>
      <w:r>
        <w:rPr>
          <w:rFonts w:hint="eastAsia"/>
        </w:rPr>
        <w:t>Винничука</w:t>
      </w:r>
      <w:r>
        <w:t></w:t>
      </w:r>
      <w:r>
        <w:t></w:t>
      </w:r>
      <w:r>
        <w:rPr>
          <w:rFonts w:hint="eastAsia"/>
        </w:rPr>
        <w:t>А</w:t>
      </w:r>
      <w:r>
        <w:t></w:t>
      </w:r>
      <w:r>
        <w:t></w:t>
      </w:r>
      <w:r>
        <w:rPr>
          <w:rFonts w:hint="eastAsia"/>
        </w:rPr>
        <w:t>Багряної</w:t>
      </w:r>
      <w:r>
        <w:t></w:t>
      </w:r>
      <w:r>
        <w:rPr>
          <w:rFonts w:hint="eastAsia"/>
        </w:rPr>
        <w:t>та</w:t>
      </w:r>
    </w:p>
    <w:p w:rsidR="00F8303C" w:rsidRDefault="00F8303C" w:rsidP="00F8303C">
      <w:r>
        <w:rPr>
          <w:rFonts w:hint="eastAsia"/>
        </w:rPr>
        <w:t>Д</w:t>
      </w:r>
      <w:r>
        <w:t></w:t>
      </w:r>
      <w:r>
        <w:t></w:t>
      </w:r>
      <w:r>
        <w:rPr>
          <w:rFonts w:hint="eastAsia"/>
        </w:rPr>
        <w:t>Матіяш</w:t>
      </w:r>
      <w:r>
        <w:t></w:t>
      </w:r>
      <w:r>
        <w:rPr>
          <w:rFonts w:hint="eastAsia"/>
        </w:rPr>
        <w:t>представлені</w:t>
      </w:r>
      <w:r>
        <w:t></w:t>
      </w:r>
      <w:r>
        <w:rPr>
          <w:rFonts w:hint="eastAsia"/>
        </w:rPr>
        <w:t>структурами</w:t>
      </w:r>
      <w:r>
        <w:t></w:t>
      </w:r>
      <w:r>
        <w:rPr>
          <w:rFonts w:hint="eastAsia"/>
        </w:rPr>
        <w:t>з</w:t>
      </w:r>
      <w:r>
        <w:t></w:t>
      </w:r>
      <w:r>
        <w:rPr>
          <w:rFonts w:hint="eastAsia"/>
        </w:rPr>
        <w:t>характерними</w:t>
      </w:r>
      <w:r>
        <w:t></w:t>
      </w:r>
      <w:r>
        <w:rPr>
          <w:rFonts w:hint="eastAsia"/>
        </w:rPr>
        <w:t>препозиційними</w:t>
      </w:r>
      <w:r>
        <w:t></w:t>
      </w:r>
    </w:p>
    <w:p w:rsidR="00F8303C" w:rsidRDefault="00F8303C" w:rsidP="00F8303C">
      <w:r>
        <w:rPr>
          <w:rFonts w:hint="eastAsia"/>
        </w:rPr>
        <w:t>інтерпозиційними</w:t>
      </w:r>
      <w:r>
        <w:t></w:t>
      </w:r>
      <w:r>
        <w:rPr>
          <w:rFonts w:hint="eastAsia"/>
        </w:rPr>
        <w:t>та</w:t>
      </w:r>
      <w:r>
        <w:t></w:t>
      </w:r>
      <w:r>
        <w:rPr>
          <w:rFonts w:hint="eastAsia"/>
        </w:rPr>
        <w:t>постпозиційними</w:t>
      </w:r>
      <w:r>
        <w:t></w:t>
      </w:r>
      <w:r>
        <w:rPr>
          <w:rFonts w:hint="eastAsia"/>
        </w:rPr>
        <w:t>межами</w:t>
      </w:r>
      <w:r>
        <w:t></w:t>
      </w:r>
      <w:r>
        <w:rPr>
          <w:rFonts w:hint="eastAsia"/>
        </w:rPr>
        <w:t>обривання</w:t>
      </w:r>
    </w:p>
    <w:p w:rsidR="00F8303C" w:rsidRDefault="00F8303C" w:rsidP="00F8303C">
      <w:r>
        <w:rPr>
          <w:rFonts w:hint="eastAsia"/>
        </w:rPr>
        <w:t>семантико</w:t>
      </w:r>
      <w:r>
        <w:t></w:t>
      </w:r>
      <w:r>
        <w:rPr>
          <w:rFonts w:hint="eastAsia"/>
        </w:rPr>
        <w:t>синтаксичної</w:t>
      </w:r>
      <w:r>
        <w:t></w:t>
      </w:r>
      <w:r>
        <w:rPr>
          <w:rFonts w:hint="eastAsia"/>
        </w:rPr>
        <w:t>структури</w:t>
      </w:r>
      <w:r>
        <w:t></w:t>
      </w:r>
      <w:r>
        <w:t></w:t>
      </w:r>
      <w:r>
        <w:rPr>
          <w:rFonts w:hint="eastAsia"/>
        </w:rPr>
        <w:t>Проте</w:t>
      </w:r>
      <w:r>
        <w:t></w:t>
      </w:r>
      <w:r>
        <w:rPr>
          <w:rFonts w:hint="eastAsia"/>
        </w:rPr>
        <w:t>детальний</w:t>
      </w:r>
      <w:r>
        <w:t></w:t>
      </w:r>
      <w:r>
        <w:rPr>
          <w:rFonts w:hint="eastAsia"/>
        </w:rPr>
        <w:t>огляд</w:t>
      </w:r>
      <w:r>
        <w:t></w:t>
      </w:r>
      <w:r>
        <w:rPr>
          <w:rFonts w:hint="eastAsia"/>
        </w:rPr>
        <w:t>ілюстративного</w:t>
      </w:r>
      <w:r>
        <w:t></w:t>
      </w:r>
    </w:p>
    <w:p w:rsidR="00F8303C" w:rsidRDefault="00F8303C" w:rsidP="00F8303C">
      <w:r>
        <w:t></w:t>
      </w:r>
      <w:r>
        <w:t></w:t>
      </w:r>
      <w:r>
        <w:t></w:t>
      </w:r>
    </w:p>
    <w:p w:rsidR="00F8303C" w:rsidRDefault="00F8303C" w:rsidP="00F8303C">
      <w:r>
        <w:rPr>
          <w:rFonts w:hint="eastAsia"/>
        </w:rPr>
        <w:t>матеріалу</w:t>
      </w:r>
      <w:r>
        <w:t></w:t>
      </w:r>
      <w:r>
        <w:rPr>
          <w:rFonts w:hint="eastAsia"/>
        </w:rPr>
        <w:t>засвідчує</w:t>
      </w:r>
      <w:r>
        <w:t></w:t>
      </w:r>
      <w:r>
        <w:rPr>
          <w:rFonts w:hint="eastAsia"/>
        </w:rPr>
        <w:t>неоднакову</w:t>
      </w:r>
      <w:r>
        <w:t></w:t>
      </w:r>
      <w:r>
        <w:rPr>
          <w:rFonts w:hint="eastAsia"/>
        </w:rPr>
        <w:t>частотність</w:t>
      </w:r>
      <w:r>
        <w:t></w:t>
      </w:r>
      <w:r>
        <w:rPr>
          <w:rFonts w:hint="eastAsia"/>
        </w:rPr>
        <w:t>вживання</w:t>
      </w:r>
      <w:r>
        <w:t></w:t>
      </w:r>
      <w:r>
        <w:rPr>
          <w:rFonts w:hint="eastAsia"/>
        </w:rPr>
        <w:t>різних</w:t>
      </w:r>
      <w:r>
        <w:t></w:t>
      </w:r>
      <w:r>
        <w:rPr>
          <w:rFonts w:hint="eastAsia"/>
        </w:rPr>
        <w:t>незакінчених</w:t>
      </w:r>
    </w:p>
    <w:p w:rsidR="00F8303C" w:rsidRDefault="00F8303C" w:rsidP="00F8303C">
      <w:r>
        <w:rPr>
          <w:rFonts w:hint="eastAsia"/>
        </w:rPr>
        <w:t>побудов</w:t>
      </w:r>
      <w:r>
        <w:t></w:t>
      </w:r>
      <w:r>
        <w:t></w:t>
      </w:r>
      <w:r>
        <w:rPr>
          <w:rFonts w:hint="eastAsia"/>
        </w:rPr>
        <w:t>Так</w:t>
      </w:r>
      <w:r>
        <w:t></w:t>
      </w:r>
      <w:r>
        <w:t></w:t>
      </w:r>
      <w:r>
        <w:rPr>
          <w:rFonts w:hint="eastAsia"/>
        </w:rPr>
        <w:t>у</w:t>
      </w:r>
      <w:r>
        <w:t></w:t>
      </w:r>
      <w:r>
        <w:rPr>
          <w:rFonts w:hint="eastAsia"/>
        </w:rPr>
        <w:t>прозі</w:t>
      </w:r>
      <w:r>
        <w:t></w:t>
      </w:r>
      <w:r>
        <w:rPr>
          <w:rFonts w:hint="eastAsia"/>
        </w:rPr>
        <w:t>Ю</w:t>
      </w:r>
      <w:r>
        <w:t></w:t>
      </w:r>
      <w:r>
        <w:t></w:t>
      </w:r>
      <w:r>
        <w:rPr>
          <w:rFonts w:hint="eastAsia"/>
        </w:rPr>
        <w:t>Винничука</w:t>
      </w:r>
      <w:r>
        <w:t></w:t>
      </w:r>
      <w:r>
        <w:rPr>
          <w:rFonts w:hint="eastAsia"/>
        </w:rPr>
        <w:t>маємо</w:t>
      </w:r>
      <w:r>
        <w:t></w:t>
      </w:r>
      <w:r>
        <w:t></w:t>
      </w:r>
      <w:r>
        <w:t></w:t>
      </w:r>
      <w:r>
        <w:t></w:t>
      </w:r>
      <w:r>
        <w:t></w:t>
      </w:r>
      <w:r>
        <w:t></w:t>
      </w:r>
      <w:r>
        <w:rPr>
          <w:rFonts w:hint="eastAsia"/>
        </w:rPr>
        <w:t>постпозиційних</w:t>
      </w:r>
      <w:r>
        <w:t></w:t>
      </w:r>
      <w:r>
        <w:rPr>
          <w:rFonts w:hint="eastAsia"/>
        </w:rPr>
        <w:t>незакінчених</w:t>
      </w:r>
    </w:p>
    <w:p w:rsidR="00F8303C" w:rsidRDefault="00F8303C" w:rsidP="00F8303C">
      <w:r>
        <w:rPr>
          <w:rFonts w:hint="eastAsia"/>
        </w:rPr>
        <w:t>речень</w:t>
      </w:r>
      <w:r>
        <w:t></w:t>
      </w:r>
      <w:r>
        <w:t></w:t>
      </w:r>
      <w:r>
        <w:t></w:t>
      </w:r>
      <w:r>
        <w:t></w:t>
      </w:r>
      <w:r>
        <w:t></w:t>
      </w:r>
      <w:r>
        <w:t></w:t>
      </w:r>
      <w:r>
        <w:t></w:t>
      </w:r>
      <w:r>
        <w:rPr>
          <w:rFonts w:hint="eastAsia"/>
        </w:rPr>
        <w:t>–</w:t>
      </w:r>
      <w:r>
        <w:t></w:t>
      </w:r>
      <w:r>
        <w:rPr>
          <w:rFonts w:hint="eastAsia"/>
        </w:rPr>
        <w:t>інтерпозиційних</w:t>
      </w:r>
      <w:r>
        <w:t></w:t>
      </w:r>
      <w:r>
        <w:t></w:t>
      </w:r>
      <w:r>
        <w:rPr>
          <w:rFonts w:hint="eastAsia"/>
        </w:rPr>
        <w:t>та</w:t>
      </w:r>
      <w:r>
        <w:t></w:t>
      </w:r>
      <w:r>
        <w:t></w:t>
      </w:r>
      <w:r>
        <w:t></w:t>
      </w:r>
      <w:r>
        <w:t></w:t>
      </w:r>
      <w:r>
        <w:t></w:t>
      </w:r>
      <w:r>
        <w:t></w:t>
      </w:r>
      <w:r>
        <w:rPr>
          <w:rFonts w:hint="eastAsia"/>
        </w:rPr>
        <w:t>–</w:t>
      </w:r>
      <w:r>
        <w:t></w:t>
      </w:r>
      <w:r>
        <w:rPr>
          <w:rFonts w:hint="eastAsia"/>
        </w:rPr>
        <w:t>препозиційних</w:t>
      </w:r>
      <w:r>
        <w:t></w:t>
      </w:r>
      <w:r>
        <w:t></w:t>
      </w:r>
      <w:r>
        <w:rPr>
          <w:rFonts w:hint="eastAsia"/>
        </w:rPr>
        <w:t>А</w:t>
      </w:r>
      <w:r>
        <w:t></w:t>
      </w:r>
      <w:r>
        <w:t></w:t>
      </w:r>
      <w:r>
        <w:rPr>
          <w:rFonts w:hint="eastAsia"/>
        </w:rPr>
        <w:t>Багряної</w:t>
      </w:r>
      <w:r>
        <w:t></w:t>
      </w:r>
      <w:r>
        <w:rPr>
          <w:rFonts w:hint="eastAsia"/>
        </w:rPr>
        <w:t>–</w:t>
      </w:r>
      <w:r>
        <w:t></w:t>
      </w:r>
      <w:r>
        <w:t></w:t>
      </w:r>
      <w:r>
        <w:t></w:t>
      </w:r>
      <w:r>
        <w:t></w:t>
      </w:r>
      <w:r>
        <w:t></w:t>
      </w:r>
      <w:r>
        <w:t></w:t>
      </w:r>
      <w:r>
        <w:rPr>
          <w:rFonts w:hint="eastAsia"/>
        </w:rPr>
        <w:t>–</w:t>
      </w:r>
    </w:p>
    <w:p w:rsidR="00F8303C" w:rsidRDefault="00F8303C" w:rsidP="00F8303C">
      <w:r>
        <w:rPr>
          <w:rFonts w:hint="eastAsia"/>
        </w:rPr>
        <w:t>постпозиційних</w:t>
      </w:r>
      <w:r>
        <w:t></w:t>
      </w:r>
      <w:r>
        <w:t></w:t>
      </w:r>
      <w:r>
        <w:t></w:t>
      </w:r>
      <w:r>
        <w:t></w:t>
      </w:r>
      <w:r>
        <w:t></w:t>
      </w:r>
      <w:r>
        <w:t></w:t>
      </w:r>
      <w:r>
        <w:t></w:t>
      </w:r>
      <w:r>
        <w:rPr>
          <w:rFonts w:hint="eastAsia"/>
        </w:rPr>
        <w:t>–</w:t>
      </w:r>
      <w:r>
        <w:t></w:t>
      </w:r>
      <w:r>
        <w:rPr>
          <w:rFonts w:hint="eastAsia"/>
        </w:rPr>
        <w:t>інтерпозиційних</w:t>
      </w:r>
      <w:r>
        <w:t></w:t>
      </w:r>
      <w:r>
        <w:t></w:t>
      </w:r>
      <w:r>
        <w:t></w:t>
      </w:r>
      <w:r>
        <w:t></w:t>
      </w:r>
      <w:r>
        <w:t></w:t>
      </w:r>
      <w:r>
        <w:t></w:t>
      </w:r>
      <w:r>
        <w:t></w:t>
      </w:r>
      <w:r>
        <w:rPr>
          <w:rFonts w:hint="eastAsia"/>
        </w:rPr>
        <w:t>–</w:t>
      </w:r>
      <w:r>
        <w:t></w:t>
      </w:r>
      <w:r>
        <w:rPr>
          <w:rFonts w:hint="eastAsia"/>
        </w:rPr>
        <w:t>препозиційних</w:t>
      </w:r>
      <w:r>
        <w:t></w:t>
      </w:r>
      <w:r>
        <w:t></w:t>
      </w:r>
      <w:r>
        <w:rPr>
          <w:rFonts w:hint="eastAsia"/>
        </w:rPr>
        <w:t>Д</w:t>
      </w:r>
      <w:r>
        <w:t></w:t>
      </w:r>
      <w:r>
        <w:t></w:t>
      </w:r>
      <w:r>
        <w:rPr>
          <w:rFonts w:hint="eastAsia"/>
        </w:rPr>
        <w:t>Матіяш</w:t>
      </w:r>
      <w:r>
        <w:t></w:t>
      </w:r>
      <w:r>
        <w:rPr>
          <w:rFonts w:hint="eastAsia"/>
        </w:rPr>
        <w:t>–</w:t>
      </w:r>
    </w:p>
    <w:p w:rsidR="00F8303C" w:rsidRDefault="00F8303C" w:rsidP="00F8303C">
      <w:r>
        <w:t></w:t>
      </w:r>
      <w:r>
        <w:t></w:t>
      </w:r>
      <w:r>
        <w:t></w:t>
      </w:r>
      <w:r>
        <w:t></w:t>
      </w:r>
      <w:r>
        <w:t></w:t>
      </w:r>
      <w:r>
        <w:rPr>
          <w:rFonts w:hint="eastAsia"/>
        </w:rPr>
        <w:t>–</w:t>
      </w:r>
      <w:r>
        <w:t></w:t>
      </w:r>
      <w:r>
        <w:rPr>
          <w:rFonts w:hint="eastAsia"/>
        </w:rPr>
        <w:t>постпозиційних</w:t>
      </w:r>
      <w:r>
        <w:t></w:t>
      </w:r>
      <w:r>
        <w:t></w:t>
      </w:r>
      <w:r>
        <w:t></w:t>
      </w:r>
      <w:r>
        <w:t></w:t>
      </w:r>
      <w:r>
        <w:t></w:t>
      </w:r>
      <w:r>
        <w:t></w:t>
      </w:r>
      <w:r>
        <w:t></w:t>
      </w:r>
      <w:r>
        <w:rPr>
          <w:rFonts w:hint="eastAsia"/>
        </w:rPr>
        <w:t>–</w:t>
      </w:r>
      <w:r>
        <w:t></w:t>
      </w:r>
      <w:r>
        <w:rPr>
          <w:rFonts w:hint="eastAsia"/>
        </w:rPr>
        <w:t>інтерпозиційних</w:t>
      </w:r>
      <w:r>
        <w:t></w:t>
      </w:r>
      <w:r>
        <w:t></w:t>
      </w:r>
      <w:r>
        <w:t></w:t>
      </w:r>
      <w:r>
        <w:t></w:t>
      </w:r>
      <w:r>
        <w:t></w:t>
      </w:r>
      <w:r>
        <w:t></w:t>
      </w:r>
      <w:r>
        <w:t></w:t>
      </w:r>
      <w:r>
        <w:rPr>
          <w:rFonts w:hint="eastAsia"/>
        </w:rPr>
        <w:t>–</w:t>
      </w:r>
      <w:r>
        <w:t></w:t>
      </w:r>
      <w:r>
        <w:rPr>
          <w:rFonts w:hint="eastAsia"/>
        </w:rPr>
        <w:t>препозиційних</w:t>
      </w:r>
      <w:r>
        <w:t></w:t>
      </w:r>
      <w:r>
        <w:t></w:t>
      </w:r>
      <w:r>
        <w:rPr>
          <w:rFonts w:hint="eastAsia"/>
        </w:rPr>
        <w:t>–</w:t>
      </w:r>
      <w:r>
        <w:t></w:t>
      </w:r>
      <w:r>
        <w:rPr>
          <w:rFonts w:hint="eastAsia"/>
        </w:rPr>
        <w:t>від</w:t>
      </w:r>
    </w:p>
    <w:p w:rsidR="00F8303C" w:rsidRDefault="00F8303C" w:rsidP="00F8303C">
      <w:r>
        <w:rPr>
          <w:rFonts w:hint="eastAsia"/>
        </w:rPr>
        <w:t>загального</w:t>
      </w:r>
      <w:r>
        <w:t></w:t>
      </w:r>
      <w:r>
        <w:rPr>
          <w:rFonts w:hint="eastAsia"/>
        </w:rPr>
        <w:t>кількісного</w:t>
      </w:r>
      <w:r>
        <w:t></w:t>
      </w:r>
      <w:r>
        <w:rPr>
          <w:rFonts w:hint="eastAsia"/>
        </w:rPr>
        <w:t>показника</w:t>
      </w:r>
      <w:r>
        <w:t></w:t>
      </w:r>
      <w:r>
        <w:rPr>
          <w:rFonts w:hint="eastAsia"/>
        </w:rPr>
        <w:t>зазначених</w:t>
      </w:r>
      <w:r>
        <w:t></w:t>
      </w:r>
      <w:r>
        <w:rPr>
          <w:rFonts w:hint="eastAsia"/>
        </w:rPr>
        <w:t>синтаксичних</w:t>
      </w:r>
      <w:r>
        <w:t></w:t>
      </w:r>
      <w:r>
        <w:rPr>
          <w:rFonts w:hint="eastAsia"/>
        </w:rPr>
        <w:t>одиниць</w:t>
      </w:r>
      <w:r>
        <w:t></w:t>
      </w:r>
      <w:r>
        <w:rPr>
          <w:rFonts w:hint="eastAsia"/>
        </w:rPr>
        <w:t>у</w:t>
      </w:r>
      <w:r>
        <w:t></w:t>
      </w:r>
      <w:r>
        <w:rPr>
          <w:rFonts w:hint="eastAsia"/>
        </w:rPr>
        <w:t>межах</w:t>
      </w:r>
    </w:p>
    <w:p w:rsidR="00F8303C" w:rsidRDefault="00F8303C" w:rsidP="00F8303C">
      <w:r>
        <w:rPr>
          <w:rFonts w:hint="eastAsia"/>
        </w:rPr>
        <w:t>ідіолекту</w:t>
      </w:r>
      <w:r>
        <w:t></w:t>
      </w:r>
      <w:r>
        <w:rPr>
          <w:rFonts w:hint="eastAsia"/>
        </w:rPr>
        <w:t>кожного</w:t>
      </w:r>
      <w:r>
        <w:t></w:t>
      </w:r>
      <w:r>
        <w:rPr>
          <w:rFonts w:hint="eastAsia"/>
        </w:rPr>
        <w:t>окремого</w:t>
      </w:r>
      <w:r>
        <w:t></w:t>
      </w:r>
      <w:r>
        <w:rPr>
          <w:rFonts w:hint="eastAsia"/>
        </w:rPr>
        <w:t>письменника</w:t>
      </w:r>
      <w:r>
        <w:t></w:t>
      </w:r>
      <w:r>
        <w:t></w:t>
      </w:r>
      <w:r>
        <w:rPr>
          <w:rFonts w:hint="eastAsia"/>
        </w:rPr>
        <w:t>Саме</w:t>
      </w:r>
      <w:r>
        <w:t></w:t>
      </w:r>
      <w:r>
        <w:rPr>
          <w:rFonts w:hint="eastAsia"/>
        </w:rPr>
        <w:t>постпозиційна</w:t>
      </w:r>
      <w:r>
        <w:t></w:t>
      </w:r>
      <w:r>
        <w:rPr>
          <w:rFonts w:hint="eastAsia"/>
        </w:rPr>
        <w:t>ознака</w:t>
      </w:r>
    </w:p>
    <w:p w:rsidR="00F8303C" w:rsidRDefault="00F8303C" w:rsidP="00F8303C">
      <w:r>
        <w:rPr>
          <w:rFonts w:hint="eastAsia"/>
        </w:rPr>
        <w:t>переривання</w:t>
      </w:r>
      <w:r>
        <w:t></w:t>
      </w:r>
      <w:r>
        <w:rPr>
          <w:rFonts w:hint="eastAsia"/>
        </w:rPr>
        <w:t>семантико</w:t>
      </w:r>
      <w:r>
        <w:t></w:t>
      </w:r>
      <w:r>
        <w:rPr>
          <w:rFonts w:hint="eastAsia"/>
        </w:rPr>
        <w:t>синтаксичної</w:t>
      </w:r>
      <w:r>
        <w:t></w:t>
      </w:r>
      <w:r>
        <w:rPr>
          <w:rFonts w:hint="eastAsia"/>
        </w:rPr>
        <w:t>структури</w:t>
      </w:r>
      <w:r>
        <w:t></w:t>
      </w:r>
      <w:r>
        <w:rPr>
          <w:rFonts w:hint="eastAsia"/>
        </w:rPr>
        <w:t>є</w:t>
      </w:r>
      <w:r>
        <w:t></w:t>
      </w:r>
      <w:r>
        <w:rPr>
          <w:rFonts w:hint="eastAsia"/>
        </w:rPr>
        <w:t>характерологічним</w:t>
      </w:r>
    </w:p>
    <w:p w:rsidR="00F8303C" w:rsidRDefault="00F8303C" w:rsidP="00F8303C">
      <w:r>
        <w:rPr>
          <w:rFonts w:hint="eastAsia"/>
        </w:rPr>
        <w:t>показником</w:t>
      </w:r>
      <w:r>
        <w:t></w:t>
      </w:r>
      <w:r>
        <w:rPr>
          <w:rFonts w:hint="eastAsia"/>
        </w:rPr>
        <w:t>самого</w:t>
      </w:r>
      <w:r>
        <w:t></w:t>
      </w:r>
      <w:r>
        <w:rPr>
          <w:rFonts w:hint="eastAsia"/>
        </w:rPr>
        <w:t>незакінченого</w:t>
      </w:r>
      <w:r>
        <w:t></w:t>
      </w:r>
      <w:r>
        <w:rPr>
          <w:rFonts w:hint="eastAsia"/>
        </w:rPr>
        <w:t>речення</w:t>
      </w:r>
      <w:r>
        <w:t></w:t>
      </w:r>
      <w:r>
        <w:rPr>
          <w:rFonts w:hint="eastAsia"/>
        </w:rPr>
        <w:t>як</w:t>
      </w:r>
      <w:r>
        <w:t></w:t>
      </w:r>
      <w:r>
        <w:rPr>
          <w:rFonts w:hint="eastAsia"/>
        </w:rPr>
        <w:t>мовно</w:t>
      </w:r>
      <w:r>
        <w:t></w:t>
      </w:r>
      <w:r>
        <w:rPr>
          <w:rFonts w:hint="eastAsia"/>
        </w:rPr>
        <w:t>мовленнєвого</w:t>
      </w:r>
      <w:r>
        <w:t></w:t>
      </w:r>
      <w:r>
        <w:rPr>
          <w:rFonts w:hint="eastAsia"/>
        </w:rPr>
        <w:t>феномена</w:t>
      </w:r>
      <w:r>
        <w:t></w:t>
      </w:r>
    </w:p>
    <w:p w:rsidR="00F8303C" w:rsidRDefault="00F8303C" w:rsidP="00F8303C">
      <w:r>
        <w:rPr>
          <w:rFonts w:hint="eastAsia"/>
        </w:rPr>
        <w:t>оскільки</w:t>
      </w:r>
      <w:r>
        <w:t></w:t>
      </w:r>
      <w:r>
        <w:rPr>
          <w:rFonts w:hint="eastAsia"/>
        </w:rPr>
        <w:t>передає</w:t>
      </w:r>
      <w:r>
        <w:t></w:t>
      </w:r>
      <w:r>
        <w:rPr>
          <w:rFonts w:hint="eastAsia"/>
        </w:rPr>
        <w:t>властиву</w:t>
      </w:r>
      <w:r>
        <w:t></w:t>
      </w:r>
      <w:r>
        <w:rPr>
          <w:rFonts w:hint="eastAsia"/>
        </w:rPr>
        <w:t>йому</w:t>
      </w:r>
      <w:r>
        <w:t></w:t>
      </w:r>
      <w:r>
        <w:rPr>
          <w:rFonts w:hint="eastAsia"/>
        </w:rPr>
        <w:t>експресивність</w:t>
      </w:r>
      <w:r>
        <w:t></w:t>
      </w:r>
      <w:r>
        <w:t></w:t>
      </w:r>
      <w:r>
        <w:rPr>
          <w:rFonts w:hint="eastAsia"/>
        </w:rPr>
        <w:t>відображену</w:t>
      </w:r>
      <w:r>
        <w:t></w:t>
      </w:r>
      <w:r>
        <w:rPr>
          <w:rFonts w:hint="eastAsia"/>
        </w:rPr>
        <w:t>в</w:t>
      </w:r>
      <w:r>
        <w:t></w:t>
      </w:r>
      <w:r>
        <w:rPr>
          <w:rFonts w:hint="eastAsia"/>
        </w:rPr>
        <w:t>інтонаційному</w:t>
      </w:r>
    </w:p>
    <w:p w:rsidR="00F8303C" w:rsidRDefault="00F8303C" w:rsidP="00F8303C">
      <w:r>
        <w:rPr>
          <w:rFonts w:hint="eastAsia"/>
        </w:rPr>
        <w:t>та</w:t>
      </w:r>
      <w:r>
        <w:t></w:t>
      </w:r>
      <w:r>
        <w:rPr>
          <w:rFonts w:hint="eastAsia"/>
        </w:rPr>
        <w:t>смисловому</w:t>
      </w:r>
      <w:r>
        <w:t></w:t>
      </w:r>
      <w:r>
        <w:rPr>
          <w:rFonts w:hint="eastAsia"/>
        </w:rPr>
        <w:t>значенні</w:t>
      </w:r>
      <w:r>
        <w:t></w:t>
      </w:r>
      <w:r>
        <w:rPr>
          <w:rFonts w:hint="eastAsia"/>
        </w:rPr>
        <w:t>незавершеності</w:t>
      </w:r>
      <w:r>
        <w:t></w:t>
      </w:r>
    </w:p>
    <w:p w:rsidR="00F8303C" w:rsidRDefault="00F8303C" w:rsidP="00F8303C">
      <w:r>
        <w:rPr>
          <w:rFonts w:hint="eastAsia"/>
        </w:rPr>
        <w:t>Змістовий</w:t>
      </w:r>
      <w:r>
        <w:t></w:t>
      </w:r>
      <w:r>
        <w:rPr>
          <w:rFonts w:hint="eastAsia"/>
        </w:rPr>
        <w:t>план</w:t>
      </w:r>
      <w:r>
        <w:t></w:t>
      </w:r>
      <w:r>
        <w:rPr>
          <w:rFonts w:hint="eastAsia"/>
        </w:rPr>
        <w:t>вираження</w:t>
      </w:r>
      <w:r>
        <w:t></w:t>
      </w:r>
      <w:r>
        <w:rPr>
          <w:rFonts w:hint="eastAsia"/>
        </w:rPr>
        <w:t>мовної</w:t>
      </w:r>
      <w:r>
        <w:t></w:t>
      </w:r>
      <w:r>
        <w:rPr>
          <w:rFonts w:hint="eastAsia"/>
        </w:rPr>
        <w:t>експресивності</w:t>
      </w:r>
      <w:r>
        <w:t></w:t>
      </w:r>
      <w:r>
        <w:rPr>
          <w:rFonts w:hint="eastAsia"/>
        </w:rPr>
        <w:t>незакінчених</w:t>
      </w:r>
      <w:r>
        <w:t></w:t>
      </w:r>
      <w:r>
        <w:rPr>
          <w:rFonts w:hint="eastAsia"/>
        </w:rPr>
        <w:t>речень</w:t>
      </w:r>
      <w:r>
        <w:t></w:t>
      </w:r>
      <w:r>
        <w:rPr>
          <w:rFonts w:hint="eastAsia"/>
        </w:rPr>
        <w:t>у</w:t>
      </w:r>
    </w:p>
    <w:p w:rsidR="00F8303C" w:rsidRDefault="00F8303C" w:rsidP="00F8303C">
      <w:r>
        <w:rPr>
          <w:rFonts w:hint="eastAsia"/>
        </w:rPr>
        <w:t>рамках</w:t>
      </w:r>
      <w:r>
        <w:t></w:t>
      </w:r>
      <w:r>
        <w:rPr>
          <w:rFonts w:hint="eastAsia"/>
        </w:rPr>
        <w:t>художнього</w:t>
      </w:r>
      <w:r>
        <w:t></w:t>
      </w:r>
      <w:r>
        <w:rPr>
          <w:rFonts w:hint="eastAsia"/>
        </w:rPr>
        <w:t>дискурсу</w:t>
      </w:r>
      <w:r>
        <w:t></w:t>
      </w:r>
      <w:r>
        <w:rPr>
          <w:rFonts w:hint="eastAsia"/>
        </w:rPr>
        <w:t>представлений</w:t>
      </w:r>
      <w:r>
        <w:t></w:t>
      </w:r>
      <w:r>
        <w:t></w:t>
      </w:r>
      <w:r>
        <w:rPr>
          <w:rFonts w:hint="eastAsia"/>
        </w:rPr>
        <w:t>а</w:t>
      </w:r>
      <w:r>
        <w:t></w:t>
      </w:r>
      <w:r>
        <w:t></w:t>
      </w:r>
      <w:r>
        <w:rPr>
          <w:rFonts w:hint="eastAsia"/>
        </w:rPr>
        <w:t>зовнішньопричиннєвими</w:t>
      </w:r>
    </w:p>
    <w:p w:rsidR="00F8303C" w:rsidRDefault="00F8303C" w:rsidP="00F8303C">
      <w:r>
        <w:rPr>
          <w:rFonts w:hint="eastAsia"/>
        </w:rPr>
        <w:t>ознаками</w:t>
      </w:r>
      <w:r>
        <w:t></w:t>
      </w:r>
      <w:r>
        <w:rPr>
          <w:rFonts w:hint="eastAsia"/>
        </w:rPr>
        <w:t>–</w:t>
      </w:r>
      <w:r>
        <w:t></w:t>
      </w:r>
      <w:r>
        <w:rPr>
          <w:rFonts w:hint="eastAsia"/>
        </w:rPr>
        <w:t>властиві</w:t>
      </w:r>
      <w:r>
        <w:t></w:t>
      </w:r>
      <w:r>
        <w:rPr>
          <w:rFonts w:hint="eastAsia"/>
        </w:rPr>
        <w:t>тим</w:t>
      </w:r>
      <w:r>
        <w:t></w:t>
      </w:r>
      <w:r>
        <w:rPr>
          <w:rFonts w:hint="eastAsia"/>
        </w:rPr>
        <w:t>незакінченим</w:t>
      </w:r>
      <w:r>
        <w:t></w:t>
      </w:r>
      <w:r>
        <w:rPr>
          <w:rFonts w:hint="eastAsia"/>
        </w:rPr>
        <w:t>реченням</w:t>
      </w:r>
      <w:r>
        <w:t></w:t>
      </w:r>
      <w:r>
        <w:t></w:t>
      </w:r>
      <w:r>
        <w:rPr>
          <w:rFonts w:hint="eastAsia"/>
        </w:rPr>
        <w:t>чиє</w:t>
      </w:r>
      <w:r>
        <w:t></w:t>
      </w:r>
      <w:r>
        <w:rPr>
          <w:rFonts w:hint="eastAsia"/>
        </w:rPr>
        <w:t>функціонування</w:t>
      </w:r>
      <w:r>
        <w:t></w:t>
      </w:r>
      <w:r>
        <w:rPr>
          <w:rFonts w:hint="eastAsia"/>
        </w:rPr>
        <w:t>в</w:t>
      </w:r>
      <w:r>
        <w:t></w:t>
      </w:r>
      <w:r>
        <w:rPr>
          <w:rFonts w:hint="eastAsia"/>
        </w:rPr>
        <w:t>тексті</w:t>
      </w:r>
    </w:p>
    <w:p w:rsidR="00F8303C" w:rsidRDefault="00F8303C" w:rsidP="00F8303C">
      <w:r>
        <w:rPr>
          <w:rFonts w:hint="eastAsia"/>
        </w:rPr>
        <w:t>пов’язане</w:t>
      </w:r>
      <w:r>
        <w:t></w:t>
      </w:r>
      <w:r>
        <w:rPr>
          <w:rFonts w:hint="eastAsia"/>
        </w:rPr>
        <w:t>з</w:t>
      </w:r>
      <w:r>
        <w:t></w:t>
      </w:r>
      <w:r>
        <w:rPr>
          <w:rFonts w:hint="eastAsia"/>
        </w:rPr>
        <w:t>особливою</w:t>
      </w:r>
      <w:r>
        <w:t></w:t>
      </w:r>
      <w:r>
        <w:rPr>
          <w:rFonts w:hint="eastAsia"/>
        </w:rPr>
        <w:t>комунікативною</w:t>
      </w:r>
      <w:r>
        <w:t></w:t>
      </w:r>
      <w:r>
        <w:rPr>
          <w:rFonts w:hint="eastAsia"/>
        </w:rPr>
        <w:t>ситуацією</w:t>
      </w:r>
      <w:r>
        <w:t></w:t>
      </w:r>
      <w:r>
        <w:t></w:t>
      </w:r>
      <w:r>
        <w:rPr>
          <w:rFonts w:hint="eastAsia"/>
        </w:rPr>
        <w:t>за</w:t>
      </w:r>
      <w:r>
        <w:t></w:t>
      </w:r>
      <w:r>
        <w:rPr>
          <w:rFonts w:hint="eastAsia"/>
        </w:rPr>
        <w:t>якої</w:t>
      </w:r>
      <w:r>
        <w:t></w:t>
      </w:r>
      <w:r>
        <w:rPr>
          <w:rFonts w:hint="eastAsia"/>
        </w:rPr>
        <w:t>мовлення</w:t>
      </w:r>
    </w:p>
    <w:p w:rsidR="00F8303C" w:rsidRDefault="00F8303C" w:rsidP="00F8303C">
      <w:r>
        <w:rPr>
          <w:rFonts w:hint="eastAsia"/>
        </w:rPr>
        <w:t>супроводжують</w:t>
      </w:r>
      <w:r>
        <w:t></w:t>
      </w:r>
      <w:r>
        <w:rPr>
          <w:rFonts w:hint="eastAsia"/>
        </w:rPr>
        <w:t>незалежні</w:t>
      </w:r>
      <w:r>
        <w:t></w:t>
      </w:r>
      <w:r>
        <w:rPr>
          <w:rFonts w:hint="eastAsia"/>
        </w:rPr>
        <w:t>від</w:t>
      </w:r>
      <w:r>
        <w:t></w:t>
      </w:r>
      <w:r>
        <w:rPr>
          <w:rFonts w:hint="eastAsia"/>
        </w:rPr>
        <w:t>мовця</w:t>
      </w:r>
      <w:r>
        <w:t></w:t>
      </w:r>
      <w:r>
        <w:rPr>
          <w:rFonts w:hint="eastAsia"/>
        </w:rPr>
        <w:t>ситуативні</w:t>
      </w:r>
      <w:r>
        <w:t></w:t>
      </w:r>
      <w:r>
        <w:rPr>
          <w:rFonts w:hint="eastAsia"/>
        </w:rPr>
        <w:t>обставини</w:t>
      </w:r>
      <w:r>
        <w:t></w:t>
      </w:r>
      <w:r>
        <w:t></w:t>
      </w:r>
      <w:r>
        <w:rPr>
          <w:rFonts w:hint="eastAsia"/>
        </w:rPr>
        <w:t>наприклад</w:t>
      </w:r>
      <w:r>
        <w:t></w:t>
      </w:r>
    </w:p>
    <w:p w:rsidR="00F8303C" w:rsidRDefault="00F8303C" w:rsidP="00F8303C">
      <w:r>
        <w:rPr>
          <w:rFonts w:hint="eastAsia"/>
        </w:rPr>
        <w:t>зовнішнє</w:t>
      </w:r>
      <w:r>
        <w:t></w:t>
      </w:r>
      <w:r>
        <w:rPr>
          <w:rFonts w:hint="eastAsia"/>
        </w:rPr>
        <w:t>втручання</w:t>
      </w:r>
      <w:r>
        <w:t></w:t>
      </w:r>
      <w:r>
        <w:rPr>
          <w:rFonts w:hint="eastAsia"/>
        </w:rPr>
        <w:t>в</w:t>
      </w:r>
      <w:r>
        <w:t></w:t>
      </w:r>
      <w:r>
        <w:rPr>
          <w:rFonts w:hint="eastAsia"/>
        </w:rPr>
        <w:t>процесі</w:t>
      </w:r>
      <w:r>
        <w:t></w:t>
      </w:r>
      <w:r>
        <w:rPr>
          <w:rFonts w:hint="eastAsia"/>
        </w:rPr>
        <w:t>мовлення</w:t>
      </w:r>
      <w:r>
        <w:t></w:t>
      </w:r>
      <w:r>
        <w:t></w:t>
      </w:r>
      <w:r>
        <w:t></w:t>
      </w:r>
      <w:r>
        <w:rPr>
          <w:rFonts w:hint="eastAsia"/>
        </w:rPr>
        <w:t>Основна</w:t>
      </w:r>
      <w:r>
        <w:t></w:t>
      </w:r>
      <w:r>
        <w:rPr>
          <w:rFonts w:hint="eastAsia"/>
        </w:rPr>
        <w:t>текстова</w:t>
      </w:r>
      <w:r>
        <w:t></w:t>
      </w:r>
      <w:r>
        <w:rPr>
          <w:rFonts w:hint="eastAsia"/>
        </w:rPr>
        <w:t>сфера</w:t>
      </w:r>
      <w:r>
        <w:t></w:t>
      </w:r>
      <w:r>
        <w:rPr>
          <w:rFonts w:hint="eastAsia"/>
        </w:rPr>
        <w:t>побутування</w:t>
      </w:r>
    </w:p>
    <w:p w:rsidR="00F8303C" w:rsidRDefault="00F8303C" w:rsidP="00F8303C">
      <w:r>
        <w:rPr>
          <w:rFonts w:hint="eastAsia"/>
        </w:rPr>
        <w:t>речень</w:t>
      </w:r>
      <w:r>
        <w:t></w:t>
      </w:r>
      <w:r>
        <w:rPr>
          <w:rFonts w:hint="eastAsia"/>
        </w:rPr>
        <w:t>висловлень</w:t>
      </w:r>
      <w:r>
        <w:t></w:t>
      </w:r>
      <w:r>
        <w:rPr>
          <w:rFonts w:hint="eastAsia"/>
        </w:rPr>
        <w:t>цього</w:t>
      </w:r>
      <w:r>
        <w:t></w:t>
      </w:r>
      <w:r>
        <w:rPr>
          <w:rFonts w:hint="eastAsia"/>
        </w:rPr>
        <w:t>типу</w:t>
      </w:r>
      <w:r>
        <w:t></w:t>
      </w:r>
      <w:r>
        <w:rPr>
          <w:rFonts w:hint="eastAsia"/>
        </w:rPr>
        <w:t>–</w:t>
      </w:r>
      <w:r>
        <w:t></w:t>
      </w:r>
      <w:r>
        <w:rPr>
          <w:rFonts w:hint="eastAsia"/>
        </w:rPr>
        <w:t>діалогічне</w:t>
      </w:r>
      <w:r>
        <w:t></w:t>
      </w:r>
      <w:r>
        <w:rPr>
          <w:rFonts w:hint="eastAsia"/>
        </w:rPr>
        <w:t>мовлення</w:t>
      </w:r>
      <w:r>
        <w:t></w:t>
      </w:r>
    </w:p>
    <w:p w:rsidR="00F8303C" w:rsidRDefault="00F8303C" w:rsidP="00F8303C">
      <w:r>
        <w:rPr>
          <w:rFonts w:hint="eastAsia"/>
        </w:rPr>
        <w:t>б</w:t>
      </w:r>
      <w:r>
        <w:t></w:t>
      </w:r>
      <w:r>
        <w:t></w:t>
      </w:r>
      <w:r>
        <w:rPr>
          <w:rFonts w:hint="eastAsia"/>
        </w:rPr>
        <w:t>внутрішньопричиннєвими</w:t>
      </w:r>
      <w:r>
        <w:t></w:t>
      </w:r>
      <w:r>
        <w:rPr>
          <w:rFonts w:hint="eastAsia"/>
        </w:rPr>
        <w:t>ознаками</w:t>
      </w:r>
      <w:r>
        <w:t></w:t>
      </w:r>
      <w:r>
        <w:rPr>
          <w:rFonts w:hint="eastAsia"/>
        </w:rPr>
        <w:t>–</w:t>
      </w:r>
      <w:r>
        <w:t></w:t>
      </w:r>
      <w:r>
        <w:rPr>
          <w:rFonts w:hint="eastAsia"/>
        </w:rPr>
        <w:t>незакінчені</w:t>
      </w:r>
      <w:r>
        <w:t></w:t>
      </w:r>
      <w:r>
        <w:rPr>
          <w:rFonts w:hint="eastAsia"/>
        </w:rPr>
        <w:t>речення</w:t>
      </w:r>
      <w:r>
        <w:t></w:t>
      </w:r>
      <w:r>
        <w:t></w:t>
      </w:r>
      <w:r>
        <w:rPr>
          <w:rFonts w:hint="eastAsia"/>
        </w:rPr>
        <w:t>реалізовані</w:t>
      </w:r>
      <w:r>
        <w:t></w:t>
      </w:r>
      <w:r>
        <w:rPr>
          <w:rFonts w:hint="eastAsia"/>
        </w:rPr>
        <w:t>в</w:t>
      </w:r>
    </w:p>
    <w:p w:rsidR="00F8303C" w:rsidRDefault="00F8303C" w:rsidP="00F8303C">
      <w:r>
        <w:rPr>
          <w:rFonts w:hint="eastAsia"/>
        </w:rPr>
        <w:t>комунікативній</w:t>
      </w:r>
      <w:r>
        <w:t></w:t>
      </w:r>
      <w:r>
        <w:rPr>
          <w:rFonts w:hint="eastAsia"/>
        </w:rPr>
        <w:t>ситуації</w:t>
      </w:r>
      <w:r>
        <w:t></w:t>
      </w:r>
      <w:r>
        <w:t></w:t>
      </w:r>
      <w:r>
        <w:rPr>
          <w:rFonts w:hint="eastAsia"/>
        </w:rPr>
        <w:t>доповненій</w:t>
      </w:r>
      <w:r>
        <w:t></w:t>
      </w:r>
      <w:r>
        <w:rPr>
          <w:rFonts w:hint="eastAsia"/>
        </w:rPr>
        <w:t>психологічними</w:t>
      </w:r>
      <w:r>
        <w:t></w:t>
      </w:r>
      <w:r>
        <w:rPr>
          <w:rFonts w:hint="eastAsia"/>
        </w:rPr>
        <w:t>переживаннями</w:t>
      </w:r>
      <w:r>
        <w:t></w:t>
      </w:r>
    </w:p>
    <w:p w:rsidR="00F8303C" w:rsidRDefault="00F8303C" w:rsidP="00F8303C">
      <w:r>
        <w:rPr>
          <w:rFonts w:hint="eastAsia"/>
        </w:rPr>
        <w:t>емоційними</w:t>
      </w:r>
      <w:r>
        <w:t></w:t>
      </w:r>
      <w:r>
        <w:rPr>
          <w:rFonts w:hint="eastAsia"/>
        </w:rPr>
        <w:t>коливаннями</w:t>
      </w:r>
      <w:r>
        <w:t></w:t>
      </w:r>
      <w:r>
        <w:t></w:t>
      </w:r>
      <w:r>
        <w:rPr>
          <w:rFonts w:hint="eastAsia"/>
        </w:rPr>
        <w:t>ситуативно</w:t>
      </w:r>
      <w:r>
        <w:t></w:t>
      </w:r>
      <w:r>
        <w:rPr>
          <w:rFonts w:hint="eastAsia"/>
        </w:rPr>
        <w:t>настроєвими</w:t>
      </w:r>
      <w:r>
        <w:t></w:t>
      </w:r>
      <w:r>
        <w:rPr>
          <w:rFonts w:hint="eastAsia"/>
        </w:rPr>
        <w:t>характеристиками</w:t>
      </w:r>
      <w:r>
        <w:t></w:t>
      </w:r>
      <w:r>
        <w:rPr>
          <w:rFonts w:hint="eastAsia"/>
        </w:rPr>
        <w:t>мовця</w:t>
      </w:r>
      <w:r>
        <w:t></w:t>
      </w:r>
    </w:p>
    <w:p w:rsidR="00F8303C" w:rsidRDefault="00F8303C" w:rsidP="00F8303C">
      <w:r>
        <w:rPr>
          <w:rFonts w:hint="eastAsia"/>
        </w:rPr>
        <w:t>Вибір</w:t>
      </w:r>
      <w:r>
        <w:t></w:t>
      </w:r>
      <w:r>
        <w:rPr>
          <w:rFonts w:hint="eastAsia"/>
        </w:rPr>
        <w:t>незакінчених</w:t>
      </w:r>
      <w:r>
        <w:t></w:t>
      </w:r>
      <w:r>
        <w:rPr>
          <w:rFonts w:hint="eastAsia"/>
        </w:rPr>
        <w:t>синтаксичних</w:t>
      </w:r>
      <w:r>
        <w:t></w:t>
      </w:r>
      <w:r>
        <w:rPr>
          <w:rFonts w:hint="eastAsia"/>
        </w:rPr>
        <w:t>одиниць</w:t>
      </w:r>
      <w:r>
        <w:t></w:t>
      </w:r>
      <w:r>
        <w:rPr>
          <w:rFonts w:hint="eastAsia"/>
        </w:rPr>
        <w:t>з</w:t>
      </w:r>
      <w:r>
        <w:t></w:t>
      </w:r>
      <w:r>
        <w:rPr>
          <w:rFonts w:hint="eastAsia"/>
        </w:rPr>
        <w:t>певними</w:t>
      </w:r>
    </w:p>
    <w:p w:rsidR="00F8303C" w:rsidRDefault="00F8303C" w:rsidP="00F8303C">
      <w:r>
        <w:rPr>
          <w:rFonts w:hint="eastAsia"/>
        </w:rPr>
        <w:t>експресивно</w:t>
      </w:r>
      <w:r>
        <w:t></w:t>
      </w:r>
      <w:r>
        <w:rPr>
          <w:rFonts w:hint="eastAsia"/>
        </w:rPr>
        <w:t>змістовими</w:t>
      </w:r>
      <w:r>
        <w:t></w:t>
      </w:r>
      <w:r>
        <w:rPr>
          <w:rFonts w:hint="eastAsia"/>
        </w:rPr>
        <w:t>ознаками</w:t>
      </w:r>
      <w:r>
        <w:t></w:t>
      </w:r>
      <w:r>
        <w:rPr>
          <w:rFonts w:hint="eastAsia"/>
        </w:rPr>
        <w:t>пов’язаний</w:t>
      </w:r>
      <w:r>
        <w:t></w:t>
      </w:r>
      <w:r>
        <w:rPr>
          <w:rFonts w:hint="eastAsia"/>
        </w:rPr>
        <w:t>з</w:t>
      </w:r>
      <w:r>
        <w:t></w:t>
      </w:r>
      <w:r>
        <w:rPr>
          <w:rFonts w:hint="eastAsia"/>
        </w:rPr>
        <w:t>прагматико</w:t>
      </w:r>
      <w:r>
        <w:t></w:t>
      </w:r>
      <w:r>
        <w:rPr>
          <w:rFonts w:hint="eastAsia"/>
        </w:rPr>
        <w:t>волюнтативними</w:t>
      </w:r>
    </w:p>
    <w:p w:rsidR="00F8303C" w:rsidRDefault="00F8303C" w:rsidP="00F8303C">
      <w:r>
        <w:rPr>
          <w:rFonts w:hint="eastAsia"/>
        </w:rPr>
        <w:t>намірами</w:t>
      </w:r>
      <w:r>
        <w:t></w:t>
      </w:r>
      <w:r>
        <w:rPr>
          <w:rFonts w:hint="eastAsia"/>
        </w:rPr>
        <w:t>мовця</w:t>
      </w:r>
      <w:r>
        <w:t></w:t>
      </w:r>
      <w:r>
        <w:rPr>
          <w:rFonts w:hint="eastAsia"/>
        </w:rPr>
        <w:t>автора</w:t>
      </w:r>
      <w:r>
        <w:t></w:t>
      </w:r>
      <w:r>
        <w:t></w:t>
      </w:r>
      <w:r>
        <w:rPr>
          <w:rFonts w:hint="eastAsia"/>
        </w:rPr>
        <w:t>Так</w:t>
      </w:r>
      <w:r>
        <w:t></w:t>
      </w:r>
      <w:r>
        <w:t></w:t>
      </w:r>
      <w:r>
        <w:rPr>
          <w:rFonts w:hint="eastAsia"/>
        </w:rPr>
        <w:t>у</w:t>
      </w:r>
      <w:r>
        <w:t></w:t>
      </w:r>
      <w:r>
        <w:rPr>
          <w:rFonts w:hint="eastAsia"/>
        </w:rPr>
        <w:t>текстах</w:t>
      </w:r>
      <w:r>
        <w:t></w:t>
      </w:r>
      <w:r>
        <w:rPr>
          <w:rFonts w:hint="eastAsia"/>
        </w:rPr>
        <w:t>Ю</w:t>
      </w:r>
      <w:r>
        <w:t></w:t>
      </w:r>
      <w:r>
        <w:t></w:t>
      </w:r>
      <w:r>
        <w:rPr>
          <w:rFonts w:hint="eastAsia"/>
        </w:rPr>
        <w:t>Винничука</w:t>
      </w:r>
      <w:r>
        <w:t></w:t>
      </w:r>
      <w:r>
        <w:rPr>
          <w:rFonts w:hint="eastAsia"/>
        </w:rPr>
        <w:t>незакінчені</w:t>
      </w:r>
      <w:r>
        <w:t></w:t>
      </w:r>
      <w:r>
        <w:rPr>
          <w:rFonts w:hint="eastAsia"/>
        </w:rPr>
        <w:t>речення</w:t>
      </w:r>
    </w:p>
    <w:p w:rsidR="00F8303C" w:rsidRDefault="00F8303C" w:rsidP="00F8303C">
      <w:r>
        <w:rPr>
          <w:rFonts w:hint="eastAsia"/>
        </w:rPr>
        <w:t>частіше</w:t>
      </w:r>
      <w:r>
        <w:t></w:t>
      </w:r>
      <w:r>
        <w:rPr>
          <w:rFonts w:hint="eastAsia"/>
        </w:rPr>
        <w:t>служать</w:t>
      </w:r>
      <w:r>
        <w:t></w:t>
      </w:r>
      <w:r>
        <w:rPr>
          <w:rFonts w:hint="eastAsia"/>
        </w:rPr>
        <w:t>інструментом</w:t>
      </w:r>
      <w:r>
        <w:t></w:t>
      </w:r>
      <w:r>
        <w:rPr>
          <w:rFonts w:hint="eastAsia"/>
        </w:rPr>
        <w:t>змалювання</w:t>
      </w:r>
      <w:r>
        <w:t></w:t>
      </w:r>
      <w:r>
        <w:rPr>
          <w:rFonts w:hint="eastAsia"/>
        </w:rPr>
        <w:t>ситуативної</w:t>
      </w:r>
      <w:r>
        <w:t></w:t>
      </w:r>
      <w:r>
        <w:rPr>
          <w:rFonts w:hint="eastAsia"/>
        </w:rPr>
        <w:t>комічності</w:t>
      </w:r>
      <w:r>
        <w:t></w:t>
      </w:r>
      <w:r>
        <w:t></w:t>
      </w:r>
      <w:r>
        <w:rPr>
          <w:rFonts w:hint="eastAsia"/>
        </w:rPr>
        <w:t>що</w:t>
      </w:r>
      <w:r>
        <w:t></w:t>
      </w:r>
      <w:r>
        <w:rPr>
          <w:rFonts w:hint="eastAsia"/>
        </w:rPr>
        <w:t>виникає</w:t>
      </w:r>
    </w:p>
    <w:p w:rsidR="00F8303C" w:rsidRDefault="00F8303C" w:rsidP="00F8303C">
      <w:r>
        <w:rPr>
          <w:rFonts w:hint="eastAsia"/>
        </w:rPr>
        <w:t>в</w:t>
      </w:r>
      <w:r>
        <w:t></w:t>
      </w:r>
      <w:r>
        <w:rPr>
          <w:rFonts w:hint="eastAsia"/>
        </w:rPr>
        <w:t>процесі</w:t>
      </w:r>
      <w:r>
        <w:t></w:t>
      </w:r>
      <w:r>
        <w:rPr>
          <w:rFonts w:hint="eastAsia"/>
        </w:rPr>
        <w:t>недомовленості</w:t>
      </w:r>
      <w:r>
        <w:t></w:t>
      </w:r>
      <w:r>
        <w:rPr>
          <w:rFonts w:hint="eastAsia"/>
        </w:rPr>
        <w:t>за</w:t>
      </w:r>
      <w:r>
        <w:t></w:t>
      </w:r>
      <w:r>
        <w:rPr>
          <w:rFonts w:hint="eastAsia"/>
        </w:rPr>
        <w:t>умови</w:t>
      </w:r>
      <w:r>
        <w:t></w:t>
      </w:r>
      <w:r>
        <w:rPr>
          <w:rFonts w:hint="eastAsia"/>
        </w:rPr>
        <w:t>внутрішньої</w:t>
      </w:r>
      <w:r>
        <w:t></w:t>
      </w:r>
      <w:r>
        <w:rPr>
          <w:rFonts w:hint="eastAsia"/>
        </w:rPr>
        <w:t>діалогічності</w:t>
      </w:r>
      <w:r>
        <w:t></w:t>
      </w:r>
      <w:r>
        <w:t></w:t>
      </w:r>
      <w:r>
        <w:rPr>
          <w:rFonts w:hint="eastAsia"/>
        </w:rPr>
        <w:t>хезитаційних</w:t>
      </w:r>
    </w:p>
    <w:p w:rsidR="00F8303C" w:rsidRDefault="00F8303C" w:rsidP="00F8303C">
      <w:r>
        <w:rPr>
          <w:rFonts w:hint="eastAsia"/>
        </w:rPr>
        <w:t>пауз</w:t>
      </w:r>
      <w:r>
        <w:t></w:t>
      </w:r>
      <w:r>
        <w:t></w:t>
      </w:r>
      <w:r>
        <w:rPr>
          <w:rFonts w:hint="eastAsia"/>
        </w:rPr>
        <w:t>передачі</w:t>
      </w:r>
      <w:r>
        <w:t></w:t>
      </w:r>
      <w:r>
        <w:rPr>
          <w:rFonts w:hint="eastAsia"/>
        </w:rPr>
        <w:t>живого</w:t>
      </w:r>
      <w:r>
        <w:t></w:t>
      </w:r>
      <w:r>
        <w:rPr>
          <w:rFonts w:hint="eastAsia"/>
        </w:rPr>
        <w:t>мовлення</w:t>
      </w:r>
      <w:r>
        <w:t></w:t>
      </w:r>
      <w:r>
        <w:t></w:t>
      </w:r>
      <w:r>
        <w:rPr>
          <w:rFonts w:hint="eastAsia"/>
        </w:rPr>
        <w:t>раптової</w:t>
      </w:r>
      <w:r>
        <w:t></w:t>
      </w:r>
      <w:r>
        <w:rPr>
          <w:rFonts w:hint="eastAsia"/>
        </w:rPr>
        <w:t>подієвості</w:t>
      </w:r>
      <w:r>
        <w:t></w:t>
      </w:r>
      <w:r>
        <w:t></w:t>
      </w:r>
      <w:r>
        <w:t></w:t>
      </w:r>
      <w:r>
        <w:t></w:t>
      </w:r>
      <w:r>
        <w:t></w:t>
      </w:r>
      <w:r>
        <w:t></w:t>
      </w:r>
      <w:r>
        <w:t></w:t>
      </w:r>
      <w:r>
        <w:rPr>
          <w:rFonts w:hint="eastAsia"/>
        </w:rPr>
        <w:t>від</w:t>
      </w:r>
      <w:r>
        <w:t></w:t>
      </w:r>
      <w:r>
        <w:rPr>
          <w:rFonts w:hint="eastAsia"/>
        </w:rPr>
        <w:t>загальної</w:t>
      </w:r>
    </w:p>
    <w:p w:rsidR="00F8303C" w:rsidRDefault="00F8303C" w:rsidP="00F8303C">
      <w:r>
        <w:rPr>
          <w:rFonts w:hint="eastAsia"/>
        </w:rPr>
        <w:t>кількості</w:t>
      </w:r>
      <w:r>
        <w:t></w:t>
      </w:r>
      <w:r>
        <w:rPr>
          <w:rFonts w:hint="eastAsia"/>
        </w:rPr>
        <w:t>незакінчених</w:t>
      </w:r>
      <w:r>
        <w:t></w:t>
      </w:r>
      <w:r>
        <w:rPr>
          <w:rFonts w:hint="eastAsia"/>
        </w:rPr>
        <w:t>речень</w:t>
      </w:r>
      <w:r>
        <w:t></w:t>
      </w:r>
      <w:r>
        <w:rPr>
          <w:rFonts w:hint="eastAsia"/>
        </w:rPr>
        <w:t>у</w:t>
      </w:r>
      <w:r>
        <w:t></w:t>
      </w:r>
      <w:r>
        <w:rPr>
          <w:rFonts w:hint="eastAsia"/>
        </w:rPr>
        <w:t>тексті</w:t>
      </w:r>
      <w:r>
        <w:t></w:t>
      </w:r>
      <w:r>
        <w:t></w:t>
      </w:r>
      <w:r>
        <w:t></w:t>
      </w:r>
      <w:r>
        <w:rPr>
          <w:rFonts w:hint="eastAsia"/>
        </w:rPr>
        <w:t>рідше</w:t>
      </w:r>
      <w:r>
        <w:t></w:t>
      </w:r>
      <w:r>
        <w:rPr>
          <w:rFonts w:hint="eastAsia"/>
        </w:rPr>
        <w:t>–</w:t>
      </w:r>
      <w:r>
        <w:t></w:t>
      </w:r>
      <w:r>
        <w:rPr>
          <w:rFonts w:hint="eastAsia"/>
        </w:rPr>
        <w:t>для</w:t>
      </w:r>
      <w:r>
        <w:t></w:t>
      </w:r>
      <w:r>
        <w:rPr>
          <w:rFonts w:hint="eastAsia"/>
        </w:rPr>
        <w:t>змалювання</w:t>
      </w:r>
      <w:r>
        <w:t></w:t>
      </w:r>
      <w:r>
        <w:rPr>
          <w:rFonts w:hint="eastAsia"/>
        </w:rPr>
        <w:t>складних</w:t>
      </w:r>
    </w:p>
    <w:p w:rsidR="00F8303C" w:rsidRDefault="00F8303C" w:rsidP="00F8303C">
      <w:r>
        <w:rPr>
          <w:rFonts w:hint="eastAsia"/>
        </w:rPr>
        <w:t>мисленнєвих</w:t>
      </w:r>
      <w:r>
        <w:t></w:t>
      </w:r>
      <w:r>
        <w:rPr>
          <w:rFonts w:hint="eastAsia"/>
        </w:rPr>
        <w:t>процесів</w:t>
      </w:r>
      <w:r>
        <w:t></w:t>
      </w:r>
      <w:r>
        <w:rPr>
          <w:rFonts w:hint="eastAsia"/>
        </w:rPr>
        <w:t>та</w:t>
      </w:r>
      <w:r>
        <w:t></w:t>
      </w:r>
      <w:r>
        <w:rPr>
          <w:rFonts w:hint="eastAsia"/>
        </w:rPr>
        <w:t>глибоких</w:t>
      </w:r>
      <w:r>
        <w:t></w:t>
      </w:r>
      <w:r>
        <w:rPr>
          <w:rFonts w:hint="eastAsia"/>
        </w:rPr>
        <w:t>психологічних</w:t>
      </w:r>
      <w:r>
        <w:t></w:t>
      </w:r>
      <w:r>
        <w:rPr>
          <w:rFonts w:hint="eastAsia"/>
        </w:rPr>
        <w:t>переживань</w:t>
      </w:r>
      <w:r>
        <w:t></w:t>
      </w:r>
      <w:r>
        <w:t></w:t>
      </w:r>
      <w:r>
        <w:t></w:t>
      </w:r>
      <w:r>
        <w:t></w:t>
      </w:r>
      <w:r>
        <w:t></w:t>
      </w:r>
      <w:r>
        <w:t></w:t>
      </w:r>
      <w:r>
        <w:t></w:t>
      </w:r>
      <w:r>
        <w:t></w:t>
      </w:r>
      <w:r>
        <w:t></w:t>
      </w:r>
      <w:r>
        <w:rPr>
          <w:rFonts w:hint="eastAsia"/>
        </w:rPr>
        <w:t>А</w:t>
      </w:r>
      <w:r>
        <w:t></w:t>
      </w:r>
      <w:r>
        <w:rPr>
          <w:rFonts w:hint="eastAsia"/>
        </w:rPr>
        <w:t>саме</w:t>
      </w:r>
    </w:p>
    <w:p w:rsidR="00F8303C" w:rsidRDefault="00F8303C" w:rsidP="00F8303C">
      <w:r>
        <w:rPr>
          <w:rFonts w:hint="eastAsia"/>
        </w:rPr>
        <w:t>незакінчене</w:t>
      </w:r>
      <w:r>
        <w:t></w:t>
      </w:r>
      <w:r>
        <w:rPr>
          <w:rFonts w:hint="eastAsia"/>
        </w:rPr>
        <w:t>речення</w:t>
      </w:r>
      <w:r>
        <w:t></w:t>
      </w:r>
      <w:r>
        <w:rPr>
          <w:rFonts w:hint="eastAsia"/>
        </w:rPr>
        <w:t>постає</w:t>
      </w:r>
      <w:r>
        <w:t></w:t>
      </w:r>
      <w:r>
        <w:rPr>
          <w:rFonts w:hint="eastAsia"/>
        </w:rPr>
        <w:t>мовною</w:t>
      </w:r>
      <w:r>
        <w:t></w:t>
      </w:r>
      <w:r>
        <w:rPr>
          <w:rFonts w:hint="eastAsia"/>
        </w:rPr>
        <w:t>стилістемою</w:t>
      </w:r>
      <w:r>
        <w:t></w:t>
      </w:r>
      <w:r>
        <w:rPr>
          <w:rFonts w:hint="eastAsia"/>
        </w:rPr>
        <w:t>прози</w:t>
      </w:r>
      <w:r>
        <w:t></w:t>
      </w:r>
      <w:r>
        <w:rPr>
          <w:rFonts w:hint="eastAsia"/>
        </w:rPr>
        <w:t>Ю</w:t>
      </w:r>
      <w:r>
        <w:t></w:t>
      </w:r>
      <w:r>
        <w:t></w:t>
      </w:r>
      <w:r>
        <w:rPr>
          <w:rFonts w:hint="eastAsia"/>
        </w:rPr>
        <w:t>Винничука</w:t>
      </w:r>
      <w:r>
        <w:t></w:t>
      </w:r>
      <w:r>
        <w:t></w:t>
      </w:r>
      <w:r>
        <w:rPr>
          <w:rFonts w:hint="eastAsia"/>
        </w:rPr>
        <w:t>адже</w:t>
      </w:r>
      <w:r>
        <w:t></w:t>
      </w:r>
    </w:p>
    <w:p w:rsidR="00F8303C" w:rsidRDefault="00F8303C" w:rsidP="00F8303C">
      <w:r>
        <w:t></w:t>
      </w:r>
      <w:r>
        <w:t></w:t>
      </w:r>
      <w:r>
        <w:t></w:t>
      </w:r>
    </w:p>
    <w:p w:rsidR="00F8303C" w:rsidRDefault="00F8303C" w:rsidP="00F8303C">
      <w:r>
        <w:t></w:t>
      </w:r>
      <w:r>
        <w:t></w:t>
      </w:r>
      <w:r>
        <w:t></w:t>
      </w:r>
      <w:r>
        <w:t></w:t>
      </w:r>
      <w:r>
        <w:t></w:t>
      </w:r>
      <w:r>
        <w:rPr>
          <w:rFonts w:hint="eastAsia"/>
        </w:rPr>
        <w:t>виявлених</w:t>
      </w:r>
      <w:r>
        <w:t></w:t>
      </w:r>
      <w:r>
        <w:rPr>
          <w:rFonts w:hint="eastAsia"/>
        </w:rPr>
        <w:t>експресивних</w:t>
      </w:r>
      <w:r>
        <w:t></w:t>
      </w:r>
      <w:r>
        <w:rPr>
          <w:rFonts w:hint="eastAsia"/>
        </w:rPr>
        <w:t>одиниць</w:t>
      </w:r>
      <w:r>
        <w:t></w:t>
      </w:r>
      <w:r>
        <w:rPr>
          <w:rFonts w:hint="eastAsia"/>
        </w:rPr>
        <w:t>синтаксичного</w:t>
      </w:r>
      <w:r>
        <w:t></w:t>
      </w:r>
      <w:r>
        <w:rPr>
          <w:rFonts w:hint="eastAsia"/>
        </w:rPr>
        <w:t>рівня</w:t>
      </w:r>
      <w:r>
        <w:t></w:t>
      </w:r>
      <w:r>
        <w:rPr>
          <w:rFonts w:hint="eastAsia"/>
        </w:rPr>
        <w:t>мови</w:t>
      </w:r>
      <w:r>
        <w:t></w:t>
      </w:r>
      <w:r>
        <w:rPr>
          <w:rFonts w:hint="eastAsia"/>
        </w:rPr>
        <w:t>в</w:t>
      </w:r>
      <w:r>
        <w:t></w:t>
      </w:r>
      <w:r>
        <w:rPr>
          <w:rFonts w:hint="eastAsia"/>
        </w:rPr>
        <w:t>текстах</w:t>
      </w:r>
    </w:p>
    <w:p w:rsidR="00F8303C" w:rsidRDefault="00F8303C" w:rsidP="00F8303C">
      <w:r>
        <w:rPr>
          <w:rFonts w:hint="eastAsia"/>
        </w:rPr>
        <w:t>письменника</w:t>
      </w:r>
      <w:r>
        <w:t></w:t>
      </w:r>
      <w:r>
        <w:rPr>
          <w:rFonts w:hint="eastAsia"/>
        </w:rPr>
        <w:t>–</w:t>
      </w:r>
      <w:r>
        <w:t></w:t>
      </w:r>
      <w:r>
        <w:rPr>
          <w:rFonts w:hint="eastAsia"/>
        </w:rPr>
        <w:t>незакінчені</w:t>
      </w:r>
      <w:r>
        <w:t></w:t>
      </w:r>
      <w:r>
        <w:rPr>
          <w:rFonts w:hint="eastAsia"/>
        </w:rPr>
        <w:t>конструкції</w:t>
      </w:r>
      <w:r>
        <w:t></w:t>
      </w:r>
    </w:p>
    <w:p w:rsidR="00F8303C" w:rsidRDefault="00F8303C" w:rsidP="00F8303C">
      <w:r>
        <w:rPr>
          <w:rFonts w:hint="eastAsia"/>
        </w:rPr>
        <w:t>Натомість</w:t>
      </w:r>
      <w:r>
        <w:t></w:t>
      </w:r>
      <w:r>
        <w:rPr>
          <w:rFonts w:hint="eastAsia"/>
        </w:rPr>
        <w:t>проза</w:t>
      </w:r>
      <w:r>
        <w:t></w:t>
      </w:r>
      <w:r>
        <w:rPr>
          <w:rFonts w:hint="eastAsia"/>
        </w:rPr>
        <w:t>А</w:t>
      </w:r>
      <w:r>
        <w:t></w:t>
      </w:r>
      <w:r>
        <w:t></w:t>
      </w:r>
      <w:r>
        <w:rPr>
          <w:rFonts w:hint="eastAsia"/>
        </w:rPr>
        <w:t>Багряної</w:t>
      </w:r>
      <w:r>
        <w:t></w:t>
      </w:r>
      <w:r>
        <w:rPr>
          <w:rFonts w:hint="eastAsia"/>
        </w:rPr>
        <w:t>та</w:t>
      </w:r>
      <w:r>
        <w:t></w:t>
      </w:r>
      <w:r>
        <w:rPr>
          <w:rFonts w:hint="eastAsia"/>
        </w:rPr>
        <w:t>Д</w:t>
      </w:r>
      <w:r>
        <w:t></w:t>
      </w:r>
      <w:r>
        <w:t></w:t>
      </w:r>
      <w:r>
        <w:rPr>
          <w:rFonts w:hint="eastAsia"/>
        </w:rPr>
        <w:t>Матіяш</w:t>
      </w:r>
      <w:r>
        <w:t></w:t>
      </w:r>
      <w:r>
        <w:rPr>
          <w:rFonts w:hint="eastAsia"/>
        </w:rPr>
        <w:t>не</w:t>
      </w:r>
      <w:r>
        <w:t></w:t>
      </w:r>
      <w:r>
        <w:rPr>
          <w:rFonts w:hint="eastAsia"/>
        </w:rPr>
        <w:t>тяжіє</w:t>
      </w:r>
      <w:r>
        <w:t></w:t>
      </w:r>
      <w:r>
        <w:rPr>
          <w:rFonts w:hint="eastAsia"/>
        </w:rPr>
        <w:t>до</w:t>
      </w:r>
      <w:r>
        <w:t></w:t>
      </w:r>
      <w:r>
        <w:rPr>
          <w:rFonts w:hint="eastAsia"/>
        </w:rPr>
        <w:t>частої</w:t>
      </w:r>
      <w:r>
        <w:t></w:t>
      </w:r>
      <w:r>
        <w:rPr>
          <w:rFonts w:hint="eastAsia"/>
        </w:rPr>
        <w:t>елімінації</w:t>
      </w:r>
    </w:p>
    <w:p w:rsidR="00F8303C" w:rsidRDefault="00F8303C" w:rsidP="00F8303C">
      <w:r>
        <w:rPr>
          <w:rFonts w:hint="eastAsia"/>
        </w:rPr>
        <w:t>синтаксичних</w:t>
      </w:r>
      <w:r>
        <w:t></w:t>
      </w:r>
      <w:r>
        <w:rPr>
          <w:rFonts w:hint="eastAsia"/>
        </w:rPr>
        <w:t>структур</w:t>
      </w:r>
      <w:r>
        <w:t></w:t>
      </w:r>
      <w:r>
        <w:rPr>
          <w:rFonts w:hint="eastAsia"/>
        </w:rPr>
        <w:t>і</w:t>
      </w:r>
      <w:r>
        <w:t></w:t>
      </w:r>
      <w:r>
        <w:rPr>
          <w:rFonts w:hint="eastAsia"/>
        </w:rPr>
        <w:t>представлена</w:t>
      </w:r>
      <w:r>
        <w:t></w:t>
      </w:r>
      <w:r>
        <w:rPr>
          <w:rFonts w:hint="eastAsia"/>
        </w:rPr>
        <w:t>незакінченими</w:t>
      </w:r>
      <w:r>
        <w:t></w:t>
      </w:r>
      <w:r>
        <w:rPr>
          <w:rFonts w:hint="eastAsia"/>
        </w:rPr>
        <w:t>реченнями</w:t>
      </w:r>
      <w:r>
        <w:t></w:t>
      </w:r>
      <w:r>
        <w:rPr>
          <w:rFonts w:hint="eastAsia"/>
        </w:rPr>
        <w:t>з</w:t>
      </w:r>
      <w:r>
        <w:t></w:t>
      </w:r>
      <w:r>
        <w:rPr>
          <w:rFonts w:hint="eastAsia"/>
        </w:rPr>
        <w:t>показником</w:t>
      </w:r>
    </w:p>
    <w:p w:rsidR="00F8303C" w:rsidRDefault="00F8303C" w:rsidP="00F8303C">
      <w:r>
        <w:t></w:t>
      </w:r>
      <w:r>
        <w:t></w:t>
      </w:r>
      <w:r>
        <w:t></w:t>
      </w:r>
      <w:r>
        <w:t></w:t>
      </w:r>
      <w:r>
        <w:t></w:t>
      </w:r>
      <w:r>
        <w:rPr>
          <w:rFonts w:hint="eastAsia"/>
        </w:rPr>
        <w:t>та</w:t>
      </w:r>
      <w:r>
        <w:t></w:t>
      </w:r>
      <w:r>
        <w:t></w:t>
      </w:r>
      <w:r>
        <w:t></w:t>
      </w:r>
      <w:r>
        <w:t></w:t>
      </w:r>
      <w:r>
        <w:t></w:t>
      </w:r>
      <w:r>
        <w:t></w:t>
      </w:r>
      <w:r>
        <w:rPr>
          <w:rFonts w:hint="eastAsia"/>
        </w:rPr>
        <w:t>від</w:t>
      </w:r>
      <w:r>
        <w:t></w:t>
      </w:r>
      <w:r>
        <w:rPr>
          <w:rFonts w:hint="eastAsia"/>
        </w:rPr>
        <w:t>загальної</w:t>
      </w:r>
      <w:r>
        <w:t></w:t>
      </w:r>
      <w:r>
        <w:rPr>
          <w:rFonts w:hint="eastAsia"/>
        </w:rPr>
        <w:t>кількості</w:t>
      </w:r>
      <w:r>
        <w:t></w:t>
      </w:r>
      <w:r>
        <w:rPr>
          <w:rFonts w:hint="eastAsia"/>
        </w:rPr>
        <w:t>відповідно</w:t>
      </w:r>
      <w:r>
        <w:t></w:t>
      </w:r>
      <w:r>
        <w:t></w:t>
      </w:r>
      <w:r>
        <w:rPr>
          <w:rFonts w:hint="eastAsia"/>
        </w:rPr>
        <w:t>Основна</w:t>
      </w:r>
      <w:r>
        <w:t></w:t>
      </w:r>
      <w:r>
        <w:rPr>
          <w:rFonts w:hint="eastAsia"/>
        </w:rPr>
        <w:t>роль</w:t>
      </w:r>
      <w:r>
        <w:t></w:t>
      </w:r>
      <w:r>
        <w:rPr>
          <w:rFonts w:hint="eastAsia"/>
        </w:rPr>
        <w:t>незакінченого</w:t>
      </w:r>
    </w:p>
    <w:p w:rsidR="00F8303C" w:rsidRDefault="00F8303C" w:rsidP="00F8303C">
      <w:r>
        <w:rPr>
          <w:rFonts w:hint="eastAsia"/>
        </w:rPr>
        <w:t>речення</w:t>
      </w:r>
      <w:r>
        <w:t></w:t>
      </w:r>
      <w:r>
        <w:rPr>
          <w:rFonts w:hint="eastAsia"/>
        </w:rPr>
        <w:t>в</w:t>
      </w:r>
      <w:r>
        <w:t></w:t>
      </w:r>
      <w:r>
        <w:rPr>
          <w:rFonts w:hint="eastAsia"/>
        </w:rPr>
        <w:t>тексах</w:t>
      </w:r>
      <w:r>
        <w:t></w:t>
      </w:r>
      <w:r>
        <w:rPr>
          <w:rFonts w:hint="eastAsia"/>
        </w:rPr>
        <w:t>авторів</w:t>
      </w:r>
      <w:r>
        <w:t></w:t>
      </w:r>
      <w:r>
        <w:rPr>
          <w:rFonts w:hint="eastAsia"/>
        </w:rPr>
        <w:t>–</w:t>
      </w:r>
      <w:r>
        <w:t></w:t>
      </w:r>
      <w:r>
        <w:rPr>
          <w:rFonts w:hint="eastAsia"/>
        </w:rPr>
        <w:t>маніфестувати</w:t>
      </w:r>
      <w:r>
        <w:t></w:t>
      </w:r>
      <w:r>
        <w:rPr>
          <w:rFonts w:hint="eastAsia"/>
        </w:rPr>
        <w:t>виразну</w:t>
      </w:r>
      <w:r>
        <w:t></w:t>
      </w:r>
      <w:r>
        <w:rPr>
          <w:rFonts w:hint="eastAsia"/>
        </w:rPr>
        <w:t>емоційність</w:t>
      </w:r>
      <w:r>
        <w:t></w:t>
      </w:r>
      <w:r>
        <w:t></w:t>
      </w:r>
      <w:r>
        <w:rPr>
          <w:rFonts w:hint="eastAsia"/>
        </w:rPr>
        <w:t>схвильованість</w:t>
      </w:r>
      <w:r>
        <w:t></w:t>
      </w:r>
    </w:p>
    <w:p w:rsidR="00F8303C" w:rsidRDefault="00F8303C" w:rsidP="00F8303C">
      <w:r>
        <w:rPr>
          <w:rFonts w:hint="eastAsia"/>
        </w:rPr>
        <w:t>психологічну</w:t>
      </w:r>
      <w:r>
        <w:t></w:t>
      </w:r>
      <w:r>
        <w:rPr>
          <w:rFonts w:hint="eastAsia"/>
        </w:rPr>
        <w:t>маркованість</w:t>
      </w:r>
      <w:r>
        <w:t></w:t>
      </w:r>
      <w:r>
        <w:rPr>
          <w:rFonts w:hint="eastAsia"/>
        </w:rPr>
        <w:t>мовленого</w:t>
      </w:r>
      <w:r>
        <w:t></w:t>
      </w:r>
      <w:r>
        <w:t></w:t>
      </w:r>
      <w:r>
        <w:rPr>
          <w:rFonts w:hint="eastAsia"/>
        </w:rPr>
        <w:t>динамічний</w:t>
      </w:r>
      <w:r>
        <w:t></w:t>
      </w:r>
      <w:r>
        <w:rPr>
          <w:rFonts w:hint="eastAsia"/>
        </w:rPr>
        <w:t>перебіг</w:t>
      </w:r>
      <w:r>
        <w:t></w:t>
      </w:r>
      <w:r>
        <w:rPr>
          <w:rFonts w:hint="eastAsia"/>
        </w:rPr>
        <w:t>думки</w:t>
      </w:r>
      <w:r>
        <w:t></w:t>
      </w:r>
      <w:r>
        <w:rPr>
          <w:rFonts w:hint="eastAsia"/>
        </w:rPr>
        <w:t>мовців</w:t>
      </w:r>
      <w:r>
        <w:t></w:t>
      </w:r>
    </w:p>
    <w:p w:rsidR="00F8303C" w:rsidRDefault="00F8303C" w:rsidP="00F8303C">
      <w:r>
        <w:rPr>
          <w:rFonts w:hint="eastAsia"/>
        </w:rPr>
        <w:t>Іншою</w:t>
      </w:r>
      <w:r>
        <w:t></w:t>
      </w:r>
      <w:r>
        <w:rPr>
          <w:rFonts w:hint="eastAsia"/>
        </w:rPr>
        <w:t>стилетвірною</w:t>
      </w:r>
      <w:r>
        <w:t></w:t>
      </w:r>
      <w:r>
        <w:rPr>
          <w:rFonts w:hint="eastAsia"/>
        </w:rPr>
        <w:t>часто</w:t>
      </w:r>
      <w:r>
        <w:t></w:t>
      </w:r>
      <w:r>
        <w:rPr>
          <w:rFonts w:hint="eastAsia"/>
        </w:rPr>
        <w:t>вживаною</w:t>
      </w:r>
      <w:r>
        <w:t></w:t>
      </w:r>
      <w:r>
        <w:rPr>
          <w:rFonts w:hint="eastAsia"/>
        </w:rPr>
        <w:t>синтаксичною</w:t>
      </w:r>
      <w:r>
        <w:t></w:t>
      </w:r>
      <w:r>
        <w:rPr>
          <w:rFonts w:hint="eastAsia"/>
        </w:rPr>
        <w:t>одиницею</w:t>
      </w:r>
    </w:p>
    <w:p w:rsidR="00F8303C" w:rsidRDefault="00F8303C" w:rsidP="00F8303C">
      <w:r>
        <w:rPr>
          <w:rFonts w:hint="eastAsia"/>
        </w:rPr>
        <w:t>мовленнєвого</w:t>
      </w:r>
      <w:r>
        <w:t></w:t>
      </w:r>
      <w:r>
        <w:rPr>
          <w:rFonts w:hint="eastAsia"/>
        </w:rPr>
        <w:t>походження</w:t>
      </w:r>
      <w:r>
        <w:t></w:t>
      </w:r>
      <w:r>
        <w:rPr>
          <w:rFonts w:hint="eastAsia"/>
        </w:rPr>
        <w:t>є</w:t>
      </w:r>
      <w:r>
        <w:t></w:t>
      </w:r>
      <w:r>
        <w:rPr>
          <w:rFonts w:hint="eastAsia"/>
        </w:rPr>
        <w:t>парцельоване</w:t>
      </w:r>
      <w:r>
        <w:t></w:t>
      </w:r>
      <w:r>
        <w:rPr>
          <w:rFonts w:hint="eastAsia"/>
        </w:rPr>
        <w:t>речення</w:t>
      </w:r>
      <w:r>
        <w:t></w:t>
      </w:r>
      <w:r>
        <w:t></w:t>
      </w:r>
      <w:r>
        <w:rPr>
          <w:rFonts w:hint="eastAsia"/>
        </w:rPr>
        <w:t>чиє</w:t>
      </w:r>
      <w:r>
        <w:t></w:t>
      </w:r>
      <w:r>
        <w:rPr>
          <w:rFonts w:hint="eastAsia"/>
        </w:rPr>
        <w:t>інтонаційно</w:t>
      </w:r>
      <w:r>
        <w:t></w:t>
      </w:r>
      <w:r>
        <w:rPr>
          <w:rFonts w:hint="eastAsia"/>
        </w:rPr>
        <w:t>графічне</w:t>
      </w:r>
    </w:p>
    <w:p w:rsidR="00F8303C" w:rsidRDefault="00F8303C" w:rsidP="00F8303C">
      <w:r>
        <w:rPr>
          <w:rFonts w:hint="eastAsia"/>
        </w:rPr>
        <w:t>деструктивне</w:t>
      </w:r>
      <w:r>
        <w:t></w:t>
      </w:r>
      <w:r>
        <w:rPr>
          <w:rFonts w:hint="eastAsia"/>
        </w:rPr>
        <w:t>окреслення</w:t>
      </w:r>
      <w:r>
        <w:t></w:t>
      </w:r>
      <w:r>
        <w:rPr>
          <w:rFonts w:hint="eastAsia"/>
        </w:rPr>
        <w:t>формує</w:t>
      </w:r>
      <w:r>
        <w:t></w:t>
      </w:r>
      <w:r>
        <w:rPr>
          <w:rFonts w:hint="eastAsia"/>
        </w:rPr>
        <w:t>експресивність</w:t>
      </w:r>
      <w:r>
        <w:t></w:t>
      </w:r>
      <w:r>
        <w:rPr>
          <w:rFonts w:hint="eastAsia"/>
        </w:rPr>
        <w:t>вираження</w:t>
      </w:r>
      <w:r>
        <w:t></w:t>
      </w:r>
      <w:r>
        <w:rPr>
          <w:rFonts w:hint="eastAsia"/>
        </w:rPr>
        <w:t>і</w:t>
      </w:r>
      <w:r>
        <w:t></w:t>
      </w:r>
      <w:r>
        <w:rPr>
          <w:rFonts w:hint="eastAsia"/>
        </w:rPr>
        <w:t>сприйняття</w:t>
      </w:r>
    </w:p>
    <w:p w:rsidR="00F8303C" w:rsidRDefault="00F8303C" w:rsidP="00F8303C">
      <w:r>
        <w:rPr>
          <w:rFonts w:hint="eastAsia"/>
        </w:rPr>
        <w:t>мовленого</w:t>
      </w:r>
      <w:r>
        <w:t></w:t>
      </w:r>
      <w:r>
        <w:t></w:t>
      </w:r>
      <w:r>
        <w:rPr>
          <w:rFonts w:hint="eastAsia"/>
        </w:rPr>
        <w:t>Вивчений</w:t>
      </w:r>
      <w:r>
        <w:t></w:t>
      </w:r>
      <w:r>
        <w:rPr>
          <w:rFonts w:hint="eastAsia"/>
        </w:rPr>
        <w:t>матеріал</w:t>
      </w:r>
      <w:r>
        <w:t></w:t>
      </w:r>
      <w:r>
        <w:rPr>
          <w:rFonts w:hint="eastAsia"/>
        </w:rPr>
        <w:t>показав</w:t>
      </w:r>
      <w:r>
        <w:t></w:t>
      </w:r>
      <w:r>
        <w:rPr>
          <w:rFonts w:hint="eastAsia"/>
        </w:rPr>
        <w:t>основні</w:t>
      </w:r>
      <w:r>
        <w:t></w:t>
      </w:r>
      <w:r>
        <w:rPr>
          <w:rFonts w:hint="eastAsia"/>
        </w:rPr>
        <w:t>тенденції</w:t>
      </w:r>
      <w:r>
        <w:t></w:t>
      </w:r>
      <w:r>
        <w:rPr>
          <w:rFonts w:hint="eastAsia"/>
        </w:rPr>
        <w:t>творення</w:t>
      </w:r>
      <w:r>
        <w:t></w:t>
      </w:r>
      <w:r>
        <w:rPr>
          <w:rFonts w:hint="eastAsia"/>
        </w:rPr>
        <w:t>окреслених</w:t>
      </w:r>
    </w:p>
    <w:p w:rsidR="00F8303C" w:rsidRDefault="00F8303C" w:rsidP="00F8303C">
      <w:r>
        <w:rPr>
          <w:rFonts w:hint="eastAsia"/>
        </w:rPr>
        <w:t>одиниць</w:t>
      </w:r>
      <w:r>
        <w:t></w:t>
      </w:r>
      <w:r>
        <w:t></w:t>
      </w:r>
      <w:r>
        <w:rPr>
          <w:rFonts w:hint="eastAsia"/>
        </w:rPr>
        <w:t>явищу</w:t>
      </w:r>
      <w:r>
        <w:t></w:t>
      </w:r>
      <w:r>
        <w:rPr>
          <w:rFonts w:hint="eastAsia"/>
        </w:rPr>
        <w:t>парцеляції</w:t>
      </w:r>
      <w:r>
        <w:t></w:t>
      </w:r>
      <w:r>
        <w:rPr>
          <w:rFonts w:hint="eastAsia"/>
        </w:rPr>
        <w:t>можуть</w:t>
      </w:r>
      <w:r>
        <w:t></w:t>
      </w:r>
      <w:r>
        <w:rPr>
          <w:rFonts w:hint="eastAsia"/>
        </w:rPr>
        <w:t>підлягати</w:t>
      </w:r>
      <w:r>
        <w:t></w:t>
      </w:r>
      <w:r>
        <w:rPr>
          <w:rFonts w:hint="eastAsia"/>
        </w:rPr>
        <w:t>всі</w:t>
      </w:r>
      <w:r>
        <w:t></w:t>
      </w:r>
      <w:r>
        <w:rPr>
          <w:rFonts w:hint="eastAsia"/>
        </w:rPr>
        <w:t>частини</w:t>
      </w:r>
      <w:r>
        <w:t></w:t>
      </w:r>
      <w:r>
        <w:rPr>
          <w:rFonts w:hint="eastAsia"/>
        </w:rPr>
        <w:t>речення</w:t>
      </w:r>
      <w:r>
        <w:t></w:t>
      </w:r>
      <w:r>
        <w:t></w:t>
      </w:r>
      <w:r>
        <w:rPr>
          <w:rFonts w:hint="eastAsia"/>
        </w:rPr>
        <w:t>але</w:t>
      </w:r>
    </w:p>
    <w:p w:rsidR="00F8303C" w:rsidRDefault="00F8303C" w:rsidP="00F8303C">
      <w:r>
        <w:rPr>
          <w:rFonts w:hint="eastAsia"/>
        </w:rPr>
        <w:t>переважно</w:t>
      </w:r>
      <w:r>
        <w:t></w:t>
      </w:r>
      <w:r>
        <w:rPr>
          <w:rFonts w:hint="eastAsia"/>
        </w:rPr>
        <w:t>його</w:t>
      </w:r>
      <w:r>
        <w:t></w:t>
      </w:r>
      <w:r>
        <w:rPr>
          <w:rFonts w:hint="eastAsia"/>
        </w:rPr>
        <w:t>присудкова</w:t>
      </w:r>
      <w:r>
        <w:t></w:t>
      </w:r>
      <w:r>
        <w:rPr>
          <w:rFonts w:hint="eastAsia"/>
        </w:rPr>
        <w:t>частина</w:t>
      </w:r>
      <w:r>
        <w:t></w:t>
      </w:r>
      <w:r>
        <w:t></w:t>
      </w:r>
      <w:r>
        <w:rPr>
          <w:rFonts w:hint="eastAsia"/>
        </w:rPr>
        <w:t>завдяки</w:t>
      </w:r>
      <w:r>
        <w:t></w:t>
      </w:r>
      <w:r>
        <w:rPr>
          <w:rFonts w:hint="eastAsia"/>
        </w:rPr>
        <w:t>своїй</w:t>
      </w:r>
      <w:r>
        <w:t></w:t>
      </w:r>
      <w:r>
        <w:rPr>
          <w:rFonts w:hint="eastAsia"/>
        </w:rPr>
        <w:t>відносній</w:t>
      </w:r>
      <w:r>
        <w:t></w:t>
      </w:r>
      <w:r>
        <w:rPr>
          <w:rFonts w:hint="eastAsia"/>
        </w:rPr>
        <w:t>самостійності</w:t>
      </w:r>
      <w:r>
        <w:t></w:t>
      </w:r>
      <w:r>
        <w:rPr>
          <w:rFonts w:hint="eastAsia"/>
        </w:rPr>
        <w:t>у</w:t>
      </w:r>
    </w:p>
    <w:p w:rsidR="00F8303C" w:rsidRDefault="00F8303C" w:rsidP="00F8303C">
      <w:r>
        <w:rPr>
          <w:rFonts w:hint="eastAsia"/>
        </w:rPr>
        <w:t>реченні</w:t>
      </w:r>
      <w:r>
        <w:t></w:t>
      </w:r>
      <w:r>
        <w:t></w:t>
      </w:r>
      <w:r>
        <w:t></w:t>
      </w:r>
      <w:r>
        <w:rPr>
          <w:rFonts w:hint="eastAsia"/>
        </w:rPr>
        <w:t>Художньо</w:t>
      </w:r>
      <w:r>
        <w:t></w:t>
      </w:r>
      <w:r>
        <w:rPr>
          <w:rFonts w:hint="eastAsia"/>
        </w:rPr>
        <w:t>естетична</w:t>
      </w:r>
      <w:r>
        <w:t></w:t>
      </w:r>
      <w:r>
        <w:rPr>
          <w:rFonts w:hint="eastAsia"/>
        </w:rPr>
        <w:t>цінність</w:t>
      </w:r>
      <w:r>
        <w:t></w:t>
      </w:r>
      <w:r>
        <w:rPr>
          <w:rFonts w:hint="eastAsia"/>
        </w:rPr>
        <w:t>парцельованих</w:t>
      </w:r>
      <w:r>
        <w:t></w:t>
      </w:r>
      <w:r>
        <w:rPr>
          <w:rFonts w:hint="eastAsia"/>
        </w:rPr>
        <w:t>речень</w:t>
      </w:r>
      <w:r>
        <w:t></w:t>
      </w:r>
      <w:r>
        <w:rPr>
          <w:rFonts w:hint="eastAsia"/>
        </w:rPr>
        <w:t>у</w:t>
      </w:r>
      <w:r>
        <w:t></w:t>
      </w:r>
      <w:r>
        <w:rPr>
          <w:rFonts w:hint="eastAsia"/>
        </w:rPr>
        <w:t>розглянутих</w:t>
      </w:r>
    </w:p>
    <w:p w:rsidR="00F8303C" w:rsidRDefault="00F8303C" w:rsidP="00F8303C">
      <w:r>
        <w:rPr>
          <w:rFonts w:hint="eastAsia"/>
        </w:rPr>
        <w:t>текстах</w:t>
      </w:r>
      <w:r>
        <w:t></w:t>
      </w:r>
      <w:r>
        <w:rPr>
          <w:rFonts w:hint="eastAsia"/>
        </w:rPr>
        <w:t>письменників</w:t>
      </w:r>
      <w:r>
        <w:t></w:t>
      </w:r>
      <w:r>
        <w:rPr>
          <w:rFonts w:hint="eastAsia"/>
        </w:rPr>
        <w:t>полягає</w:t>
      </w:r>
      <w:r>
        <w:t></w:t>
      </w:r>
      <w:r>
        <w:rPr>
          <w:rFonts w:hint="eastAsia"/>
        </w:rPr>
        <w:t>в</w:t>
      </w:r>
      <w:r>
        <w:t></w:t>
      </w:r>
      <w:r>
        <w:rPr>
          <w:rFonts w:hint="eastAsia"/>
        </w:rPr>
        <w:t>особливій</w:t>
      </w:r>
      <w:r>
        <w:t></w:t>
      </w:r>
      <w:r>
        <w:rPr>
          <w:rFonts w:hint="eastAsia"/>
        </w:rPr>
        <w:t>динамічності</w:t>
      </w:r>
      <w:r>
        <w:t></w:t>
      </w:r>
      <w:r>
        <w:t></w:t>
      </w:r>
      <w:r>
        <w:rPr>
          <w:rFonts w:hint="eastAsia"/>
        </w:rPr>
        <w:t>оскільки</w:t>
      </w:r>
      <w:r>
        <w:t></w:t>
      </w:r>
      <w:r>
        <w:rPr>
          <w:rFonts w:hint="eastAsia"/>
        </w:rPr>
        <w:t>для</w:t>
      </w:r>
      <w:r>
        <w:t></w:t>
      </w:r>
      <w:r>
        <w:rPr>
          <w:rFonts w:hint="eastAsia"/>
        </w:rPr>
        <w:t>кожного</w:t>
      </w:r>
    </w:p>
    <w:p w:rsidR="00F8303C" w:rsidRDefault="00F8303C" w:rsidP="00F8303C">
      <w:r>
        <w:rPr>
          <w:rFonts w:hint="eastAsia"/>
        </w:rPr>
        <w:t>відділеного</w:t>
      </w:r>
      <w:r>
        <w:t></w:t>
      </w:r>
      <w:r>
        <w:rPr>
          <w:rFonts w:hint="eastAsia"/>
        </w:rPr>
        <w:t>фрагмента</w:t>
      </w:r>
      <w:r>
        <w:t></w:t>
      </w:r>
      <w:r>
        <w:rPr>
          <w:rFonts w:hint="eastAsia"/>
        </w:rPr>
        <w:t>речення</w:t>
      </w:r>
      <w:r>
        <w:t></w:t>
      </w:r>
      <w:r>
        <w:rPr>
          <w:rFonts w:hint="eastAsia"/>
        </w:rPr>
        <w:t>характерні</w:t>
      </w:r>
      <w:r>
        <w:t></w:t>
      </w:r>
      <w:r>
        <w:rPr>
          <w:rFonts w:hint="eastAsia"/>
        </w:rPr>
        <w:t>окремі</w:t>
      </w:r>
      <w:r>
        <w:t></w:t>
      </w:r>
      <w:r>
        <w:rPr>
          <w:rFonts w:hint="eastAsia"/>
        </w:rPr>
        <w:t>значущість</w:t>
      </w:r>
      <w:r>
        <w:t></w:t>
      </w:r>
      <w:r>
        <w:rPr>
          <w:rFonts w:hint="eastAsia"/>
        </w:rPr>
        <w:t>змісту</w:t>
      </w:r>
      <w:r>
        <w:t></w:t>
      </w:r>
      <w:r>
        <w:t></w:t>
      </w:r>
      <w:r>
        <w:rPr>
          <w:rFonts w:hint="eastAsia"/>
        </w:rPr>
        <w:t>відносна</w:t>
      </w:r>
    </w:p>
    <w:p w:rsidR="00F8303C" w:rsidRDefault="00F8303C" w:rsidP="00F8303C">
      <w:r>
        <w:rPr>
          <w:rFonts w:hint="eastAsia"/>
        </w:rPr>
        <w:t>інтонаційна</w:t>
      </w:r>
      <w:r>
        <w:t></w:t>
      </w:r>
      <w:r>
        <w:rPr>
          <w:rFonts w:hint="eastAsia"/>
        </w:rPr>
        <w:t>завершеність</w:t>
      </w:r>
      <w:r>
        <w:t></w:t>
      </w:r>
      <w:r>
        <w:rPr>
          <w:rFonts w:hint="eastAsia"/>
        </w:rPr>
        <w:t>і</w:t>
      </w:r>
      <w:r>
        <w:t></w:t>
      </w:r>
      <w:r>
        <w:rPr>
          <w:rFonts w:hint="eastAsia"/>
        </w:rPr>
        <w:t>певна</w:t>
      </w:r>
      <w:r>
        <w:t></w:t>
      </w:r>
      <w:r>
        <w:rPr>
          <w:rFonts w:hint="eastAsia"/>
        </w:rPr>
        <w:t>комунікативна</w:t>
      </w:r>
      <w:r>
        <w:t></w:t>
      </w:r>
      <w:r>
        <w:rPr>
          <w:rFonts w:hint="eastAsia"/>
        </w:rPr>
        <w:t>самостійність</w:t>
      </w:r>
      <w:r>
        <w:t></w:t>
      </w:r>
    </w:p>
    <w:p w:rsidR="00F8303C" w:rsidRDefault="00F8303C" w:rsidP="00F8303C">
      <w:r>
        <w:rPr>
          <w:rFonts w:hint="eastAsia"/>
        </w:rPr>
        <w:t>Парцельовані</w:t>
      </w:r>
      <w:r>
        <w:t></w:t>
      </w:r>
      <w:r>
        <w:rPr>
          <w:rFonts w:hint="eastAsia"/>
        </w:rPr>
        <w:t>конструкції</w:t>
      </w:r>
      <w:r>
        <w:t></w:t>
      </w:r>
      <w:r>
        <w:rPr>
          <w:rFonts w:hint="eastAsia"/>
        </w:rPr>
        <w:t>є</w:t>
      </w:r>
      <w:r>
        <w:t></w:t>
      </w:r>
      <w:r>
        <w:rPr>
          <w:rFonts w:hint="eastAsia"/>
        </w:rPr>
        <w:t>домінантними</w:t>
      </w:r>
      <w:r>
        <w:t></w:t>
      </w:r>
      <w:r>
        <w:rPr>
          <w:rFonts w:hint="eastAsia"/>
        </w:rPr>
        <w:t>експресивними</w:t>
      </w:r>
    </w:p>
    <w:p w:rsidR="00F8303C" w:rsidRDefault="00F8303C" w:rsidP="00F8303C">
      <w:r>
        <w:rPr>
          <w:rFonts w:hint="eastAsia"/>
        </w:rPr>
        <w:t>репрезентантами</w:t>
      </w:r>
      <w:r>
        <w:t></w:t>
      </w:r>
      <w:r>
        <w:rPr>
          <w:rFonts w:hint="eastAsia"/>
        </w:rPr>
        <w:t>прози</w:t>
      </w:r>
      <w:r>
        <w:t></w:t>
      </w:r>
      <w:r>
        <w:rPr>
          <w:rFonts w:hint="eastAsia"/>
        </w:rPr>
        <w:t>А</w:t>
      </w:r>
      <w:r>
        <w:t></w:t>
      </w:r>
      <w:r>
        <w:t></w:t>
      </w:r>
      <w:r>
        <w:rPr>
          <w:rFonts w:hint="eastAsia"/>
        </w:rPr>
        <w:t>Багряної</w:t>
      </w:r>
      <w:r>
        <w:t></w:t>
      </w:r>
      <w:r>
        <w:rPr>
          <w:rFonts w:hint="eastAsia"/>
        </w:rPr>
        <w:t>і</w:t>
      </w:r>
      <w:r>
        <w:t></w:t>
      </w:r>
      <w:r>
        <w:rPr>
          <w:rFonts w:hint="eastAsia"/>
        </w:rPr>
        <w:t>становлять</w:t>
      </w:r>
      <w:r>
        <w:t></w:t>
      </w:r>
      <w:r>
        <w:t></w:t>
      </w:r>
      <w:r>
        <w:t></w:t>
      </w:r>
      <w:r>
        <w:t></w:t>
      </w:r>
      <w:r>
        <w:t></w:t>
      </w:r>
      <w:r>
        <w:t></w:t>
      </w:r>
      <w:r>
        <w:rPr>
          <w:rFonts w:hint="eastAsia"/>
        </w:rPr>
        <w:t>від</w:t>
      </w:r>
      <w:r>
        <w:t></w:t>
      </w:r>
      <w:r>
        <w:rPr>
          <w:rFonts w:hint="eastAsia"/>
        </w:rPr>
        <w:t>загальної</w:t>
      </w:r>
      <w:r>
        <w:t></w:t>
      </w:r>
      <w:r>
        <w:rPr>
          <w:rFonts w:hint="eastAsia"/>
        </w:rPr>
        <w:t>кількості</w:t>
      </w:r>
    </w:p>
    <w:p w:rsidR="00F8303C" w:rsidRDefault="00F8303C" w:rsidP="00F8303C">
      <w:r>
        <w:rPr>
          <w:rFonts w:hint="eastAsia"/>
        </w:rPr>
        <w:t>синтаксичних</w:t>
      </w:r>
      <w:r>
        <w:t></w:t>
      </w:r>
      <w:r>
        <w:rPr>
          <w:rFonts w:hint="eastAsia"/>
        </w:rPr>
        <w:t>засобів</w:t>
      </w:r>
      <w:r>
        <w:t></w:t>
      </w:r>
      <w:r>
        <w:rPr>
          <w:rFonts w:hint="eastAsia"/>
        </w:rPr>
        <w:t>експресивного</w:t>
      </w:r>
      <w:r>
        <w:t></w:t>
      </w:r>
      <w:r>
        <w:rPr>
          <w:rFonts w:hint="eastAsia"/>
        </w:rPr>
        <w:t>вираження</w:t>
      </w:r>
      <w:r>
        <w:t></w:t>
      </w:r>
      <w:r>
        <w:t></w:t>
      </w:r>
      <w:r>
        <w:rPr>
          <w:rFonts w:hint="eastAsia"/>
        </w:rPr>
        <w:t>притаманних</w:t>
      </w:r>
      <w:r>
        <w:t></w:t>
      </w:r>
      <w:r>
        <w:rPr>
          <w:rFonts w:hint="eastAsia"/>
        </w:rPr>
        <w:t>її</w:t>
      </w:r>
      <w:r>
        <w:t></w:t>
      </w:r>
      <w:r>
        <w:rPr>
          <w:rFonts w:hint="eastAsia"/>
        </w:rPr>
        <w:t>тексту</w:t>
      </w:r>
      <w:r>
        <w:t></w:t>
      </w:r>
    </w:p>
    <w:p w:rsidR="00F8303C" w:rsidRDefault="00F8303C" w:rsidP="00F8303C">
      <w:r>
        <w:rPr>
          <w:rFonts w:hint="eastAsia"/>
        </w:rPr>
        <w:t>Функціональний</w:t>
      </w:r>
      <w:r>
        <w:t></w:t>
      </w:r>
      <w:r>
        <w:rPr>
          <w:rFonts w:hint="eastAsia"/>
        </w:rPr>
        <w:t>діапазон</w:t>
      </w:r>
      <w:r>
        <w:t></w:t>
      </w:r>
      <w:r>
        <w:rPr>
          <w:rFonts w:hint="eastAsia"/>
        </w:rPr>
        <w:t>експресивного</w:t>
      </w:r>
      <w:r>
        <w:t></w:t>
      </w:r>
      <w:r>
        <w:rPr>
          <w:rFonts w:hint="eastAsia"/>
        </w:rPr>
        <w:t>значення</w:t>
      </w:r>
      <w:r>
        <w:t></w:t>
      </w:r>
      <w:r>
        <w:rPr>
          <w:rFonts w:hint="eastAsia"/>
        </w:rPr>
        <w:t>парцельованих</w:t>
      </w:r>
      <w:r>
        <w:t></w:t>
      </w:r>
      <w:r>
        <w:rPr>
          <w:rFonts w:hint="eastAsia"/>
        </w:rPr>
        <w:t>структур</w:t>
      </w:r>
    </w:p>
    <w:p w:rsidR="00F8303C" w:rsidRDefault="00F8303C" w:rsidP="00F8303C">
      <w:r>
        <w:rPr>
          <w:rFonts w:hint="eastAsia"/>
        </w:rPr>
        <w:t>мовостилю</w:t>
      </w:r>
      <w:r>
        <w:t></w:t>
      </w:r>
      <w:r>
        <w:rPr>
          <w:rFonts w:hint="eastAsia"/>
        </w:rPr>
        <w:t>авторки</w:t>
      </w:r>
      <w:r>
        <w:t></w:t>
      </w:r>
      <w:r>
        <w:rPr>
          <w:rFonts w:hint="eastAsia"/>
        </w:rPr>
        <w:t>враховує</w:t>
      </w:r>
      <w:r>
        <w:t></w:t>
      </w:r>
      <w:r>
        <w:rPr>
          <w:rFonts w:hint="eastAsia"/>
        </w:rPr>
        <w:t>динамічність</w:t>
      </w:r>
      <w:r>
        <w:t></w:t>
      </w:r>
      <w:r>
        <w:rPr>
          <w:rFonts w:hint="eastAsia"/>
        </w:rPr>
        <w:t>викладу</w:t>
      </w:r>
      <w:r>
        <w:t></w:t>
      </w:r>
      <w:r>
        <w:t></w:t>
      </w:r>
      <w:r>
        <w:rPr>
          <w:rFonts w:hint="eastAsia"/>
        </w:rPr>
        <w:t>точність</w:t>
      </w:r>
      <w:r>
        <w:t></w:t>
      </w:r>
      <w:r>
        <w:t></w:t>
      </w:r>
      <w:r>
        <w:rPr>
          <w:rFonts w:hint="eastAsia"/>
        </w:rPr>
        <w:t>категоричність</w:t>
      </w:r>
      <w:r>
        <w:t></w:t>
      </w:r>
      <w:r>
        <w:rPr>
          <w:rFonts w:hint="eastAsia"/>
        </w:rPr>
        <w:t>і</w:t>
      </w:r>
    </w:p>
    <w:p w:rsidR="00F8303C" w:rsidRDefault="00F8303C" w:rsidP="00F8303C">
      <w:r>
        <w:rPr>
          <w:rFonts w:hint="eastAsia"/>
        </w:rPr>
        <w:t>прагнення</w:t>
      </w:r>
      <w:r>
        <w:t></w:t>
      </w:r>
      <w:r>
        <w:rPr>
          <w:rFonts w:hint="eastAsia"/>
        </w:rPr>
        <w:t>оповідача</w:t>
      </w:r>
      <w:r>
        <w:t></w:t>
      </w:r>
      <w:r>
        <w:rPr>
          <w:rFonts w:hint="eastAsia"/>
        </w:rPr>
        <w:t>акцентувати</w:t>
      </w:r>
      <w:r>
        <w:t></w:t>
      </w:r>
      <w:r>
        <w:rPr>
          <w:rFonts w:hint="eastAsia"/>
        </w:rPr>
        <w:t>концептуально</w:t>
      </w:r>
      <w:r>
        <w:t></w:t>
      </w:r>
      <w:r>
        <w:rPr>
          <w:rFonts w:hint="eastAsia"/>
        </w:rPr>
        <w:t>значущі</w:t>
      </w:r>
      <w:r>
        <w:t></w:t>
      </w:r>
      <w:r>
        <w:rPr>
          <w:rFonts w:hint="eastAsia"/>
        </w:rPr>
        <w:t>змістові</w:t>
      </w:r>
      <w:r>
        <w:t></w:t>
      </w:r>
      <w:r>
        <w:rPr>
          <w:rFonts w:hint="eastAsia"/>
        </w:rPr>
        <w:t>фрагменти</w:t>
      </w:r>
    </w:p>
    <w:p w:rsidR="00F8303C" w:rsidRDefault="00F8303C" w:rsidP="00F8303C">
      <w:r>
        <w:t></w:t>
      </w:r>
      <w:r>
        <w:rPr>
          <w:rFonts w:hint="eastAsia"/>
        </w:rPr>
        <w:t>за</w:t>
      </w:r>
      <w:r>
        <w:t></w:t>
      </w:r>
      <w:r>
        <w:rPr>
          <w:rFonts w:hint="eastAsia"/>
        </w:rPr>
        <w:t>умови</w:t>
      </w:r>
      <w:r>
        <w:t></w:t>
      </w:r>
      <w:r>
        <w:rPr>
          <w:rFonts w:hint="eastAsia"/>
        </w:rPr>
        <w:t>парцеляції</w:t>
      </w:r>
      <w:r>
        <w:t></w:t>
      </w:r>
      <w:r>
        <w:rPr>
          <w:rFonts w:hint="eastAsia"/>
        </w:rPr>
        <w:t>присудка</w:t>
      </w:r>
      <w:r>
        <w:t></w:t>
      </w:r>
      <w:r>
        <w:t></w:t>
      </w:r>
      <w:r>
        <w:t></w:t>
      </w:r>
      <w:r>
        <w:rPr>
          <w:rFonts w:hint="eastAsia"/>
        </w:rPr>
        <w:t>раптовість</w:t>
      </w:r>
      <w:r>
        <w:t></w:t>
      </w:r>
      <w:r>
        <w:rPr>
          <w:rFonts w:hint="eastAsia"/>
        </w:rPr>
        <w:t>виникнення</w:t>
      </w:r>
      <w:r>
        <w:t></w:t>
      </w:r>
      <w:r>
        <w:rPr>
          <w:rFonts w:hint="eastAsia"/>
        </w:rPr>
        <w:t>думки</w:t>
      </w:r>
      <w:r>
        <w:t></w:t>
      </w:r>
      <w:r>
        <w:t></w:t>
      </w:r>
      <w:r>
        <w:rPr>
          <w:rFonts w:hint="eastAsia"/>
        </w:rPr>
        <w:t>передання</w:t>
      </w:r>
    </w:p>
    <w:p w:rsidR="00F8303C" w:rsidRDefault="00F8303C" w:rsidP="00F8303C">
      <w:r>
        <w:rPr>
          <w:rFonts w:hint="eastAsia"/>
        </w:rPr>
        <w:t>психологічної</w:t>
      </w:r>
      <w:r>
        <w:t></w:t>
      </w:r>
      <w:r>
        <w:rPr>
          <w:rFonts w:hint="eastAsia"/>
        </w:rPr>
        <w:t>напруги</w:t>
      </w:r>
      <w:r>
        <w:t></w:t>
      </w:r>
      <w:r>
        <w:rPr>
          <w:rFonts w:hint="eastAsia"/>
        </w:rPr>
        <w:t>внутрішнього</w:t>
      </w:r>
      <w:r>
        <w:t></w:t>
      </w:r>
      <w:r>
        <w:rPr>
          <w:rFonts w:hint="eastAsia"/>
        </w:rPr>
        <w:t>монологічного</w:t>
      </w:r>
      <w:r>
        <w:t></w:t>
      </w:r>
      <w:r>
        <w:rPr>
          <w:rFonts w:hint="eastAsia"/>
        </w:rPr>
        <w:t>мовлення</w:t>
      </w:r>
      <w:r>
        <w:t></w:t>
      </w:r>
      <w:r>
        <w:t></w:t>
      </w:r>
      <w:r>
        <w:rPr>
          <w:rFonts w:hint="eastAsia"/>
        </w:rPr>
        <w:t>за</w:t>
      </w:r>
      <w:r>
        <w:t></w:t>
      </w:r>
      <w:r>
        <w:rPr>
          <w:rFonts w:hint="eastAsia"/>
        </w:rPr>
        <w:t>умови</w:t>
      </w:r>
    </w:p>
    <w:p w:rsidR="00F8303C" w:rsidRDefault="00F8303C" w:rsidP="00F8303C">
      <w:r>
        <w:rPr>
          <w:rFonts w:hint="eastAsia"/>
        </w:rPr>
        <w:t>парцеляції</w:t>
      </w:r>
      <w:r>
        <w:t></w:t>
      </w:r>
      <w:r>
        <w:rPr>
          <w:rFonts w:hint="eastAsia"/>
        </w:rPr>
        <w:t>підмета</w:t>
      </w:r>
      <w:r>
        <w:t></w:t>
      </w:r>
      <w:r>
        <w:t></w:t>
      </w:r>
      <w:r>
        <w:t></w:t>
      </w:r>
      <w:r>
        <w:rPr>
          <w:rFonts w:hint="eastAsia"/>
        </w:rPr>
        <w:t>детальність</w:t>
      </w:r>
      <w:r>
        <w:t></w:t>
      </w:r>
      <w:r>
        <w:t></w:t>
      </w:r>
      <w:r>
        <w:rPr>
          <w:rFonts w:hint="eastAsia"/>
        </w:rPr>
        <w:t>при</w:t>
      </w:r>
      <w:r>
        <w:t></w:t>
      </w:r>
      <w:r>
        <w:rPr>
          <w:rFonts w:hint="eastAsia"/>
        </w:rPr>
        <w:t>парцеляції</w:t>
      </w:r>
      <w:r>
        <w:t></w:t>
      </w:r>
      <w:r>
        <w:rPr>
          <w:rFonts w:hint="eastAsia"/>
        </w:rPr>
        <w:t>обставин</w:t>
      </w:r>
      <w:r>
        <w:t></w:t>
      </w:r>
      <w:r>
        <w:t></w:t>
      </w:r>
      <w:r>
        <w:t></w:t>
      </w:r>
      <w:r>
        <w:rPr>
          <w:rFonts w:hint="eastAsia"/>
        </w:rPr>
        <w:t>ліричність</w:t>
      </w:r>
      <w:r>
        <w:t></w:t>
      </w:r>
    </w:p>
    <w:p w:rsidR="00F8303C" w:rsidRDefault="00F8303C" w:rsidP="00F8303C">
      <w:r>
        <w:rPr>
          <w:rFonts w:hint="eastAsia"/>
        </w:rPr>
        <w:t>поетичність</w:t>
      </w:r>
      <w:r>
        <w:t></w:t>
      </w:r>
      <w:r>
        <w:rPr>
          <w:rFonts w:hint="eastAsia"/>
        </w:rPr>
        <w:t>мови</w:t>
      </w:r>
      <w:r>
        <w:t></w:t>
      </w:r>
      <w:r>
        <w:t></w:t>
      </w:r>
      <w:r>
        <w:rPr>
          <w:rFonts w:hint="eastAsia"/>
        </w:rPr>
        <w:t>медитативну</w:t>
      </w:r>
      <w:r>
        <w:t></w:t>
      </w:r>
      <w:r>
        <w:rPr>
          <w:rFonts w:hint="eastAsia"/>
        </w:rPr>
        <w:t>тональність</w:t>
      </w:r>
      <w:r>
        <w:t></w:t>
      </w:r>
      <w:r>
        <w:rPr>
          <w:rFonts w:hint="eastAsia"/>
        </w:rPr>
        <w:t>тексту</w:t>
      </w:r>
      <w:r>
        <w:t></w:t>
      </w:r>
      <w:r>
        <w:t></w:t>
      </w:r>
      <w:r>
        <w:rPr>
          <w:rFonts w:hint="eastAsia"/>
        </w:rPr>
        <w:t>при</w:t>
      </w:r>
      <w:r>
        <w:t></w:t>
      </w:r>
      <w:r>
        <w:rPr>
          <w:rFonts w:hint="eastAsia"/>
        </w:rPr>
        <w:t>сегментації</w:t>
      </w:r>
      <w:r>
        <w:t></w:t>
      </w:r>
      <w:r>
        <w:rPr>
          <w:rFonts w:hint="eastAsia"/>
        </w:rPr>
        <w:t>означень</w:t>
      </w:r>
      <w:r>
        <w:t></w:t>
      </w:r>
    </w:p>
    <w:p w:rsidR="00F8303C" w:rsidRDefault="00F8303C" w:rsidP="00F8303C">
      <w:r>
        <w:rPr>
          <w:rFonts w:hint="eastAsia"/>
        </w:rPr>
        <w:t>тощо</w:t>
      </w:r>
      <w:r>
        <w:t></w:t>
      </w:r>
    </w:p>
    <w:p w:rsidR="00F8303C" w:rsidRDefault="00F8303C" w:rsidP="00F8303C">
      <w:r>
        <w:rPr>
          <w:rFonts w:hint="eastAsia"/>
        </w:rPr>
        <w:t>Для</w:t>
      </w:r>
      <w:r>
        <w:t></w:t>
      </w:r>
      <w:r>
        <w:rPr>
          <w:rFonts w:hint="eastAsia"/>
        </w:rPr>
        <w:t>Ю</w:t>
      </w:r>
      <w:r>
        <w:t></w:t>
      </w:r>
      <w:r>
        <w:t></w:t>
      </w:r>
      <w:r>
        <w:rPr>
          <w:rFonts w:hint="eastAsia"/>
        </w:rPr>
        <w:t>Винничука</w:t>
      </w:r>
      <w:r>
        <w:t></w:t>
      </w:r>
      <w:r>
        <w:rPr>
          <w:rFonts w:hint="eastAsia"/>
        </w:rPr>
        <w:t>явище</w:t>
      </w:r>
      <w:r>
        <w:t></w:t>
      </w:r>
      <w:r>
        <w:rPr>
          <w:rFonts w:hint="eastAsia"/>
        </w:rPr>
        <w:t>парцеляції</w:t>
      </w:r>
      <w:r>
        <w:t></w:t>
      </w:r>
      <w:r>
        <w:rPr>
          <w:rFonts w:hint="eastAsia"/>
        </w:rPr>
        <w:t>уможливлює</w:t>
      </w:r>
      <w:r>
        <w:t></w:t>
      </w:r>
      <w:r>
        <w:rPr>
          <w:rFonts w:hint="eastAsia"/>
        </w:rPr>
        <w:t>передачу</w:t>
      </w:r>
      <w:r>
        <w:t></w:t>
      </w:r>
      <w:r>
        <w:rPr>
          <w:rFonts w:hint="eastAsia"/>
        </w:rPr>
        <w:t>авторських</w:t>
      </w:r>
    </w:p>
    <w:p w:rsidR="00F8303C" w:rsidRDefault="00F8303C" w:rsidP="00F8303C">
      <w:r>
        <w:rPr>
          <w:rFonts w:hint="eastAsia"/>
        </w:rPr>
        <w:t>відступів</w:t>
      </w:r>
      <w:r>
        <w:t></w:t>
      </w:r>
      <w:r>
        <w:rPr>
          <w:rFonts w:hint="eastAsia"/>
        </w:rPr>
        <w:t>роздумів</w:t>
      </w:r>
      <w:r>
        <w:t></w:t>
      </w:r>
      <w:r>
        <w:rPr>
          <w:rFonts w:hint="eastAsia"/>
        </w:rPr>
        <w:t>чи</w:t>
      </w:r>
      <w:r>
        <w:t></w:t>
      </w:r>
      <w:r>
        <w:rPr>
          <w:rFonts w:hint="eastAsia"/>
        </w:rPr>
        <w:t>емоційного</w:t>
      </w:r>
      <w:r>
        <w:t></w:t>
      </w:r>
      <w:r>
        <w:rPr>
          <w:rFonts w:hint="eastAsia"/>
        </w:rPr>
        <w:t>уточнення</w:t>
      </w:r>
      <w:r>
        <w:t></w:t>
      </w:r>
      <w:r>
        <w:rPr>
          <w:rFonts w:hint="eastAsia"/>
        </w:rPr>
        <w:t>в</w:t>
      </w:r>
      <w:r>
        <w:t></w:t>
      </w:r>
      <w:r>
        <w:rPr>
          <w:rFonts w:hint="eastAsia"/>
        </w:rPr>
        <w:t>межах</w:t>
      </w:r>
      <w:r>
        <w:t></w:t>
      </w:r>
      <w:r>
        <w:rPr>
          <w:rFonts w:hint="eastAsia"/>
        </w:rPr>
        <w:t>тексту</w:t>
      </w:r>
      <w:r>
        <w:t></w:t>
      </w:r>
      <w:r>
        <w:rPr>
          <w:rFonts w:hint="eastAsia"/>
        </w:rPr>
        <w:t>і</w:t>
      </w:r>
      <w:r>
        <w:t></w:t>
      </w:r>
      <w:r>
        <w:rPr>
          <w:rFonts w:hint="eastAsia"/>
        </w:rPr>
        <w:t>становить</w:t>
      </w:r>
      <w:r>
        <w:t></w:t>
      </w:r>
      <w:r>
        <w:t></w:t>
      </w:r>
      <w:r>
        <w:t></w:t>
      </w:r>
      <w:r>
        <w:t></w:t>
      </w:r>
      <w:r>
        <w:t></w:t>
      </w:r>
      <w:r>
        <w:t></w:t>
      </w:r>
    </w:p>
    <w:p w:rsidR="00F8303C" w:rsidRDefault="00F8303C" w:rsidP="00F8303C">
      <w:r>
        <w:t></w:t>
      </w:r>
      <w:r>
        <w:t></w:t>
      </w:r>
      <w:r>
        <w:t></w:t>
      </w:r>
    </w:p>
    <w:p w:rsidR="00F8303C" w:rsidRDefault="00F8303C" w:rsidP="00F8303C">
      <w:r>
        <w:rPr>
          <w:rFonts w:hint="eastAsia"/>
        </w:rPr>
        <w:t>від</w:t>
      </w:r>
      <w:r>
        <w:t></w:t>
      </w:r>
      <w:r>
        <w:rPr>
          <w:rFonts w:hint="eastAsia"/>
        </w:rPr>
        <w:t>усієї</w:t>
      </w:r>
      <w:r>
        <w:t></w:t>
      </w:r>
      <w:r>
        <w:rPr>
          <w:rFonts w:hint="eastAsia"/>
        </w:rPr>
        <w:t>кількості</w:t>
      </w:r>
      <w:r>
        <w:t></w:t>
      </w:r>
      <w:r>
        <w:rPr>
          <w:rFonts w:hint="eastAsia"/>
        </w:rPr>
        <w:t>аналізованих</w:t>
      </w:r>
      <w:r>
        <w:t></w:t>
      </w:r>
      <w:r>
        <w:rPr>
          <w:rFonts w:hint="eastAsia"/>
        </w:rPr>
        <w:t>синтаксичних</w:t>
      </w:r>
      <w:r>
        <w:t></w:t>
      </w:r>
      <w:r>
        <w:rPr>
          <w:rFonts w:hint="eastAsia"/>
        </w:rPr>
        <w:t>експресем</w:t>
      </w:r>
      <w:r>
        <w:t></w:t>
      </w:r>
      <w:r>
        <w:t></w:t>
      </w:r>
      <w:r>
        <w:rPr>
          <w:rFonts w:hint="eastAsia"/>
        </w:rPr>
        <w:t>У</w:t>
      </w:r>
      <w:r>
        <w:t></w:t>
      </w:r>
      <w:r>
        <w:rPr>
          <w:rFonts w:hint="eastAsia"/>
        </w:rPr>
        <w:t>прозі</w:t>
      </w:r>
      <w:r>
        <w:t></w:t>
      </w:r>
      <w:r>
        <w:rPr>
          <w:rFonts w:hint="eastAsia"/>
        </w:rPr>
        <w:t>Д</w:t>
      </w:r>
      <w:r>
        <w:t></w:t>
      </w:r>
      <w:r>
        <w:t></w:t>
      </w:r>
      <w:r>
        <w:rPr>
          <w:rFonts w:hint="eastAsia"/>
        </w:rPr>
        <w:t>Матіяш</w:t>
      </w:r>
    </w:p>
    <w:p w:rsidR="00F8303C" w:rsidRDefault="00F8303C" w:rsidP="00F8303C">
      <w:r>
        <w:rPr>
          <w:rFonts w:hint="eastAsia"/>
        </w:rPr>
        <w:t>парцельовані</w:t>
      </w:r>
      <w:r>
        <w:t></w:t>
      </w:r>
      <w:r>
        <w:rPr>
          <w:rFonts w:hint="eastAsia"/>
        </w:rPr>
        <w:t>речення</w:t>
      </w:r>
      <w:r>
        <w:t></w:t>
      </w:r>
      <w:r>
        <w:rPr>
          <w:rFonts w:hint="eastAsia"/>
        </w:rPr>
        <w:t>покликані</w:t>
      </w:r>
      <w:r>
        <w:t></w:t>
      </w:r>
      <w:r>
        <w:rPr>
          <w:rFonts w:hint="eastAsia"/>
        </w:rPr>
        <w:t>передати</w:t>
      </w:r>
      <w:r>
        <w:t></w:t>
      </w:r>
      <w:r>
        <w:rPr>
          <w:rFonts w:hint="eastAsia"/>
        </w:rPr>
        <w:t>діаметрально</w:t>
      </w:r>
      <w:r>
        <w:t></w:t>
      </w:r>
      <w:r>
        <w:rPr>
          <w:rFonts w:hint="eastAsia"/>
        </w:rPr>
        <w:t>протилежні</w:t>
      </w:r>
    </w:p>
    <w:p w:rsidR="00F8303C" w:rsidRDefault="00F8303C" w:rsidP="00F8303C">
      <w:r>
        <w:rPr>
          <w:rFonts w:hint="eastAsia"/>
        </w:rPr>
        <w:t>експресивно</w:t>
      </w:r>
      <w:r>
        <w:t></w:t>
      </w:r>
      <w:r>
        <w:rPr>
          <w:rFonts w:hint="eastAsia"/>
        </w:rPr>
        <w:t>прагматичні</w:t>
      </w:r>
      <w:r>
        <w:t></w:t>
      </w:r>
      <w:r>
        <w:rPr>
          <w:rFonts w:hint="eastAsia"/>
        </w:rPr>
        <w:t>значення</w:t>
      </w:r>
      <w:r>
        <w:t></w:t>
      </w:r>
      <w:r>
        <w:t></w:t>
      </w:r>
      <w:r>
        <w:rPr>
          <w:rFonts w:hint="eastAsia"/>
        </w:rPr>
        <w:t>симетричну</w:t>
      </w:r>
      <w:r>
        <w:t></w:t>
      </w:r>
      <w:r>
        <w:rPr>
          <w:rFonts w:hint="eastAsia"/>
        </w:rPr>
        <w:t>та</w:t>
      </w:r>
      <w:r>
        <w:t></w:t>
      </w:r>
      <w:r>
        <w:rPr>
          <w:rFonts w:hint="eastAsia"/>
        </w:rPr>
        <w:t>ритмічну</w:t>
      </w:r>
      <w:r>
        <w:t></w:t>
      </w:r>
      <w:r>
        <w:rPr>
          <w:rFonts w:hint="eastAsia"/>
        </w:rPr>
        <w:t>рівновагу</w:t>
      </w:r>
      <w:r>
        <w:t></w:t>
      </w:r>
      <w:r>
        <w:rPr>
          <w:rFonts w:hint="eastAsia"/>
        </w:rPr>
        <w:t>тексту</w:t>
      </w:r>
      <w:r>
        <w:t></w:t>
      </w:r>
      <w:r>
        <w:rPr>
          <w:rFonts w:hint="eastAsia"/>
        </w:rPr>
        <w:t>і</w:t>
      </w:r>
    </w:p>
    <w:p w:rsidR="00F8303C" w:rsidRDefault="00F8303C" w:rsidP="00F8303C">
      <w:r>
        <w:rPr>
          <w:rFonts w:hint="eastAsia"/>
        </w:rPr>
        <w:t>водночас</w:t>
      </w:r>
      <w:r>
        <w:t></w:t>
      </w:r>
      <w:r>
        <w:rPr>
          <w:rFonts w:hint="eastAsia"/>
        </w:rPr>
        <w:t>динамічність</w:t>
      </w:r>
      <w:r>
        <w:t></w:t>
      </w:r>
      <w:r>
        <w:rPr>
          <w:rFonts w:hint="eastAsia"/>
        </w:rPr>
        <w:t>і</w:t>
      </w:r>
      <w:r>
        <w:t></w:t>
      </w:r>
      <w:r>
        <w:rPr>
          <w:rFonts w:hint="eastAsia"/>
        </w:rPr>
        <w:t>покроковість</w:t>
      </w:r>
      <w:r>
        <w:t></w:t>
      </w:r>
      <w:r>
        <w:rPr>
          <w:rFonts w:hint="eastAsia"/>
        </w:rPr>
        <w:t>наростання</w:t>
      </w:r>
      <w:r>
        <w:t></w:t>
      </w:r>
      <w:r>
        <w:rPr>
          <w:rFonts w:hint="eastAsia"/>
        </w:rPr>
        <w:t>думки</w:t>
      </w:r>
      <w:r>
        <w:t></w:t>
      </w:r>
      <w:r>
        <w:t></w:t>
      </w:r>
      <w:r>
        <w:rPr>
          <w:rFonts w:hint="eastAsia"/>
        </w:rPr>
        <w:t>емоції</w:t>
      </w:r>
      <w:r>
        <w:t></w:t>
      </w:r>
      <w:r>
        <w:rPr>
          <w:rFonts w:hint="eastAsia"/>
        </w:rPr>
        <w:t>тощо</w:t>
      </w:r>
      <w:r>
        <w:t></w:t>
      </w:r>
      <w:r>
        <w:t></w:t>
      </w:r>
      <w:r>
        <w:rPr>
          <w:rFonts w:hint="eastAsia"/>
        </w:rPr>
        <w:t>А</w:t>
      </w:r>
      <w:r>
        <w:t></w:t>
      </w:r>
      <w:r>
        <w:rPr>
          <w:rFonts w:hint="eastAsia"/>
        </w:rPr>
        <w:t>їхній</w:t>
      </w:r>
    </w:p>
    <w:p w:rsidR="00F8303C" w:rsidRDefault="00F8303C" w:rsidP="00F8303C">
      <w:r>
        <w:rPr>
          <w:rFonts w:hint="eastAsia"/>
        </w:rPr>
        <w:t>кількісний</w:t>
      </w:r>
      <w:r>
        <w:t></w:t>
      </w:r>
      <w:r>
        <w:rPr>
          <w:rFonts w:hint="eastAsia"/>
        </w:rPr>
        <w:t>показник</w:t>
      </w:r>
      <w:r>
        <w:t></w:t>
      </w:r>
      <w:r>
        <w:rPr>
          <w:rFonts w:hint="eastAsia"/>
        </w:rPr>
        <w:t>щодо</w:t>
      </w:r>
      <w:r>
        <w:t></w:t>
      </w:r>
      <w:r>
        <w:rPr>
          <w:rFonts w:hint="eastAsia"/>
        </w:rPr>
        <w:t>інших</w:t>
      </w:r>
      <w:r>
        <w:t></w:t>
      </w:r>
      <w:r>
        <w:rPr>
          <w:rFonts w:hint="eastAsia"/>
        </w:rPr>
        <w:t>описаних</w:t>
      </w:r>
      <w:r>
        <w:t></w:t>
      </w:r>
      <w:r>
        <w:rPr>
          <w:rFonts w:hint="eastAsia"/>
        </w:rPr>
        <w:t>експресивних</w:t>
      </w:r>
      <w:r>
        <w:t></w:t>
      </w:r>
      <w:r>
        <w:rPr>
          <w:rFonts w:hint="eastAsia"/>
        </w:rPr>
        <w:t>компонентів</w:t>
      </w:r>
      <w:r>
        <w:t></w:t>
      </w:r>
      <w:r>
        <w:rPr>
          <w:rFonts w:hint="eastAsia"/>
        </w:rPr>
        <w:t>–</w:t>
      </w:r>
      <w:r>
        <w:t></w:t>
      </w:r>
      <w:r>
        <w:t></w:t>
      </w:r>
      <w:r>
        <w:t></w:t>
      </w:r>
      <w:r>
        <w:t></w:t>
      </w:r>
      <w:r>
        <w:t></w:t>
      </w:r>
      <w:r>
        <w:t></w:t>
      </w:r>
    </w:p>
    <w:p w:rsidR="00F8303C" w:rsidRDefault="00F8303C" w:rsidP="00F8303C">
      <w:r>
        <w:rPr>
          <w:rFonts w:hint="eastAsia"/>
        </w:rPr>
        <w:t>Емоційну</w:t>
      </w:r>
      <w:r>
        <w:t></w:t>
      </w:r>
      <w:r>
        <w:rPr>
          <w:rFonts w:hint="eastAsia"/>
        </w:rPr>
        <w:t>виразність</w:t>
      </w:r>
      <w:r>
        <w:t></w:t>
      </w:r>
      <w:r>
        <w:rPr>
          <w:rFonts w:hint="eastAsia"/>
        </w:rPr>
        <w:t>авторського</w:t>
      </w:r>
      <w:r>
        <w:t></w:t>
      </w:r>
      <w:r>
        <w:rPr>
          <w:rFonts w:hint="eastAsia"/>
        </w:rPr>
        <w:t>тексту</w:t>
      </w:r>
      <w:r>
        <w:t></w:t>
      </w:r>
      <w:r>
        <w:rPr>
          <w:rFonts w:hint="eastAsia"/>
        </w:rPr>
        <w:t>доповнює</w:t>
      </w:r>
      <w:r>
        <w:t></w:t>
      </w:r>
      <w:r>
        <w:rPr>
          <w:rFonts w:hint="eastAsia"/>
        </w:rPr>
        <w:t>синтаксична</w:t>
      </w:r>
      <w:r>
        <w:t></w:t>
      </w:r>
      <w:r>
        <w:rPr>
          <w:rFonts w:hint="eastAsia"/>
        </w:rPr>
        <w:t>одиниця</w:t>
      </w:r>
    </w:p>
    <w:p w:rsidR="00F8303C" w:rsidRDefault="00F8303C" w:rsidP="00F8303C">
      <w:r>
        <w:rPr>
          <w:rFonts w:hint="eastAsia"/>
        </w:rPr>
        <w:t>іншої</w:t>
      </w:r>
      <w:r>
        <w:t></w:t>
      </w:r>
      <w:r>
        <w:rPr>
          <w:rFonts w:hint="eastAsia"/>
        </w:rPr>
        <w:t>якості</w:t>
      </w:r>
      <w:r>
        <w:t></w:t>
      </w:r>
      <w:r>
        <w:rPr>
          <w:rFonts w:hint="eastAsia"/>
        </w:rPr>
        <w:t>–</w:t>
      </w:r>
      <w:r>
        <w:t></w:t>
      </w:r>
      <w:r>
        <w:rPr>
          <w:rFonts w:hint="eastAsia"/>
        </w:rPr>
        <w:t>речення</w:t>
      </w:r>
      <w:r>
        <w:t></w:t>
      </w:r>
      <w:r>
        <w:rPr>
          <w:rFonts w:hint="eastAsia"/>
        </w:rPr>
        <w:t>з</w:t>
      </w:r>
      <w:r>
        <w:t></w:t>
      </w:r>
      <w:r>
        <w:rPr>
          <w:rFonts w:hint="eastAsia"/>
        </w:rPr>
        <w:t>повтором</w:t>
      </w:r>
      <w:r>
        <w:t></w:t>
      </w:r>
      <w:r>
        <w:t></w:t>
      </w:r>
      <w:r>
        <w:rPr>
          <w:rFonts w:hint="eastAsia"/>
        </w:rPr>
        <w:t>що</w:t>
      </w:r>
      <w:r>
        <w:t></w:t>
      </w:r>
      <w:r>
        <w:rPr>
          <w:rFonts w:hint="eastAsia"/>
        </w:rPr>
        <w:t>з</w:t>
      </w:r>
      <w:r>
        <w:t></w:t>
      </w:r>
      <w:r>
        <w:rPr>
          <w:rFonts w:hint="eastAsia"/>
        </w:rPr>
        <w:t>лінгвістичного</w:t>
      </w:r>
      <w:r>
        <w:t></w:t>
      </w:r>
      <w:r>
        <w:rPr>
          <w:rFonts w:hint="eastAsia"/>
        </w:rPr>
        <w:t>погляду</w:t>
      </w:r>
    </w:p>
    <w:p w:rsidR="00F8303C" w:rsidRDefault="00F8303C" w:rsidP="00F8303C">
      <w:r>
        <w:rPr>
          <w:rFonts w:hint="eastAsia"/>
        </w:rPr>
        <w:t>характеризується</w:t>
      </w:r>
      <w:r>
        <w:t></w:t>
      </w:r>
      <w:r>
        <w:rPr>
          <w:rFonts w:hint="eastAsia"/>
        </w:rPr>
        <w:t>кількаразовою</w:t>
      </w:r>
      <w:r>
        <w:t></w:t>
      </w:r>
      <w:r>
        <w:rPr>
          <w:rFonts w:hint="eastAsia"/>
        </w:rPr>
        <w:t>появою</w:t>
      </w:r>
      <w:r>
        <w:t></w:t>
      </w:r>
      <w:r>
        <w:rPr>
          <w:rFonts w:hint="eastAsia"/>
        </w:rPr>
        <w:t>мовного</w:t>
      </w:r>
      <w:r>
        <w:t></w:t>
      </w:r>
      <w:r>
        <w:rPr>
          <w:rFonts w:hint="eastAsia"/>
        </w:rPr>
        <w:t>елемента</w:t>
      </w:r>
      <w:r>
        <w:t></w:t>
      </w:r>
      <w:r>
        <w:rPr>
          <w:rFonts w:hint="eastAsia"/>
        </w:rPr>
        <w:t>в</w:t>
      </w:r>
      <w:r>
        <w:t></w:t>
      </w:r>
      <w:r>
        <w:rPr>
          <w:rFonts w:hint="eastAsia"/>
        </w:rPr>
        <w:t>межах</w:t>
      </w:r>
      <w:r>
        <w:t></w:t>
      </w:r>
      <w:r>
        <w:rPr>
          <w:rFonts w:hint="eastAsia"/>
        </w:rPr>
        <w:t>певного</w:t>
      </w:r>
    </w:p>
    <w:p w:rsidR="00F8303C" w:rsidRDefault="00F8303C" w:rsidP="00F8303C">
      <w:r>
        <w:rPr>
          <w:rFonts w:hint="eastAsia"/>
        </w:rPr>
        <w:t>текстового</w:t>
      </w:r>
      <w:r>
        <w:t></w:t>
      </w:r>
      <w:r>
        <w:rPr>
          <w:rFonts w:hint="eastAsia"/>
        </w:rPr>
        <w:t>проміжку</w:t>
      </w:r>
      <w:r>
        <w:t></w:t>
      </w:r>
      <w:r>
        <w:t></w:t>
      </w:r>
      <w:r>
        <w:rPr>
          <w:rFonts w:hint="eastAsia"/>
        </w:rPr>
        <w:t>а</w:t>
      </w:r>
      <w:r>
        <w:t></w:t>
      </w:r>
      <w:r>
        <w:rPr>
          <w:rFonts w:hint="eastAsia"/>
        </w:rPr>
        <w:t>з</w:t>
      </w:r>
      <w:r>
        <w:t></w:t>
      </w:r>
      <w:r>
        <w:rPr>
          <w:rFonts w:hint="eastAsia"/>
        </w:rPr>
        <w:t>стилістичного</w:t>
      </w:r>
      <w:r>
        <w:t></w:t>
      </w:r>
      <w:r>
        <w:rPr>
          <w:rFonts w:hint="eastAsia"/>
        </w:rPr>
        <w:t>–</w:t>
      </w:r>
      <w:r>
        <w:t></w:t>
      </w:r>
      <w:r>
        <w:rPr>
          <w:rFonts w:hint="eastAsia"/>
        </w:rPr>
        <w:t>як</w:t>
      </w:r>
      <w:r>
        <w:t></w:t>
      </w:r>
      <w:r>
        <w:rPr>
          <w:rFonts w:hint="eastAsia"/>
        </w:rPr>
        <w:t>виразний</w:t>
      </w:r>
      <w:r>
        <w:t></w:t>
      </w:r>
      <w:r>
        <w:rPr>
          <w:rFonts w:hint="eastAsia"/>
        </w:rPr>
        <w:t>засіб</w:t>
      </w:r>
      <w:r>
        <w:t></w:t>
      </w:r>
      <w:r>
        <w:rPr>
          <w:rFonts w:hint="eastAsia"/>
        </w:rPr>
        <w:t>творення</w:t>
      </w:r>
      <w:r>
        <w:t></w:t>
      </w:r>
      <w:r>
        <w:rPr>
          <w:rFonts w:hint="eastAsia"/>
        </w:rPr>
        <w:t>особливої</w:t>
      </w:r>
    </w:p>
    <w:p w:rsidR="00F8303C" w:rsidRDefault="00F8303C" w:rsidP="00F8303C">
      <w:r>
        <w:rPr>
          <w:rFonts w:hint="eastAsia"/>
        </w:rPr>
        <w:t>авторської</w:t>
      </w:r>
      <w:r>
        <w:t></w:t>
      </w:r>
      <w:r>
        <w:rPr>
          <w:rFonts w:hint="eastAsia"/>
        </w:rPr>
        <w:t>субмови</w:t>
      </w:r>
      <w:r>
        <w:t></w:t>
      </w:r>
      <w:r>
        <w:rPr>
          <w:rFonts w:hint="eastAsia"/>
        </w:rPr>
        <w:t>з</w:t>
      </w:r>
      <w:r>
        <w:t></w:t>
      </w:r>
      <w:r>
        <w:rPr>
          <w:rFonts w:hint="eastAsia"/>
        </w:rPr>
        <w:t>вагомим</w:t>
      </w:r>
      <w:r>
        <w:t></w:t>
      </w:r>
      <w:r>
        <w:rPr>
          <w:rFonts w:hint="eastAsia"/>
        </w:rPr>
        <w:t>експресивним</w:t>
      </w:r>
      <w:r>
        <w:t></w:t>
      </w:r>
      <w:r>
        <w:rPr>
          <w:rFonts w:hint="eastAsia"/>
        </w:rPr>
        <w:t>впливом</w:t>
      </w:r>
      <w:r>
        <w:t></w:t>
      </w:r>
      <w:r>
        <w:t></w:t>
      </w:r>
      <w:r>
        <w:rPr>
          <w:rFonts w:hint="eastAsia"/>
        </w:rPr>
        <w:t>У</w:t>
      </w:r>
      <w:r>
        <w:t></w:t>
      </w:r>
      <w:r>
        <w:rPr>
          <w:rFonts w:hint="eastAsia"/>
        </w:rPr>
        <w:t>художніх</w:t>
      </w:r>
      <w:r>
        <w:t></w:t>
      </w:r>
      <w:r>
        <w:rPr>
          <w:rFonts w:hint="eastAsia"/>
        </w:rPr>
        <w:t>текстах</w:t>
      </w:r>
    </w:p>
    <w:p w:rsidR="00F8303C" w:rsidRDefault="00F8303C" w:rsidP="00F8303C">
      <w:r>
        <w:rPr>
          <w:rFonts w:hint="eastAsia"/>
        </w:rPr>
        <w:t>синтаксичний</w:t>
      </w:r>
      <w:r>
        <w:t></w:t>
      </w:r>
      <w:r>
        <w:rPr>
          <w:rFonts w:hint="eastAsia"/>
        </w:rPr>
        <w:t>повтор</w:t>
      </w:r>
      <w:r>
        <w:t></w:t>
      </w:r>
      <w:r>
        <w:rPr>
          <w:rFonts w:hint="eastAsia"/>
        </w:rPr>
        <w:t>буває</w:t>
      </w:r>
      <w:r>
        <w:t></w:t>
      </w:r>
      <w:r>
        <w:rPr>
          <w:rFonts w:hint="eastAsia"/>
        </w:rPr>
        <w:t>подвійним</w:t>
      </w:r>
      <w:r>
        <w:t></w:t>
      </w:r>
      <w:r>
        <w:t></w:t>
      </w:r>
      <w:r>
        <w:rPr>
          <w:rFonts w:hint="eastAsia"/>
        </w:rPr>
        <w:t>потрійним</w:t>
      </w:r>
      <w:r>
        <w:t></w:t>
      </w:r>
      <w:r>
        <w:t></w:t>
      </w:r>
      <w:r>
        <w:rPr>
          <w:rFonts w:hint="eastAsia"/>
        </w:rPr>
        <w:t>багаточленним</w:t>
      </w:r>
      <w:r>
        <w:t></w:t>
      </w:r>
      <w:r>
        <w:rPr>
          <w:rFonts w:hint="eastAsia"/>
        </w:rPr>
        <w:t>за</w:t>
      </w:r>
    </w:p>
    <w:p w:rsidR="00F8303C" w:rsidRDefault="00F8303C" w:rsidP="00F8303C">
      <w:r>
        <w:rPr>
          <w:rFonts w:hint="eastAsia"/>
        </w:rPr>
        <w:t>кількісним</w:t>
      </w:r>
      <w:r>
        <w:t></w:t>
      </w:r>
      <w:r>
        <w:rPr>
          <w:rFonts w:hint="eastAsia"/>
        </w:rPr>
        <w:t>показником</w:t>
      </w:r>
      <w:r>
        <w:t></w:t>
      </w:r>
      <w:r>
        <w:t></w:t>
      </w:r>
      <w:r>
        <w:rPr>
          <w:rFonts w:hint="eastAsia"/>
        </w:rPr>
        <w:t>точним</w:t>
      </w:r>
      <w:r>
        <w:t></w:t>
      </w:r>
      <w:r>
        <w:rPr>
          <w:rFonts w:hint="eastAsia"/>
        </w:rPr>
        <w:t>і</w:t>
      </w:r>
      <w:r>
        <w:t></w:t>
      </w:r>
      <w:r>
        <w:rPr>
          <w:rFonts w:hint="eastAsia"/>
        </w:rPr>
        <w:t>варіативним</w:t>
      </w:r>
      <w:r>
        <w:t></w:t>
      </w:r>
      <w:r>
        <w:rPr>
          <w:rFonts w:hint="eastAsia"/>
        </w:rPr>
        <w:t>за</w:t>
      </w:r>
      <w:r>
        <w:t></w:t>
      </w:r>
      <w:r>
        <w:rPr>
          <w:rFonts w:hint="eastAsia"/>
        </w:rPr>
        <w:t>лексико</w:t>
      </w:r>
      <w:r>
        <w:t></w:t>
      </w:r>
      <w:r>
        <w:rPr>
          <w:rFonts w:hint="eastAsia"/>
        </w:rPr>
        <w:t>семантичним</w:t>
      </w:r>
    </w:p>
    <w:p w:rsidR="00F8303C" w:rsidRDefault="00F8303C" w:rsidP="00F8303C">
      <w:r>
        <w:rPr>
          <w:rFonts w:hint="eastAsia"/>
        </w:rPr>
        <w:t>наповненням</w:t>
      </w:r>
      <w:r>
        <w:t></w:t>
      </w:r>
      <w:r>
        <w:t></w:t>
      </w:r>
      <w:r>
        <w:rPr>
          <w:rFonts w:hint="eastAsia"/>
        </w:rPr>
        <w:t>сумісним</w:t>
      </w:r>
      <w:r>
        <w:t></w:t>
      </w:r>
      <w:r>
        <w:rPr>
          <w:rFonts w:hint="eastAsia"/>
        </w:rPr>
        <w:t>та</w:t>
      </w:r>
      <w:r>
        <w:t></w:t>
      </w:r>
      <w:r>
        <w:rPr>
          <w:rFonts w:hint="eastAsia"/>
        </w:rPr>
        <w:t>дистантним</w:t>
      </w:r>
      <w:r>
        <w:t></w:t>
      </w:r>
      <w:r>
        <w:rPr>
          <w:rFonts w:hint="eastAsia"/>
        </w:rPr>
        <w:t>за</w:t>
      </w:r>
      <w:r>
        <w:t></w:t>
      </w:r>
      <w:r>
        <w:rPr>
          <w:rFonts w:hint="eastAsia"/>
        </w:rPr>
        <w:t>позицією</w:t>
      </w:r>
      <w:r>
        <w:t></w:t>
      </w:r>
      <w:r>
        <w:rPr>
          <w:rFonts w:hint="eastAsia"/>
        </w:rPr>
        <w:t>в</w:t>
      </w:r>
      <w:r>
        <w:t></w:t>
      </w:r>
      <w:r>
        <w:rPr>
          <w:rFonts w:hint="eastAsia"/>
        </w:rPr>
        <w:t>тексті</w:t>
      </w:r>
      <w:r>
        <w:t></w:t>
      </w:r>
      <w:r>
        <w:t></w:t>
      </w:r>
      <w:r>
        <w:rPr>
          <w:rFonts w:hint="eastAsia"/>
        </w:rPr>
        <w:t>стилістично</w:t>
      </w:r>
    </w:p>
    <w:p w:rsidR="00F8303C" w:rsidRDefault="00F8303C" w:rsidP="00F8303C">
      <w:r>
        <w:rPr>
          <w:rFonts w:hint="eastAsia"/>
        </w:rPr>
        <w:t>означеним</w:t>
      </w:r>
      <w:r>
        <w:t></w:t>
      </w:r>
      <w:r>
        <w:rPr>
          <w:rFonts w:hint="eastAsia"/>
        </w:rPr>
        <w:t>у</w:t>
      </w:r>
      <w:r>
        <w:t></w:t>
      </w:r>
      <w:r>
        <w:rPr>
          <w:rFonts w:hint="eastAsia"/>
        </w:rPr>
        <w:t>таких</w:t>
      </w:r>
      <w:r>
        <w:t></w:t>
      </w:r>
      <w:r>
        <w:rPr>
          <w:rFonts w:hint="eastAsia"/>
        </w:rPr>
        <w:t>фігурах</w:t>
      </w:r>
      <w:r>
        <w:t></w:t>
      </w:r>
      <w:r>
        <w:t></w:t>
      </w:r>
      <w:r>
        <w:rPr>
          <w:rFonts w:hint="eastAsia"/>
        </w:rPr>
        <w:t>як</w:t>
      </w:r>
      <w:r>
        <w:t></w:t>
      </w:r>
      <w:r>
        <w:rPr>
          <w:rFonts w:hint="eastAsia"/>
        </w:rPr>
        <w:t>анафора</w:t>
      </w:r>
      <w:r>
        <w:t></w:t>
      </w:r>
      <w:r>
        <w:t></w:t>
      </w:r>
      <w:r>
        <w:rPr>
          <w:rFonts w:hint="eastAsia"/>
        </w:rPr>
        <w:t>епіфора</w:t>
      </w:r>
      <w:r>
        <w:t></w:t>
      </w:r>
      <w:r>
        <w:t></w:t>
      </w:r>
      <w:r>
        <w:rPr>
          <w:rFonts w:hint="eastAsia"/>
        </w:rPr>
        <w:t>хіазм</w:t>
      </w:r>
      <w:r>
        <w:t></w:t>
      </w:r>
      <w:r>
        <w:t></w:t>
      </w:r>
      <w:r>
        <w:rPr>
          <w:rFonts w:hint="eastAsia"/>
        </w:rPr>
        <w:t>підхоплення</w:t>
      </w:r>
      <w:r>
        <w:t></w:t>
      </w:r>
      <w:r>
        <w:t></w:t>
      </w:r>
      <w:r>
        <w:rPr>
          <w:rFonts w:hint="eastAsia"/>
        </w:rPr>
        <w:t>рамкова</w:t>
      </w:r>
    </w:p>
    <w:p w:rsidR="00F8303C" w:rsidRDefault="00F8303C" w:rsidP="00F8303C">
      <w:r>
        <w:rPr>
          <w:rFonts w:hint="eastAsia"/>
        </w:rPr>
        <w:t>конструкція</w:t>
      </w:r>
      <w:r>
        <w:t></w:t>
      </w:r>
      <w:r>
        <w:t></w:t>
      </w:r>
      <w:r>
        <w:rPr>
          <w:rFonts w:hint="eastAsia"/>
        </w:rPr>
        <w:t>Лексико</w:t>
      </w:r>
      <w:r>
        <w:t></w:t>
      </w:r>
      <w:r>
        <w:rPr>
          <w:rFonts w:hint="eastAsia"/>
        </w:rPr>
        <w:t>синтаксичний</w:t>
      </w:r>
      <w:r>
        <w:t></w:t>
      </w:r>
      <w:r>
        <w:rPr>
          <w:rFonts w:hint="eastAsia"/>
        </w:rPr>
        <w:t>повтор</w:t>
      </w:r>
      <w:r>
        <w:t></w:t>
      </w:r>
      <w:r>
        <w:rPr>
          <w:rFonts w:hint="eastAsia"/>
        </w:rPr>
        <w:t>як</w:t>
      </w:r>
      <w:r>
        <w:t></w:t>
      </w:r>
      <w:r>
        <w:rPr>
          <w:rFonts w:hint="eastAsia"/>
        </w:rPr>
        <w:t>виразний</w:t>
      </w:r>
      <w:r>
        <w:t></w:t>
      </w:r>
      <w:r>
        <w:rPr>
          <w:rFonts w:hint="eastAsia"/>
        </w:rPr>
        <w:t>чинник</w:t>
      </w:r>
      <w:r>
        <w:t></w:t>
      </w:r>
      <w:r>
        <w:rPr>
          <w:rFonts w:hint="eastAsia"/>
        </w:rPr>
        <w:t>експресивного</w:t>
      </w:r>
    </w:p>
    <w:p w:rsidR="00F8303C" w:rsidRDefault="00F8303C" w:rsidP="00F8303C">
      <w:r>
        <w:rPr>
          <w:rFonts w:hint="eastAsia"/>
        </w:rPr>
        <w:t>значення</w:t>
      </w:r>
      <w:r>
        <w:t></w:t>
      </w:r>
      <w:r>
        <w:rPr>
          <w:rFonts w:hint="eastAsia"/>
        </w:rPr>
        <w:t>в</w:t>
      </w:r>
      <w:r>
        <w:t></w:t>
      </w:r>
      <w:r>
        <w:rPr>
          <w:rFonts w:hint="eastAsia"/>
        </w:rPr>
        <w:t>текстах</w:t>
      </w:r>
      <w:r>
        <w:t></w:t>
      </w:r>
      <w:r>
        <w:rPr>
          <w:rFonts w:hint="eastAsia"/>
        </w:rPr>
        <w:t>Д</w:t>
      </w:r>
      <w:r>
        <w:t></w:t>
      </w:r>
      <w:r>
        <w:t></w:t>
      </w:r>
      <w:r>
        <w:rPr>
          <w:rFonts w:hint="eastAsia"/>
        </w:rPr>
        <w:t>Матіяш</w:t>
      </w:r>
      <w:r>
        <w:t></w:t>
      </w:r>
      <w:r>
        <w:rPr>
          <w:rFonts w:hint="eastAsia"/>
        </w:rPr>
        <w:t>характеризується</w:t>
      </w:r>
      <w:r>
        <w:t></w:t>
      </w:r>
      <w:r>
        <w:rPr>
          <w:rFonts w:hint="eastAsia"/>
        </w:rPr>
        <w:t>кількісним</w:t>
      </w:r>
      <w:r>
        <w:t></w:t>
      </w:r>
      <w:r>
        <w:rPr>
          <w:rFonts w:hint="eastAsia"/>
        </w:rPr>
        <w:t>показником</w:t>
      </w:r>
      <w:r>
        <w:t></w:t>
      </w:r>
      <w:r>
        <w:t></w:t>
      </w:r>
      <w:r>
        <w:t></w:t>
      </w:r>
      <w:r>
        <w:t></w:t>
      </w:r>
      <w:r>
        <w:t></w:t>
      </w:r>
    </w:p>
    <w:p w:rsidR="00F8303C" w:rsidRDefault="00F8303C" w:rsidP="00F8303C">
      <w:r>
        <w:rPr>
          <w:rFonts w:hint="eastAsia"/>
        </w:rPr>
        <w:t>порівняно</w:t>
      </w:r>
      <w:r>
        <w:t></w:t>
      </w:r>
      <w:r>
        <w:rPr>
          <w:rFonts w:hint="eastAsia"/>
        </w:rPr>
        <w:t>із</w:t>
      </w:r>
      <w:r>
        <w:t></w:t>
      </w:r>
      <w:r>
        <w:rPr>
          <w:rFonts w:hint="eastAsia"/>
        </w:rPr>
        <w:t>іншими</w:t>
      </w:r>
      <w:r>
        <w:t></w:t>
      </w:r>
      <w:r>
        <w:rPr>
          <w:rFonts w:hint="eastAsia"/>
        </w:rPr>
        <w:t>стилістично</w:t>
      </w:r>
      <w:r>
        <w:t></w:t>
      </w:r>
      <w:r>
        <w:rPr>
          <w:rFonts w:hint="eastAsia"/>
        </w:rPr>
        <w:t>синтаксичними</w:t>
      </w:r>
      <w:r>
        <w:t></w:t>
      </w:r>
      <w:r>
        <w:rPr>
          <w:rFonts w:hint="eastAsia"/>
        </w:rPr>
        <w:t>засобами</w:t>
      </w:r>
      <w:r>
        <w:t></w:t>
      </w:r>
      <w:r>
        <w:t></w:t>
      </w:r>
      <w:r>
        <w:rPr>
          <w:rFonts w:hint="eastAsia"/>
        </w:rPr>
        <w:t>що</w:t>
      </w:r>
      <w:r>
        <w:t></w:t>
      </w:r>
      <w:r>
        <w:rPr>
          <w:rFonts w:hint="eastAsia"/>
        </w:rPr>
        <w:t>визначає</w:t>
      </w:r>
      <w:r>
        <w:t></w:t>
      </w:r>
      <w:r>
        <w:rPr>
          <w:rFonts w:hint="eastAsia"/>
        </w:rPr>
        <w:t>його</w:t>
      </w:r>
    </w:p>
    <w:p w:rsidR="00F8303C" w:rsidRDefault="00F8303C" w:rsidP="00F8303C">
      <w:r>
        <w:rPr>
          <w:rFonts w:hint="eastAsia"/>
        </w:rPr>
        <w:t>як</w:t>
      </w:r>
      <w:r>
        <w:t></w:t>
      </w:r>
      <w:r>
        <w:rPr>
          <w:rFonts w:hint="eastAsia"/>
        </w:rPr>
        <w:t>характерологічну</w:t>
      </w:r>
      <w:r>
        <w:t></w:t>
      </w:r>
      <w:r>
        <w:rPr>
          <w:rFonts w:hint="eastAsia"/>
        </w:rPr>
        <w:t>особливість</w:t>
      </w:r>
      <w:r>
        <w:t></w:t>
      </w:r>
      <w:r>
        <w:rPr>
          <w:rFonts w:hint="eastAsia"/>
        </w:rPr>
        <w:t>експресивності</w:t>
      </w:r>
      <w:r>
        <w:t></w:t>
      </w:r>
      <w:r>
        <w:rPr>
          <w:rFonts w:hint="eastAsia"/>
        </w:rPr>
        <w:t>текстової</w:t>
      </w:r>
      <w:r>
        <w:t></w:t>
      </w:r>
      <w:r>
        <w:rPr>
          <w:rFonts w:hint="eastAsia"/>
        </w:rPr>
        <w:t>системи</w:t>
      </w:r>
      <w:r>
        <w:t></w:t>
      </w:r>
      <w:r>
        <w:rPr>
          <w:rFonts w:hint="eastAsia"/>
        </w:rPr>
        <w:t>авторки</w:t>
      </w:r>
      <w:r>
        <w:t></w:t>
      </w:r>
    </w:p>
    <w:p w:rsidR="00F8303C" w:rsidRDefault="00F8303C" w:rsidP="00F8303C">
      <w:r>
        <w:rPr>
          <w:rFonts w:hint="eastAsia"/>
        </w:rPr>
        <w:t>Експресивно</w:t>
      </w:r>
      <w:r>
        <w:t></w:t>
      </w:r>
      <w:r>
        <w:rPr>
          <w:rFonts w:hint="eastAsia"/>
        </w:rPr>
        <w:t>функціональна</w:t>
      </w:r>
      <w:r>
        <w:t></w:t>
      </w:r>
      <w:r>
        <w:rPr>
          <w:rFonts w:hint="eastAsia"/>
        </w:rPr>
        <w:t>роль</w:t>
      </w:r>
      <w:r>
        <w:t></w:t>
      </w:r>
      <w:r>
        <w:rPr>
          <w:rFonts w:hint="eastAsia"/>
        </w:rPr>
        <w:t>повторів</w:t>
      </w:r>
      <w:r>
        <w:t></w:t>
      </w:r>
      <w:r>
        <w:rPr>
          <w:rFonts w:hint="eastAsia"/>
        </w:rPr>
        <w:t>у</w:t>
      </w:r>
      <w:r>
        <w:t></w:t>
      </w:r>
      <w:r>
        <w:rPr>
          <w:rFonts w:hint="eastAsia"/>
        </w:rPr>
        <w:t>творах</w:t>
      </w:r>
      <w:r>
        <w:t></w:t>
      </w:r>
      <w:r>
        <w:rPr>
          <w:rFonts w:hint="eastAsia"/>
        </w:rPr>
        <w:t>письменниці</w:t>
      </w:r>
      <w:r>
        <w:t></w:t>
      </w:r>
      <w:r>
        <w:rPr>
          <w:rFonts w:hint="eastAsia"/>
        </w:rPr>
        <w:t>–</w:t>
      </w:r>
    </w:p>
    <w:p w:rsidR="00F8303C" w:rsidRDefault="00F8303C" w:rsidP="00F8303C">
      <w:r>
        <w:rPr>
          <w:rFonts w:hint="eastAsia"/>
        </w:rPr>
        <w:t>забезпечувати</w:t>
      </w:r>
      <w:r>
        <w:t></w:t>
      </w:r>
      <w:r>
        <w:rPr>
          <w:rFonts w:hint="eastAsia"/>
        </w:rPr>
        <w:t>єдність</w:t>
      </w:r>
      <w:r>
        <w:t></w:t>
      </w:r>
      <w:r>
        <w:rPr>
          <w:rFonts w:hint="eastAsia"/>
        </w:rPr>
        <w:t>структури</w:t>
      </w:r>
      <w:r>
        <w:t></w:t>
      </w:r>
      <w:r>
        <w:rPr>
          <w:rFonts w:hint="eastAsia"/>
        </w:rPr>
        <w:t>тексту</w:t>
      </w:r>
      <w:r>
        <w:t></w:t>
      </w:r>
      <w:r>
        <w:t></w:t>
      </w:r>
      <w:r>
        <w:rPr>
          <w:rFonts w:hint="eastAsia"/>
        </w:rPr>
        <w:t>утворювати</w:t>
      </w:r>
      <w:r>
        <w:t></w:t>
      </w:r>
      <w:r>
        <w:rPr>
          <w:rFonts w:hint="eastAsia"/>
        </w:rPr>
        <w:t>додаткову</w:t>
      </w:r>
    </w:p>
    <w:p w:rsidR="00F8303C" w:rsidRDefault="00F8303C" w:rsidP="00F8303C">
      <w:r>
        <w:rPr>
          <w:rFonts w:hint="eastAsia"/>
        </w:rPr>
        <w:t>лексико</w:t>
      </w:r>
      <w:r>
        <w:t></w:t>
      </w:r>
      <w:r>
        <w:rPr>
          <w:rFonts w:hint="eastAsia"/>
        </w:rPr>
        <w:t>семантичну</w:t>
      </w:r>
      <w:r>
        <w:t></w:t>
      </w:r>
      <w:r>
        <w:rPr>
          <w:rFonts w:hint="eastAsia"/>
        </w:rPr>
        <w:t>і</w:t>
      </w:r>
      <w:r>
        <w:t></w:t>
      </w:r>
      <w:r>
        <w:rPr>
          <w:rFonts w:hint="eastAsia"/>
        </w:rPr>
        <w:t>символічну</w:t>
      </w:r>
      <w:r>
        <w:t></w:t>
      </w:r>
      <w:r>
        <w:rPr>
          <w:rFonts w:hint="eastAsia"/>
        </w:rPr>
        <w:t>означеність</w:t>
      </w:r>
      <w:r>
        <w:t></w:t>
      </w:r>
      <w:r>
        <w:t></w:t>
      </w:r>
      <w:r>
        <w:rPr>
          <w:rFonts w:hint="eastAsia"/>
        </w:rPr>
        <w:t>симетричну</w:t>
      </w:r>
      <w:r>
        <w:t></w:t>
      </w:r>
      <w:r>
        <w:rPr>
          <w:rFonts w:hint="eastAsia"/>
        </w:rPr>
        <w:t>замкненість</w:t>
      </w:r>
      <w:r>
        <w:t></w:t>
      </w:r>
      <w:r>
        <w:t></w:t>
      </w:r>
      <w:r>
        <w:rPr>
          <w:rFonts w:hint="eastAsia"/>
        </w:rPr>
        <w:t>хіазм</w:t>
      </w:r>
      <w:r>
        <w:t></w:t>
      </w:r>
      <w:r>
        <w:t></w:t>
      </w:r>
    </w:p>
    <w:p w:rsidR="00F8303C" w:rsidRDefault="00F8303C" w:rsidP="00F8303C">
      <w:r>
        <w:rPr>
          <w:rFonts w:hint="eastAsia"/>
        </w:rPr>
        <w:t>бути</w:t>
      </w:r>
      <w:r>
        <w:t></w:t>
      </w:r>
      <w:r>
        <w:rPr>
          <w:rFonts w:hint="eastAsia"/>
        </w:rPr>
        <w:t>композиційно</w:t>
      </w:r>
      <w:r>
        <w:t></w:t>
      </w:r>
      <w:r>
        <w:rPr>
          <w:rFonts w:hint="eastAsia"/>
        </w:rPr>
        <w:t>кульмінаційним</w:t>
      </w:r>
      <w:r>
        <w:t></w:t>
      </w:r>
      <w:r>
        <w:rPr>
          <w:rFonts w:hint="eastAsia"/>
        </w:rPr>
        <w:t>засобом</w:t>
      </w:r>
      <w:r>
        <w:t></w:t>
      </w:r>
      <w:r>
        <w:t></w:t>
      </w:r>
      <w:r>
        <w:rPr>
          <w:rFonts w:hint="eastAsia"/>
        </w:rPr>
        <w:t>анафора</w:t>
      </w:r>
      <w:r>
        <w:t></w:t>
      </w:r>
      <w:r>
        <w:t></w:t>
      </w:r>
      <w:r>
        <w:t></w:t>
      </w:r>
      <w:r>
        <w:rPr>
          <w:rFonts w:hint="eastAsia"/>
        </w:rPr>
        <w:t>показником</w:t>
      </w:r>
    </w:p>
    <w:p w:rsidR="00F8303C" w:rsidRDefault="00F8303C" w:rsidP="00F8303C">
      <w:r>
        <w:rPr>
          <w:rFonts w:hint="eastAsia"/>
        </w:rPr>
        <w:t>експресивно</w:t>
      </w:r>
      <w:r>
        <w:t></w:t>
      </w:r>
      <w:r>
        <w:rPr>
          <w:rFonts w:hint="eastAsia"/>
        </w:rPr>
        <w:t>виразної</w:t>
      </w:r>
      <w:r>
        <w:t></w:t>
      </w:r>
      <w:r>
        <w:rPr>
          <w:rFonts w:hint="eastAsia"/>
        </w:rPr>
        <w:t>завершеності</w:t>
      </w:r>
      <w:r>
        <w:t></w:t>
      </w:r>
      <w:r>
        <w:t></w:t>
      </w:r>
      <w:r>
        <w:rPr>
          <w:rFonts w:hint="eastAsia"/>
        </w:rPr>
        <w:t>епіфора</w:t>
      </w:r>
      <w:r>
        <w:t></w:t>
      </w:r>
      <w:r>
        <w:t></w:t>
      </w:r>
      <w:r>
        <w:t></w:t>
      </w:r>
      <w:r>
        <w:rPr>
          <w:rFonts w:hint="eastAsia"/>
        </w:rPr>
        <w:t>демонструвати</w:t>
      </w:r>
      <w:r>
        <w:t></w:t>
      </w:r>
      <w:r>
        <w:rPr>
          <w:rFonts w:hint="eastAsia"/>
        </w:rPr>
        <w:t>зв’язок</w:t>
      </w:r>
    </w:p>
    <w:p w:rsidR="00F8303C" w:rsidRDefault="00F8303C" w:rsidP="00F8303C">
      <w:r>
        <w:rPr>
          <w:rFonts w:hint="eastAsia"/>
        </w:rPr>
        <w:t>авторського</w:t>
      </w:r>
      <w:r>
        <w:t></w:t>
      </w:r>
      <w:r>
        <w:rPr>
          <w:rFonts w:hint="eastAsia"/>
        </w:rPr>
        <w:t>тексту</w:t>
      </w:r>
      <w:r>
        <w:t></w:t>
      </w:r>
      <w:r>
        <w:rPr>
          <w:rFonts w:hint="eastAsia"/>
        </w:rPr>
        <w:t>з</w:t>
      </w:r>
      <w:r>
        <w:t></w:t>
      </w:r>
      <w:r>
        <w:rPr>
          <w:rFonts w:hint="eastAsia"/>
        </w:rPr>
        <w:t>фольклорно</w:t>
      </w:r>
      <w:r>
        <w:t></w:t>
      </w:r>
      <w:r>
        <w:rPr>
          <w:rFonts w:hint="eastAsia"/>
        </w:rPr>
        <w:t>пісенною</w:t>
      </w:r>
      <w:r>
        <w:t></w:t>
      </w:r>
      <w:r>
        <w:rPr>
          <w:rFonts w:hint="eastAsia"/>
        </w:rPr>
        <w:t>традицією</w:t>
      </w:r>
      <w:r>
        <w:t></w:t>
      </w:r>
      <w:r>
        <w:t></w:t>
      </w:r>
      <w:r>
        <w:rPr>
          <w:rFonts w:hint="eastAsia"/>
        </w:rPr>
        <w:t>підхоплення</w:t>
      </w:r>
      <w:r>
        <w:t></w:t>
      </w:r>
      <w:r>
        <w:t></w:t>
      </w:r>
    </w:p>
    <w:p w:rsidR="00F8303C" w:rsidRDefault="00F8303C" w:rsidP="00F8303C">
      <w:r>
        <w:rPr>
          <w:rFonts w:hint="eastAsia"/>
        </w:rPr>
        <w:t>утворювати</w:t>
      </w:r>
      <w:r>
        <w:t></w:t>
      </w:r>
      <w:r>
        <w:rPr>
          <w:rFonts w:hint="eastAsia"/>
        </w:rPr>
        <w:t>певну</w:t>
      </w:r>
      <w:r>
        <w:t></w:t>
      </w:r>
      <w:r>
        <w:rPr>
          <w:rFonts w:hint="eastAsia"/>
        </w:rPr>
        <w:t>мелодійну</w:t>
      </w:r>
      <w:r>
        <w:t></w:t>
      </w:r>
      <w:r>
        <w:rPr>
          <w:rFonts w:hint="eastAsia"/>
        </w:rPr>
        <w:t>організацію</w:t>
      </w:r>
      <w:r>
        <w:t></w:t>
      </w:r>
      <w:r>
        <w:rPr>
          <w:rFonts w:hint="eastAsia"/>
        </w:rPr>
        <w:t>тексту</w:t>
      </w:r>
      <w:r>
        <w:t></w:t>
      </w:r>
      <w:r>
        <w:t></w:t>
      </w:r>
      <w:r>
        <w:rPr>
          <w:rFonts w:hint="eastAsia"/>
        </w:rPr>
        <w:t>рамкова</w:t>
      </w:r>
      <w:r>
        <w:t></w:t>
      </w:r>
      <w:r>
        <w:rPr>
          <w:rFonts w:hint="eastAsia"/>
        </w:rPr>
        <w:t>конструкція</w:t>
      </w:r>
      <w:r>
        <w:t></w:t>
      </w:r>
      <w:r>
        <w:t></w:t>
      </w:r>
    </w:p>
    <w:p w:rsidR="00F8303C" w:rsidRDefault="00F8303C" w:rsidP="00F8303C">
      <w:r>
        <w:rPr>
          <w:rFonts w:hint="eastAsia"/>
        </w:rPr>
        <w:t>Повтор</w:t>
      </w:r>
      <w:r>
        <w:t></w:t>
      </w:r>
      <w:r>
        <w:rPr>
          <w:rFonts w:hint="eastAsia"/>
        </w:rPr>
        <w:t>у</w:t>
      </w:r>
      <w:r>
        <w:t></w:t>
      </w:r>
      <w:r>
        <w:rPr>
          <w:rFonts w:hint="eastAsia"/>
        </w:rPr>
        <w:t>прозі</w:t>
      </w:r>
      <w:r>
        <w:t></w:t>
      </w:r>
      <w:r>
        <w:rPr>
          <w:rFonts w:hint="eastAsia"/>
        </w:rPr>
        <w:t>Ю</w:t>
      </w:r>
      <w:r>
        <w:t></w:t>
      </w:r>
      <w:r>
        <w:t></w:t>
      </w:r>
      <w:r>
        <w:rPr>
          <w:rFonts w:hint="eastAsia"/>
        </w:rPr>
        <w:t>Винничука</w:t>
      </w:r>
      <w:r>
        <w:t></w:t>
      </w:r>
      <w:r>
        <w:rPr>
          <w:rFonts w:hint="eastAsia"/>
        </w:rPr>
        <w:t>побутує</w:t>
      </w:r>
      <w:r>
        <w:t></w:t>
      </w:r>
      <w:r>
        <w:rPr>
          <w:rFonts w:hint="eastAsia"/>
        </w:rPr>
        <w:t>в</w:t>
      </w:r>
      <w:r>
        <w:t></w:t>
      </w:r>
      <w:r>
        <w:rPr>
          <w:rFonts w:hint="eastAsia"/>
        </w:rPr>
        <w:t>структурі</w:t>
      </w:r>
      <w:r>
        <w:t></w:t>
      </w:r>
      <w:r>
        <w:rPr>
          <w:rFonts w:hint="eastAsia"/>
        </w:rPr>
        <w:t>паралелізмів</w:t>
      </w:r>
      <w:r>
        <w:t></w:t>
      </w:r>
      <w:r>
        <w:rPr>
          <w:rFonts w:hint="eastAsia"/>
        </w:rPr>
        <w:t>для</w:t>
      </w:r>
    </w:p>
    <w:p w:rsidR="00F8303C" w:rsidRDefault="00F8303C" w:rsidP="00F8303C">
      <w:r>
        <w:rPr>
          <w:rFonts w:hint="eastAsia"/>
        </w:rPr>
        <w:t>позначення</w:t>
      </w:r>
      <w:r>
        <w:t></w:t>
      </w:r>
      <w:r>
        <w:rPr>
          <w:rFonts w:hint="eastAsia"/>
        </w:rPr>
        <w:t>настроїв</w:t>
      </w:r>
      <w:r>
        <w:t></w:t>
      </w:r>
      <w:r>
        <w:rPr>
          <w:rFonts w:hint="eastAsia"/>
        </w:rPr>
        <w:t>мовців</w:t>
      </w:r>
      <w:r>
        <w:t></w:t>
      </w:r>
      <w:r>
        <w:t></w:t>
      </w:r>
      <w:r>
        <w:rPr>
          <w:rFonts w:hint="eastAsia"/>
        </w:rPr>
        <w:t>а</w:t>
      </w:r>
      <w:r>
        <w:t></w:t>
      </w:r>
      <w:r>
        <w:rPr>
          <w:rFonts w:hint="eastAsia"/>
        </w:rPr>
        <w:t>також</w:t>
      </w:r>
      <w:r>
        <w:t></w:t>
      </w:r>
      <w:r>
        <w:rPr>
          <w:rFonts w:hint="eastAsia"/>
        </w:rPr>
        <w:t>у</w:t>
      </w:r>
      <w:r>
        <w:t></w:t>
      </w:r>
      <w:r>
        <w:rPr>
          <w:rFonts w:hint="eastAsia"/>
        </w:rPr>
        <w:t>відображенні</w:t>
      </w:r>
      <w:r>
        <w:t></w:t>
      </w:r>
      <w:r>
        <w:rPr>
          <w:rFonts w:hint="eastAsia"/>
        </w:rPr>
        <w:t>повсякденного</w:t>
      </w:r>
      <w:r>
        <w:t></w:t>
      </w:r>
      <w:r>
        <w:rPr>
          <w:rFonts w:hint="eastAsia"/>
        </w:rPr>
        <w:t>мовлення</w:t>
      </w:r>
      <w:r>
        <w:t></w:t>
      </w:r>
    </w:p>
    <w:p w:rsidR="00F8303C" w:rsidRDefault="00F8303C" w:rsidP="00F8303C">
      <w:r>
        <w:rPr>
          <w:rFonts w:hint="eastAsia"/>
        </w:rPr>
        <w:t>Показник</w:t>
      </w:r>
      <w:r>
        <w:t></w:t>
      </w:r>
      <w:r>
        <w:rPr>
          <w:rFonts w:hint="eastAsia"/>
        </w:rPr>
        <w:t>–</w:t>
      </w:r>
      <w:r>
        <w:t></w:t>
      </w:r>
      <w:r>
        <w:t></w:t>
      </w:r>
      <w:r>
        <w:t></w:t>
      </w:r>
      <w:r>
        <w:t></w:t>
      </w:r>
      <w:r>
        <w:t></w:t>
      </w:r>
      <w:r>
        <w:t></w:t>
      </w:r>
      <w:r>
        <w:rPr>
          <w:rFonts w:hint="eastAsia"/>
        </w:rPr>
        <w:t>від</w:t>
      </w:r>
      <w:r>
        <w:t></w:t>
      </w:r>
      <w:r>
        <w:rPr>
          <w:rFonts w:hint="eastAsia"/>
        </w:rPr>
        <w:t>загальної</w:t>
      </w:r>
      <w:r>
        <w:t></w:t>
      </w:r>
      <w:r>
        <w:rPr>
          <w:rFonts w:hint="eastAsia"/>
        </w:rPr>
        <w:t>кількості</w:t>
      </w:r>
      <w:r>
        <w:t></w:t>
      </w:r>
      <w:r>
        <w:rPr>
          <w:rFonts w:hint="eastAsia"/>
        </w:rPr>
        <w:t>усіх</w:t>
      </w:r>
      <w:r>
        <w:t></w:t>
      </w:r>
      <w:r>
        <w:rPr>
          <w:rFonts w:hint="eastAsia"/>
        </w:rPr>
        <w:t>синтаксичних</w:t>
      </w:r>
      <w:r>
        <w:t></w:t>
      </w:r>
      <w:r>
        <w:rPr>
          <w:rFonts w:hint="eastAsia"/>
        </w:rPr>
        <w:t>експресем</w:t>
      </w:r>
      <w:r>
        <w:t></w:t>
      </w:r>
    </w:p>
    <w:p w:rsidR="00F8303C" w:rsidRDefault="00F8303C" w:rsidP="00F8303C">
      <w:r>
        <w:rPr>
          <w:rFonts w:hint="eastAsia"/>
        </w:rPr>
        <w:t>У</w:t>
      </w:r>
      <w:r>
        <w:t></w:t>
      </w:r>
      <w:r>
        <w:rPr>
          <w:rFonts w:hint="eastAsia"/>
        </w:rPr>
        <w:t>творах</w:t>
      </w:r>
      <w:r>
        <w:t></w:t>
      </w:r>
      <w:r>
        <w:rPr>
          <w:rFonts w:hint="eastAsia"/>
        </w:rPr>
        <w:t>А</w:t>
      </w:r>
      <w:r>
        <w:t></w:t>
      </w:r>
      <w:r>
        <w:t></w:t>
      </w:r>
      <w:r>
        <w:rPr>
          <w:rFonts w:hint="eastAsia"/>
        </w:rPr>
        <w:t>Багряної</w:t>
      </w:r>
      <w:r>
        <w:t></w:t>
      </w:r>
      <w:r>
        <w:rPr>
          <w:rFonts w:hint="eastAsia"/>
        </w:rPr>
        <w:t>повтор</w:t>
      </w:r>
      <w:r>
        <w:t></w:t>
      </w:r>
      <w:r>
        <w:rPr>
          <w:rFonts w:hint="eastAsia"/>
        </w:rPr>
        <w:t>має</w:t>
      </w:r>
      <w:r>
        <w:t></w:t>
      </w:r>
      <w:r>
        <w:rPr>
          <w:rFonts w:hint="eastAsia"/>
        </w:rPr>
        <w:t>виразно</w:t>
      </w:r>
      <w:r>
        <w:t></w:t>
      </w:r>
      <w:r>
        <w:rPr>
          <w:rFonts w:hint="eastAsia"/>
        </w:rPr>
        <w:t>авторську</w:t>
      </w:r>
      <w:r>
        <w:t></w:t>
      </w:r>
      <w:r>
        <w:rPr>
          <w:rFonts w:hint="eastAsia"/>
        </w:rPr>
        <w:t>символічну</w:t>
      </w:r>
      <w:r>
        <w:t></w:t>
      </w:r>
      <w:r>
        <w:rPr>
          <w:rFonts w:hint="eastAsia"/>
        </w:rPr>
        <w:t>природу</w:t>
      </w:r>
      <w:r>
        <w:t></w:t>
      </w:r>
    </w:p>
    <w:p w:rsidR="00F8303C" w:rsidRDefault="00F8303C" w:rsidP="00F8303C">
      <w:r>
        <w:rPr>
          <w:rFonts w:hint="eastAsia"/>
        </w:rPr>
        <w:t>Так</w:t>
      </w:r>
      <w:r>
        <w:t></w:t>
      </w:r>
      <w:r>
        <w:t></w:t>
      </w:r>
      <w:r>
        <w:rPr>
          <w:rFonts w:hint="eastAsia"/>
        </w:rPr>
        <w:t>завдяки</w:t>
      </w:r>
      <w:r>
        <w:t></w:t>
      </w:r>
      <w:r>
        <w:rPr>
          <w:rFonts w:hint="eastAsia"/>
        </w:rPr>
        <w:t>дистантному</w:t>
      </w:r>
      <w:r>
        <w:t></w:t>
      </w:r>
      <w:r>
        <w:rPr>
          <w:rFonts w:hint="eastAsia"/>
        </w:rPr>
        <w:t>варіативному</w:t>
      </w:r>
      <w:r>
        <w:t></w:t>
      </w:r>
      <w:r>
        <w:rPr>
          <w:rFonts w:hint="eastAsia"/>
        </w:rPr>
        <w:t>повтору</w:t>
      </w:r>
      <w:r>
        <w:t></w:t>
      </w:r>
      <w:r>
        <w:t></w:t>
      </w:r>
      <w:r>
        <w:rPr>
          <w:rFonts w:hint="eastAsia"/>
        </w:rPr>
        <w:t>Надія</w:t>
      </w:r>
      <w:r>
        <w:t></w:t>
      </w:r>
      <w:r>
        <w:rPr>
          <w:rFonts w:hint="eastAsia"/>
        </w:rPr>
        <w:t>–</w:t>
      </w:r>
      <w:r>
        <w:t></w:t>
      </w:r>
      <w:r>
        <w:rPr>
          <w:rFonts w:hint="eastAsia"/>
        </w:rPr>
        <w:t>надіятися</w:t>
      </w:r>
      <w:r>
        <w:t></w:t>
      </w:r>
      <w:r>
        <w:rPr>
          <w:rFonts w:hint="eastAsia"/>
        </w:rPr>
        <w:t>–</w:t>
      </w:r>
    </w:p>
    <w:p w:rsidR="00F8303C" w:rsidRDefault="00F8303C" w:rsidP="00F8303C">
      <w:r>
        <w:t></w:t>
      </w:r>
      <w:r>
        <w:t></w:t>
      </w:r>
      <w:r>
        <w:t></w:t>
      </w:r>
    </w:p>
    <w:p w:rsidR="00F8303C" w:rsidRDefault="00F8303C" w:rsidP="00F8303C">
      <w:r>
        <w:rPr>
          <w:rFonts w:hint="eastAsia"/>
        </w:rPr>
        <w:t>безнадійна</w:t>
      </w:r>
      <w:r>
        <w:t></w:t>
      </w:r>
      <w:r>
        <w:rPr>
          <w:rFonts w:hint="eastAsia"/>
        </w:rPr>
        <w:t>–</w:t>
      </w:r>
      <w:r>
        <w:t></w:t>
      </w:r>
      <w:r>
        <w:rPr>
          <w:rFonts w:hint="eastAsia"/>
        </w:rPr>
        <w:t>надійно</w:t>
      </w:r>
      <w:r>
        <w:t></w:t>
      </w:r>
      <w:r>
        <w:rPr>
          <w:rFonts w:hint="eastAsia"/>
        </w:rPr>
        <w:t>–</w:t>
      </w:r>
      <w:r>
        <w:t></w:t>
      </w:r>
      <w:r>
        <w:rPr>
          <w:rFonts w:hint="eastAsia"/>
        </w:rPr>
        <w:t>з</w:t>
      </w:r>
      <w:r>
        <w:t></w:t>
      </w:r>
      <w:r>
        <w:rPr>
          <w:rFonts w:hint="eastAsia"/>
        </w:rPr>
        <w:t>надією</w:t>
      </w:r>
      <w:r>
        <w:t></w:t>
      </w:r>
      <w:r>
        <w:t></w:t>
      </w:r>
      <w:r>
        <w:rPr>
          <w:rFonts w:hint="eastAsia"/>
        </w:rPr>
        <w:t>створюється</w:t>
      </w:r>
      <w:r>
        <w:t></w:t>
      </w:r>
      <w:r>
        <w:rPr>
          <w:rFonts w:hint="eastAsia"/>
        </w:rPr>
        <w:t>необхідна</w:t>
      </w:r>
      <w:r>
        <w:t></w:t>
      </w:r>
      <w:r>
        <w:rPr>
          <w:rFonts w:hint="eastAsia"/>
        </w:rPr>
        <w:t>психологічна</w:t>
      </w:r>
      <w:r>
        <w:t></w:t>
      </w:r>
    </w:p>
    <w:p w:rsidR="00F8303C" w:rsidRDefault="00F8303C" w:rsidP="00F8303C">
      <w:r>
        <w:rPr>
          <w:rFonts w:hint="eastAsia"/>
        </w:rPr>
        <w:t>асоціативно</w:t>
      </w:r>
      <w:r>
        <w:t></w:t>
      </w:r>
      <w:r>
        <w:rPr>
          <w:rFonts w:hint="eastAsia"/>
        </w:rPr>
        <w:t>символічна</w:t>
      </w:r>
      <w:r>
        <w:t></w:t>
      </w:r>
      <w:r>
        <w:rPr>
          <w:rFonts w:hint="eastAsia"/>
        </w:rPr>
        <w:t>настроєвість</w:t>
      </w:r>
      <w:r>
        <w:t></w:t>
      </w:r>
      <w:r>
        <w:rPr>
          <w:rFonts w:hint="eastAsia"/>
        </w:rPr>
        <w:t>усього</w:t>
      </w:r>
      <w:r>
        <w:t></w:t>
      </w:r>
      <w:r>
        <w:rPr>
          <w:rFonts w:hint="eastAsia"/>
        </w:rPr>
        <w:t>тексту</w:t>
      </w:r>
      <w:r>
        <w:t></w:t>
      </w:r>
      <w:r>
        <w:t></w:t>
      </w:r>
      <w:r>
        <w:rPr>
          <w:rFonts w:hint="eastAsia"/>
        </w:rPr>
        <w:t>Загалом</w:t>
      </w:r>
      <w:r>
        <w:t></w:t>
      </w:r>
      <w:r>
        <w:rPr>
          <w:rFonts w:hint="eastAsia"/>
        </w:rPr>
        <w:t>речення</w:t>
      </w:r>
      <w:r>
        <w:t></w:t>
      </w:r>
      <w:r>
        <w:rPr>
          <w:rFonts w:hint="eastAsia"/>
        </w:rPr>
        <w:t>з</w:t>
      </w:r>
    </w:p>
    <w:p w:rsidR="00F8303C" w:rsidRDefault="00F8303C" w:rsidP="00F8303C">
      <w:r>
        <w:rPr>
          <w:rFonts w:hint="eastAsia"/>
        </w:rPr>
        <w:t>повтором</w:t>
      </w:r>
      <w:r>
        <w:t></w:t>
      </w:r>
      <w:r>
        <w:rPr>
          <w:rFonts w:hint="eastAsia"/>
        </w:rPr>
        <w:t>є</w:t>
      </w:r>
      <w:r>
        <w:t></w:t>
      </w:r>
      <w:r>
        <w:rPr>
          <w:rFonts w:hint="eastAsia"/>
        </w:rPr>
        <w:t>частиною</w:t>
      </w:r>
      <w:r>
        <w:t></w:t>
      </w:r>
      <w:r>
        <w:rPr>
          <w:rFonts w:hint="eastAsia"/>
        </w:rPr>
        <w:t>індивідуальної</w:t>
      </w:r>
      <w:r>
        <w:t></w:t>
      </w:r>
      <w:r>
        <w:rPr>
          <w:rFonts w:hint="eastAsia"/>
        </w:rPr>
        <w:t>експресивності</w:t>
      </w:r>
      <w:r>
        <w:t></w:t>
      </w:r>
      <w:r>
        <w:rPr>
          <w:rFonts w:hint="eastAsia"/>
        </w:rPr>
        <w:t>художнього</w:t>
      </w:r>
      <w:r>
        <w:t></w:t>
      </w:r>
      <w:r>
        <w:rPr>
          <w:rFonts w:hint="eastAsia"/>
        </w:rPr>
        <w:t>дискурсу</w:t>
      </w:r>
    </w:p>
    <w:p w:rsidR="00F8303C" w:rsidRDefault="00F8303C" w:rsidP="00F8303C">
      <w:r>
        <w:rPr>
          <w:rFonts w:hint="eastAsia"/>
        </w:rPr>
        <w:t>письменниці</w:t>
      </w:r>
      <w:r>
        <w:t></w:t>
      </w:r>
      <w:r>
        <w:rPr>
          <w:rFonts w:hint="eastAsia"/>
        </w:rPr>
        <w:t>з</w:t>
      </w:r>
      <w:r>
        <w:t></w:t>
      </w:r>
      <w:r>
        <w:rPr>
          <w:rFonts w:hint="eastAsia"/>
        </w:rPr>
        <w:t>частотністю</w:t>
      </w:r>
      <w:r>
        <w:t></w:t>
      </w:r>
      <w:r>
        <w:rPr>
          <w:rFonts w:hint="eastAsia"/>
        </w:rPr>
        <w:t>вживання</w:t>
      </w:r>
      <w:r>
        <w:t></w:t>
      </w:r>
      <w:r>
        <w:rPr>
          <w:rFonts w:hint="eastAsia"/>
        </w:rPr>
        <w:t>серед</w:t>
      </w:r>
      <w:r>
        <w:t></w:t>
      </w:r>
      <w:r>
        <w:rPr>
          <w:rFonts w:hint="eastAsia"/>
        </w:rPr>
        <w:t>експресивно</w:t>
      </w:r>
      <w:r>
        <w:t></w:t>
      </w:r>
      <w:r>
        <w:rPr>
          <w:rFonts w:hint="eastAsia"/>
        </w:rPr>
        <w:t>маркованих</w:t>
      </w:r>
    </w:p>
    <w:p w:rsidR="00F8303C" w:rsidRDefault="00F8303C" w:rsidP="00F8303C">
      <w:r>
        <w:rPr>
          <w:rFonts w:hint="eastAsia"/>
        </w:rPr>
        <w:t>синтаксичних</w:t>
      </w:r>
      <w:r>
        <w:t></w:t>
      </w:r>
      <w:r>
        <w:rPr>
          <w:rFonts w:hint="eastAsia"/>
        </w:rPr>
        <w:t>одиниць</w:t>
      </w:r>
      <w:r>
        <w:t></w:t>
      </w:r>
      <w:r>
        <w:rPr>
          <w:rFonts w:hint="eastAsia"/>
        </w:rPr>
        <w:t>–</w:t>
      </w:r>
      <w:r>
        <w:t></w:t>
      </w:r>
      <w:r>
        <w:t></w:t>
      </w:r>
      <w:r>
        <w:t></w:t>
      </w:r>
      <w:r>
        <w:t></w:t>
      </w:r>
      <w:r>
        <w:t></w:t>
      </w:r>
      <w:r>
        <w:t></w:t>
      </w:r>
    </w:p>
    <w:p w:rsidR="00F8303C" w:rsidRDefault="00F8303C" w:rsidP="00F8303C">
      <w:r>
        <w:rPr>
          <w:rFonts w:hint="eastAsia"/>
        </w:rPr>
        <w:t>У</w:t>
      </w:r>
      <w:r>
        <w:t></w:t>
      </w:r>
      <w:r>
        <w:rPr>
          <w:rFonts w:hint="eastAsia"/>
        </w:rPr>
        <w:t>роботі</w:t>
      </w:r>
      <w:r>
        <w:t></w:t>
      </w:r>
      <w:r>
        <w:rPr>
          <w:rFonts w:hint="eastAsia"/>
        </w:rPr>
        <w:t>простежено</w:t>
      </w:r>
      <w:r>
        <w:t></w:t>
      </w:r>
      <w:r>
        <w:rPr>
          <w:rFonts w:hint="eastAsia"/>
        </w:rPr>
        <w:t>особливості</w:t>
      </w:r>
      <w:r>
        <w:t></w:t>
      </w:r>
      <w:r>
        <w:rPr>
          <w:rFonts w:hint="eastAsia"/>
        </w:rPr>
        <w:t>поєднання</w:t>
      </w:r>
      <w:r>
        <w:t></w:t>
      </w:r>
      <w:r>
        <w:rPr>
          <w:rFonts w:hint="eastAsia"/>
        </w:rPr>
        <w:t>синтаксичних</w:t>
      </w:r>
      <w:r>
        <w:t></w:t>
      </w:r>
      <w:r>
        <w:rPr>
          <w:rFonts w:hint="eastAsia"/>
        </w:rPr>
        <w:t>експресем</w:t>
      </w:r>
      <w:r>
        <w:t></w:t>
      </w:r>
      <w:r>
        <w:rPr>
          <w:rFonts w:hint="eastAsia"/>
        </w:rPr>
        <w:t>з</w:t>
      </w:r>
    </w:p>
    <w:p w:rsidR="00F8303C" w:rsidRDefault="00F8303C" w:rsidP="00F8303C">
      <w:r>
        <w:rPr>
          <w:rFonts w:hint="eastAsia"/>
        </w:rPr>
        <w:t>виразними</w:t>
      </w:r>
      <w:r>
        <w:t></w:t>
      </w:r>
      <w:r>
        <w:rPr>
          <w:rFonts w:hint="eastAsia"/>
        </w:rPr>
        <w:t>чинниками</w:t>
      </w:r>
      <w:r>
        <w:t></w:t>
      </w:r>
      <w:r>
        <w:rPr>
          <w:rFonts w:hint="eastAsia"/>
        </w:rPr>
        <w:t>експресивного</w:t>
      </w:r>
      <w:r>
        <w:t></w:t>
      </w:r>
      <w:r>
        <w:rPr>
          <w:rFonts w:hint="eastAsia"/>
        </w:rPr>
        <w:t>вираження</w:t>
      </w:r>
      <w:r>
        <w:t></w:t>
      </w:r>
      <w:r>
        <w:rPr>
          <w:rFonts w:hint="eastAsia"/>
        </w:rPr>
        <w:t>на</w:t>
      </w:r>
      <w:r>
        <w:t></w:t>
      </w:r>
      <w:r>
        <w:rPr>
          <w:rFonts w:hint="eastAsia"/>
        </w:rPr>
        <w:t>фонетичному</w:t>
      </w:r>
      <w:r>
        <w:t></w:t>
      </w:r>
      <w:r>
        <w:t></w:t>
      </w:r>
      <w:r>
        <w:rPr>
          <w:rFonts w:hint="eastAsia"/>
        </w:rPr>
        <w:t>лексичному</w:t>
      </w:r>
    </w:p>
    <w:p w:rsidR="00F8303C" w:rsidRDefault="00F8303C" w:rsidP="00F8303C">
      <w:r>
        <w:rPr>
          <w:rFonts w:hint="eastAsia"/>
        </w:rPr>
        <w:t>та</w:t>
      </w:r>
      <w:r>
        <w:t></w:t>
      </w:r>
      <w:r>
        <w:rPr>
          <w:rFonts w:hint="eastAsia"/>
        </w:rPr>
        <w:t>фразеологічному</w:t>
      </w:r>
      <w:r>
        <w:t></w:t>
      </w:r>
      <w:r>
        <w:rPr>
          <w:rFonts w:hint="eastAsia"/>
        </w:rPr>
        <w:t>рівні</w:t>
      </w:r>
      <w:r>
        <w:t></w:t>
      </w:r>
      <w:r>
        <w:t></w:t>
      </w:r>
      <w:r>
        <w:rPr>
          <w:rFonts w:hint="eastAsia"/>
        </w:rPr>
        <w:t>Експресивні</w:t>
      </w:r>
      <w:r>
        <w:t></w:t>
      </w:r>
      <w:r>
        <w:rPr>
          <w:rFonts w:hint="eastAsia"/>
        </w:rPr>
        <w:t>одиниці</w:t>
      </w:r>
      <w:r>
        <w:t></w:t>
      </w:r>
      <w:r>
        <w:rPr>
          <w:rFonts w:hint="eastAsia"/>
        </w:rPr>
        <w:t>мають</w:t>
      </w:r>
      <w:r>
        <w:t></w:t>
      </w:r>
      <w:r>
        <w:rPr>
          <w:rFonts w:hint="eastAsia"/>
        </w:rPr>
        <w:t>здатність</w:t>
      </w:r>
      <w:r>
        <w:t></w:t>
      </w:r>
      <w:r>
        <w:rPr>
          <w:rFonts w:hint="eastAsia"/>
        </w:rPr>
        <w:t>розкривати</w:t>
      </w:r>
      <w:r>
        <w:t></w:t>
      </w:r>
      <w:r>
        <w:rPr>
          <w:rFonts w:hint="eastAsia"/>
        </w:rPr>
        <w:t>свій</w:t>
      </w:r>
    </w:p>
    <w:p w:rsidR="00F8303C" w:rsidRDefault="00F8303C" w:rsidP="00F8303C">
      <w:r>
        <w:rPr>
          <w:rFonts w:hint="eastAsia"/>
        </w:rPr>
        <w:t>емоційно</w:t>
      </w:r>
      <w:r>
        <w:t></w:t>
      </w:r>
      <w:r>
        <w:rPr>
          <w:rFonts w:hint="eastAsia"/>
        </w:rPr>
        <w:t>виразовий</w:t>
      </w:r>
      <w:r>
        <w:t></w:t>
      </w:r>
      <w:r>
        <w:rPr>
          <w:rFonts w:hint="eastAsia"/>
        </w:rPr>
        <w:t>та</w:t>
      </w:r>
      <w:r>
        <w:t></w:t>
      </w:r>
      <w:r>
        <w:rPr>
          <w:rFonts w:hint="eastAsia"/>
        </w:rPr>
        <w:t>стилістичний</w:t>
      </w:r>
      <w:r>
        <w:t></w:t>
      </w:r>
      <w:r>
        <w:rPr>
          <w:rFonts w:hint="eastAsia"/>
        </w:rPr>
        <w:t>потенціал</w:t>
      </w:r>
      <w:r>
        <w:t></w:t>
      </w:r>
      <w:r>
        <w:t></w:t>
      </w:r>
      <w:r>
        <w:rPr>
          <w:rFonts w:hint="eastAsia"/>
        </w:rPr>
        <w:t>вступаючи</w:t>
      </w:r>
      <w:r>
        <w:t></w:t>
      </w:r>
      <w:r>
        <w:rPr>
          <w:rFonts w:hint="eastAsia"/>
        </w:rPr>
        <w:t>в</w:t>
      </w:r>
    </w:p>
    <w:p w:rsidR="00F8303C" w:rsidRDefault="00F8303C" w:rsidP="00F8303C">
      <w:r>
        <w:rPr>
          <w:rFonts w:hint="eastAsia"/>
        </w:rPr>
        <w:t>художньо</w:t>
      </w:r>
      <w:r>
        <w:t></w:t>
      </w:r>
      <w:r>
        <w:rPr>
          <w:rFonts w:hint="eastAsia"/>
        </w:rPr>
        <w:t>естетичні</w:t>
      </w:r>
      <w:r>
        <w:t></w:t>
      </w:r>
      <w:r>
        <w:rPr>
          <w:rFonts w:hint="eastAsia"/>
        </w:rPr>
        <w:t>відношення</w:t>
      </w:r>
      <w:r>
        <w:t></w:t>
      </w:r>
      <w:r>
        <w:rPr>
          <w:rFonts w:hint="eastAsia"/>
        </w:rPr>
        <w:t>з</w:t>
      </w:r>
      <w:r>
        <w:t></w:t>
      </w:r>
      <w:r>
        <w:rPr>
          <w:rFonts w:hint="eastAsia"/>
        </w:rPr>
        <w:t>іншими</w:t>
      </w:r>
      <w:r>
        <w:t></w:t>
      </w:r>
      <w:r>
        <w:rPr>
          <w:rFonts w:hint="eastAsia"/>
        </w:rPr>
        <w:t>експресивно</w:t>
      </w:r>
      <w:r>
        <w:t></w:t>
      </w:r>
      <w:r>
        <w:rPr>
          <w:rFonts w:hint="eastAsia"/>
        </w:rPr>
        <w:t>значущими</w:t>
      </w:r>
      <w:r>
        <w:t></w:t>
      </w:r>
      <w:r>
        <w:rPr>
          <w:rFonts w:hint="eastAsia"/>
        </w:rPr>
        <w:t>одиницями</w:t>
      </w:r>
      <w:r>
        <w:t></w:t>
      </w:r>
      <w:r>
        <w:rPr>
          <w:rFonts w:hint="eastAsia"/>
        </w:rPr>
        <w:t>в</w:t>
      </w:r>
    </w:p>
    <w:p w:rsidR="00F8303C" w:rsidRDefault="00F8303C" w:rsidP="00F8303C">
      <w:r>
        <w:rPr>
          <w:rFonts w:hint="eastAsia"/>
        </w:rPr>
        <w:t>межах</w:t>
      </w:r>
      <w:r>
        <w:t></w:t>
      </w:r>
      <w:r>
        <w:rPr>
          <w:rFonts w:hint="eastAsia"/>
        </w:rPr>
        <w:t>однієї</w:t>
      </w:r>
      <w:r>
        <w:t></w:t>
      </w:r>
      <w:r>
        <w:rPr>
          <w:rFonts w:hint="eastAsia"/>
        </w:rPr>
        <w:t>текстової</w:t>
      </w:r>
      <w:r>
        <w:t></w:t>
      </w:r>
      <w:r>
        <w:rPr>
          <w:rFonts w:hint="eastAsia"/>
        </w:rPr>
        <w:t>площини</w:t>
      </w:r>
      <w:r>
        <w:t></w:t>
      </w:r>
      <w:r>
        <w:t></w:t>
      </w:r>
      <w:r>
        <w:rPr>
          <w:rFonts w:hint="eastAsia"/>
        </w:rPr>
        <w:t>чим</w:t>
      </w:r>
      <w:r>
        <w:t></w:t>
      </w:r>
      <w:r>
        <w:rPr>
          <w:rFonts w:hint="eastAsia"/>
        </w:rPr>
        <w:t>формують</w:t>
      </w:r>
      <w:r>
        <w:t></w:t>
      </w:r>
      <w:r>
        <w:rPr>
          <w:rFonts w:hint="eastAsia"/>
        </w:rPr>
        <w:t>одиницю</w:t>
      </w:r>
      <w:r>
        <w:t></w:t>
      </w:r>
      <w:r>
        <w:rPr>
          <w:rFonts w:hint="eastAsia"/>
        </w:rPr>
        <w:t>вищого</w:t>
      </w:r>
      <w:r>
        <w:t></w:t>
      </w:r>
      <w:r>
        <w:rPr>
          <w:rFonts w:hint="eastAsia"/>
        </w:rPr>
        <w:t>текстового</w:t>
      </w:r>
    </w:p>
    <w:p w:rsidR="00F8303C" w:rsidRDefault="00F8303C" w:rsidP="00F8303C">
      <w:r>
        <w:rPr>
          <w:rFonts w:hint="eastAsia"/>
        </w:rPr>
        <w:t>рівня</w:t>
      </w:r>
      <w:r>
        <w:t></w:t>
      </w:r>
      <w:r>
        <w:rPr>
          <w:rFonts w:hint="eastAsia"/>
        </w:rPr>
        <w:t>–</w:t>
      </w:r>
      <w:r>
        <w:t></w:t>
      </w:r>
      <w:r>
        <w:rPr>
          <w:rFonts w:hint="eastAsia"/>
        </w:rPr>
        <w:t>експресивну</w:t>
      </w:r>
      <w:r>
        <w:t></w:t>
      </w:r>
      <w:r>
        <w:rPr>
          <w:rFonts w:hint="eastAsia"/>
        </w:rPr>
        <w:t>єдність</w:t>
      </w:r>
      <w:r>
        <w:t></w:t>
      </w:r>
      <w:r>
        <w:t></w:t>
      </w:r>
      <w:r>
        <w:rPr>
          <w:rFonts w:hint="eastAsia"/>
        </w:rPr>
        <w:t>Отже</w:t>
      </w:r>
      <w:r>
        <w:t></w:t>
      </w:r>
      <w:r>
        <w:t></w:t>
      </w:r>
      <w:r>
        <w:rPr>
          <w:rFonts w:hint="eastAsia"/>
        </w:rPr>
        <w:t>експресивну</w:t>
      </w:r>
      <w:r>
        <w:t></w:t>
      </w:r>
      <w:r>
        <w:rPr>
          <w:rFonts w:hint="eastAsia"/>
        </w:rPr>
        <w:t>єдність</w:t>
      </w:r>
      <w:r>
        <w:t></w:t>
      </w:r>
      <w:r>
        <w:rPr>
          <w:rFonts w:hint="eastAsia"/>
        </w:rPr>
        <w:t>можемо</w:t>
      </w:r>
      <w:r>
        <w:t></w:t>
      </w:r>
      <w:r>
        <w:rPr>
          <w:rFonts w:hint="eastAsia"/>
        </w:rPr>
        <w:t>визначити</w:t>
      </w:r>
      <w:r>
        <w:t></w:t>
      </w:r>
      <w:r>
        <w:rPr>
          <w:rFonts w:hint="eastAsia"/>
        </w:rPr>
        <w:t>як</w:t>
      </w:r>
    </w:p>
    <w:p w:rsidR="00F8303C" w:rsidRDefault="00F8303C" w:rsidP="00F8303C">
      <w:r>
        <w:rPr>
          <w:rFonts w:hint="eastAsia"/>
        </w:rPr>
        <w:t>експресивну</w:t>
      </w:r>
      <w:r>
        <w:t></w:t>
      </w:r>
      <w:r>
        <w:rPr>
          <w:rFonts w:hint="eastAsia"/>
        </w:rPr>
        <w:t>одиницю</w:t>
      </w:r>
      <w:r>
        <w:t></w:t>
      </w:r>
      <w:r>
        <w:rPr>
          <w:rFonts w:hint="eastAsia"/>
        </w:rPr>
        <w:t>текстового</w:t>
      </w:r>
      <w:r>
        <w:t></w:t>
      </w:r>
      <w:r>
        <w:rPr>
          <w:rFonts w:hint="eastAsia"/>
        </w:rPr>
        <w:t>рівня</w:t>
      </w:r>
      <w:r>
        <w:t></w:t>
      </w:r>
      <w:r>
        <w:rPr>
          <w:rFonts w:hint="eastAsia"/>
        </w:rPr>
        <w:t>мови</w:t>
      </w:r>
      <w:r>
        <w:t></w:t>
      </w:r>
      <w:r>
        <w:t></w:t>
      </w:r>
      <w:r>
        <w:rPr>
          <w:rFonts w:hint="eastAsia"/>
        </w:rPr>
        <w:t>сформовану</w:t>
      </w:r>
      <w:r>
        <w:t></w:t>
      </w:r>
      <w:r>
        <w:rPr>
          <w:rFonts w:hint="eastAsia"/>
        </w:rPr>
        <w:t>поєднанням</w:t>
      </w:r>
    </w:p>
    <w:p w:rsidR="00F8303C" w:rsidRDefault="00F8303C" w:rsidP="00F8303C">
      <w:r>
        <w:rPr>
          <w:rFonts w:hint="eastAsia"/>
        </w:rPr>
        <w:t>фонетичних</w:t>
      </w:r>
      <w:r>
        <w:t></w:t>
      </w:r>
      <w:r>
        <w:t></w:t>
      </w:r>
      <w:r>
        <w:rPr>
          <w:rFonts w:hint="eastAsia"/>
        </w:rPr>
        <w:t>лексичних</w:t>
      </w:r>
      <w:r>
        <w:t></w:t>
      </w:r>
      <w:r>
        <w:t></w:t>
      </w:r>
      <w:r>
        <w:rPr>
          <w:rFonts w:hint="eastAsia"/>
        </w:rPr>
        <w:t>фразеологічних</w:t>
      </w:r>
      <w:r>
        <w:t></w:t>
      </w:r>
      <w:r>
        <w:rPr>
          <w:rFonts w:hint="eastAsia"/>
        </w:rPr>
        <w:t>та</w:t>
      </w:r>
      <w:r>
        <w:t></w:t>
      </w:r>
      <w:r>
        <w:rPr>
          <w:rFonts w:hint="eastAsia"/>
        </w:rPr>
        <w:t>синтаксичних</w:t>
      </w:r>
      <w:r>
        <w:t></w:t>
      </w:r>
      <w:r>
        <w:rPr>
          <w:rFonts w:hint="eastAsia"/>
        </w:rPr>
        <w:t>експресем</w:t>
      </w:r>
      <w:r>
        <w:t></w:t>
      </w:r>
      <w:r>
        <w:rPr>
          <w:rFonts w:hint="eastAsia"/>
        </w:rPr>
        <w:t>з</w:t>
      </w:r>
    </w:p>
    <w:p w:rsidR="00F8303C" w:rsidRDefault="00F8303C" w:rsidP="00F8303C">
      <w:r>
        <w:rPr>
          <w:rFonts w:hint="eastAsia"/>
        </w:rPr>
        <w:t>превалюванням</w:t>
      </w:r>
      <w:r>
        <w:t></w:t>
      </w:r>
      <w:r>
        <w:rPr>
          <w:rFonts w:hint="eastAsia"/>
        </w:rPr>
        <w:t>тих</w:t>
      </w:r>
      <w:r>
        <w:t></w:t>
      </w:r>
      <w:r>
        <w:rPr>
          <w:rFonts w:hint="eastAsia"/>
        </w:rPr>
        <w:t>чи</w:t>
      </w:r>
      <w:r>
        <w:t></w:t>
      </w:r>
      <w:r>
        <w:rPr>
          <w:rFonts w:hint="eastAsia"/>
        </w:rPr>
        <w:t>тих</w:t>
      </w:r>
      <w:r>
        <w:t></w:t>
      </w:r>
      <w:r>
        <w:rPr>
          <w:rFonts w:hint="eastAsia"/>
        </w:rPr>
        <w:t>у</w:t>
      </w:r>
      <w:r>
        <w:t></w:t>
      </w:r>
      <w:r>
        <w:rPr>
          <w:rFonts w:hint="eastAsia"/>
        </w:rPr>
        <w:t>рамках</w:t>
      </w:r>
      <w:r>
        <w:t></w:t>
      </w:r>
      <w:r>
        <w:rPr>
          <w:rFonts w:hint="eastAsia"/>
        </w:rPr>
        <w:t>одного</w:t>
      </w:r>
      <w:r>
        <w:t></w:t>
      </w:r>
      <w:r>
        <w:rPr>
          <w:rFonts w:hint="eastAsia"/>
        </w:rPr>
        <w:t>текстового</w:t>
      </w:r>
      <w:r>
        <w:t></w:t>
      </w:r>
      <w:r>
        <w:rPr>
          <w:rFonts w:hint="eastAsia"/>
        </w:rPr>
        <w:t>відрізку</w:t>
      </w:r>
      <w:r>
        <w:t></w:t>
      </w:r>
      <w:r>
        <w:t></w:t>
      </w:r>
      <w:r>
        <w:rPr>
          <w:rFonts w:hint="eastAsia"/>
        </w:rPr>
        <w:t>залежно</w:t>
      </w:r>
      <w:r>
        <w:t></w:t>
      </w:r>
      <w:r>
        <w:rPr>
          <w:rFonts w:hint="eastAsia"/>
        </w:rPr>
        <w:t>від</w:t>
      </w:r>
    </w:p>
    <w:p w:rsidR="00F8303C" w:rsidRDefault="00F8303C" w:rsidP="00F8303C">
      <w:r>
        <w:rPr>
          <w:rFonts w:hint="eastAsia"/>
        </w:rPr>
        <w:t>окремої</w:t>
      </w:r>
      <w:r>
        <w:t></w:t>
      </w:r>
      <w:r>
        <w:rPr>
          <w:rFonts w:hint="eastAsia"/>
        </w:rPr>
        <w:t>текстової</w:t>
      </w:r>
      <w:r>
        <w:t></w:t>
      </w:r>
      <w:r>
        <w:rPr>
          <w:rFonts w:hint="eastAsia"/>
        </w:rPr>
        <w:t>ситуації</w:t>
      </w:r>
      <w:r>
        <w:t></w:t>
      </w:r>
      <w:r>
        <w:t></w:t>
      </w:r>
      <w:r>
        <w:rPr>
          <w:rFonts w:hint="eastAsia"/>
        </w:rPr>
        <w:t>художньо</w:t>
      </w:r>
      <w:r>
        <w:t></w:t>
      </w:r>
      <w:r>
        <w:rPr>
          <w:rFonts w:hint="eastAsia"/>
        </w:rPr>
        <w:t>естетичних</w:t>
      </w:r>
      <w:r>
        <w:t></w:t>
      </w:r>
      <w:r>
        <w:rPr>
          <w:rFonts w:hint="eastAsia"/>
        </w:rPr>
        <w:t>настанов</w:t>
      </w:r>
      <w:r>
        <w:t></w:t>
      </w:r>
      <w:r>
        <w:rPr>
          <w:rFonts w:hint="eastAsia"/>
        </w:rPr>
        <w:t>автора</w:t>
      </w:r>
      <w:r>
        <w:t></w:t>
      </w:r>
    </w:p>
    <w:p w:rsidR="00F8303C" w:rsidRDefault="00F8303C" w:rsidP="00F8303C">
      <w:r>
        <w:rPr>
          <w:rFonts w:hint="eastAsia"/>
        </w:rPr>
        <w:t>експресивно</w:t>
      </w:r>
      <w:r>
        <w:t></w:t>
      </w:r>
      <w:r>
        <w:rPr>
          <w:rFonts w:hint="eastAsia"/>
        </w:rPr>
        <w:t>прагматичних</w:t>
      </w:r>
      <w:r>
        <w:t></w:t>
      </w:r>
      <w:r>
        <w:rPr>
          <w:rFonts w:hint="eastAsia"/>
        </w:rPr>
        <w:t>та</w:t>
      </w:r>
      <w:r>
        <w:t></w:t>
      </w:r>
      <w:r>
        <w:rPr>
          <w:rFonts w:hint="eastAsia"/>
        </w:rPr>
        <w:t>лінгвостилістичних</w:t>
      </w:r>
      <w:r>
        <w:t></w:t>
      </w:r>
      <w:r>
        <w:rPr>
          <w:rFonts w:hint="eastAsia"/>
        </w:rPr>
        <w:t>завдань</w:t>
      </w:r>
      <w:r>
        <w:t></w:t>
      </w:r>
      <w:r>
        <w:rPr>
          <w:rFonts w:hint="eastAsia"/>
        </w:rPr>
        <w:t>твору</w:t>
      </w:r>
      <w:r>
        <w:t></w:t>
      </w:r>
    </w:p>
    <w:p w:rsidR="00F8303C" w:rsidRDefault="00F8303C" w:rsidP="00F8303C">
      <w:r>
        <w:rPr>
          <w:rFonts w:hint="eastAsia"/>
        </w:rPr>
        <w:t>Установлюються</w:t>
      </w:r>
      <w:r>
        <w:t></w:t>
      </w:r>
      <w:r>
        <w:rPr>
          <w:rFonts w:hint="eastAsia"/>
        </w:rPr>
        <w:t>особливі</w:t>
      </w:r>
      <w:r>
        <w:t></w:t>
      </w:r>
      <w:r>
        <w:rPr>
          <w:rFonts w:hint="eastAsia"/>
        </w:rPr>
        <w:t>доповнювальні</w:t>
      </w:r>
      <w:r>
        <w:t></w:t>
      </w:r>
      <w:r>
        <w:rPr>
          <w:rFonts w:hint="eastAsia"/>
        </w:rPr>
        <w:t>експресивно</w:t>
      </w:r>
      <w:r>
        <w:t></w:t>
      </w:r>
      <w:r>
        <w:rPr>
          <w:rFonts w:hint="eastAsia"/>
        </w:rPr>
        <w:t>виражальні</w:t>
      </w:r>
      <w:r>
        <w:t></w:t>
      </w:r>
      <w:r>
        <w:rPr>
          <w:rFonts w:hint="eastAsia"/>
        </w:rPr>
        <w:t>зв’язки</w:t>
      </w:r>
      <w:r>
        <w:t></w:t>
      </w:r>
      <w:r>
        <w:rPr>
          <w:rFonts w:hint="eastAsia"/>
        </w:rPr>
        <w:t>між</w:t>
      </w:r>
    </w:p>
    <w:p w:rsidR="00F8303C" w:rsidRDefault="00F8303C" w:rsidP="00F8303C">
      <w:r>
        <w:rPr>
          <w:rFonts w:hint="eastAsia"/>
        </w:rPr>
        <w:t>синтаксичними</w:t>
      </w:r>
      <w:r>
        <w:t></w:t>
      </w:r>
      <w:r>
        <w:t></w:t>
      </w:r>
      <w:r>
        <w:rPr>
          <w:rFonts w:hint="eastAsia"/>
        </w:rPr>
        <w:t>фонетичними</w:t>
      </w:r>
      <w:r>
        <w:t></w:t>
      </w:r>
      <w:r>
        <w:t></w:t>
      </w:r>
      <w:r>
        <w:rPr>
          <w:rFonts w:hint="eastAsia"/>
        </w:rPr>
        <w:t>лексичними</w:t>
      </w:r>
      <w:r>
        <w:t></w:t>
      </w:r>
      <w:r>
        <w:rPr>
          <w:rFonts w:hint="eastAsia"/>
        </w:rPr>
        <w:t>та</w:t>
      </w:r>
      <w:r>
        <w:t></w:t>
      </w:r>
      <w:r>
        <w:rPr>
          <w:rFonts w:hint="eastAsia"/>
        </w:rPr>
        <w:t>фразеологічними</w:t>
      </w:r>
      <w:r>
        <w:t></w:t>
      </w:r>
      <w:r>
        <w:rPr>
          <w:rFonts w:hint="eastAsia"/>
        </w:rPr>
        <w:t>одиницями</w:t>
      </w:r>
    </w:p>
    <w:p w:rsidR="00F8303C" w:rsidRDefault="00F8303C" w:rsidP="00F8303C">
      <w:r>
        <w:rPr>
          <w:rFonts w:hint="eastAsia"/>
        </w:rPr>
        <w:t>мови</w:t>
      </w:r>
      <w:r>
        <w:t></w:t>
      </w:r>
      <w:r>
        <w:t></w:t>
      </w:r>
      <w:r>
        <w:rPr>
          <w:rFonts w:hint="eastAsia"/>
        </w:rPr>
        <w:t>що</w:t>
      </w:r>
      <w:r>
        <w:t></w:t>
      </w:r>
      <w:r>
        <w:rPr>
          <w:rFonts w:hint="eastAsia"/>
        </w:rPr>
        <w:t>мають</w:t>
      </w:r>
      <w:r>
        <w:t></w:t>
      </w:r>
      <w:r>
        <w:rPr>
          <w:rFonts w:hint="eastAsia"/>
        </w:rPr>
        <w:t>на</w:t>
      </w:r>
      <w:r>
        <w:t></w:t>
      </w:r>
      <w:r>
        <w:rPr>
          <w:rFonts w:hint="eastAsia"/>
        </w:rPr>
        <w:t>меті</w:t>
      </w:r>
      <w:r>
        <w:t></w:t>
      </w:r>
      <w:r>
        <w:rPr>
          <w:rFonts w:hint="eastAsia"/>
        </w:rPr>
        <w:t>увиразнити</w:t>
      </w:r>
      <w:r>
        <w:t></w:t>
      </w:r>
      <w:r>
        <w:rPr>
          <w:rFonts w:hint="eastAsia"/>
        </w:rPr>
        <w:t>мовно</w:t>
      </w:r>
      <w:r>
        <w:t></w:t>
      </w:r>
      <w:r>
        <w:rPr>
          <w:rFonts w:hint="eastAsia"/>
        </w:rPr>
        <w:t>естетичне</w:t>
      </w:r>
      <w:r>
        <w:t></w:t>
      </w:r>
      <w:r>
        <w:rPr>
          <w:rFonts w:hint="eastAsia"/>
        </w:rPr>
        <w:t>значення</w:t>
      </w:r>
      <w:r>
        <w:t></w:t>
      </w:r>
      <w:r>
        <w:rPr>
          <w:rFonts w:hint="eastAsia"/>
        </w:rPr>
        <w:t>окремого</w:t>
      </w:r>
      <w:r>
        <w:t></w:t>
      </w:r>
      <w:r>
        <w:rPr>
          <w:rFonts w:hint="eastAsia"/>
        </w:rPr>
        <w:t>твору</w:t>
      </w:r>
    </w:p>
    <w:p w:rsidR="00F8303C" w:rsidRPr="00F8303C" w:rsidRDefault="00F8303C" w:rsidP="00F8303C">
      <w:r>
        <w:rPr>
          <w:rFonts w:hint="eastAsia"/>
        </w:rPr>
        <w:t>чи</w:t>
      </w:r>
      <w:r>
        <w:t></w:t>
      </w:r>
      <w:r>
        <w:rPr>
          <w:rFonts w:hint="eastAsia"/>
        </w:rPr>
        <w:t>ідіолекту</w:t>
      </w:r>
      <w:r>
        <w:t></w:t>
      </w:r>
      <w:r>
        <w:rPr>
          <w:rFonts w:hint="eastAsia"/>
        </w:rPr>
        <w:t>окремого</w:t>
      </w:r>
      <w:r>
        <w:t></w:t>
      </w:r>
      <w:r>
        <w:rPr>
          <w:rFonts w:hint="eastAsia"/>
        </w:rPr>
        <w:t>автора</w:t>
      </w:r>
      <w:r>
        <w:t></w:t>
      </w:r>
      <w:r>
        <w:cr/>
      </w:r>
    </w:p>
    <w:sectPr w:rsidR="00F8303C" w:rsidRPr="00F8303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F8303C" w:rsidRPr="00F8303C">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FA04C-570C-400C-9314-950CF7AF8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2108</Words>
  <Characters>12020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2021-09-22T16:41:00Z</dcterms:created>
  <dcterms:modified xsi:type="dcterms:W3CDTF">2021-09-22T19:29:00Z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