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74E3" w14:textId="3E9A3ED0" w:rsidR="0094481E" w:rsidRDefault="002E7FD3" w:rsidP="002E7FD3">
      <w:pPr>
        <w:rPr>
          <w:rFonts w:ascii="Times New Roman" w:eastAsia="Arial Unicode MS" w:hAnsi="Times New Roman" w:cs="Times New Roman"/>
          <w:b/>
          <w:bCs/>
          <w:color w:val="000000"/>
          <w:kern w:val="0"/>
          <w:sz w:val="28"/>
          <w:szCs w:val="28"/>
          <w:lang w:eastAsia="ru-RU" w:bidi="uk-UA"/>
        </w:rPr>
      </w:pPr>
      <w:r w:rsidRPr="002E7FD3">
        <w:rPr>
          <w:rFonts w:ascii="Times New Roman" w:eastAsia="Arial Unicode MS" w:hAnsi="Times New Roman" w:cs="Times New Roman" w:hint="eastAsia"/>
          <w:b/>
          <w:bCs/>
          <w:color w:val="000000"/>
          <w:kern w:val="0"/>
          <w:sz w:val="28"/>
          <w:szCs w:val="28"/>
          <w:lang w:eastAsia="ru-RU" w:bidi="uk-UA"/>
        </w:rPr>
        <w:t>Данилов</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Никита</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Модели</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и</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алгоритмы</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анализа</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и</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визуализации</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данных</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активности</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пользователей</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информационных</w:t>
      </w:r>
      <w:r w:rsidRPr="002E7FD3">
        <w:rPr>
          <w:rFonts w:ascii="Times New Roman" w:eastAsia="Arial Unicode MS" w:hAnsi="Times New Roman" w:cs="Times New Roman"/>
          <w:b/>
          <w:bCs/>
          <w:color w:val="000000"/>
          <w:kern w:val="0"/>
          <w:sz w:val="28"/>
          <w:szCs w:val="28"/>
          <w:lang w:eastAsia="ru-RU" w:bidi="uk-UA"/>
        </w:rPr>
        <w:t xml:space="preserve"> </w:t>
      </w:r>
      <w:r w:rsidRPr="002E7FD3">
        <w:rPr>
          <w:rFonts w:ascii="Times New Roman" w:eastAsia="Arial Unicode MS" w:hAnsi="Times New Roman" w:cs="Times New Roman" w:hint="eastAsia"/>
          <w:b/>
          <w:bCs/>
          <w:color w:val="000000"/>
          <w:kern w:val="0"/>
          <w:sz w:val="28"/>
          <w:szCs w:val="28"/>
          <w:lang w:eastAsia="ru-RU" w:bidi="uk-UA"/>
        </w:rPr>
        <w:t>систем</w:t>
      </w:r>
    </w:p>
    <w:p w14:paraId="04B4BB20" w14:textId="77777777" w:rsidR="002E7FD3" w:rsidRDefault="002E7FD3" w:rsidP="002E7FD3">
      <w:r>
        <w:rPr>
          <w:rFonts w:hint="eastAsia"/>
        </w:rPr>
        <w:t>ОГЛАВЛЕНИЕ</w:t>
      </w:r>
      <w:r>
        <w:t xml:space="preserve"> </w:t>
      </w:r>
      <w:r>
        <w:rPr>
          <w:rFonts w:hint="eastAsia"/>
        </w:rPr>
        <w:t>ДИССЕРТАЦИИ</w:t>
      </w:r>
    </w:p>
    <w:p w14:paraId="247B6EB4" w14:textId="77777777" w:rsidR="002E7FD3" w:rsidRDefault="002E7FD3" w:rsidP="002E7FD3">
      <w:r>
        <w:rPr>
          <w:rFonts w:hint="eastAsia"/>
        </w:rPr>
        <w:t>кандидат</w:t>
      </w:r>
      <w:r>
        <w:t xml:space="preserve"> </w:t>
      </w:r>
      <w:r>
        <w:rPr>
          <w:rFonts w:hint="eastAsia"/>
        </w:rPr>
        <w:t>наук</w:t>
      </w:r>
      <w:r>
        <w:t xml:space="preserve"> </w:t>
      </w:r>
      <w:r>
        <w:rPr>
          <w:rFonts w:hint="eastAsia"/>
        </w:rPr>
        <w:t>Данилов</w:t>
      </w:r>
      <w:r>
        <w:t xml:space="preserve"> </w:t>
      </w:r>
      <w:r>
        <w:rPr>
          <w:rFonts w:hint="eastAsia"/>
        </w:rPr>
        <w:t>Никита</w:t>
      </w:r>
      <w:r>
        <w:t xml:space="preserve"> </w:t>
      </w:r>
      <w:r>
        <w:rPr>
          <w:rFonts w:hint="eastAsia"/>
        </w:rPr>
        <w:t>Андреевич</w:t>
      </w:r>
    </w:p>
    <w:p w14:paraId="2E52AC15" w14:textId="77777777" w:rsidR="002E7FD3" w:rsidRDefault="002E7FD3" w:rsidP="002E7FD3">
      <w:r>
        <w:rPr>
          <w:rFonts w:hint="eastAsia"/>
        </w:rPr>
        <w:t>Введение</w:t>
      </w:r>
    </w:p>
    <w:p w14:paraId="34A0806A" w14:textId="77777777" w:rsidR="002E7FD3" w:rsidRDefault="002E7FD3" w:rsidP="002E7FD3"/>
    <w:p w14:paraId="0C6B33BC" w14:textId="77777777" w:rsidR="002E7FD3" w:rsidRDefault="002E7FD3" w:rsidP="002E7FD3">
      <w:r>
        <w:rPr>
          <w:rFonts w:hint="eastAsia"/>
        </w:rPr>
        <w:t>Глава</w:t>
      </w:r>
      <w:r>
        <w:t xml:space="preserve"> 1.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применяемые</w:t>
      </w:r>
      <w:r>
        <w:t xml:space="preserve"> </w:t>
      </w:r>
      <w:r>
        <w:rPr>
          <w:rFonts w:hint="eastAsia"/>
        </w:rPr>
        <w:t>при</w:t>
      </w:r>
      <w:r>
        <w:t xml:space="preserve"> </w:t>
      </w:r>
      <w:r>
        <w:rPr>
          <w:rFonts w:hint="eastAsia"/>
        </w:rPr>
        <w:t>анализе</w:t>
      </w:r>
      <w:r>
        <w:t xml:space="preserve"> </w:t>
      </w:r>
      <w:r>
        <w:rPr>
          <w:rFonts w:hint="eastAsia"/>
        </w:rPr>
        <w:t>процесса</w:t>
      </w:r>
      <w:r>
        <w:t xml:space="preserve"> </w:t>
      </w:r>
      <w:r>
        <w:rPr>
          <w:rFonts w:hint="eastAsia"/>
        </w:rPr>
        <w:t>взаимодействия</w:t>
      </w:r>
      <w:r>
        <w:t xml:space="preserve"> </w:t>
      </w:r>
      <w:r>
        <w:rPr>
          <w:rFonts w:hint="eastAsia"/>
        </w:rPr>
        <w:t>пользователей</w:t>
      </w:r>
      <w:r>
        <w:t xml:space="preserve"> </w:t>
      </w:r>
      <w:r>
        <w:rPr>
          <w:rFonts w:hint="eastAsia"/>
        </w:rPr>
        <w:t>с</w:t>
      </w:r>
      <w:r>
        <w:t xml:space="preserve"> </w:t>
      </w:r>
      <w:r>
        <w:rPr>
          <w:rFonts w:hint="eastAsia"/>
        </w:rPr>
        <w:t>информационной</w:t>
      </w:r>
      <w:r>
        <w:t xml:space="preserve"> </w:t>
      </w:r>
      <w:r>
        <w:rPr>
          <w:rFonts w:hint="eastAsia"/>
        </w:rPr>
        <w:t>системой</w:t>
      </w:r>
    </w:p>
    <w:p w14:paraId="07AC62E1" w14:textId="77777777" w:rsidR="002E7FD3" w:rsidRDefault="002E7FD3" w:rsidP="002E7FD3"/>
    <w:p w14:paraId="7B5A1253" w14:textId="77777777" w:rsidR="002E7FD3" w:rsidRDefault="002E7FD3" w:rsidP="002E7FD3">
      <w:r>
        <w:t xml:space="preserve">1.1. </w:t>
      </w:r>
      <w:r>
        <w:rPr>
          <w:rFonts w:hint="eastAsia"/>
        </w:rPr>
        <w:t>Процесс</w:t>
      </w:r>
      <w:r>
        <w:t xml:space="preserve"> </w:t>
      </w:r>
      <w:r>
        <w:rPr>
          <w:rFonts w:hint="eastAsia"/>
        </w:rPr>
        <w:t>взаимодействия</w:t>
      </w:r>
      <w:r>
        <w:t xml:space="preserve"> </w:t>
      </w:r>
      <w:r>
        <w:rPr>
          <w:rFonts w:hint="eastAsia"/>
        </w:rPr>
        <w:t>пользователей</w:t>
      </w:r>
      <w:r>
        <w:t xml:space="preserve"> </w:t>
      </w:r>
      <w:r>
        <w:rPr>
          <w:rFonts w:hint="eastAsia"/>
        </w:rPr>
        <w:t>с</w:t>
      </w:r>
      <w:r>
        <w:t xml:space="preserve"> </w:t>
      </w:r>
      <w:r>
        <w:rPr>
          <w:rFonts w:hint="eastAsia"/>
        </w:rPr>
        <w:t>информационной</w:t>
      </w:r>
      <w:r>
        <w:t xml:space="preserve"> </w:t>
      </w:r>
      <w:r>
        <w:rPr>
          <w:rFonts w:hint="eastAsia"/>
        </w:rPr>
        <w:t>системой</w:t>
      </w:r>
    </w:p>
    <w:p w14:paraId="497DEA05" w14:textId="77777777" w:rsidR="002E7FD3" w:rsidRDefault="002E7FD3" w:rsidP="002E7FD3"/>
    <w:p w14:paraId="7E87A2FF" w14:textId="77777777" w:rsidR="002E7FD3" w:rsidRDefault="002E7FD3" w:rsidP="002E7FD3">
      <w:r>
        <w:t xml:space="preserve">1.2. </w:t>
      </w:r>
      <w:r>
        <w:rPr>
          <w:rFonts w:hint="eastAsia"/>
        </w:rPr>
        <w:t>Проблемы</w:t>
      </w:r>
      <w:r>
        <w:t xml:space="preserve"> </w:t>
      </w:r>
      <w:r>
        <w:rPr>
          <w:rFonts w:hint="eastAsia"/>
        </w:rPr>
        <w:t>терминологии</w:t>
      </w:r>
      <w:r>
        <w:t xml:space="preserve"> </w:t>
      </w:r>
      <w:r>
        <w:rPr>
          <w:rFonts w:hint="eastAsia"/>
        </w:rPr>
        <w:t>при</w:t>
      </w:r>
      <w:r>
        <w:t xml:space="preserve"> </w:t>
      </w:r>
      <w:r>
        <w:rPr>
          <w:rFonts w:hint="eastAsia"/>
        </w:rPr>
        <w:t>описании</w:t>
      </w:r>
      <w:r>
        <w:t xml:space="preserve"> </w:t>
      </w:r>
      <w:r>
        <w:rPr>
          <w:rFonts w:hint="eastAsia"/>
        </w:rPr>
        <w:t>процесса</w:t>
      </w:r>
      <w:r>
        <w:t xml:space="preserve"> </w:t>
      </w:r>
      <w:r>
        <w:rPr>
          <w:rFonts w:hint="eastAsia"/>
        </w:rPr>
        <w:t>взаимодействия</w:t>
      </w:r>
      <w:r>
        <w:t xml:space="preserve"> </w:t>
      </w:r>
      <w:r>
        <w:rPr>
          <w:rFonts w:hint="eastAsia"/>
        </w:rPr>
        <w:t>пользователей</w:t>
      </w:r>
      <w:r>
        <w:t xml:space="preserve"> </w:t>
      </w:r>
      <w:r>
        <w:rPr>
          <w:rFonts w:hint="eastAsia"/>
        </w:rPr>
        <w:t>с</w:t>
      </w:r>
      <w:r>
        <w:t xml:space="preserve"> </w:t>
      </w:r>
      <w:r>
        <w:rPr>
          <w:rFonts w:hint="eastAsia"/>
        </w:rPr>
        <w:t>информационной</w:t>
      </w:r>
      <w:r>
        <w:t xml:space="preserve"> </w:t>
      </w:r>
      <w:r>
        <w:rPr>
          <w:rFonts w:hint="eastAsia"/>
        </w:rPr>
        <w:t>системой</w:t>
      </w:r>
    </w:p>
    <w:p w14:paraId="34850108" w14:textId="77777777" w:rsidR="002E7FD3" w:rsidRDefault="002E7FD3" w:rsidP="002E7FD3"/>
    <w:p w14:paraId="6D855510" w14:textId="77777777" w:rsidR="002E7FD3" w:rsidRDefault="002E7FD3" w:rsidP="002E7FD3">
      <w:r>
        <w:t xml:space="preserve">1.3. </w:t>
      </w:r>
      <w:r>
        <w:rPr>
          <w:rFonts w:hint="eastAsia"/>
        </w:rPr>
        <w:t>Методы</w:t>
      </w:r>
      <w:r>
        <w:t xml:space="preserve"> </w:t>
      </w:r>
      <w:r>
        <w:rPr>
          <w:rFonts w:hint="eastAsia"/>
        </w:rPr>
        <w:t>анализа</w:t>
      </w:r>
      <w:r>
        <w:t xml:space="preserve"> </w:t>
      </w:r>
      <w:r>
        <w:rPr>
          <w:rFonts w:hint="eastAsia"/>
        </w:rPr>
        <w:t>процесса</w:t>
      </w:r>
      <w:r>
        <w:t xml:space="preserve"> </w:t>
      </w:r>
      <w:r>
        <w:rPr>
          <w:rFonts w:hint="eastAsia"/>
        </w:rPr>
        <w:t>взаимодействия</w:t>
      </w:r>
      <w:r>
        <w:t xml:space="preserve"> </w:t>
      </w:r>
      <w:r>
        <w:rPr>
          <w:rFonts w:hint="eastAsia"/>
        </w:rPr>
        <w:t>пользователей</w:t>
      </w:r>
      <w:r>
        <w:t xml:space="preserve"> </w:t>
      </w:r>
      <w:r>
        <w:rPr>
          <w:rFonts w:hint="eastAsia"/>
        </w:rPr>
        <w:t>с</w:t>
      </w:r>
      <w:r>
        <w:t xml:space="preserve"> </w:t>
      </w:r>
      <w:r>
        <w:rPr>
          <w:rFonts w:hint="eastAsia"/>
        </w:rPr>
        <w:t>информационной</w:t>
      </w:r>
      <w:r>
        <w:t xml:space="preserve"> </w:t>
      </w:r>
      <w:r>
        <w:rPr>
          <w:rFonts w:hint="eastAsia"/>
        </w:rPr>
        <w:t>системой</w:t>
      </w:r>
      <w:r>
        <w:t xml:space="preserve"> </w:t>
      </w:r>
      <w:r>
        <w:rPr>
          <w:rFonts w:hint="eastAsia"/>
        </w:rPr>
        <w:t>посредством</w:t>
      </w:r>
      <w:r>
        <w:t xml:space="preserve"> </w:t>
      </w:r>
      <w:r>
        <w:rPr>
          <w:rFonts w:hint="eastAsia"/>
        </w:rPr>
        <w:t>графического</w:t>
      </w:r>
      <w:r>
        <w:t xml:space="preserve"> </w:t>
      </w:r>
      <w:r>
        <w:rPr>
          <w:rFonts w:hint="eastAsia"/>
        </w:rPr>
        <w:t>интерфейса</w:t>
      </w:r>
    </w:p>
    <w:p w14:paraId="2F1D39C1" w14:textId="77777777" w:rsidR="002E7FD3" w:rsidRDefault="002E7FD3" w:rsidP="002E7FD3"/>
    <w:p w14:paraId="0F3D6D2B" w14:textId="77777777" w:rsidR="002E7FD3" w:rsidRDefault="002E7FD3" w:rsidP="002E7FD3">
      <w:r>
        <w:t xml:space="preserve">1.4. </w:t>
      </w:r>
      <w:r>
        <w:rPr>
          <w:rFonts w:hint="eastAsia"/>
        </w:rPr>
        <w:t>Инструменты</w:t>
      </w:r>
      <w:r>
        <w:t xml:space="preserve">, </w:t>
      </w:r>
      <w:r>
        <w:rPr>
          <w:rFonts w:hint="eastAsia"/>
        </w:rPr>
        <w:t>применяемые</w:t>
      </w:r>
      <w:r>
        <w:t xml:space="preserve"> </w:t>
      </w:r>
      <w:r>
        <w:rPr>
          <w:rFonts w:hint="eastAsia"/>
        </w:rPr>
        <w:t>при</w:t>
      </w:r>
      <w:r>
        <w:t xml:space="preserve"> </w:t>
      </w:r>
      <w:r>
        <w:rPr>
          <w:rFonts w:hint="eastAsia"/>
        </w:rPr>
        <w:t>анализе</w:t>
      </w:r>
      <w:r>
        <w:t xml:space="preserve"> </w:t>
      </w:r>
      <w:r>
        <w:rPr>
          <w:rFonts w:hint="eastAsia"/>
        </w:rPr>
        <w:t>взаимодействия</w:t>
      </w:r>
      <w:r>
        <w:t xml:space="preserve"> </w:t>
      </w:r>
      <w:r>
        <w:rPr>
          <w:rFonts w:hint="eastAsia"/>
        </w:rPr>
        <w:t>пользователей</w:t>
      </w:r>
      <w:r>
        <w:t xml:space="preserve"> </w:t>
      </w:r>
      <w:r>
        <w:rPr>
          <w:rFonts w:hint="eastAsia"/>
        </w:rPr>
        <w:t>с</w:t>
      </w:r>
      <w:r>
        <w:t xml:space="preserve"> </w:t>
      </w:r>
      <w:r>
        <w:rPr>
          <w:rFonts w:hint="eastAsia"/>
        </w:rPr>
        <w:t>информационной</w:t>
      </w:r>
      <w:r>
        <w:t xml:space="preserve"> </w:t>
      </w:r>
      <w:r>
        <w:rPr>
          <w:rFonts w:hint="eastAsia"/>
        </w:rPr>
        <w:t>системой</w:t>
      </w:r>
      <w:r>
        <w:t xml:space="preserve"> </w:t>
      </w:r>
      <w:r>
        <w:rPr>
          <w:rFonts w:hint="eastAsia"/>
        </w:rPr>
        <w:t>посредством</w:t>
      </w:r>
      <w:r>
        <w:t xml:space="preserve"> </w:t>
      </w:r>
      <w:r>
        <w:rPr>
          <w:rFonts w:hint="eastAsia"/>
        </w:rPr>
        <w:t>графического</w:t>
      </w:r>
      <w:r>
        <w:t xml:space="preserve"> </w:t>
      </w:r>
      <w:r>
        <w:rPr>
          <w:rFonts w:hint="eastAsia"/>
        </w:rPr>
        <w:t>интерфейса</w:t>
      </w:r>
    </w:p>
    <w:p w14:paraId="4291CC1C" w14:textId="77777777" w:rsidR="002E7FD3" w:rsidRDefault="002E7FD3" w:rsidP="002E7FD3"/>
    <w:p w14:paraId="6E501E91" w14:textId="77777777" w:rsidR="002E7FD3" w:rsidRDefault="002E7FD3" w:rsidP="002E7FD3">
      <w:r>
        <w:t xml:space="preserve">1.5. </w:t>
      </w:r>
      <w:r>
        <w:rPr>
          <w:rFonts w:hint="eastAsia"/>
        </w:rPr>
        <w:t>Модели</w:t>
      </w:r>
      <w:r>
        <w:t xml:space="preserve"> </w:t>
      </w:r>
      <w:r>
        <w:rPr>
          <w:rFonts w:hint="eastAsia"/>
        </w:rPr>
        <w:t>для</w:t>
      </w:r>
      <w:r>
        <w:t xml:space="preserve"> </w:t>
      </w:r>
      <w:r>
        <w:rPr>
          <w:rFonts w:hint="eastAsia"/>
        </w:rPr>
        <w:t>сбора</w:t>
      </w:r>
      <w:r>
        <w:t xml:space="preserve"> </w:t>
      </w:r>
      <w:r>
        <w:rPr>
          <w:rFonts w:hint="eastAsia"/>
        </w:rPr>
        <w:t>данных</w:t>
      </w:r>
      <w:r>
        <w:t xml:space="preserve"> </w:t>
      </w:r>
      <w:r>
        <w:rPr>
          <w:rFonts w:hint="eastAsia"/>
        </w:rPr>
        <w:t>активности</w:t>
      </w:r>
      <w:r>
        <w:t xml:space="preserve"> </w:t>
      </w:r>
      <w:r>
        <w:rPr>
          <w:rFonts w:hint="eastAsia"/>
        </w:rPr>
        <w:t>пользователей</w:t>
      </w:r>
    </w:p>
    <w:p w14:paraId="12B19D0F" w14:textId="77777777" w:rsidR="002E7FD3" w:rsidRDefault="002E7FD3" w:rsidP="002E7FD3"/>
    <w:p w14:paraId="42E31002" w14:textId="77777777" w:rsidR="002E7FD3" w:rsidRDefault="002E7FD3" w:rsidP="002E7FD3">
      <w:r>
        <w:t xml:space="preserve">1.6.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визуализации</w:t>
      </w:r>
      <w:r>
        <w:t xml:space="preserve"> </w:t>
      </w:r>
      <w:r>
        <w:rPr>
          <w:rFonts w:hint="eastAsia"/>
        </w:rPr>
        <w:t>данных</w:t>
      </w:r>
      <w:r>
        <w:t xml:space="preserve"> </w:t>
      </w:r>
      <w:r>
        <w:rPr>
          <w:rFonts w:hint="eastAsia"/>
        </w:rPr>
        <w:t>активности</w:t>
      </w:r>
      <w:r>
        <w:t xml:space="preserve"> </w:t>
      </w:r>
      <w:r>
        <w:rPr>
          <w:rFonts w:hint="eastAsia"/>
        </w:rPr>
        <w:t>пользователей</w:t>
      </w:r>
    </w:p>
    <w:p w14:paraId="1BE9E21D" w14:textId="77777777" w:rsidR="002E7FD3" w:rsidRDefault="002E7FD3" w:rsidP="002E7FD3"/>
    <w:p w14:paraId="76942DA7" w14:textId="77777777" w:rsidR="002E7FD3" w:rsidRDefault="002E7FD3" w:rsidP="002E7FD3">
      <w:r>
        <w:t xml:space="preserve">1.7. </w:t>
      </w:r>
      <w:r>
        <w:rPr>
          <w:rFonts w:hint="eastAsia"/>
        </w:rPr>
        <w:t>Методы</w:t>
      </w:r>
      <w:r>
        <w:t xml:space="preserve"> </w:t>
      </w:r>
      <w:r>
        <w:rPr>
          <w:rFonts w:hint="eastAsia"/>
        </w:rPr>
        <w:t>анализа</w:t>
      </w:r>
      <w:r>
        <w:t xml:space="preserve"> </w:t>
      </w:r>
      <w:r>
        <w:rPr>
          <w:rFonts w:hint="eastAsia"/>
        </w:rPr>
        <w:t>шаблонов</w:t>
      </w:r>
      <w:r>
        <w:t xml:space="preserve"> </w:t>
      </w:r>
      <w:r>
        <w:rPr>
          <w:rFonts w:hint="eastAsia"/>
        </w:rPr>
        <w:t>поведения</w:t>
      </w:r>
      <w:r>
        <w:t xml:space="preserve"> </w:t>
      </w:r>
      <w:r>
        <w:rPr>
          <w:rFonts w:hint="eastAsia"/>
        </w:rPr>
        <w:t>пользователей</w:t>
      </w:r>
    </w:p>
    <w:p w14:paraId="2DA84592" w14:textId="77777777" w:rsidR="002E7FD3" w:rsidRDefault="002E7FD3" w:rsidP="002E7FD3"/>
    <w:p w14:paraId="2B81CD14" w14:textId="77777777" w:rsidR="002E7FD3" w:rsidRDefault="002E7FD3" w:rsidP="002E7FD3">
      <w:r>
        <w:rPr>
          <w:rFonts w:hint="eastAsia"/>
        </w:rPr>
        <w:t>Глава</w:t>
      </w:r>
      <w:r>
        <w:t xml:space="preserve"> 2. </w:t>
      </w:r>
      <w:r>
        <w:rPr>
          <w:rFonts w:hint="eastAsia"/>
        </w:rPr>
        <w:t>Системный</w:t>
      </w:r>
      <w:r>
        <w:t xml:space="preserve"> </w:t>
      </w:r>
      <w:r>
        <w:rPr>
          <w:rFonts w:hint="eastAsia"/>
        </w:rPr>
        <w:t>анализ</w:t>
      </w:r>
      <w:r>
        <w:t xml:space="preserve"> </w:t>
      </w:r>
      <w:r>
        <w:rPr>
          <w:rFonts w:hint="eastAsia"/>
        </w:rPr>
        <w:t>процесса</w:t>
      </w:r>
      <w:r>
        <w:t xml:space="preserve"> </w:t>
      </w:r>
      <w:r>
        <w:rPr>
          <w:rFonts w:hint="eastAsia"/>
        </w:rPr>
        <w:t>взаимодействи</w:t>
      </w:r>
      <w:r>
        <w:rPr>
          <w:rFonts w:hint="eastAsia"/>
        </w:rPr>
        <w:lastRenderedPageBreak/>
        <w:t>я</w:t>
      </w:r>
      <w:r>
        <w:t xml:space="preserve"> </w:t>
      </w:r>
      <w:r>
        <w:rPr>
          <w:rFonts w:hint="eastAsia"/>
        </w:rPr>
        <w:t>пользователей</w:t>
      </w:r>
      <w:r>
        <w:t xml:space="preserve"> </w:t>
      </w:r>
      <w:r>
        <w:rPr>
          <w:rFonts w:hint="eastAsia"/>
        </w:rPr>
        <w:t>с</w:t>
      </w:r>
      <w:r>
        <w:t xml:space="preserve"> </w:t>
      </w:r>
      <w:r>
        <w:rPr>
          <w:rFonts w:hint="eastAsia"/>
        </w:rPr>
        <w:t>информационной</w:t>
      </w:r>
      <w:r>
        <w:t xml:space="preserve"> </w:t>
      </w:r>
      <w:r>
        <w:rPr>
          <w:rFonts w:hint="eastAsia"/>
        </w:rPr>
        <w:t>системой</w:t>
      </w:r>
      <w:r>
        <w:t xml:space="preserve"> </w:t>
      </w:r>
      <w:r>
        <w:rPr>
          <w:rFonts w:hint="eastAsia"/>
        </w:rPr>
        <w:t>посредством</w:t>
      </w:r>
      <w:r>
        <w:t xml:space="preserve"> </w:t>
      </w:r>
      <w:r>
        <w:rPr>
          <w:rFonts w:hint="eastAsia"/>
        </w:rPr>
        <w:t>графического</w:t>
      </w:r>
      <w:r>
        <w:t xml:space="preserve"> </w:t>
      </w:r>
      <w:r>
        <w:rPr>
          <w:rFonts w:hint="eastAsia"/>
        </w:rPr>
        <w:t>интерфейса</w:t>
      </w:r>
    </w:p>
    <w:p w14:paraId="2DA54658" w14:textId="77777777" w:rsidR="002E7FD3" w:rsidRDefault="002E7FD3" w:rsidP="002E7FD3"/>
    <w:p w14:paraId="38885BC9" w14:textId="77777777" w:rsidR="002E7FD3" w:rsidRDefault="002E7FD3" w:rsidP="002E7FD3">
      <w:r>
        <w:t xml:space="preserve">2.1. </w:t>
      </w:r>
      <w:r>
        <w:rPr>
          <w:rFonts w:hint="eastAsia"/>
        </w:rPr>
        <w:t>Формализация</w:t>
      </w:r>
      <w:r>
        <w:t xml:space="preserve"> </w:t>
      </w:r>
      <w:r>
        <w:rPr>
          <w:rFonts w:hint="eastAsia"/>
        </w:rPr>
        <w:t>основных</w:t>
      </w:r>
      <w:r>
        <w:t xml:space="preserve"> </w:t>
      </w:r>
      <w:r>
        <w:rPr>
          <w:rFonts w:hint="eastAsia"/>
        </w:rPr>
        <w:t>понятий</w:t>
      </w:r>
      <w:r>
        <w:t xml:space="preserve"> </w:t>
      </w:r>
      <w:r>
        <w:rPr>
          <w:rFonts w:hint="eastAsia"/>
        </w:rPr>
        <w:t>и</w:t>
      </w:r>
      <w:r>
        <w:t xml:space="preserve"> </w:t>
      </w:r>
      <w:r>
        <w:rPr>
          <w:rFonts w:hint="eastAsia"/>
        </w:rPr>
        <w:t>классификация</w:t>
      </w:r>
      <w:r>
        <w:t xml:space="preserve"> </w:t>
      </w:r>
      <w:r>
        <w:rPr>
          <w:rFonts w:hint="eastAsia"/>
        </w:rPr>
        <w:t>видов</w:t>
      </w:r>
      <w:r>
        <w:t xml:space="preserve"> </w:t>
      </w:r>
      <w:r>
        <w:rPr>
          <w:rFonts w:hint="eastAsia"/>
        </w:rPr>
        <w:t>активности</w:t>
      </w:r>
      <w:r>
        <w:t xml:space="preserve"> </w:t>
      </w:r>
      <w:r>
        <w:rPr>
          <w:rFonts w:hint="eastAsia"/>
        </w:rPr>
        <w:t>пользователей</w:t>
      </w:r>
      <w:r>
        <w:t xml:space="preserve"> </w:t>
      </w:r>
      <w:r>
        <w:rPr>
          <w:rFonts w:hint="eastAsia"/>
        </w:rPr>
        <w:t>информационной</w:t>
      </w:r>
      <w:r>
        <w:t xml:space="preserve"> </w:t>
      </w:r>
      <w:r>
        <w:rPr>
          <w:rFonts w:hint="eastAsia"/>
        </w:rPr>
        <w:t>системы</w:t>
      </w:r>
    </w:p>
    <w:p w14:paraId="6236023D" w14:textId="77777777" w:rsidR="002E7FD3" w:rsidRDefault="002E7FD3" w:rsidP="002E7FD3"/>
    <w:p w14:paraId="4D00BE4B" w14:textId="77777777" w:rsidR="002E7FD3" w:rsidRDefault="002E7FD3" w:rsidP="002E7FD3">
      <w:r>
        <w:t xml:space="preserve">2.2. </w:t>
      </w:r>
      <w:r>
        <w:rPr>
          <w:rFonts w:hint="eastAsia"/>
        </w:rPr>
        <w:t>Разработка</w:t>
      </w:r>
      <w:r>
        <w:t xml:space="preserve"> </w:t>
      </w:r>
      <w:r>
        <w:rPr>
          <w:rFonts w:hint="eastAsia"/>
        </w:rPr>
        <w:t>открытой</w:t>
      </w:r>
      <w:r>
        <w:t xml:space="preserve"> </w:t>
      </w:r>
      <w:r>
        <w:rPr>
          <w:rFonts w:hint="eastAsia"/>
        </w:rPr>
        <w:t>модели</w:t>
      </w:r>
      <w:r>
        <w:t xml:space="preserve"> </w:t>
      </w:r>
      <w:r>
        <w:rPr>
          <w:rFonts w:hint="eastAsia"/>
        </w:rPr>
        <w:t>данных</w:t>
      </w:r>
      <w:r>
        <w:t xml:space="preserve"> </w:t>
      </w:r>
      <w:r>
        <w:rPr>
          <w:rFonts w:hint="eastAsia"/>
        </w:rPr>
        <w:t>активности</w:t>
      </w:r>
      <w:r>
        <w:t xml:space="preserve"> </w:t>
      </w:r>
      <w:r>
        <w:rPr>
          <w:rFonts w:hint="eastAsia"/>
        </w:rPr>
        <w:t>пользователей</w:t>
      </w:r>
      <w:r>
        <w:t xml:space="preserve"> </w:t>
      </w:r>
      <w:r>
        <w:rPr>
          <w:rFonts w:hint="eastAsia"/>
        </w:rPr>
        <w:t>в</w:t>
      </w:r>
      <w:r>
        <w:t xml:space="preserve"> </w:t>
      </w:r>
      <w:r>
        <w:rPr>
          <w:rFonts w:hint="eastAsia"/>
        </w:rPr>
        <w:t>форме</w:t>
      </w:r>
      <w:r>
        <w:t xml:space="preserve"> </w:t>
      </w:r>
      <w:r>
        <w:rPr>
          <w:rFonts w:hint="eastAsia"/>
        </w:rPr>
        <w:t>онтологии</w:t>
      </w:r>
      <w:r>
        <w:t xml:space="preserve"> </w:t>
      </w:r>
      <w:r>
        <w:rPr>
          <w:rFonts w:hint="eastAsia"/>
        </w:rPr>
        <w:t>с</w:t>
      </w:r>
      <w:r>
        <w:t xml:space="preserve"> </w:t>
      </w:r>
      <w:r>
        <w:rPr>
          <w:rFonts w:hint="eastAsia"/>
        </w:rPr>
        <w:t>использованием</w:t>
      </w:r>
      <w:r>
        <w:t xml:space="preserve"> </w:t>
      </w:r>
      <w:r>
        <w:rPr>
          <w:rFonts w:hint="eastAsia"/>
        </w:rPr>
        <w:t>языка</w:t>
      </w:r>
      <w:r>
        <w:t xml:space="preserve"> OWL 2 DL</w:t>
      </w:r>
    </w:p>
    <w:p w14:paraId="30911ECF" w14:textId="77777777" w:rsidR="002E7FD3" w:rsidRDefault="002E7FD3" w:rsidP="002E7FD3"/>
    <w:p w14:paraId="4A57C3B0" w14:textId="77777777" w:rsidR="002E7FD3" w:rsidRDefault="002E7FD3" w:rsidP="002E7FD3">
      <w:r>
        <w:t xml:space="preserve">2.3. </w:t>
      </w:r>
      <w:r>
        <w:rPr>
          <w:rFonts w:hint="eastAsia"/>
        </w:rPr>
        <w:t>Наполнение</w:t>
      </w:r>
      <w:r>
        <w:t xml:space="preserve"> </w:t>
      </w:r>
      <w:r>
        <w:rPr>
          <w:rFonts w:hint="eastAsia"/>
        </w:rPr>
        <w:t>онтологии</w:t>
      </w:r>
      <w:r>
        <w:t xml:space="preserve"> </w:t>
      </w:r>
      <w:r>
        <w:rPr>
          <w:rFonts w:hint="eastAsia"/>
        </w:rPr>
        <w:t>экземплярами</w:t>
      </w:r>
    </w:p>
    <w:p w14:paraId="23FB24A2" w14:textId="77777777" w:rsidR="002E7FD3" w:rsidRDefault="002E7FD3" w:rsidP="002E7FD3"/>
    <w:p w14:paraId="74B931B1" w14:textId="77777777" w:rsidR="002E7FD3" w:rsidRDefault="002E7FD3" w:rsidP="002E7FD3">
      <w:r>
        <w:rPr>
          <w:rFonts w:hint="eastAsia"/>
        </w:rPr>
        <w:t>Глава</w:t>
      </w:r>
      <w:r>
        <w:t xml:space="preserve"> 3. </w:t>
      </w:r>
      <w:r>
        <w:rPr>
          <w:rFonts w:hint="eastAsia"/>
        </w:rPr>
        <w:t>Разработка</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анализа</w:t>
      </w:r>
      <w:r>
        <w:t xml:space="preserve"> </w:t>
      </w:r>
      <w:r>
        <w:rPr>
          <w:rFonts w:hint="eastAsia"/>
        </w:rPr>
        <w:t>процесса</w:t>
      </w:r>
      <w:r>
        <w:t xml:space="preserve"> </w:t>
      </w:r>
      <w:r>
        <w:rPr>
          <w:rFonts w:hint="eastAsia"/>
        </w:rPr>
        <w:t>взаимодействия</w:t>
      </w:r>
      <w:r>
        <w:t xml:space="preserve"> </w:t>
      </w:r>
      <w:r>
        <w:rPr>
          <w:rFonts w:hint="eastAsia"/>
        </w:rPr>
        <w:t>пользователей</w:t>
      </w:r>
      <w:r>
        <w:t xml:space="preserve"> </w:t>
      </w:r>
      <w:r>
        <w:rPr>
          <w:rFonts w:hint="eastAsia"/>
        </w:rPr>
        <w:t>с</w:t>
      </w:r>
      <w:r>
        <w:t xml:space="preserve"> </w:t>
      </w:r>
      <w:r>
        <w:rPr>
          <w:rFonts w:hint="eastAsia"/>
        </w:rPr>
        <w:t>информационной</w:t>
      </w:r>
      <w:r>
        <w:t xml:space="preserve"> </w:t>
      </w:r>
      <w:r>
        <w:rPr>
          <w:rFonts w:hint="eastAsia"/>
        </w:rPr>
        <w:t>системой</w:t>
      </w:r>
    </w:p>
    <w:p w14:paraId="7FB44124" w14:textId="77777777" w:rsidR="002E7FD3" w:rsidRDefault="002E7FD3" w:rsidP="002E7FD3"/>
    <w:p w14:paraId="41340D5F" w14:textId="77777777" w:rsidR="002E7FD3" w:rsidRDefault="002E7FD3" w:rsidP="002E7FD3">
      <w:r>
        <w:t xml:space="preserve">3.1. </w:t>
      </w:r>
      <w:r>
        <w:rPr>
          <w:rFonts w:hint="eastAsia"/>
        </w:rPr>
        <w:t>Развитие</w:t>
      </w:r>
      <w:r>
        <w:t xml:space="preserve"> </w:t>
      </w:r>
      <w:r>
        <w:rPr>
          <w:rFonts w:hint="eastAsia"/>
        </w:rPr>
        <w:t>модели</w:t>
      </w:r>
      <w:r>
        <w:t xml:space="preserve"> </w:t>
      </w:r>
      <w:r>
        <w:rPr>
          <w:rFonts w:hint="eastAsia"/>
        </w:rPr>
        <w:t>данных</w:t>
      </w:r>
      <w:r>
        <w:t xml:space="preserve"> </w:t>
      </w:r>
      <w:r>
        <w:rPr>
          <w:rFonts w:hint="eastAsia"/>
        </w:rPr>
        <w:t>активности</w:t>
      </w:r>
      <w:r>
        <w:t xml:space="preserve"> </w:t>
      </w:r>
      <w:r>
        <w:rPr>
          <w:rFonts w:hint="eastAsia"/>
        </w:rPr>
        <w:t>пользователей</w:t>
      </w:r>
      <w:r>
        <w:t xml:space="preserve">, </w:t>
      </w:r>
      <w:r>
        <w:rPr>
          <w:rFonts w:hint="eastAsia"/>
        </w:rPr>
        <w:t>предназначенной</w:t>
      </w:r>
      <w:r>
        <w:t xml:space="preserve"> </w:t>
      </w:r>
      <w:r>
        <w:rPr>
          <w:rFonts w:hint="eastAsia"/>
        </w:rPr>
        <w:t>для</w:t>
      </w:r>
      <w:r>
        <w:t xml:space="preserve"> </w:t>
      </w:r>
      <w:r>
        <w:rPr>
          <w:rFonts w:hint="eastAsia"/>
        </w:rPr>
        <w:t>визуализации</w:t>
      </w:r>
      <w:r>
        <w:t xml:space="preserve"> </w:t>
      </w:r>
      <w:r>
        <w:rPr>
          <w:rFonts w:hint="eastAsia"/>
        </w:rPr>
        <w:t>в</w:t>
      </w:r>
      <w:r>
        <w:t xml:space="preserve"> </w:t>
      </w:r>
      <w:r>
        <w:rPr>
          <w:rFonts w:hint="eastAsia"/>
        </w:rPr>
        <w:t>виде</w:t>
      </w:r>
      <w:r>
        <w:t xml:space="preserve"> </w:t>
      </w:r>
      <w:r>
        <w:rPr>
          <w:rFonts w:hint="eastAsia"/>
        </w:rPr>
        <w:t>тепловых</w:t>
      </w:r>
      <w:r>
        <w:t xml:space="preserve"> </w:t>
      </w:r>
      <w:r>
        <w:rPr>
          <w:rFonts w:hint="eastAsia"/>
        </w:rPr>
        <w:t>карт</w:t>
      </w:r>
    </w:p>
    <w:p w14:paraId="04F1C2C4" w14:textId="77777777" w:rsidR="002E7FD3" w:rsidRDefault="002E7FD3" w:rsidP="002E7FD3"/>
    <w:p w14:paraId="49C99718" w14:textId="77777777" w:rsidR="002E7FD3" w:rsidRDefault="002E7FD3" w:rsidP="002E7FD3">
      <w:r>
        <w:t xml:space="preserve">3.2. </w:t>
      </w:r>
      <w:r>
        <w:rPr>
          <w:rFonts w:hint="eastAsia"/>
        </w:rPr>
        <w:t>Разработка</w:t>
      </w:r>
      <w:r>
        <w:t xml:space="preserve"> </w:t>
      </w:r>
      <w:r>
        <w:rPr>
          <w:rFonts w:hint="eastAsia"/>
        </w:rPr>
        <w:t>алгоритма</w:t>
      </w:r>
      <w:r>
        <w:t xml:space="preserve"> </w:t>
      </w:r>
      <w:r>
        <w:rPr>
          <w:rFonts w:hint="eastAsia"/>
        </w:rPr>
        <w:t>построения</w:t>
      </w:r>
      <w:r>
        <w:t xml:space="preserve"> </w:t>
      </w:r>
      <w:r>
        <w:rPr>
          <w:rFonts w:hint="eastAsia"/>
        </w:rPr>
        <w:t>тепловой</w:t>
      </w:r>
      <w:r>
        <w:t xml:space="preserve"> </w:t>
      </w:r>
      <w:r>
        <w:rPr>
          <w:rFonts w:hint="eastAsia"/>
        </w:rPr>
        <w:t>карты</w:t>
      </w:r>
      <w:r>
        <w:t xml:space="preserve"> </w:t>
      </w:r>
      <w:r>
        <w:rPr>
          <w:rFonts w:hint="eastAsia"/>
        </w:rPr>
        <w:t>на</w:t>
      </w:r>
      <w:r>
        <w:t xml:space="preserve"> </w:t>
      </w:r>
      <w:r>
        <w:rPr>
          <w:rFonts w:hint="eastAsia"/>
        </w:rPr>
        <w:t>основе</w:t>
      </w:r>
      <w:r>
        <w:t xml:space="preserve"> </w:t>
      </w:r>
      <w:r>
        <w:rPr>
          <w:rFonts w:hint="eastAsia"/>
        </w:rPr>
        <w:t>точечных</w:t>
      </w:r>
      <w:r>
        <w:t xml:space="preserve"> </w:t>
      </w:r>
      <w:r>
        <w:rPr>
          <w:rFonts w:hint="eastAsia"/>
        </w:rPr>
        <w:t>данных</w:t>
      </w:r>
      <w:r>
        <w:t xml:space="preserve"> </w:t>
      </w:r>
      <w:r>
        <w:rPr>
          <w:rFonts w:hint="eastAsia"/>
        </w:rPr>
        <w:t>активности</w:t>
      </w:r>
      <w:r>
        <w:t xml:space="preserve"> </w:t>
      </w:r>
      <w:r>
        <w:rPr>
          <w:rFonts w:hint="eastAsia"/>
        </w:rPr>
        <w:t>пользователей</w:t>
      </w:r>
      <w:r>
        <w:t xml:space="preserve"> </w:t>
      </w:r>
      <w:r>
        <w:rPr>
          <w:rFonts w:hint="eastAsia"/>
        </w:rPr>
        <w:t>приложения</w:t>
      </w:r>
    </w:p>
    <w:p w14:paraId="55B64EE8" w14:textId="77777777" w:rsidR="002E7FD3" w:rsidRDefault="002E7FD3" w:rsidP="002E7FD3"/>
    <w:p w14:paraId="4DFDF64B" w14:textId="77777777" w:rsidR="002E7FD3" w:rsidRDefault="002E7FD3" w:rsidP="002E7FD3">
      <w:r>
        <w:t xml:space="preserve">3.3. </w:t>
      </w:r>
      <w:r>
        <w:rPr>
          <w:rFonts w:hint="eastAsia"/>
        </w:rPr>
        <w:t>Апробация</w:t>
      </w:r>
      <w:r>
        <w:t xml:space="preserve"> </w:t>
      </w:r>
      <w:r>
        <w:rPr>
          <w:rFonts w:hint="eastAsia"/>
        </w:rPr>
        <w:t>разработанных</w:t>
      </w:r>
      <w:r>
        <w:t xml:space="preserve"> </w:t>
      </w:r>
      <w:r>
        <w:rPr>
          <w:rFonts w:hint="eastAsia"/>
        </w:rPr>
        <w:t>модели</w:t>
      </w:r>
      <w:r>
        <w:t xml:space="preserve"> </w:t>
      </w:r>
      <w:r>
        <w:rPr>
          <w:rFonts w:hint="eastAsia"/>
        </w:rPr>
        <w:t>данных</w:t>
      </w:r>
      <w:r>
        <w:t xml:space="preserve"> </w:t>
      </w:r>
      <w:r>
        <w:rPr>
          <w:rFonts w:hint="eastAsia"/>
        </w:rPr>
        <w:t>активности</w:t>
      </w:r>
      <w:r>
        <w:t xml:space="preserve"> </w:t>
      </w:r>
      <w:r>
        <w:rPr>
          <w:rFonts w:hint="eastAsia"/>
        </w:rPr>
        <w:t>пользователей</w:t>
      </w:r>
      <w:r>
        <w:t xml:space="preserve"> </w:t>
      </w:r>
      <w:r>
        <w:rPr>
          <w:rFonts w:hint="eastAsia"/>
        </w:rPr>
        <w:t>и</w:t>
      </w:r>
      <w:r>
        <w:t xml:space="preserve"> </w:t>
      </w:r>
      <w:r>
        <w:rPr>
          <w:rFonts w:hint="eastAsia"/>
        </w:rPr>
        <w:t>алгоритма</w:t>
      </w:r>
      <w:r>
        <w:t xml:space="preserve"> </w:t>
      </w:r>
      <w:r>
        <w:rPr>
          <w:rFonts w:hint="eastAsia"/>
        </w:rPr>
        <w:t>построения</w:t>
      </w:r>
      <w:r>
        <w:t xml:space="preserve"> </w:t>
      </w:r>
      <w:r>
        <w:rPr>
          <w:rFonts w:hint="eastAsia"/>
        </w:rPr>
        <w:t>тепловых</w:t>
      </w:r>
      <w:r>
        <w:t xml:space="preserve"> </w:t>
      </w:r>
      <w:r>
        <w:rPr>
          <w:rFonts w:hint="eastAsia"/>
        </w:rPr>
        <w:t>карт</w:t>
      </w:r>
    </w:p>
    <w:p w14:paraId="22DE772F" w14:textId="77777777" w:rsidR="002E7FD3" w:rsidRDefault="002E7FD3" w:rsidP="002E7FD3"/>
    <w:p w14:paraId="4B8F1B0B" w14:textId="77777777" w:rsidR="002E7FD3" w:rsidRDefault="002E7FD3" w:rsidP="002E7FD3">
      <w:r>
        <w:t xml:space="preserve">3.4. </w:t>
      </w:r>
      <w:r>
        <w:rPr>
          <w:rFonts w:hint="eastAsia"/>
        </w:rPr>
        <w:t>Разработка</w:t>
      </w:r>
      <w:r>
        <w:t xml:space="preserve"> </w:t>
      </w:r>
      <w:r>
        <w:rPr>
          <w:rFonts w:hint="eastAsia"/>
        </w:rPr>
        <w:t>модели</w:t>
      </w:r>
      <w:r>
        <w:t xml:space="preserve"> </w:t>
      </w:r>
      <w:r>
        <w:rPr>
          <w:rFonts w:hint="eastAsia"/>
        </w:rPr>
        <w:t>активности</w:t>
      </w:r>
      <w:r>
        <w:t xml:space="preserve"> </w:t>
      </w:r>
      <w:r>
        <w:rPr>
          <w:rFonts w:hint="eastAsia"/>
        </w:rPr>
        <w:t>пользователей</w:t>
      </w:r>
      <w:r>
        <w:t xml:space="preserve">, </w:t>
      </w:r>
      <w:r>
        <w:rPr>
          <w:rFonts w:hint="eastAsia"/>
        </w:rPr>
        <w:t>предназначенной</w:t>
      </w:r>
      <w:r>
        <w:t xml:space="preserve"> </w:t>
      </w:r>
      <w:r>
        <w:rPr>
          <w:rFonts w:hint="eastAsia"/>
        </w:rPr>
        <w:t>для</w:t>
      </w:r>
      <w:r>
        <w:t xml:space="preserve"> </w:t>
      </w:r>
      <w:r>
        <w:rPr>
          <w:rFonts w:hint="eastAsia"/>
        </w:rPr>
        <w:t>поиска</w:t>
      </w:r>
      <w:r>
        <w:t xml:space="preserve"> </w:t>
      </w:r>
      <w:r>
        <w:rPr>
          <w:rFonts w:hint="eastAsia"/>
        </w:rPr>
        <w:t>последовательных</w:t>
      </w:r>
      <w:r>
        <w:t xml:space="preserve"> </w:t>
      </w:r>
      <w:r>
        <w:rPr>
          <w:rFonts w:hint="eastAsia"/>
        </w:rPr>
        <w:t>шаблонов</w:t>
      </w:r>
    </w:p>
    <w:p w14:paraId="4C0D4E16" w14:textId="77777777" w:rsidR="002E7FD3" w:rsidRDefault="002E7FD3" w:rsidP="002E7FD3"/>
    <w:p w14:paraId="35797AB5" w14:textId="77777777" w:rsidR="002E7FD3" w:rsidRDefault="002E7FD3" w:rsidP="002E7FD3">
      <w:r>
        <w:t xml:space="preserve">3.5. </w:t>
      </w:r>
      <w:r>
        <w:rPr>
          <w:rFonts w:hint="eastAsia"/>
        </w:rPr>
        <w:t>Разработка</w:t>
      </w:r>
      <w:r>
        <w:t xml:space="preserve"> </w:t>
      </w:r>
      <w:r>
        <w:rPr>
          <w:rFonts w:hint="eastAsia"/>
        </w:rPr>
        <w:t>алгоритма</w:t>
      </w:r>
      <w:r>
        <w:t xml:space="preserve"> </w:t>
      </w:r>
      <w:r>
        <w:rPr>
          <w:rFonts w:hint="eastAsia"/>
        </w:rPr>
        <w:t>поиска</w:t>
      </w:r>
      <w:r>
        <w:t xml:space="preserve"> </w:t>
      </w:r>
      <w:r>
        <w:rPr>
          <w:rFonts w:hint="eastAsia"/>
        </w:rPr>
        <w:t>последовательных</w:t>
      </w:r>
      <w:r>
        <w:t xml:space="preserve"> </w:t>
      </w:r>
      <w:r>
        <w:rPr>
          <w:rFonts w:hint="eastAsia"/>
        </w:rPr>
        <w:t>шаблонов</w:t>
      </w:r>
      <w:r>
        <w:t xml:space="preserve"> </w:t>
      </w:r>
      <w:r>
        <w:rPr>
          <w:rFonts w:hint="eastAsia"/>
        </w:rPr>
        <w:t>активности</w:t>
      </w:r>
      <w:r>
        <w:t xml:space="preserve"> </w:t>
      </w:r>
      <w:r>
        <w:rPr>
          <w:rFonts w:hint="eastAsia"/>
        </w:rPr>
        <w:t>пользователей</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активности</w:t>
      </w:r>
    </w:p>
    <w:p w14:paraId="10654DFE" w14:textId="77777777" w:rsidR="002E7FD3" w:rsidRDefault="002E7FD3" w:rsidP="002E7FD3"/>
    <w:p w14:paraId="196DD3C1" w14:textId="77777777" w:rsidR="002E7FD3" w:rsidRDefault="002E7FD3" w:rsidP="002E7FD3">
      <w:r>
        <w:lastRenderedPageBreak/>
        <w:t xml:space="preserve">3.6. </w:t>
      </w:r>
      <w:r>
        <w:rPr>
          <w:rFonts w:hint="eastAsia"/>
        </w:rPr>
        <w:t>Апробация</w:t>
      </w:r>
      <w:r>
        <w:t xml:space="preserve"> </w:t>
      </w:r>
      <w:r>
        <w:rPr>
          <w:rFonts w:hint="eastAsia"/>
        </w:rPr>
        <w:t>разработанного</w:t>
      </w:r>
      <w:r>
        <w:t xml:space="preserve"> </w:t>
      </w:r>
      <w:r>
        <w:rPr>
          <w:rFonts w:hint="eastAsia"/>
        </w:rPr>
        <w:t>алгоритма</w:t>
      </w:r>
      <w:r>
        <w:t xml:space="preserve"> </w:t>
      </w:r>
      <w:r>
        <w:rPr>
          <w:rFonts w:hint="eastAsia"/>
        </w:rPr>
        <w:t>поиска</w:t>
      </w:r>
      <w:r>
        <w:t xml:space="preserve"> </w:t>
      </w:r>
      <w:r>
        <w:rPr>
          <w:rFonts w:hint="eastAsia"/>
        </w:rPr>
        <w:t>последовательных</w:t>
      </w:r>
      <w:r>
        <w:t xml:space="preserve"> </w:t>
      </w:r>
      <w:r>
        <w:rPr>
          <w:rFonts w:hint="eastAsia"/>
        </w:rPr>
        <w:t>шаблонов</w:t>
      </w:r>
      <w:r>
        <w:t xml:space="preserve"> </w:t>
      </w:r>
      <w:r>
        <w:rPr>
          <w:rFonts w:hint="eastAsia"/>
        </w:rPr>
        <w:t>активности</w:t>
      </w:r>
      <w:r>
        <w:t xml:space="preserve"> </w:t>
      </w:r>
      <w:r>
        <w:rPr>
          <w:rFonts w:hint="eastAsia"/>
        </w:rPr>
        <w:t>пользователей</w:t>
      </w:r>
    </w:p>
    <w:p w14:paraId="25615BB9" w14:textId="77777777" w:rsidR="002E7FD3" w:rsidRDefault="002E7FD3" w:rsidP="002E7FD3"/>
    <w:p w14:paraId="23087C0F" w14:textId="77777777" w:rsidR="002E7FD3" w:rsidRDefault="002E7FD3" w:rsidP="002E7FD3">
      <w:r>
        <w:rPr>
          <w:rFonts w:hint="eastAsia"/>
        </w:rPr>
        <w:t>Глава</w:t>
      </w:r>
      <w:r>
        <w:t xml:space="preserve"> 4. </w:t>
      </w:r>
      <w:r>
        <w:rPr>
          <w:rFonts w:hint="eastAsia"/>
        </w:rPr>
        <w:t>Разработка</w:t>
      </w:r>
      <w:r>
        <w:t xml:space="preserve"> </w:t>
      </w:r>
      <w:r>
        <w:rPr>
          <w:rFonts w:hint="eastAsia"/>
        </w:rPr>
        <w:t>программного</w:t>
      </w:r>
      <w:r>
        <w:t xml:space="preserve"> </w:t>
      </w:r>
      <w:r>
        <w:rPr>
          <w:rFonts w:hint="eastAsia"/>
        </w:rPr>
        <w:t>комплекса</w:t>
      </w:r>
      <w:r>
        <w:t xml:space="preserve"> </w:t>
      </w:r>
      <w:r>
        <w:rPr>
          <w:rFonts w:hint="eastAsia"/>
        </w:rPr>
        <w:t>для</w:t>
      </w:r>
      <w:r>
        <w:t xml:space="preserve"> </w:t>
      </w:r>
      <w:r>
        <w:rPr>
          <w:rFonts w:hint="eastAsia"/>
        </w:rPr>
        <w:t>сбора</w:t>
      </w:r>
      <w:r>
        <w:t xml:space="preserve">, </w:t>
      </w:r>
      <w:r>
        <w:rPr>
          <w:rFonts w:hint="eastAsia"/>
        </w:rPr>
        <w:t>визуализации</w:t>
      </w:r>
      <w:r>
        <w:t xml:space="preserve"> </w:t>
      </w:r>
      <w:r>
        <w:rPr>
          <w:rFonts w:hint="eastAsia"/>
        </w:rPr>
        <w:t>и</w:t>
      </w:r>
      <w:r>
        <w:t xml:space="preserve"> </w:t>
      </w:r>
      <w:r>
        <w:rPr>
          <w:rFonts w:hint="eastAsia"/>
        </w:rPr>
        <w:t>анализа</w:t>
      </w:r>
      <w:r>
        <w:t xml:space="preserve"> </w:t>
      </w:r>
      <w:r>
        <w:rPr>
          <w:rFonts w:hint="eastAsia"/>
        </w:rPr>
        <w:t>данных</w:t>
      </w:r>
      <w:r>
        <w:t xml:space="preserve"> </w:t>
      </w:r>
      <w:r>
        <w:rPr>
          <w:rFonts w:hint="eastAsia"/>
        </w:rPr>
        <w:t>активности</w:t>
      </w:r>
      <w:r>
        <w:t xml:space="preserve"> </w:t>
      </w:r>
      <w:r>
        <w:rPr>
          <w:rFonts w:hint="eastAsia"/>
        </w:rPr>
        <w:t>пользователей</w:t>
      </w:r>
    </w:p>
    <w:p w14:paraId="178C199A" w14:textId="77777777" w:rsidR="002E7FD3" w:rsidRDefault="002E7FD3" w:rsidP="002E7FD3"/>
    <w:p w14:paraId="74BEEDBA" w14:textId="77777777" w:rsidR="002E7FD3" w:rsidRDefault="002E7FD3" w:rsidP="002E7FD3">
      <w:r>
        <w:t xml:space="preserve">4.1. </w:t>
      </w:r>
      <w:r>
        <w:rPr>
          <w:rFonts w:hint="eastAsia"/>
        </w:rPr>
        <w:t>Анализ</w:t>
      </w:r>
      <w:r>
        <w:t xml:space="preserve"> </w:t>
      </w:r>
      <w:r>
        <w:rPr>
          <w:rFonts w:hint="eastAsia"/>
        </w:rPr>
        <w:t>требований</w:t>
      </w:r>
      <w:r>
        <w:t xml:space="preserve"> </w:t>
      </w:r>
      <w:r>
        <w:rPr>
          <w:rFonts w:hint="eastAsia"/>
        </w:rPr>
        <w:t>и</w:t>
      </w:r>
      <w:r>
        <w:t xml:space="preserve"> </w:t>
      </w:r>
      <w:r>
        <w:rPr>
          <w:rFonts w:hint="eastAsia"/>
        </w:rPr>
        <w:t>проектирование</w:t>
      </w:r>
    </w:p>
    <w:p w14:paraId="5BB2EF08" w14:textId="77777777" w:rsidR="002E7FD3" w:rsidRDefault="002E7FD3" w:rsidP="002E7FD3"/>
    <w:p w14:paraId="7A88E67C" w14:textId="77777777" w:rsidR="002E7FD3" w:rsidRDefault="002E7FD3" w:rsidP="002E7FD3">
      <w:r>
        <w:t xml:space="preserve">4.2. </w:t>
      </w:r>
      <w:r>
        <w:rPr>
          <w:rFonts w:hint="eastAsia"/>
        </w:rPr>
        <w:t>Разработка</w:t>
      </w:r>
      <w:r>
        <w:t xml:space="preserve"> </w:t>
      </w:r>
      <w:r>
        <w:rPr>
          <w:rFonts w:hint="eastAsia"/>
        </w:rPr>
        <w:t>программных</w:t>
      </w:r>
      <w:r>
        <w:t xml:space="preserve"> </w:t>
      </w:r>
      <w:r>
        <w:rPr>
          <w:rFonts w:hint="eastAsia"/>
        </w:rPr>
        <w:t>модулей</w:t>
      </w:r>
    </w:p>
    <w:p w14:paraId="70FF286B" w14:textId="77777777" w:rsidR="002E7FD3" w:rsidRDefault="002E7FD3" w:rsidP="002E7FD3"/>
    <w:p w14:paraId="07BE7701" w14:textId="77777777" w:rsidR="002E7FD3" w:rsidRDefault="002E7FD3" w:rsidP="002E7FD3">
      <w:r>
        <w:t xml:space="preserve">4.3. </w:t>
      </w:r>
      <w:r>
        <w:rPr>
          <w:rFonts w:hint="eastAsia"/>
        </w:rPr>
        <w:t>Тестирование</w:t>
      </w:r>
      <w:r>
        <w:t xml:space="preserve"> </w:t>
      </w:r>
      <w:r>
        <w:rPr>
          <w:rFonts w:hint="eastAsia"/>
        </w:rPr>
        <w:t>программного</w:t>
      </w:r>
      <w:r>
        <w:t xml:space="preserve"> </w:t>
      </w:r>
      <w:r>
        <w:rPr>
          <w:rFonts w:hint="eastAsia"/>
        </w:rPr>
        <w:t>комплекса</w:t>
      </w:r>
    </w:p>
    <w:p w14:paraId="30E804A8" w14:textId="77777777" w:rsidR="002E7FD3" w:rsidRDefault="002E7FD3" w:rsidP="002E7FD3"/>
    <w:p w14:paraId="500769B6" w14:textId="77777777" w:rsidR="002E7FD3" w:rsidRDefault="002E7FD3" w:rsidP="002E7FD3">
      <w:r>
        <w:rPr>
          <w:rFonts w:hint="eastAsia"/>
        </w:rPr>
        <w:t>Заключение</w:t>
      </w:r>
    </w:p>
    <w:p w14:paraId="476F4C4D" w14:textId="77777777" w:rsidR="002E7FD3" w:rsidRDefault="002E7FD3" w:rsidP="002E7FD3"/>
    <w:p w14:paraId="13CEF001" w14:textId="77777777" w:rsidR="002E7FD3" w:rsidRDefault="002E7FD3" w:rsidP="002E7FD3">
      <w:r>
        <w:rPr>
          <w:rFonts w:hint="eastAsia"/>
        </w:rPr>
        <w:t>Список</w:t>
      </w:r>
      <w:r>
        <w:t xml:space="preserve"> </w:t>
      </w:r>
      <w:r>
        <w:rPr>
          <w:rFonts w:hint="eastAsia"/>
        </w:rPr>
        <w:t>использованной</w:t>
      </w:r>
      <w:r>
        <w:t xml:space="preserve"> </w:t>
      </w:r>
      <w:r>
        <w:rPr>
          <w:rFonts w:hint="eastAsia"/>
        </w:rPr>
        <w:t>литературы</w:t>
      </w:r>
    </w:p>
    <w:p w14:paraId="04DA1B87" w14:textId="77777777" w:rsidR="002E7FD3" w:rsidRDefault="002E7FD3" w:rsidP="002E7FD3"/>
    <w:p w14:paraId="3E5EB042" w14:textId="77777777" w:rsidR="002E7FD3" w:rsidRDefault="002E7FD3" w:rsidP="002E7FD3">
      <w:r>
        <w:rPr>
          <w:rFonts w:hint="eastAsia"/>
        </w:rPr>
        <w:t>Приложение</w:t>
      </w:r>
      <w:r>
        <w:t xml:space="preserve"> </w:t>
      </w:r>
      <w:r>
        <w:rPr>
          <w:rFonts w:hint="eastAsia"/>
        </w:rPr>
        <w:t>А</w:t>
      </w:r>
    </w:p>
    <w:p w14:paraId="519C9FE1" w14:textId="77777777" w:rsidR="002E7FD3" w:rsidRDefault="002E7FD3" w:rsidP="002E7FD3"/>
    <w:p w14:paraId="00AE54A8" w14:textId="77777777" w:rsidR="002E7FD3" w:rsidRDefault="002E7FD3" w:rsidP="002E7FD3">
      <w:r>
        <w:rPr>
          <w:rFonts w:hint="eastAsia"/>
        </w:rPr>
        <w:t>Приложение</w:t>
      </w:r>
      <w:r>
        <w:t xml:space="preserve"> </w:t>
      </w:r>
      <w:r>
        <w:rPr>
          <w:rFonts w:hint="eastAsia"/>
        </w:rPr>
        <w:t>Б</w:t>
      </w:r>
    </w:p>
    <w:p w14:paraId="3AF2634F" w14:textId="77777777" w:rsidR="002E7FD3" w:rsidRDefault="002E7FD3" w:rsidP="002E7FD3"/>
    <w:p w14:paraId="7FD8A2F7" w14:textId="77777777" w:rsidR="002E7FD3" w:rsidRDefault="002E7FD3" w:rsidP="002E7FD3">
      <w:r>
        <w:rPr>
          <w:rFonts w:hint="eastAsia"/>
        </w:rPr>
        <w:t>Приложение</w:t>
      </w:r>
      <w:r>
        <w:t xml:space="preserve"> </w:t>
      </w:r>
      <w:r>
        <w:rPr>
          <w:rFonts w:hint="eastAsia"/>
        </w:rPr>
        <w:t>В</w:t>
      </w:r>
    </w:p>
    <w:p w14:paraId="34F0DE29" w14:textId="77777777" w:rsidR="002E7FD3" w:rsidRDefault="002E7FD3" w:rsidP="002E7FD3"/>
    <w:p w14:paraId="17878B43" w14:textId="77777777" w:rsidR="002E7FD3" w:rsidRDefault="002E7FD3" w:rsidP="002E7FD3">
      <w:r>
        <w:rPr>
          <w:rFonts w:hint="eastAsia"/>
        </w:rPr>
        <w:t>Приложение</w:t>
      </w:r>
      <w:r>
        <w:t xml:space="preserve"> </w:t>
      </w:r>
      <w:r>
        <w:rPr>
          <w:rFonts w:hint="eastAsia"/>
        </w:rPr>
        <w:t>Г</w:t>
      </w:r>
    </w:p>
    <w:p w14:paraId="45F63DF1" w14:textId="77777777" w:rsidR="002E7FD3" w:rsidRDefault="002E7FD3" w:rsidP="002E7FD3"/>
    <w:p w14:paraId="12B30DA9" w14:textId="77777777" w:rsidR="002E7FD3" w:rsidRDefault="002E7FD3" w:rsidP="002E7FD3">
      <w:r>
        <w:rPr>
          <w:rFonts w:hint="eastAsia"/>
        </w:rPr>
        <w:t>Приложение</w:t>
      </w:r>
      <w:r>
        <w:t xml:space="preserve"> </w:t>
      </w:r>
      <w:r>
        <w:rPr>
          <w:rFonts w:hint="eastAsia"/>
        </w:rPr>
        <w:t>Д</w:t>
      </w:r>
    </w:p>
    <w:p w14:paraId="7A1FCE54" w14:textId="77777777" w:rsidR="002E7FD3" w:rsidRDefault="002E7FD3" w:rsidP="002E7FD3"/>
    <w:p w14:paraId="4B2EC64C" w14:textId="313B66BA" w:rsidR="002E7FD3" w:rsidRPr="002E7FD3" w:rsidRDefault="002E7FD3" w:rsidP="002E7FD3">
      <w:r>
        <w:rPr>
          <w:rFonts w:hint="eastAsia"/>
        </w:rPr>
        <w:t>Приложение</w:t>
      </w:r>
      <w:r>
        <w:t xml:space="preserve"> </w:t>
      </w:r>
      <w:r>
        <w:rPr>
          <w:rFonts w:hint="eastAsia"/>
        </w:rPr>
        <w:t>Е</w:t>
      </w:r>
    </w:p>
    <w:sectPr w:rsidR="002E7FD3" w:rsidRPr="002E7FD3" w:rsidSect="00B461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7E4C" w14:textId="77777777" w:rsidR="00B461F1" w:rsidRDefault="00B461F1">
      <w:pPr>
        <w:spacing w:after="0" w:line="240" w:lineRule="auto"/>
      </w:pPr>
      <w:r>
        <w:separator/>
      </w:r>
    </w:p>
  </w:endnote>
  <w:endnote w:type="continuationSeparator" w:id="0">
    <w:p w14:paraId="1BC867DF" w14:textId="77777777" w:rsidR="00B461F1" w:rsidRDefault="00B4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5A05" w14:textId="77777777" w:rsidR="00B461F1" w:rsidRDefault="00B461F1"/>
    <w:p w14:paraId="5C895399" w14:textId="77777777" w:rsidR="00B461F1" w:rsidRDefault="00B461F1"/>
    <w:p w14:paraId="1B58EFFF" w14:textId="77777777" w:rsidR="00B461F1" w:rsidRDefault="00B461F1"/>
    <w:p w14:paraId="3DFBD431" w14:textId="77777777" w:rsidR="00B461F1" w:rsidRDefault="00B461F1"/>
    <w:p w14:paraId="01082B61" w14:textId="77777777" w:rsidR="00B461F1" w:rsidRDefault="00B461F1"/>
    <w:p w14:paraId="3174D7F8" w14:textId="77777777" w:rsidR="00B461F1" w:rsidRDefault="00B461F1"/>
    <w:p w14:paraId="6A8E139E" w14:textId="77777777" w:rsidR="00B461F1" w:rsidRDefault="00B461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41E509" wp14:editId="30FC5C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5A2A3" w14:textId="77777777" w:rsidR="00B461F1" w:rsidRDefault="00B461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1E5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C5A2A3" w14:textId="77777777" w:rsidR="00B461F1" w:rsidRDefault="00B461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938786" w14:textId="77777777" w:rsidR="00B461F1" w:rsidRDefault="00B461F1"/>
    <w:p w14:paraId="21C31039" w14:textId="77777777" w:rsidR="00B461F1" w:rsidRDefault="00B461F1"/>
    <w:p w14:paraId="53522DCD" w14:textId="77777777" w:rsidR="00B461F1" w:rsidRDefault="00B461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62E5CF" wp14:editId="591726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EEACF" w14:textId="77777777" w:rsidR="00B461F1" w:rsidRDefault="00B461F1"/>
                          <w:p w14:paraId="0CE2BE93" w14:textId="77777777" w:rsidR="00B461F1" w:rsidRDefault="00B461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62E5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DEEACF" w14:textId="77777777" w:rsidR="00B461F1" w:rsidRDefault="00B461F1"/>
                    <w:p w14:paraId="0CE2BE93" w14:textId="77777777" w:rsidR="00B461F1" w:rsidRDefault="00B461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B3FC2C" w14:textId="77777777" w:rsidR="00B461F1" w:rsidRDefault="00B461F1"/>
    <w:p w14:paraId="1DDDF0A3" w14:textId="77777777" w:rsidR="00B461F1" w:rsidRDefault="00B461F1">
      <w:pPr>
        <w:rPr>
          <w:sz w:val="2"/>
          <w:szCs w:val="2"/>
        </w:rPr>
      </w:pPr>
    </w:p>
    <w:p w14:paraId="66657015" w14:textId="77777777" w:rsidR="00B461F1" w:rsidRDefault="00B461F1"/>
    <w:p w14:paraId="5C89D1C9" w14:textId="77777777" w:rsidR="00B461F1" w:rsidRDefault="00B461F1">
      <w:pPr>
        <w:spacing w:after="0" w:line="240" w:lineRule="auto"/>
      </w:pPr>
    </w:p>
  </w:footnote>
  <w:footnote w:type="continuationSeparator" w:id="0">
    <w:p w14:paraId="104E71B5" w14:textId="77777777" w:rsidR="00B461F1" w:rsidRDefault="00B46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1F1"/>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16136</TotalTime>
  <Pages>3</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1865</cp:revision>
  <cp:lastPrinted>2009-02-06T05:36:00Z</cp:lastPrinted>
  <dcterms:created xsi:type="dcterms:W3CDTF">2024-01-07T13:43:00Z</dcterms:created>
  <dcterms:modified xsi:type="dcterms:W3CDTF">2024-02-04T16:03:00Z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