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8E0" w:rsidRPr="00DB48E0" w:rsidRDefault="00DB48E0" w:rsidP="00DB48E0">
      <w:pPr>
        <w:rPr>
          <w:rFonts w:ascii="Verdana" w:eastAsia="Times New Roman" w:hAnsi="Verdana" w:cs="Times New Roman"/>
          <w:color w:val="000000"/>
          <w:kern w:val="0"/>
          <w:sz w:val="24"/>
          <w:szCs w:val="24"/>
          <w:lang w:eastAsia="ru-RU"/>
        </w:rPr>
      </w:pPr>
      <w:r w:rsidRPr="00DB48E0">
        <w:rPr>
          <w:rFonts w:ascii="Verdana" w:eastAsia="Times New Roman" w:hAnsi="Verdana" w:cs="Times New Roman" w:hint="eastAsia"/>
          <w:color w:val="000000"/>
          <w:kern w:val="0"/>
          <w:sz w:val="24"/>
          <w:szCs w:val="24"/>
          <w:lang w:eastAsia="ru-RU"/>
        </w:rPr>
        <w:t>Грицишин</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Анна</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Тарасівна</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старший</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лаборант</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кафедри</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міжнародного</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економічного</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аналізу</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і</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фінансів</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Львівський</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національний</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університет</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імені</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Івана</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Франка</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Назва</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дисертації</w:t>
      </w:r>
      <w:r w:rsidRPr="00DB48E0">
        <w:rPr>
          <w:rFonts w:ascii="Verdana" w:eastAsia="Times New Roman" w:hAnsi="Verdana" w:cs="Times New Roman"/>
          <w:color w:val="000000"/>
          <w:kern w:val="0"/>
          <w:sz w:val="24"/>
          <w:szCs w:val="24"/>
          <w:lang w:eastAsia="ru-RU"/>
        </w:rPr>
        <w:t>: &amp;laquo;</w:t>
      </w:r>
      <w:r w:rsidRPr="00DB48E0">
        <w:rPr>
          <w:rFonts w:ascii="Verdana" w:eastAsia="Times New Roman" w:hAnsi="Verdana" w:cs="Times New Roman" w:hint="eastAsia"/>
          <w:color w:val="000000"/>
          <w:kern w:val="0"/>
          <w:sz w:val="24"/>
          <w:szCs w:val="24"/>
          <w:lang w:eastAsia="ru-RU"/>
        </w:rPr>
        <w:t>Управління</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міжнародними</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резервами</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в</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країнах</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Центральної</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та</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Східної</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Європи</w:t>
      </w:r>
      <w:r w:rsidRPr="00DB48E0">
        <w:rPr>
          <w:rFonts w:ascii="Verdana" w:eastAsia="Times New Roman" w:hAnsi="Verdana" w:cs="Times New Roman"/>
          <w:color w:val="000000"/>
          <w:kern w:val="0"/>
          <w:sz w:val="24"/>
          <w:szCs w:val="24"/>
          <w:lang w:eastAsia="ru-RU"/>
        </w:rPr>
        <w:t xml:space="preserve">&amp;raquo;. </w:t>
      </w:r>
      <w:r w:rsidRPr="00DB48E0">
        <w:rPr>
          <w:rFonts w:ascii="Verdana" w:eastAsia="Times New Roman" w:hAnsi="Verdana" w:cs="Times New Roman" w:hint="eastAsia"/>
          <w:color w:val="000000"/>
          <w:kern w:val="0"/>
          <w:sz w:val="24"/>
          <w:szCs w:val="24"/>
          <w:lang w:eastAsia="ru-RU"/>
        </w:rPr>
        <w:t>Шифр</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та</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назва</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спеціальності</w:t>
      </w:r>
      <w:r w:rsidRPr="00DB48E0">
        <w:rPr>
          <w:rFonts w:ascii="Verdana" w:eastAsia="Times New Roman" w:hAnsi="Verdana" w:cs="Times New Roman"/>
          <w:color w:val="000000"/>
          <w:kern w:val="0"/>
          <w:sz w:val="24"/>
          <w:szCs w:val="24"/>
          <w:lang w:eastAsia="ru-RU"/>
        </w:rPr>
        <w:t xml:space="preserve">  08.00.02  </w:t>
      </w:r>
      <w:r w:rsidRPr="00DB48E0">
        <w:rPr>
          <w:rFonts w:ascii="Verdana" w:eastAsia="Times New Roman" w:hAnsi="Verdana" w:cs="Times New Roman" w:hint="eastAsia"/>
          <w:color w:val="000000"/>
          <w:kern w:val="0"/>
          <w:sz w:val="24"/>
          <w:szCs w:val="24"/>
          <w:lang w:eastAsia="ru-RU"/>
        </w:rPr>
        <w:t>світове</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господарство</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і</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міжнародні</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економічні</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відносини</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Спецрада</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Д</w:t>
      </w:r>
      <w:r w:rsidRPr="00DB48E0">
        <w:rPr>
          <w:rFonts w:ascii="Verdana" w:eastAsia="Times New Roman" w:hAnsi="Verdana" w:cs="Times New Roman"/>
          <w:color w:val="000000"/>
          <w:kern w:val="0"/>
          <w:sz w:val="24"/>
          <w:szCs w:val="24"/>
          <w:lang w:eastAsia="ru-RU"/>
        </w:rPr>
        <w:t xml:space="preserve">26.001.02 </w:t>
      </w:r>
      <w:r w:rsidRPr="00DB48E0">
        <w:rPr>
          <w:rFonts w:ascii="Verdana" w:eastAsia="Times New Roman" w:hAnsi="Verdana" w:cs="Times New Roman" w:hint="eastAsia"/>
          <w:color w:val="000000"/>
          <w:kern w:val="0"/>
          <w:sz w:val="24"/>
          <w:szCs w:val="24"/>
          <w:lang w:eastAsia="ru-RU"/>
        </w:rPr>
        <w:t>Київського</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національного</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університету</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імені</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Тараса</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Шевченка</w:t>
      </w:r>
    </w:p>
    <w:p w:rsidR="00DB48E0" w:rsidRPr="00DB48E0" w:rsidRDefault="00DB48E0" w:rsidP="00DB48E0">
      <w:pPr>
        <w:rPr>
          <w:rFonts w:ascii="Verdana" w:eastAsia="Times New Roman" w:hAnsi="Verdana" w:cs="Times New Roman"/>
          <w:color w:val="000000"/>
          <w:kern w:val="0"/>
          <w:sz w:val="24"/>
          <w:szCs w:val="24"/>
          <w:lang w:eastAsia="ru-RU"/>
        </w:rPr>
      </w:pPr>
    </w:p>
    <w:p w:rsidR="00DB48E0" w:rsidRPr="00DB48E0" w:rsidRDefault="00DB48E0" w:rsidP="00DB48E0">
      <w:pPr>
        <w:rPr>
          <w:rFonts w:ascii="Verdana" w:eastAsia="Times New Roman" w:hAnsi="Verdana" w:cs="Times New Roman"/>
          <w:color w:val="000000"/>
          <w:kern w:val="0"/>
          <w:sz w:val="24"/>
          <w:szCs w:val="24"/>
          <w:lang w:eastAsia="ru-RU"/>
        </w:rPr>
      </w:pPr>
    </w:p>
    <w:p w:rsidR="00DB48E0" w:rsidRPr="00DB48E0" w:rsidRDefault="00DB48E0" w:rsidP="00DB48E0">
      <w:pPr>
        <w:rPr>
          <w:rFonts w:ascii="Verdana" w:eastAsia="Times New Roman" w:hAnsi="Verdana" w:cs="Times New Roman"/>
          <w:color w:val="000000"/>
          <w:kern w:val="0"/>
          <w:sz w:val="24"/>
          <w:szCs w:val="24"/>
          <w:lang w:eastAsia="ru-RU"/>
        </w:rPr>
      </w:pPr>
    </w:p>
    <w:p w:rsidR="00DB48E0" w:rsidRPr="00DB48E0" w:rsidRDefault="00DB48E0" w:rsidP="00DB48E0">
      <w:pPr>
        <w:rPr>
          <w:rFonts w:ascii="Verdana" w:eastAsia="Times New Roman" w:hAnsi="Verdana" w:cs="Times New Roman"/>
          <w:color w:val="000000"/>
          <w:kern w:val="0"/>
          <w:sz w:val="24"/>
          <w:szCs w:val="24"/>
          <w:lang w:eastAsia="ru-RU"/>
        </w:rPr>
      </w:pPr>
    </w:p>
    <w:p w:rsidR="00DB48E0" w:rsidRPr="00DB48E0" w:rsidRDefault="00DB48E0" w:rsidP="00DB48E0">
      <w:pPr>
        <w:rPr>
          <w:rFonts w:ascii="Verdana" w:eastAsia="Times New Roman" w:hAnsi="Verdana" w:cs="Times New Roman"/>
          <w:color w:val="000000"/>
          <w:kern w:val="0"/>
          <w:sz w:val="24"/>
          <w:szCs w:val="24"/>
          <w:lang w:eastAsia="ru-RU"/>
        </w:rPr>
      </w:pPr>
      <w:r w:rsidRPr="00DB48E0">
        <w:rPr>
          <w:rFonts w:ascii="Verdana" w:eastAsia="Times New Roman" w:hAnsi="Verdana" w:cs="Times New Roman" w:hint="eastAsia"/>
          <w:color w:val="000000"/>
          <w:kern w:val="0"/>
          <w:sz w:val="24"/>
          <w:szCs w:val="24"/>
          <w:lang w:eastAsia="ru-RU"/>
        </w:rPr>
        <w:t>ЛЬВІВСЬКИЙ</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НАЦІОНАЛЬНИЙ</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УНІВЕРСИТЕТ</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ІМЕНІ</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ІВАНА</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ФРАНКА</w:t>
      </w:r>
    </w:p>
    <w:p w:rsidR="00DB48E0" w:rsidRPr="00DB48E0" w:rsidRDefault="00DB48E0" w:rsidP="00DB48E0">
      <w:pPr>
        <w:rPr>
          <w:rFonts w:ascii="Verdana" w:eastAsia="Times New Roman" w:hAnsi="Verdana" w:cs="Times New Roman"/>
          <w:color w:val="000000"/>
          <w:kern w:val="0"/>
          <w:sz w:val="24"/>
          <w:szCs w:val="24"/>
          <w:lang w:eastAsia="ru-RU"/>
        </w:rPr>
      </w:pPr>
      <w:r w:rsidRPr="00DB48E0">
        <w:rPr>
          <w:rFonts w:ascii="Verdana" w:eastAsia="Times New Roman" w:hAnsi="Verdana" w:cs="Times New Roman" w:hint="eastAsia"/>
          <w:color w:val="000000"/>
          <w:kern w:val="0"/>
          <w:sz w:val="24"/>
          <w:szCs w:val="24"/>
          <w:lang w:eastAsia="ru-RU"/>
        </w:rPr>
        <w:t>МІНІСТЕРСТВО</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ОСВІТИ</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І</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НАУКИ</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УКРАЇНИ</w:t>
      </w:r>
    </w:p>
    <w:p w:rsidR="00DB48E0" w:rsidRPr="00DB48E0" w:rsidRDefault="00DB48E0" w:rsidP="00DB48E0">
      <w:pPr>
        <w:rPr>
          <w:rFonts w:ascii="Verdana" w:eastAsia="Times New Roman" w:hAnsi="Verdana" w:cs="Times New Roman"/>
          <w:color w:val="000000"/>
          <w:kern w:val="0"/>
          <w:sz w:val="24"/>
          <w:szCs w:val="24"/>
          <w:lang w:eastAsia="ru-RU"/>
        </w:rPr>
      </w:pPr>
      <w:r w:rsidRPr="00DB48E0">
        <w:rPr>
          <w:rFonts w:ascii="Verdana" w:eastAsia="Times New Roman" w:hAnsi="Verdana" w:cs="Times New Roman" w:hint="eastAsia"/>
          <w:color w:val="000000"/>
          <w:kern w:val="0"/>
          <w:sz w:val="24"/>
          <w:szCs w:val="24"/>
          <w:lang w:eastAsia="ru-RU"/>
        </w:rPr>
        <w:t>КИЇВСЬКИЙ</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НАЦІОНАЛЬНИЙ</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УНІВЕРСИТЕТ</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ІМЕНІ</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ТАРАСА</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ШЕВЧЕНКА</w:t>
      </w:r>
    </w:p>
    <w:p w:rsidR="00DB48E0" w:rsidRPr="00DB48E0" w:rsidRDefault="00DB48E0" w:rsidP="00DB48E0">
      <w:pPr>
        <w:rPr>
          <w:rFonts w:ascii="Verdana" w:eastAsia="Times New Roman" w:hAnsi="Verdana" w:cs="Times New Roman"/>
          <w:color w:val="000000"/>
          <w:kern w:val="0"/>
          <w:sz w:val="24"/>
          <w:szCs w:val="24"/>
          <w:lang w:eastAsia="ru-RU"/>
        </w:rPr>
      </w:pPr>
      <w:r w:rsidRPr="00DB48E0">
        <w:rPr>
          <w:rFonts w:ascii="Verdana" w:eastAsia="Times New Roman" w:hAnsi="Verdana" w:cs="Times New Roman" w:hint="eastAsia"/>
          <w:color w:val="000000"/>
          <w:kern w:val="0"/>
          <w:sz w:val="24"/>
          <w:szCs w:val="24"/>
          <w:lang w:eastAsia="ru-RU"/>
        </w:rPr>
        <w:t>МІНІСТЕРСТВО</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ОСВІТИ</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І</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НАУКИ</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УКРАЇНИ</w:t>
      </w:r>
    </w:p>
    <w:p w:rsidR="00DB48E0" w:rsidRPr="00DB48E0" w:rsidRDefault="00DB48E0" w:rsidP="00DB48E0">
      <w:pPr>
        <w:rPr>
          <w:rFonts w:ascii="Verdana" w:eastAsia="Times New Roman" w:hAnsi="Verdana" w:cs="Times New Roman"/>
          <w:color w:val="000000"/>
          <w:kern w:val="0"/>
          <w:sz w:val="24"/>
          <w:szCs w:val="24"/>
          <w:lang w:eastAsia="ru-RU"/>
        </w:rPr>
      </w:pPr>
      <w:r w:rsidRPr="00DB48E0">
        <w:rPr>
          <w:rFonts w:ascii="Verdana" w:eastAsia="Times New Roman" w:hAnsi="Verdana" w:cs="Times New Roman" w:hint="eastAsia"/>
          <w:color w:val="000000"/>
          <w:kern w:val="0"/>
          <w:sz w:val="24"/>
          <w:szCs w:val="24"/>
          <w:lang w:eastAsia="ru-RU"/>
        </w:rPr>
        <w:t>Кваліфікаційна</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наукова</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праця</w:t>
      </w:r>
    </w:p>
    <w:p w:rsidR="00DB48E0" w:rsidRPr="00DB48E0" w:rsidRDefault="00DB48E0" w:rsidP="00DB48E0">
      <w:pPr>
        <w:rPr>
          <w:rFonts w:ascii="Verdana" w:eastAsia="Times New Roman" w:hAnsi="Verdana" w:cs="Times New Roman"/>
          <w:color w:val="000000"/>
          <w:kern w:val="0"/>
          <w:sz w:val="24"/>
          <w:szCs w:val="24"/>
          <w:lang w:eastAsia="ru-RU"/>
        </w:rPr>
      </w:pPr>
      <w:r w:rsidRPr="00DB48E0">
        <w:rPr>
          <w:rFonts w:ascii="Verdana" w:eastAsia="Times New Roman" w:hAnsi="Verdana" w:cs="Times New Roman" w:hint="eastAsia"/>
          <w:color w:val="000000"/>
          <w:kern w:val="0"/>
          <w:sz w:val="24"/>
          <w:szCs w:val="24"/>
          <w:lang w:eastAsia="ru-RU"/>
        </w:rPr>
        <w:t>на</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правах</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рукопису</w:t>
      </w:r>
    </w:p>
    <w:p w:rsidR="00DB48E0" w:rsidRPr="00DB48E0" w:rsidRDefault="00DB48E0" w:rsidP="00DB48E0">
      <w:pPr>
        <w:rPr>
          <w:rFonts w:ascii="Verdana" w:eastAsia="Times New Roman" w:hAnsi="Verdana" w:cs="Times New Roman"/>
          <w:color w:val="000000"/>
          <w:kern w:val="0"/>
          <w:sz w:val="24"/>
          <w:szCs w:val="24"/>
          <w:lang w:eastAsia="ru-RU"/>
        </w:rPr>
      </w:pPr>
      <w:r w:rsidRPr="00DB48E0">
        <w:rPr>
          <w:rFonts w:ascii="Verdana" w:eastAsia="Times New Roman" w:hAnsi="Verdana" w:cs="Times New Roman" w:hint="eastAsia"/>
          <w:color w:val="000000"/>
          <w:kern w:val="0"/>
          <w:sz w:val="24"/>
          <w:szCs w:val="24"/>
          <w:lang w:eastAsia="ru-RU"/>
        </w:rPr>
        <w:t>ГРИЦИШИН</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АННА</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ТАРАСІВНА</w:t>
      </w:r>
    </w:p>
    <w:p w:rsidR="00DB48E0" w:rsidRPr="00DB48E0" w:rsidRDefault="00DB48E0" w:rsidP="00DB48E0">
      <w:pPr>
        <w:rPr>
          <w:rFonts w:ascii="Verdana" w:eastAsia="Times New Roman" w:hAnsi="Verdana" w:cs="Times New Roman"/>
          <w:color w:val="000000"/>
          <w:kern w:val="0"/>
          <w:sz w:val="24"/>
          <w:szCs w:val="24"/>
          <w:lang w:eastAsia="ru-RU"/>
        </w:rPr>
      </w:pPr>
      <w:r w:rsidRPr="00DB48E0">
        <w:rPr>
          <w:rFonts w:ascii="Verdana" w:eastAsia="Times New Roman" w:hAnsi="Verdana" w:cs="Times New Roman" w:hint="eastAsia"/>
          <w:color w:val="000000"/>
          <w:kern w:val="0"/>
          <w:sz w:val="24"/>
          <w:szCs w:val="24"/>
          <w:lang w:eastAsia="ru-RU"/>
        </w:rPr>
        <w:t>УДК</w:t>
      </w:r>
      <w:r w:rsidRPr="00DB48E0">
        <w:rPr>
          <w:rFonts w:ascii="Verdana" w:eastAsia="Times New Roman" w:hAnsi="Verdana" w:cs="Times New Roman"/>
          <w:color w:val="000000"/>
          <w:kern w:val="0"/>
          <w:sz w:val="24"/>
          <w:szCs w:val="24"/>
          <w:lang w:eastAsia="ru-RU"/>
        </w:rPr>
        <w:t xml:space="preserve"> [339.7:005](4-191.2-11)</w:t>
      </w:r>
    </w:p>
    <w:p w:rsidR="00DB48E0" w:rsidRPr="00DB48E0" w:rsidRDefault="00DB48E0" w:rsidP="00DB48E0">
      <w:pPr>
        <w:rPr>
          <w:rFonts w:ascii="Verdana" w:eastAsia="Times New Roman" w:hAnsi="Verdana" w:cs="Times New Roman"/>
          <w:color w:val="000000"/>
          <w:kern w:val="0"/>
          <w:sz w:val="24"/>
          <w:szCs w:val="24"/>
          <w:lang w:eastAsia="ru-RU"/>
        </w:rPr>
      </w:pPr>
      <w:r w:rsidRPr="00DB48E0">
        <w:rPr>
          <w:rFonts w:ascii="Verdana" w:eastAsia="Times New Roman" w:hAnsi="Verdana" w:cs="Times New Roman" w:hint="eastAsia"/>
          <w:color w:val="000000"/>
          <w:kern w:val="0"/>
          <w:sz w:val="24"/>
          <w:szCs w:val="24"/>
          <w:lang w:eastAsia="ru-RU"/>
        </w:rPr>
        <w:t>ДИСЕРТАЦІЯ</w:t>
      </w:r>
    </w:p>
    <w:p w:rsidR="00DB48E0" w:rsidRPr="00DB48E0" w:rsidRDefault="00DB48E0" w:rsidP="00DB48E0">
      <w:pPr>
        <w:rPr>
          <w:rFonts w:ascii="Verdana" w:eastAsia="Times New Roman" w:hAnsi="Verdana" w:cs="Times New Roman"/>
          <w:color w:val="000000"/>
          <w:kern w:val="0"/>
          <w:sz w:val="24"/>
          <w:szCs w:val="24"/>
          <w:lang w:eastAsia="ru-RU"/>
        </w:rPr>
      </w:pPr>
      <w:r w:rsidRPr="00DB48E0">
        <w:rPr>
          <w:rFonts w:ascii="Verdana" w:eastAsia="Times New Roman" w:hAnsi="Verdana" w:cs="Times New Roman" w:hint="eastAsia"/>
          <w:color w:val="000000"/>
          <w:kern w:val="0"/>
          <w:sz w:val="24"/>
          <w:szCs w:val="24"/>
          <w:lang w:eastAsia="ru-RU"/>
        </w:rPr>
        <w:t>УПРАВЛІННЯ</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МІЖНАРОДНИМИ</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РЕЗЕРВАМИ</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В</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КРАЇНАХ</w:t>
      </w:r>
    </w:p>
    <w:p w:rsidR="00DB48E0" w:rsidRPr="00DB48E0" w:rsidRDefault="00DB48E0" w:rsidP="00DB48E0">
      <w:pPr>
        <w:rPr>
          <w:rFonts w:ascii="Verdana" w:eastAsia="Times New Roman" w:hAnsi="Verdana" w:cs="Times New Roman"/>
          <w:color w:val="000000"/>
          <w:kern w:val="0"/>
          <w:sz w:val="24"/>
          <w:szCs w:val="24"/>
          <w:lang w:eastAsia="ru-RU"/>
        </w:rPr>
      </w:pPr>
      <w:r w:rsidRPr="00DB48E0">
        <w:rPr>
          <w:rFonts w:ascii="Verdana" w:eastAsia="Times New Roman" w:hAnsi="Verdana" w:cs="Times New Roman" w:hint="eastAsia"/>
          <w:color w:val="000000"/>
          <w:kern w:val="0"/>
          <w:sz w:val="24"/>
          <w:szCs w:val="24"/>
          <w:lang w:eastAsia="ru-RU"/>
        </w:rPr>
        <w:t>ЦЕНТРАЛЬНОЇ</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ТА</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СХІДНОЇ</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ЄВРОПИ</w:t>
      </w:r>
    </w:p>
    <w:p w:rsidR="00DB48E0" w:rsidRPr="00DB48E0" w:rsidRDefault="00DB48E0" w:rsidP="00DB48E0">
      <w:pPr>
        <w:rPr>
          <w:rFonts w:ascii="Verdana" w:eastAsia="Times New Roman" w:hAnsi="Verdana" w:cs="Times New Roman"/>
          <w:color w:val="000000"/>
          <w:kern w:val="0"/>
          <w:sz w:val="24"/>
          <w:szCs w:val="24"/>
          <w:lang w:eastAsia="ru-RU"/>
        </w:rPr>
      </w:pPr>
      <w:r w:rsidRPr="00DB48E0">
        <w:rPr>
          <w:rFonts w:ascii="Verdana" w:eastAsia="Times New Roman" w:hAnsi="Verdana" w:cs="Times New Roman"/>
          <w:color w:val="000000"/>
          <w:kern w:val="0"/>
          <w:sz w:val="24"/>
          <w:szCs w:val="24"/>
          <w:lang w:eastAsia="ru-RU"/>
        </w:rPr>
        <w:t xml:space="preserve">08.00.02 </w:t>
      </w:r>
      <w:r w:rsidRPr="00DB48E0">
        <w:rPr>
          <w:rFonts w:ascii="Verdana" w:eastAsia="Times New Roman" w:hAnsi="Verdana" w:cs="Times New Roman" w:hint="eastAsia"/>
          <w:color w:val="000000"/>
          <w:kern w:val="0"/>
          <w:sz w:val="24"/>
          <w:szCs w:val="24"/>
          <w:lang w:eastAsia="ru-RU"/>
        </w:rPr>
        <w:t>–</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світове</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господарство</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і</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міжнародні</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економічні</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відносини</w:t>
      </w:r>
    </w:p>
    <w:p w:rsidR="00DB48E0" w:rsidRPr="00DB48E0" w:rsidRDefault="00DB48E0" w:rsidP="00DB48E0">
      <w:pPr>
        <w:rPr>
          <w:rFonts w:ascii="Verdana" w:eastAsia="Times New Roman" w:hAnsi="Verdana" w:cs="Times New Roman"/>
          <w:color w:val="000000"/>
          <w:kern w:val="0"/>
          <w:sz w:val="24"/>
          <w:szCs w:val="24"/>
          <w:lang w:eastAsia="ru-RU"/>
        </w:rPr>
      </w:pPr>
      <w:r w:rsidRPr="00DB48E0">
        <w:rPr>
          <w:rFonts w:ascii="Verdana" w:eastAsia="Times New Roman" w:hAnsi="Verdana" w:cs="Times New Roman" w:hint="eastAsia"/>
          <w:color w:val="000000"/>
          <w:kern w:val="0"/>
          <w:sz w:val="24"/>
          <w:szCs w:val="24"/>
          <w:lang w:eastAsia="ru-RU"/>
        </w:rPr>
        <w:t>Подається</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на</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здобуття</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наукового</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ступеня</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кандидата</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економічних</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наук</w:t>
      </w:r>
    </w:p>
    <w:p w:rsidR="00DB48E0" w:rsidRPr="00DB48E0" w:rsidRDefault="00DB48E0" w:rsidP="00DB48E0">
      <w:pPr>
        <w:rPr>
          <w:rFonts w:ascii="Verdana" w:eastAsia="Times New Roman" w:hAnsi="Verdana" w:cs="Times New Roman"/>
          <w:color w:val="000000"/>
          <w:kern w:val="0"/>
          <w:sz w:val="24"/>
          <w:szCs w:val="24"/>
          <w:lang w:eastAsia="ru-RU"/>
        </w:rPr>
      </w:pPr>
      <w:r w:rsidRPr="00DB48E0">
        <w:rPr>
          <w:rFonts w:ascii="Verdana" w:eastAsia="Times New Roman" w:hAnsi="Verdana" w:cs="Times New Roman" w:hint="eastAsia"/>
          <w:color w:val="000000"/>
          <w:kern w:val="0"/>
          <w:sz w:val="24"/>
          <w:szCs w:val="24"/>
          <w:lang w:eastAsia="ru-RU"/>
        </w:rPr>
        <w:t>Дисертація</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містить</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результати</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власних</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досліджень</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Використання</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ідей</w:t>
      </w:r>
      <w:r w:rsidRPr="00DB48E0">
        <w:rPr>
          <w:rFonts w:ascii="Verdana" w:eastAsia="Times New Roman" w:hAnsi="Verdana" w:cs="Times New Roman"/>
          <w:color w:val="000000"/>
          <w:kern w:val="0"/>
          <w:sz w:val="24"/>
          <w:szCs w:val="24"/>
          <w:lang w:eastAsia="ru-RU"/>
        </w:rPr>
        <w:t>,</w:t>
      </w:r>
    </w:p>
    <w:p w:rsidR="00DB48E0" w:rsidRPr="00DB48E0" w:rsidRDefault="00DB48E0" w:rsidP="00DB48E0">
      <w:pPr>
        <w:rPr>
          <w:rFonts w:ascii="Verdana" w:eastAsia="Times New Roman" w:hAnsi="Verdana" w:cs="Times New Roman"/>
          <w:color w:val="000000"/>
          <w:kern w:val="0"/>
          <w:sz w:val="24"/>
          <w:szCs w:val="24"/>
          <w:lang w:eastAsia="ru-RU"/>
        </w:rPr>
      </w:pPr>
      <w:r w:rsidRPr="00DB48E0">
        <w:rPr>
          <w:rFonts w:ascii="Verdana" w:eastAsia="Times New Roman" w:hAnsi="Verdana" w:cs="Times New Roman" w:hint="eastAsia"/>
          <w:color w:val="000000"/>
          <w:kern w:val="0"/>
          <w:sz w:val="24"/>
          <w:szCs w:val="24"/>
          <w:lang w:eastAsia="ru-RU"/>
        </w:rPr>
        <w:t>результатів</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і</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текстів</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інших</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авторів</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мають</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посилання</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на</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відповідне</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джерело</w:t>
      </w:r>
      <w:r w:rsidRPr="00DB48E0">
        <w:rPr>
          <w:rFonts w:ascii="Verdana" w:eastAsia="Times New Roman" w:hAnsi="Verdana" w:cs="Times New Roman"/>
          <w:color w:val="000000"/>
          <w:kern w:val="0"/>
          <w:sz w:val="24"/>
          <w:szCs w:val="24"/>
          <w:lang w:eastAsia="ru-RU"/>
        </w:rPr>
        <w:t>.</w:t>
      </w:r>
    </w:p>
    <w:p w:rsidR="00DB48E0" w:rsidRPr="00DB48E0" w:rsidRDefault="00DB48E0" w:rsidP="00DB48E0">
      <w:pPr>
        <w:rPr>
          <w:rFonts w:ascii="Verdana" w:eastAsia="Times New Roman" w:hAnsi="Verdana" w:cs="Times New Roman"/>
          <w:color w:val="000000"/>
          <w:kern w:val="0"/>
          <w:sz w:val="24"/>
          <w:szCs w:val="24"/>
          <w:lang w:eastAsia="ru-RU"/>
        </w:rPr>
      </w:pP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А</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Т</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Грицишин</w:t>
      </w:r>
    </w:p>
    <w:p w:rsidR="00DB48E0" w:rsidRPr="00DB48E0" w:rsidRDefault="00DB48E0" w:rsidP="00DB48E0">
      <w:pPr>
        <w:rPr>
          <w:rFonts w:ascii="Verdana" w:eastAsia="Times New Roman" w:hAnsi="Verdana" w:cs="Times New Roman"/>
          <w:color w:val="000000"/>
          <w:kern w:val="0"/>
          <w:sz w:val="24"/>
          <w:szCs w:val="24"/>
          <w:lang w:eastAsia="ru-RU"/>
        </w:rPr>
      </w:pPr>
      <w:r w:rsidRPr="00DB48E0">
        <w:rPr>
          <w:rFonts w:ascii="Verdana" w:eastAsia="Times New Roman" w:hAnsi="Verdana" w:cs="Times New Roman" w:hint="eastAsia"/>
          <w:color w:val="000000"/>
          <w:kern w:val="0"/>
          <w:sz w:val="24"/>
          <w:szCs w:val="24"/>
          <w:lang w:eastAsia="ru-RU"/>
        </w:rPr>
        <w:t>Науковий</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керівник</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Лапчук</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Богдан</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Юрійович</w:t>
      </w:r>
      <w:r w:rsidRPr="00DB48E0">
        <w:rPr>
          <w:rFonts w:ascii="Verdana" w:eastAsia="Times New Roman" w:hAnsi="Verdana" w:cs="Times New Roman"/>
          <w:color w:val="000000"/>
          <w:kern w:val="0"/>
          <w:sz w:val="24"/>
          <w:szCs w:val="24"/>
          <w:lang w:eastAsia="ru-RU"/>
        </w:rPr>
        <w:t>,</w:t>
      </w:r>
    </w:p>
    <w:p w:rsidR="00DB48E0" w:rsidRPr="00DB48E0" w:rsidRDefault="00DB48E0" w:rsidP="00DB48E0">
      <w:pPr>
        <w:rPr>
          <w:rFonts w:ascii="Verdana" w:eastAsia="Times New Roman" w:hAnsi="Verdana" w:cs="Times New Roman"/>
          <w:color w:val="000000"/>
          <w:kern w:val="0"/>
          <w:sz w:val="24"/>
          <w:szCs w:val="24"/>
          <w:lang w:eastAsia="ru-RU"/>
        </w:rPr>
      </w:pPr>
      <w:r w:rsidRPr="00DB48E0">
        <w:rPr>
          <w:rFonts w:ascii="Verdana" w:eastAsia="Times New Roman" w:hAnsi="Verdana" w:cs="Times New Roman" w:hint="eastAsia"/>
          <w:color w:val="000000"/>
          <w:kern w:val="0"/>
          <w:sz w:val="24"/>
          <w:szCs w:val="24"/>
          <w:lang w:eastAsia="ru-RU"/>
        </w:rPr>
        <w:t>кандидат</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економічних</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наук</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доцент</w:t>
      </w:r>
    </w:p>
    <w:p w:rsidR="00DB48E0" w:rsidRPr="00DB48E0" w:rsidRDefault="00DB48E0" w:rsidP="00DB48E0">
      <w:pPr>
        <w:rPr>
          <w:rFonts w:ascii="Verdana" w:eastAsia="Times New Roman" w:hAnsi="Verdana" w:cs="Times New Roman"/>
          <w:color w:val="000000"/>
          <w:kern w:val="0"/>
          <w:sz w:val="24"/>
          <w:szCs w:val="24"/>
          <w:lang w:eastAsia="ru-RU"/>
        </w:rPr>
      </w:pPr>
      <w:r w:rsidRPr="00DB48E0">
        <w:rPr>
          <w:rFonts w:ascii="Verdana" w:eastAsia="Times New Roman" w:hAnsi="Verdana" w:cs="Times New Roman" w:hint="eastAsia"/>
          <w:color w:val="000000"/>
          <w:kern w:val="0"/>
          <w:sz w:val="24"/>
          <w:szCs w:val="24"/>
          <w:lang w:eastAsia="ru-RU"/>
        </w:rPr>
        <w:t>Київ</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w:t>
      </w:r>
      <w:r w:rsidRPr="00DB48E0">
        <w:rPr>
          <w:rFonts w:ascii="Verdana" w:eastAsia="Times New Roman" w:hAnsi="Verdana" w:cs="Times New Roman"/>
          <w:color w:val="000000"/>
          <w:kern w:val="0"/>
          <w:sz w:val="24"/>
          <w:szCs w:val="24"/>
          <w:lang w:eastAsia="ru-RU"/>
        </w:rPr>
        <w:t xml:space="preserve"> 2019</w:t>
      </w:r>
    </w:p>
    <w:p w:rsidR="00DB48E0" w:rsidRPr="00DB48E0" w:rsidRDefault="00DB48E0" w:rsidP="00DB48E0">
      <w:pPr>
        <w:rPr>
          <w:rFonts w:ascii="Verdana" w:eastAsia="Times New Roman" w:hAnsi="Verdana" w:cs="Times New Roman"/>
          <w:color w:val="000000"/>
          <w:kern w:val="0"/>
          <w:sz w:val="24"/>
          <w:szCs w:val="24"/>
          <w:lang w:eastAsia="ru-RU"/>
        </w:rPr>
      </w:pPr>
    </w:p>
    <w:p w:rsidR="00DB48E0" w:rsidRPr="00DB48E0" w:rsidRDefault="00DB48E0" w:rsidP="00DB48E0">
      <w:pPr>
        <w:rPr>
          <w:rFonts w:ascii="Verdana" w:eastAsia="Times New Roman" w:hAnsi="Verdana" w:cs="Times New Roman"/>
          <w:color w:val="000000"/>
          <w:kern w:val="0"/>
          <w:sz w:val="24"/>
          <w:szCs w:val="24"/>
          <w:lang w:eastAsia="ru-RU"/>
        </w:rPr>
      </w:pPr>
    </w:p>
    <w:p w:rsidR="00DB48E0" w:rsidRPr="00DB48E0" w:rsidRDefault="00DB48E0" w:rsidP="00DB48E0">
      <w:pPr>
        <w:rPr>
          <w:rFonts w:ascii="Verdana" w:eastAsia="Times New Roman" w:hAnsi="Verdana" w:cs="Times New Roman"/>
          <w:color w:val="000000"/>
          <w:kern w:val="0"/>
          <w:sz w:val="24"/>
          <w:szCs w:val="24"/>
          <w:lang w:eastAsia="ru-RU"/>
        </w:rPr>
      </w:pPr>
    </w:p>
    <w:p w:rsidR="00DB48E0" w:rsidRPr="00DB48E0" w:rsidRDefault="00DB48E0" w:rsidP="00DB48E0">
      <w:pPr>
        <w:rPr>
          <w:rFonts w:ascii="Verdana" w:eastAsia="Times New Roman" w:hAnsi="Verdana" w:cs="Times New Roman"/>
          <w:color w:val="000000"/>
          <w:kern w:val="0"/>
          <w:sz w:val="24"/>
          <w:szCs w:val="24"/>
          <w:lang w:eastAsia="ru-RU"/>
        </w:rPr>
      </w:pPr>
    </w:p>
    <w:p w:rsidR="00DB48E0" w:rsidRPr="00DB48E0" w:rsidRDefault="00DB48E0" w:rsidP="00DB48E0">
      <w:pPr>
        <w:rPr>
          <w:rFonts w:ascii="Verdana" w:eastAsia="Times New Roman" w:hAnsi="Verdana" w:cs="Times New Roman"/>
          <w:color w:val="000000"/>
          <w:kern w:val="0"/>
          <w:sz w:val="24"/>
          <w:szCs w:val="24"/>
          <w:lang w:eastAsia="ru-RU"/>
        </w:rPr>
      </w:pPr>
      <w:r w:rsidRPr="00DB48E0">
        <w:rPr>
          <w:rFonts w:ascii="Verdana" w:eastAsia="Times New Roman" w:hAnsi="Verdana" w:cs="Times New Roman" w:hint="eastAsia"/>
          <w:color w:val="000000"/>
          <w:kern w:val="0"/>
          <w:sz w:val="24"/>
          <w:szCs w:val="24"/>
          <w:lang w:eastAsia="ru-RU"/>
        </w:rPr>
        <w:t>ЗМІСТ</w:t>
      </w:r>
    </w:p>
    <w:p w:rsidR="00DB48E0" w:rsidRPr="00DB48E0" w:rsidRDefault="00DB48E0" w:rsidP="00DB48E0">
      <w:pPr>
        <w:rPr>
          <w:rFonts w:ascii="Verdana" w:eastAsia="Times New Roman" w:hAnsi="Verdana" w:cs="Times New Roman"/>
          <w:color w:val="000000"/>
          <w:kern w:val="0"/>
          <w:sz w:val="24"/>
          <w:szCs w:val="24"/>
          <w:lang w:eastAsia="ru-RU"/>
        </w:rPr>
      </w:pPr>
      <w:r w:rsidRPr="00DB48E0">
        <w:rPr>
          <w:rFonts w:ascii="Verdana" w:eastAsia="Times New Roman" w:hAnsi="Verdana" w:cs="Times New Roman" w:hint="eastAsia"/>
          <w:color w:val="000000"/>
          <w:kern w:val="0"/>
          <w:sz w:val="24"/>
          <w:szCs w:val="24"/>
          <w:lang w:eastAsia="ru-RU"/>
        </w:rPr>
        <w:t>ПЕРЕЛІК</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УМОВНИХ</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ПОЗНАЧЕНЬ……………………………………………</w:t>
      </w:r>
      <w:r w:rsidRPr="00DB48E0">
        <w:rPr>
          <w:rFonts w:ascii="Verdana" w:eastAsia="Times New Roman" w:hAnsi="Verdana" w:cs="Times New Roman"/>
          <w:color w:val="000000"/>
          <w:kern w:val="0"/>
          <w:sz w:val="24"/>
          <w:szCs w:val="24"/>
          <w:lang w:eastAsia="ru-RU"/>
        </w:rPr>
        <w:t>..16</w:t>
      </w:r>
    </w:p>
    <w:p w:rsidR="00DB48E0" w:rsidRPr="00DB48E0" w:rsidRDefault="00DB48E0" w:rsidP="00DB48E0">
      <w:pPr>
        <w:rPr>
          <w:rFonts w:ascii="Verdana" w:eastAsia="Times New Roman" w:hAnsi="Verdana" w:cs="Times New Roman"/>
          <w:color w:val="000000"/>
          <w:kern w:val="0"/>
          <w:sz w:val="24"/>
          <w:szCs w:val="24"/>
          <w:lang w:eastAsia="ru-RU"/>
        </w:rPr>
      </w:pPr>
      <w:r w:rsidRPr="00DB48E0">
        <w:rPr>
          <w:rFonts w:ascii="Verdana" w:eastAsia="Times New Roman" w:hAnsi="Verdana" w:cs="Times New Roman" w:hint="eastAsia"/>
          <w:color w:val="000000"/>
          <w:kern w:val="0"/>
          <w:sz w:val="24"/>
          <w:szCs w:val="24"/>
          <w:lang w:eastAsia="ru-RU"/>
        </w:rPr>
        <w:t>ВСТУП</w:t>
      </w:r>
      <w:r w:rsidRPr="00DB48E0">
        <w:rPr>
          <w:rFonts w:ascii="Verdana" w:eastAsia="Times New Roman" w:hAnsi="Verdana" w:cs="Times New Roman"/>
          <w:color w:val="000000"/>
          <w:kern w:val="0"/>
          <w:sz w:val="24"/>
          <w:szCs w:val="24"/>
          <w:lang w:eastAsia="ru-RU"/>
        </w:rPr>
        <w:t>...</w:t>
      </w:r>
      <w:r w:rsidRPr="00DB48E0">
        <w:rPr>
          <w:rFonts w:ascii="Verdana" w:eastAsia="Times New Roman" w:hAnsi="Verdana" w:cs="Times New Roman" w:hint="eastAsia"/>
          <w:color w:val="000000"/>
          <w:kern w:val="0"/>
          <w:sz w:val="24"/>
          <w:szCs w:val="24"/>
          <w:lang w:eastAsia="ru-RU"/>
        </w:rPr>
        <w:t>……………………………………………………………………………</w:t>
      </w:r>
      <w:r w:rsidRPr="00DB48E0">
        <w:rPr>
          <w:rFonts w:ascii="Verdana" w:eastAsia="Times New Roman" w:hAnsi="Verdana" w:cs="Times New Roman"/>
          <w:color w:val="000000"/>
          <w:kern w:val="0"/>
          <w:sz w:val="24"/>
          <w:szCs w:val="24"/>
          <w:lang w:eastAsia="ru-RU"/>
        </w:rPr>
        <w:t>.17</w:t>
      </w:r>
    </w:p>
    <w:p w:rsidR="00DB48E0" w:rsidRPr="00DB48E0" w:rsidRDefault="00DB48E0" w:rsidP="00DB48E0">
      <w:pPr>
        <w:rPr>
          <w:rFonts w:ascii="Verdana" w:eastAsia="Times New Roman" w:hAnsi="Verdana" w:cs="Times New Roman"/>
          <w:color w:val="000000"/>
          <w:kern w:val="0"/>
          <w:sz w:val="24"/>
          <w:szCs w:val="24"/>
          <w:lang w:eastAsia="ru-RU"/>
        </w:rPr>
      </w:pPr>
      <w:r w:rsidRPr="00DB48E0">
        <w:rPr>
          <w:rFonts w:ascii="Verdana" w:eastAsia="Times New Roman" w:hAnsi="Verdana" w:cs="Times New Roman" w:hint="eastAsia"/>
          <w:color w:val="000000"/>
          <w:kern w:val="0"/>
          <w:sz w:val="24"/>
          <w:szCs w:val="24"/>
          <w:lang w:eastAsia="ru-RU"/>
        </w:rPr>
        <w:t>РОЗДІЛ</w:t>
      </w:r>
      <w:r w:rsidRPr="00DB48E0">
        <w:rPr>
          <w:rFonts w:ascii="Verdana" w:eastAsia="Times New Roman" w:hAnsi="Verdana" w:cs="Times New Roman"/>
          <w:color w:val="000000"/>
          <w:kern w:val="0"/>
          <w:sz w:val="24"/>
          <w:szCs w:val="24"/>
          <w:lang w:eastAsia="ru-RU"/>
        </w:rPr>
        <w:t xml:space="preserve"> 1. </w:t>
      </w:r>
      <w:r w:rsidRPr="00DB48E0">
        <w:rPr>
          <w:rFonts w:ascii="Verdana" w:eastAsia="Times New Roman" w:hAnsi="Verdana" w:cs="Times New Roman" w:hint="eastAsia"/>
          <w:color w:val="000000"/>
          <w:kern w:val="0"/>
          <w:sz w:val="24"/>
          <w:szCs w:val="24"/>
          <w:lang w:eastAsia="ru-RU"/>
        </w:rPr>
        <w:t>ТЕОРЕТИКО</w:t>
      </w:r>
      <w:r w:rsidRPr="00DB48E0">
        <w:rPr>
          <w:rFonts w:ascii="Verdana" w:eastAsia="Times New Roman" w:hAnsi="Verdana" w:cs="Times New Roman"/>
          <w:color w:val="000000"/>
          <w:kern w:val="0"/>
          <w:sz w:val="24"/>
          <w:szCs w:val="24"/>
          <w:lang w:eastAsia="ru-RU"/>
        </w:rPr>
        <w:t>-</w:t>
      </w:r>
      <w:r w:rsidRPr="00DB48E0">
        <w:rPr>
          <w:rFonts w:ascii="Verdana" w:eastAsia="Times New Roman" w:hAnsi="Verdana" w:cs="Times New Roman" w:hint="eastAsia"/>
          <w:color w:val="000000"/>
          <w:kern w:val="0"/>
          <w:sz w:val="24"/>
          <w:szCs w:val="24"/>
          <w:lang w:eastAsia="ru-RU"/>
        </w:rPr>
        <w:t>МЕТОДОЛОГІЧНІ</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ЗАСАДИ</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УПРАВЛІННЯ</w:t>
      </w:r>
    </w:p>
    <w:p w:rsidR="00DB48E0" w:rsidRPr="00DB48E0" w:rsidRDefault="00DB48E0" w:rsidP="00DB48E0">
      <w:pPr>
        <w:rPr>
          <w:rFonts w:ascii="Verdana" w:eastAsia="Times New Roman" w:hAnsi="Verdana" w:cs="Times New Roman"/>
          <w:color w:val="000000"/>
          <w:kern w:val="0"/>
          <w:sz w:val="24"/>
          <w:szCs w:val="24"/>
          <w:lang w:eastAsia="ru-RU"/>
        </w:rPr>
      </w:pPr>
      <w:r w:rsidRPr="00DB48E0">
        <w:rPr>
          <w:rFonts w:ascii="Verdana" w:eastAsia="Times New Roman" w:hAnsi="Verdana" w:cs="Times New Roman" w:hint="eastAsia"/>
          <w:color w:val="000000"/>
          <w:kern w:val="0"/>
          <w:sz w:val="24"/>
          <w:szCs w:val="24"/>
          <w:lang w:eastAsia="ru-RU"/>
        </w:rPr>
        <w:t>МІЖНАРОДНИМИ</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РЕЗЕРВАМИ………………………………………………</w:t>
      </w:r>
      <w:r w:rsidRPr="00DB48E0">
        <w:rPr>
          <w:rFonts w:ascii="Verdana" w:eastAsia="Times New Roman" w:hAnsi="Verdana" w:cs="Times New Roman"/>
          <w:color w:val="000000"/>
          <w:kern w:val="0"/>
          <w:sz w:val="24"/>
          <w:szCs w:val="24"/>
          <w:lang w:eastAsia="ru-RU"/>
        </w:rPr>
        <w:t>...25</w:t>
      </w:r>
    </w:p>
    <w:p w:rsidR="00DB48E0" w:rsidRPr="00DB48E0" w:rsidRDefault="00DB48E0" w:rsidP="00DB48E0">
      <w:pPr>
        <w:rPr>
          <w:rFonts w:ascii="Verdana" w:eastAsia="Times New Roman" w:hAnsi="Verdana" w:cs="Times New Roman"/>
          <w:color w:val="000000"/>
          <w:kern w:val="0"/>
          <w:sz w:val="24"/>
          <w:szCs w:val="24"/>
          <w:lang w:eastAsia="ru-RU"/>
        </w:rPr>
      </w:pPr>
      <w:r w:rsidRPr="00DB48E0">
        <w:rPr>
          <w:rFonts w:ascii="Verdana" w:eastAsia="Times New Roman" w:hAnsi="Verdana" w:cs="Times New Roman"/>
          <w:color w:val="000000"/>
          <w:kern w:val="0"/>
          <w:sz w:val="24"/>
          <w:szCs w:val="24"/>
          <w:lang w:eastAsia="ru-RU"/>
        </w:rPr>
        <w:t xml:space="preserve">1.1. </w:t>
      </w:r>
      <w:r w:rsidRPr="00DB48E0">
        <w:rPr>
          <w:rFonts w:ascii="Verdana" w:eastAsia="Times New Roman" w:hAnsi="Verdana" w:cs="Times New Roman" w:hint="eastAsia"/>
          <w:color w:val="000000"/>
          <w:kern w:val="0"/>
          <w:sz w:val="24"/>
          <w:szCs w:val="24"/>
          <w:lang w:eastAsia="ru-RU"/>
        </w:rPr>
        <w:t>Сутність</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міжнародних</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резервів</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як</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економічної</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категорії</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w:t>
      </w:r>
      <w:r w:rsidRPr="00DB48E0">
        <w:rPr>
          <w:rFonts w:ascii="Verdana" w:eastAsia="Times New Roman" w:hAnsi="Verdana" w:cs="Times New Roman"/>
          <w:color w:val="000000"/>
          <w:kern w:val="0"/>
          <w:sz w:val="24"/>
          <w:szCs w:val="24"/>
          <w:lang w:eastAsia="ru-RU"/>
        </w:rPr>
        <w:t>...25</w:t>
      </w:r>
    </w:p>
    <w:p w:rsidR="00DB48E0" w:rsidRPr="00DB48E0" w:rsidRDefault="00DB48E0" w:rsidP="00DB48E0">
      <w:pPr>
        <w:rPr>
          <w:rFonts w:ascii="Verdana" w:eastAsia="Times New Roman" w:hAnsi="Verdana" w:cs="Times New Roman"/>
          <w:color w:val="000000"/>
          <w:kern w:val="0"/>
          <w:sz w:val="24"/>
          <w:szCs w:val="24"/>
          <w:lang w:eastAsia="ru-RU"/>
        </w:rPr>
      </w:pPr>
      <w:r w:rsidRPr="00DB48E0">
        <w:rPr>
          <w:rFonts w:ascii="Verdana" w:eastAsia="Times New Roman" w:hAnsi="Verdana" w:cs="Times New Roman"/>
          <w:color w:val="000000"/>
          <w:kern w:val="0"/>
          <w:sz w:val="24"/>
          <w:szCs w:val="24"/>
          <w:lang w:eastAsia="ru-RU"/>
        </w:rPr>
        <w:t xml:space="preserve">1.2. </w:t>
      </w:r>
      <w:r w:rsidRPr="00DB48E0">
        <w:rPr>
          <w:rFonts w:ascii="Verdana" w:eastAsia="Times New Roman" w:hAnsi="Verdana" w:cs="Times New Roman" w:hint="eastAsia"/>
          <w:color w:val="000000"/>
          <w:kern w:val="0"/>
          <w:sz w:val="24"/>
          <w:szCs w:val="24"/>
          <w:lang w:eastAsia="ru-RU"/>
        </w:rPr>
        <w:t>Критерії</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достатності</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міжнародних</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резервів</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у</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методології</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наукових</w:t>
      </w:r>
    </w:p>
    <w:p w:rsidR="00DB48E0" w:rsidRPr="00DB48E0" w:rsidRDefault="00DB48E0" w:rsidP="00DB48E0">
      <w:pPr>
        <w:rPr>
          <w:rFonts w:ascii="Verdana" w:eastAsia="Times New Roman" w:hAnsi="Verdana" w:cs="Times New Roman"/>
          <w:color w:val="000000"/>
          <w:kern w:val="0"/>
          <w:sz w:val="24"/>
          <w:szCs w:val="24"/>
          <w:lang w:eastAsia="ru-RU"/>
        </w:rPr>
      </w:pPr>
      <w:r w:rsidRPr="00DB48E0">
        <w:rPr>
          <w:rFonts w:ascii="Verdana" w:eastAsia="Times New Roman" w:hAnsi="Verdana" w:cs="Times New Roman" w:hint="eastAsia"/>
          <w:color w:val="000000"/>
          <w:kern w:val="0"/>
          <w:sz w:val="24"/>
          <w:szCs w:val="24"/>
          <w:lang w:eastAsia="ru-RU"/>
        </w:rPr>
        <w:t>досліджень…………………………………………………………………</w:t>
      </w:r>
      <w:r w:rsidRPr="00DB48E0">
        <w:rPr>
          <w:rFonts w:ascii="Verdana" w:eastAsia="Times New Roman" w:hAnsi="Verdana" w:cs="Times New Roman"/>
          <w:color w:val="000000"/>
          <w:kern w:val="0"/>
          <w:sz w:val="24"/>
          <w:szCs w:val="24"/>
          <w:lang w:eastAsia="ru-RU"/>
        </w:rPr>
        <w:t>....43</w:t>
      </w:r>
    </w:p>
    <w:p w:rsidR="00DB48E0" w:rsidRPr="00DB48E0" w:rsidRDefault="00DB48E0" w:rsidP="00DB48E0">
      <w:pPr>
        <w:rPr>
          <w:rFonts w:ascii="Verdana" w:eastAsia="Times New Roman" w:hAnsi="Verdana" w:cs="Times New Roman"/>
          <w:color w:val="000000"/>
          <w:kern w:val="0"/>
          <w:sz w:val="24"/>
          <w:szCs w:val="24"/>
          <w:lang w:eastAsia="ru-RU"/>
        </w:rPr>
      </w:pPr>
      <w:r w:rsidRPr="00DB48E0">
        <w:rPr>
          <w:rFonts w:ascii="Verdana" w:eastAsia="Times New Roman" w:hAnsi="Verdana" w:cs="Times New Roman"/>
          <w:color w:val="000000"/>
          <w:kern w:val="0"/>
          <w:sz w:val="24"/>
          <w:szCs w:val="24"/>
          <w:lang w:eastAsia="ru-RU"/>
        </w:rPr>
        <w:t xml:space="preserve">1.3. </w:t>
      </w:r>
      <w:r w:rsidRPr="00DB48E0">
        <w:rPr>
          <w:rFonts w:ascii="Verdana" w:eastAsia="Times New Roman" w:hAnsi="Verdana" w:cs="Times New Roman" w:hint="eastAsia"/>
          <w:color w:val="000000"/>
          <w:kern w:val="0"/>
          <w:sz w:val="24"/>
          <w:szCs w:val="24"/>
          <w:lang w:eastAsia="ru-RU"/>
        </w:rPr>
        <w:t>Механізм</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реалізації</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управління</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міжнародними</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резервами………</w:t>
      </w:r>
      <w:r w:rsidRPr="00DB48E0">
        <w:rPr>
          <w:rFonts w:ascii="Verdana" w:eastAsia="Times New Roman" w:hAnsi="Verdana" w:cs="Times New Roman"/>
          <w:color w:val="000000"/>
          <w:kern w:val="0"/>
          <w:sz w:val="24"/>
          <w:szCs w:val="24"/>
          <w:lang w:eastAsia="ru-RU"/>
        </w:rPr>
        <w:t>.....58</w:t>
      </w:r>
    </w:p>
    <w:p w:rsidR="00DB48E0" w:rsidRPr="00DB48E0" w:rsidRDefault="00DB48E0" w:rsidP="00DB48E0">
      <w:pPr>
        <w:rPr>
          <w:rFonts w:ascii="Verdana" w:eastAsia="Times New Roman" w:hAnsi="Verdana" w:cs="Times New Roman"/>
          <w:color w:val="000000"/>
          <w:kern w:val="0"/>
          <w:sz w:val="24"/>
          <w:szCs w:val="24"/>
          <w:lang w:eastAsia="ru-RU"/>
        </w:rPr>
      </w:pPr>
      <w:r w:rsidRPr="00DB48E0">
        <w:rPr>
          <w:rFonts w:ascii="Verdana" w:eastAsia="Times New Roman" w:hAnsi="Verdana" w:cs="Times New Roman" w:hint="eastAsia"/>
          <w:color w:val="000000"/>
          <w:kern w:val="0"/>
          <w:sz w:val="24"/>
          <w:szCs w:val="24"/>
          <w:lang w:eastAsia="ru-RU"/>
        </w:rPr>
        <w:t>Висновки</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до</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розділу</w:t>
      </w:r>
      <w:r w:rsidRPr="00DB48E0">
        <w:rPr>
          <w:rFonts w:ascii="Verdana" w:eastAsia="Times New Roman" w:hAnsi="Verdana" w:cs="Times New Roman"/>
          <w:color w:val="000000"/>
          <w:kern w:val="0"/>
          <w:sz w:val="24"/>
          <w:szCs w:val="24"/>
          <w:lang w:eastAsia="ru-RU"/>
        </w:rPr>
        <w:t xml:space="preserve"> 1</w:t>
      </w:r>
      <w:r w:rsidRPr="00DB48E0">
        <w:rPr>
          <w:rFonts w:ascii="Verdana" w:eastAsia="Times New Roman" w:hAnsi="Verdana" w:cs="Times New Roman" w:hint="eastAsia"/>
          <w:color w:val="000000"/>
          <w:kern w:val="0"/>
          <w:sz w:val="24"/>
          <w:szCs w:val="24"/>
          <w:lang w:eastAsia="ru-RU"/>
        </w:rPr>
        <w:t>………………………………………………………</w:t>
      </w:r>
      <w:r w:rsidRPr="00DB48E0">
        <w:rPr>
          <w:rFonts w:ascii="Verdana" w:eastAsia="Times New Roman" w:hAnsi="Verdana" w:cs="Times New Roman"/>
          <w:color w:val="000000"/>
          <w:kern w:val="0"/>
          <w:sz w:val="24"/>
          <w:szCs w:val="24"/>
          <w:lang w:eastAsia="ru-RU"/>
        </w:rPr>
        <w:t>.77</w:t>
      </w:r>
    </w:p>
    <w:p w:rsidR="00DB48E0" w:rsidRPr="00DB48E0" w:rsidRDefault="00DB48E0" w:rsidP="00DB48E0">
      <w:pPr>
        <w:rPr>
          <w:rFonts w:ascii="Verdana" w:eastAsia="Times New Roman" w:hAnsi="Verdana" w:cs="Times New Roman"/>
          <w:color w:val="000000"/>
          <w:kern w:val="0"/>
          <w:sz w:val="24"/>
          <w:szCs w:val="24"/>
          <w:lang w:eastAsia="ru-RU"/>
        </w:rPr>
      </w:pPr>
      <w:r w:rsidRPr="00DB48E0">
        <w:rPr>
          <w:rFonts w:ascii="Verdana" w:eastAsia="Times New Roman" w:hAnsi="Verdana" w:cs="Times New Roman" w:hint="eastAsia"/>
          <w:color w:val="000000"/>
          <w:kern w:val="0"/>
          <w:sz w:val="24"/>
          <w:szCs w:val="24"/>
          <w:lang w:eastAsia="ru-RU"/>
        </w:rPr>
        <w:t>РОЗДІЛ</w:t>
      </w:r>
      <w:r w:rsidRPr="00DB48E0">
        <w:rPr>
          <w:rFonts w:ascii="Verdana" w:eastAsia="Times New Roman" w:hAnsi="Verdana" w:cs="Times New Roman"/>
          <w:color w:val="000000"/>
          <w:kern w:val="0"/>
          <w:sz w:val="24"/>
          <w:szCs w:val="24"/>
          <w:lang w:eastAsia="ru-RU"/>
        </w:rPr>
        <w:t xml:space="preserve"> 2. </w:t>
      </w:r>
      <w:r w:rsidRPr="00DB48E0">
        <w:rPr>
          <w:rFonts w:ascii="Verdana" w:eastAsia="Times New Roman" w:hAnsi="Verdana" w:cs="Times New Roman" w:hint="eastAsia"/>
          <w:color w:val="000000"/>
          <w:kern w:val="0"/>
          <w:sz w:val="24"/>
          <w:szCs w:val="24"/>
          <w:lang w:eastAsia="ru-RU"/>
        </w:rPr>
        <w:t>АНАЛІЗ</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ФОРМУВАННЯ</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МІЖНАРОДНИХ</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РЕЗЕРВІВ</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У</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КРАЇНАХ</w:t>
      </w:r>
    </w:p>
    <w:p w:rsidR="00DB48E0" w:rsidRPr="00DB48E0" w:rsidRDefault="00DB48E0" w:rsidP="00DB48E0">
      <w:pPr>
        <w:rPr>
          <w:rFonts w:ascii="Verdana" w:eastAsia="Times New Roman" w:hAnsi="Verdana" w:cs="Times New Roman"/>
          <w:color w:val="000000"/>
          <w:kern w:val="0"/>
          <w:sz w:val="24"/>
          <w:szCs w:val="24"/>
          <w:lang w:eastAsia="ru-RU"/>
        </w:rPr>
      </w:pPr>
      <w:r w:rsidRPr="00DB48E0">
        <w:rPr>
          <w:rFonts w:ascii="Verdana" w:eastAsia="Times New Roman" w:hAnsi="Verdana" w:cs="Times New Roman" w:hint="eastAsia"/>
          <w:color w:val="000000"/>
          <w:kern w:val="0"/>
          <w:sz w:val="24"/>
          <w:szCs w:val="24"/>
          <w:lang w:eastAsia="ru-RU"/>
        </w:rPr>
        <w:t>ЦЕНТРАЛЬНОЇ</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ТА</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СХІДНОЇ</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ЄВРОПИ…………………………………</w:t>
      </w:r>
      <w:r w:rsidRPr="00DB48E0">
        <w:rPr>
          <w:rFonts w:ascii="Verdana" w:eastAsia="Times New Roman" w:hAnsi="Verdana" w:cs="Times New Roman"/>
          <w:color w:val="000000"/>
          <w:kern w:val="0"/>
          <w:sz w:val="24"/>
          <w:szCs w:val="24"/>
          <w:lang w:eastAsia="ru-RU"/>
        </w:rPr>
        <w:t>...</w:t>
      </w:r>
      <w:r w:rsidRPr="00DB48E0">
        <w:rPr>
          <w:rFonts w:ascii="Verdana" w:eastAsia="Times New Roman" w:hAnsi="Verdana" w:cs="Times New Roman" w:hint="eastAsia"/>
          <w:color w:val="000000"/>
          <w:kern w:val="0"/>
          <w:sz w:val="24"/>
          <w:szCs w:val="24"/>
          <w:lang w:eastAsia="ru-RU"/>
        </w:rPr>
        <w:t>……</w:t>
      </w:r>
      <w:r w:rsidRPr="00DB48E0">
        <w:rPr>
          <w:rFonts w:ascii="Verdana" w:eastAsia="Times New Roman" w:hAnsi="Verdana" w:cs="Times New Roman"/>
          <w:color w:val="000000"/>
          <w:kern w:val="0"/>
          <w:sz w:val="24"/>
          <w:szCs w:val="24"/>
          <w:lang w:eastAsia="ru-RU"/>
        </w:rPr>
        <w:t>.80</w:t>
      </w:r>
    </w:p>
    <w:p w:rsidR="00DB48E0" w:rsidRPr="00DB48E0" w:rsidRDefault="00DB48E0" w:rsidP="00DB48E0">
      <w:pPr>
        <w:rPr>
          <w:rFonts w:ascii="Verdana" w:eastAsia="Times New Roman" w:hAnsi="Verdana" w:cs="Times New Roman"/>
          <w:color w:val="000000"/>
          <w:kern w:val="0"/>
          <w:sz w:val="24"/>
          <w:szCs w:val="24"/>
          <w:lang w:eastAsia="ru-RU"/>
        </w:rPr>
      </w:pPr>
      <w:r w:rsidRPr="00DB48E0">
        <w:rPr>
          <w:rFonts w:ascii="Verdana" w:eastAsia="Times New Roman" w:hAnsi="Verdana" w:cs="Times New Roman"/>
          <w:color w:val="000000"/>
          <w:kern w:val="0"/>
          <w:sz w:val="24"/>
          <w:szCs w:val="24"/>
          <w:lang w:eastAsia="ru-RU"/>
        </w:rPr>
        <w:t xml:space="preserve">2.1. </w:t>
      </w:r>
      <w:r w:rsidRPr="00DB48E0">
        <w:rPr>
          <w:rFonts w:ascii="Verdana" w:eastAsia="Times New Roman" w:hAnsi="Verdana" w:cs="Times New Roman" w:hint="eastAsia"/>
          <w:color w:val="000000"/>
          <w:kern w:val="0"/>
          <w:sz w:val="24"/>
          <w:szCs w:val="24"/>
          <w:lang w:eastAsia="ru-RU"/>
        </w:rPr>
        <w:t>Діяльність</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центральних</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банків</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країн</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ЦСЄ</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у</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сфері</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управління</w:t>
      </w:r>
    </w:p>
    <w:p w:rsidR="00DB48E0" w:rsidRPr="00DB48E0" w:rsidRDefault="00DB48E0" w:rsidP="00DB48E0">
      <w:pPr>
        <w:rPr>
          <w:rFonts w:ascii="Verdana" w:eastAsia="Times New Roman" w:hAnsi="Verdana" w:cs="Times New Roman"/>
          <w:color w:val="000000"/>
          <w:kern w:val="0"/>
          <w:sz w:val="24"/>
          <w:szCs w:val="24"/>
          <w:lang w:eastAsia="ru-RU"/>
        </w:rPr>
      </w:pPr>
      <w:r w:rsidRPr="00DB48E0">
        <w:rPr>
          <w:rFonts w:ascii="Verdana" w:eastAsia="Times New Roman" w:hAnsi="Verdana" w:cs="Times New Roman" w:hint="eastAsia"/>
          <w:color w:val="000000"/>
          <w:kern w:val="0"/>
          <w:sz w:val="24"/>
          <w:szCs w:val="24"/>
          <w:lang w:eastAsia="ru-RU"/>
        </w:rPr>
        <w:t>міжнародними</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резервами…………………………………………………</w:t>
      </w:r>
      <w:r w:rsidRPr="00DB48E0">
        <w:rPr>
          <w:rFonts w:ascii="Verdana" w:eastAsia="Times New Roman" w:hAnsi="Verdana" w:cs="Times New Roman"/>
          <w:color w:val="000000"/>
          <w:kern w:val="0"/>
          <w:sz w:val="24"/>
          <w:szCs w:val="24"/>
          <w:lang w:eastAsia="ru-RU"/>
        </w:rPr>
        <w:t>...80</w:t>
      </w:r>
    </w:p>
    <w:p w:rsidR="00DB48E0" w:rsidRPr="00DB48E0" w:rsidRDefault="00DB48E0" w:rsidP="00DB48E0">
      <w:pPr>
        <w:rPr>
          <w:rFonts w:ascii="Verdana" w:eastAsia="Times New Roman" w:hAnsi="Verdana" w:cs="Times New Roman"/>
          <w:color w:val="000000"/>
          <w:kern w:val="0"/>
          <w:sz w:val="24"/>
          <w:szCs w:val="24"/>
          <w:lang w:eastAsia="ru-RU"/>
        </w:rPr>
      </w:pPr>
      <w:r w:rsidRPr="00DB48E0">
        <w:rPr>
          <w:rFonts w:ascii="Verdana" w:eastAsia="Times New Roman" w:hAnsi="Verdana" w:cs="Times New Roman"/>
          <w:color w:val="000000"/>
          <w:kern w:val="0"/>
          <w:sz w:val="24"/>
          <w:szCs w:val="24"/>
          <w:lang w:eastAsia="ru-RU"/>
        </w:rPr>
        <w:t xml:space="preserve">2.2. </w:t>
      </w:r>
      <w:r w:rsidRPr="00DB48E0">
        <w:rPr>
          <w:rFonts w:ascii="Verdana" w:eastAsia="Times New Roman" w:hAnsi="Verdana" w:cs="Times New Roman" w:hint="eastAsia"/>
          <w:color w:val="000000"/>
          <w:kern w:val="0"/>
          <w:sz w:val="24"/>
          <w:szCs w:val="24"/>
          <w:lang w:eastAsia="ru-RU"/>
        </w:rPr>
        <w:t>Аналіз</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структури</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міжнародних</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резервів</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у</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країнах</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ЦСЄ……………</w:t>
      </w:r>
      <w:r w:rsidRPr="00DB48E0">
        <w:rPr>
          <w:rFonts w:ascii="Verdana" w:eastAsia="Times New Roman" w:hAnsi="Verdana" w:cs="Times New Roman"/>
          <w:color w:val="000000"/>
          <w:kern w:val="0"/>
          <w:sz w:val="24"/>
          <w:szCs w:val="24"/>
          <w:lang w:eastAsia="ru-RU"/>
        </w:rPr>
        <w:t>.99</w:t>
      </w:r>
    </w:p>
    <w:p w:rsidR="00DB48E0" w:rsidRPr="00DB48E0" w:rsidRDefault="00DB48E0" w:rsidP="00DB48E0">
      <w:pPr>
        <w:rPr>
          <w:rFonts w:ascii="Verdana" w:eastAsia="Times New Roman" w:hAnsi="Verdana" w:cs="Times New Roman"/>
          <w:color w:val="000000"/>
          <w:kern w:val="0"/>
          <w:sz w:val="24"/>
          <w:szCs w:val="24"/>
          <w:lang w:eastAsia="ru-RU"/>
        </w:rPr>
      </w:pPr>
      <w:r w:rsidRPr="00DB48E0">
        <w:rPr>
          <w:rFonts w:ascii="Verdana" w:eastAsia="Times New Roman" w:hAnsi="Verdana" w:cs="Times New Roman"/>
          <w:color w:val="000000"/>
          <w:kern w:val="0"/>
          <w:sz w:val="24"/>
          <w:szCs w:val="24"/>
          <w:lang w:eastAsia="ru-RU"/>
        </w:rPr>
        <w:t xml:space="preserve">2.3. </w:t>
      </w:r>
      <w:r w:rsidRPr="00DB48E0">
        <w:rPr>
          <w:rFonts w:ascii="Verdana" w:eastAsia="Times New Roman" w:hAnsi="Verdana" w:cs="Times New Roman" w:hint="eastAsia"/>
          <w:color w:val="000000"/>
          <w:kern w:val="0"/>
          <w:sz w:val="24"/>
          <w:szCs w:val="24"/>
          <w:lang w:eastAsia="ru-RU"/>
        </w:rPr>
        <w:t>Оцінка</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достатності</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міжнародних</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резервів</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у</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країнах</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ЦСЄ…………</w:t>
      </w:r>
      <w:r w:rsidRPr="00DB48E0">
        <w:rPr>
          <w:rFonts w:ascii="Verdana" w:eastAsia="Times New Roman" w:hAnsi="Verdana" w:cs="Times New Roman"/>
          <w:color w:val="000000"/>
          <w:kern w:val="0"/>
          <w:sz w:val="24"/>
          <w:szCs w:val="24"/>
          <w:lang w:eastAsia="ru-RU"/>
        </w:rPr>
        <w:t>.114</w:t>
      </w:r>
    </w:p>
    <w:p w:rsidR="00DB48E0" w:rsidRPr="00DB48E0" w:rsidRDefault="00DB48E0" w:rsidP="00DB48E0">
      <w:pPr>
        <w:rPr>
          <w:rFonts w:ascii="Verdana" w:eastAsia="Times New Roman" w:hAnsi="Verdana" w:cs="Times New Roman"/>
          <w:color w:val="000000"/>
          <w:kern w:val="0"/>
          <w:sz w:val="24"/>
          <w:szCs w:val="24"/>
          <w:lang w:eastAsia="ru-RU"/>
        </w:rPr>
      </w:pPr>
      <w:r w:rsidRPr="00DB48E0">
        <w:rPr>
          <w:rFonts w:ascii="Verdana" w:eastAsia="Times New Roman" w:hAnsi="Verdana" w:cs="Times New Roman" w:hint="eastAsia"/>
          <w:color w:val="000000"/>
          <w:kern w:val="0"/>
          <w:sz w:val="24"/>
          <w:szCs w:val="24"/>
          <w:lang w:eastAsia="ru-RU"/>
        </w:rPr>
        <w:t>Висновки</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до</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розділу</w:t>
      </w:r>
      <w:r w:rsidRPr="00DB48E0">
        <w:rPr>
          <w:rFonts w:ascii="Verdana" w:eastAsia="Times New Roman" w:hAnsi="Verdana" w:cs="Times New Roman"/>
          <w:color w:val="000000"/>
          <w:kern w:val="0"/>
          <w:sz w:val="24"/>
          <w:szCs w:val="24"/>
          <w:lang w:eastAsia="ru-RU"/>
        </w:rPr>
        <w:t xml:space="preserve"> 2</w:t>
      </w:r>
      <w:r w:rsidRPr="00DB48E0">
        <w:rPr>
          <w:rFonts w:ascii="Verdana" w:eastAsia="Times New Roman" w:hAnsi="Verdana" w:cs="Times New Roman" w:hint="eastAsia"/>
          <w:color w:val="000000"/>
          <w:kern w:val="0"/>
          <w:sz w:val="24"/>
          <w:szCs w:val="24"/>
          <w:lang w:eastAsia="ru-RU"/>
        </w:rPr>
        <w:t>……………………………………………………</w:t>
      </w:r>
      <w:r w:rsidRPr="00DB48E0">
        <w:rPr>
          <w:rFonts w:ascii="Verdana" w:eastAsia="Times New Roman" w:hAnsi="Verdana" w:cs="Times New Roman"/>
          <w:color w:val="000000"/>
          <w:kern w:val="0"/>
          <w:sz w:val="24"/>
          <w:szCs w:val="24"/>
          <w:lang w:eastAsia="ru-RU"/>
        </w:rPr>
        <w:t>...126</w:t>
      </w:r>
    </w:p>
    <w:p w:rsidR="00DB48E0" w:rsidRPr="00DB48E0" w:rsidRDefault="00DB48E0" w:rsidP="00DB48E0">
      <w:pPr>
        <w:rPr>
          <w:rFonts w:ascii="Verdana" w:eastAsia="Times New Roman" w:hAnsi="Verdana" w:cs="Times New Roman"/>
          <w:color w:val="000000"/>
          <w:kern w:val="0"/>
          <w:sz w:val="24"/>
          <w:szCs w:val="24"/>
          <w:lang w:eastAsia="ru-RU"/>
        </w:rPr>
      </w:pPr>
      <w:r w:rsidRPr="00DB48E0">
        <w:rPr>
          <w:rFonts w:ascii="Verdana" w:eastAsia="Times New Roman" w:hAnsi="Verdana" w:cs="Times New Roman" w:hint="eastAsia"/>
          <w:color w:val="000000"/>
          <w:kern w:val="0"/>
          <w:sz w:val="24"/>
          <w:szCs w:val="24"/>
          <w:lang w:eastAsia="ru-RU"/>
        </w:rPr>
        <w:t>РОЗДІЛ</w:t>
      </w:r>
      <w:r w:rsidRPr="00DB48E0">
        <w:rPr>
          <w:rFonts w:ascii="Verdana" w:eastAsia="Times New Roman" w:hAnsi="Verdana" w:cs="Times New Roman"/>
          <w:color w:val="000000"/>
          <w:kern w:val="0"/>
          <w:sz w:val="24"/>
          <w:szCs w:val="24"/>
          <w:lang w:eastAsia="ru-RU"/>
        </w:rPr>
        <w:t xml:space="preserve"> 3. </w:t>
      </w:r>
      <w:r w:rsidRPr="00DB48E0">
        <w:rPr>
          <w:rFonts w:ascii="Verdana" w:eastAsia="Times New Roman" w:hAnsi="Verdana" w:cs="Times New Roman" w:hint="eastAsia"/>
          <w:color w:val="000000"/>
          <w:kern w:val="0"/>
          <w:sz w:val="24"/>
          <w:szCs w:val="24"/>
          <w:lang w:eastAsia="ru-RU"/>
        </w:rPr>
        <w:t>МОДЕЛЮВАННЯ</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ДЕТЕРМІНАНТІВ</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МІЖНАРОДНИХ</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РЕЗЕРВІВ</w:t>
      </w:r>
    </w:p>
    <w:p w:rsidR="00DB48E0" w:rsidRPr="00DB48E0" w:rsidRDefault="00DB48E0" w:rsidP="00DB48E0">
      <w:pPr>
        <w:rPr>
          <w:rFonts w:ascii="Verdana" w:eastAsia="Times New Roman" w:hAnsi="Verdana" w:cs="Times New Roman"/>
          <w:color w:val="000000"/>
          <w:kern w:val="0"/>
          <w:sz w:val="24"/>
          <w:szCs w:val="24"/>
          <w:lang w:eastAsia="ru-RU"/>
        </w:rPr>
      </w:pPr>
      <w:r w:rsidRPr="00DB48E0">
        <w:rPr>
          <w:rFonts w:ascii="Verdana" w:eastAsia="Times New Roman" w:hAnsi="Verdana" w:cs="Times New Roman" w:hint="eastAsia"/>
          <w:color w:val="000000"/>
          <w:kern w:val="0"/>
          <w:sz w:val="24"/>
          <w:szCs w:val="24"/>
          <w:lang w:eastAsia="ru-RU"/>
        </w:rPr>
        <w:t>У</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КРАЇНАХ</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ЦЕНТРАЛЬНОЇ</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ТА</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СХІДНОЇ</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ЄВРОПИ</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ТА</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В</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УКРАЇНІ……</w:t>
      </w:r>
      <w:r w:rsidRPr="00DB48E0">
        <w:rPr>
          <w:rFonts w:ascii="Verdana" w:eastAsia="Times New Roman" w:hAnsi="Verdana" w:cs="Times New Roman"/>
          <w:color w:val="000000"/>
          <w:kern w:val="0"/>
          <w:sz w:val="24"/>
          <w:szCs w:val="24"/>
          <w:lang w:eastAsia="ru-RU"/>
        </w:rPr>
        <w:t>....129</w:t>
      </w:r>
    </w:p>
    <w:p w:rsidR="00DB48E0" w:rsidRPr="00DB48E0" w:rsidRDefault="00DB48E0" w:rsidP="00DB48E0">
      <w:pPr>
        <w:rPr>
          <w:rFonts w:ascii="Verdana" w:eastAsia="Times New Roman" w:hAnsi="Verdana" w:cs="Times New Roman"/>
          <w:color w:val="000000"/>
          <w:kern w:val="0"/>
          <w:sz w:val="24"/>
          <w:szCs w:val="24"/>
          <w:lang w:eastAsia="ru-RU"/>
        </w:rPr>
      </w:pPr>
      <w:r w:rsidRPr="00DB48E0">
        <w:rPr>
          <w:rFonts w:ascii="Verdana" w:eastAsia="Times New Roman" w:hAnsi="Verdana" w:cs="Times New Roman"/>
          <w:color w:val="000000"/>
          <w:kern w:val="0"/>
          <w:sz w:val="24"/>
          <w:szCs w:val="24"/>
          <w:lang w:eastAsia="ru-RU"/>
        </w:rPr>
        <w:t xml:space="preserve">3.1. </w:t>
      </w:r>
      <w:r w:rsidRPr="00DB48E0">
        <w:rPr>
          <w:rFonts w:ascii="Verdana" w:eastAsia="Times New Roman" w:hAnsi="Verdana" w:cs="Times New Roman" w:hint="eastAsia"/>
          <w:color w:val="000000"/>
          <w:kern w:val="0"/>
          <w:sz w:val="24"/>
          <w:szCs w:val="24"/>
          <w:lang w:eastAsia="ru-RU"/>
        </w:rPr>
        <w:t>Економетричне</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моделювання</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детермінантів</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міжнародних</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резервів</w:t>
      </w:r>
    </w:p>
    <w:p w:rsidR="00DB48E0" w:rsidRPr="00DB48E0" w:rsidRDefault="00DB48E0" w:rsidP="00DB48E0">
      <w:pPr>
        <w:rPr>
          <w:rFonts w:ascii="Verdana" w:eastAsia="Times New Roman" w:hAnsi="Verdana" w:cs="Times New Roman"/>
          <w:color w:val="000000"/>
          <w:kern w:val="0"/>
          <w:sz w:val="24"/>
          <w:szCs w:val="24"/>
          <w:lang w:eastAsia="ru-RU"/>
        </w:rPr>
      </w:pPr>
      <w:r w:rsidRPr="00DB48E0">
        <w:rPr>
          <w:rFonts w:ascii="Verdana" w:eastAsia="Times New Roman" w:hAnsi="Verdana" w:cs="Times New Roman" w:hint="eastAsia"/>
          <w:color w:val="000000"/>
          <w:kern w:val="0"/>
          <w:sz w:val="24"/>
          <w:szCs w:val="24"/>
          <w:lang w:eastAsia="ru-RU"/>
        </w:rPr>
        <w:t>у</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країнах</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ЦСЄ………………………………………………………</w:t>
      </w:r>
      <w:r w:rsidRPr="00DB48E0">
        <w:rPr>
          <w:rFonts w:ascii="Verdana" w:eastAsia="Times New Roman" w:hAnsi="Verdana" w:cs="Times New Roman"/>
          <w:color w:val="000000"/>
          <w:kern w:val="0"/>
          <w:sz w:val="24"/>
          <w:szCs w:val="24"/>
          <w:lang w:eastAsia="ru-RU"/>
        </w:rPr>
        <w:t>.</w:t>
      </w:r>
      <w:r w:rsidRPr="00DB48E0">
        <w:rPr>
          <w:rFonts w:ascii="Verdana" w:eastAsia="Times New Roman" w:hAnsi="Verdana" w:cs="Times New Roman" w:hint="eastAsia"/>
          <w:color w:val="000000"/>
          <w:kern w:val="0"/>
          <w:sz w:val="24"/>
          <w:szCs w:val="24"/>
          <w:lang w:eastAsia="ru-RU"/>
        </w:rPr>
        <w:t>……</w:t>
      </w:r>
      <w:r w:rsidRPr="00DB48E0">
        <w:rPr>
          <w:rFonts w:ascii="Verdana" w:eastAsia="Times New Roman" w:hAnsi="Verdana" w:cs="Times New Roman"/>
          <w:color w:val="000000"/>
          <w:kern w:val="0"/>
          <w:sz w:val="24"/>
          <w:szCs w:val="24"/>
          <w:lang w:eastAsia="ru-RU"/>
        </w:rPr>
        <w:t>...129</w:t>
      </w:r>
    </w:p>
    <w:p w:rsidR="00DB48E0" w:rsidRPr="00DB48E0" w:rsidRDefault="00DB48E0" w:rsidP="00DB48E0">
      <w:pPr>
        <w:rPr>
          <w:rFonts w:ascii="Verdana" w:eastAsia="Times New Roman" w:hAnsi="Verdana" w:cs="Times New Roman"/>
          <w:color w:val="000000"/>
          <w:kern w:val="0"/>
          <w:sz w:val="24"/>
          <w:szCs w:val="24"/>
          <w:lang w:eastAsia="ru-RU"/>
        </w:rPr>
      </w:pPr>
      <w:r w:rsidRPr="00DB48E0">
        <w:rPr>
          <w:rFonts w:ascii="Verdana" w:eastAsia="Times New Roman" w:hAnsi="Verdana" w:cs="Times New Roman"/>
          <w:color w:val="000000"/>
          <w:kern w:val="0"/>
          <w:sz w:val="24"/>
          <w:szCs w:val="24"/>
          <w:lang w:eastAsia="ru-RU"/>
        </w:rPr>
        <w:t xml:space="preserve">3.2. </w:t>
      </w:r>
      <w:r w:rsidRPr="00DB48E0">
        <w:rPr>
          <w:rFonts w:ascii="Verdana" w:eastAsia="Times New Roman" w:hAnsi="Verdana" w:cs="Times New Roman" w:hint="eastAsia"/>
          <w:color w:val="000000"/>
          <w:kern w:val="0"/>
          <w:sz w:val="24"/>
          <w:szCs w:val="24"/>
          <w:lang w:eastAsia="ru-RU"/>
        </w:rPr>
        <w:t>Тенденції</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управління</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міжнародними</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резервами</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в</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Україні…</w:t>
      </w:r>
      <w:r w:rsidRPr="00DB48E0">
        <w:rPr>
          <w:rFonts w:ascii="Verdana" w:eastAsia="Times New Roman" w:hAnsi="Verdana" w:cs="Times New Roman"/>
          <w:color w:val="000000"/>
          <w:kern w:val="0"/>
          <w:sz w:val="24"/>
          <w:szCs w:val="24"/>
          <w:lang w:eastAsia="ru-RU"/>
        </w:rPr>
        <w:t>...</w:t>
      </w:r>
      <w:r w:rsidRPr="00DB48E0">
        <w:rPr>
          <w:rFonts w:ascii="Verdana" w:eastAsia="Times New Roman" w:hAnsi="Verdana" w:cs="Times New Roman" w:hint="eastAsia"/>
          <w:color w:val="000000"/>
          <w:kern w:val="0"/>
          <w:sz w:val="24"/>
          <w:szCs w:val="24"/>
          <w:lang w:eastAsia="ru-RU"/>
        </w:rPr>
        <w:t>……</w:t>
      </w:r>
      <w:r w:rsidRPr="00DB48E0">
        <w:rPr>
          <w:rFonts w:ascii="Verdana" w:eastAsia="Times New Roman" w:hAnsi="Verdana" w:cs="Times New Roman"/>
          <w:color w:val="000000"/>
          <w:kern w:val="0"/>
          <w:sz w:val="24"/>
          <w:szCs w:val="24"/>
          <w:lang w:eastAsia="ru-RU"/>
        </w:rPr>
        <w:t>.154</w:t>
      </w:r>
    </w:p>
    <w:p w:rsidR="00DB48E0" w:rsidRPr="00DB48E0" w:rsidRDefault="00DB48E0" w:rsidP="00DB48E0">
      <w:pPr>
        <w:rPr>
          <w:rFonts w:ascii="Verdana" w:eastAsia="Times New Roman" w:hAnsi="Verdana" w:cs="Times New Roman"/>
          <w:color w:val="000000"/>
          <w:kern w:val="0"/>
          <w:sz w:val="24"/>
          <w:szCs w:val="24"/>
          <w:lang w:eastAsia="ru-RU"/>
        </w:rPr>
      </w:pPr>
      <w:r w:rsidRPr="00DB48E0">
        <w:rPr>
          <w:rFonts w:ascii="Verdana" w:eastAsia="Times New Roman" w:hAnsi="Verdana" w:cs="Times New Roman"/>
          <w:color w:val="000000"/>
          <w:kern w:val="0"/>
          <w:sz w:val="24"/>
          <w:szCs w:val="24"/>
          <w:lang w:eastAsia="ru-RU"/>
        </w:rPr>
        <w:t xml:space="preserve">3.3. </w:t>
      </w:r>
      <w:r w:rsidRPr="00DB48E0">
        <w:rPr>
          <w:rFonts w:ascii="Verdana" w:eastAsia="Times New Roman" w:hAnsi="Verdana" w:cs="Times New Roman" w:hint="eastAsia"/>
          <w:color w:val="000000"/>
          <w:kern w:val="0"/>
          <w:sz w:val="24"/>
          <w:szCs w:val="24"/>
          <w:lang w:eastAsia="ru-RU"/>
        </w:rPr>
        <w:t>Економетричне</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моделювання</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детермінантів</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міжнародних</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резервів</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в</w:t>
      </w:r>
    </w:p>
    <w:p w:rsidR="00DB48E0" w:rsidRPr="00DB48E0" w:rsidRDefault="00DB48E0" w:rsidP="00DB48E0">
      <w:pPr>
        <w:rPr>
          <w:rFonts w:ascii="Verdana" w:eastAsia="Times New Roman" w:hAnsi="Verdana" w:cs="Times New Roman"/>
          <w:color w:val="000000"/>
          <w:kern w:val="0"/>
          <w:sz w:val="24"/>
          <w:szCs w:val="24"/>
          <w:lang w:eastAsia="ru-RU"/>
        </w:rPr>
      </w:pPr>
      <w:r w:rsidRPr="00DB48E0">
        <w:rPr>
          <w:rFonts w:ascii="Verdana" w:eastAsia="Times New Roman" w:hAnsi="Verdana" w:cs="Times New Roman" w:hint="eastAsia"/>
          <w:color w:val="000000"/>
          <w:kern w:val="0"/>
          <w:sz w:val="24"/>
          <w:szCs w:val="24"/>
          <w:lang w:eastAsia="ru-RU"/>
        </w:rPr>
        <w:t>Україні</w:t>
      </w:r>
      <w:r w:rsidRPr="00DB48E0">
        <w:rPr>
          <w:rFonts w:ascii="Verdana" w:eastAsia="Times New Roman" w:hAnsi="Verdana" w:cs="Times New Roman"/>
          <w:color w:val="000000"/>
          <w:kern w:val="0"/>
          <w:sz w:val="24"/>
          <w:szCs w:val="24"/>
          <w:lang w:eastAsia="ru-RU"/>
        </w:rPr>
        <w:t>...</w:t>
      </w:r>
      <w:r w:rsidRPr="00DB48E0">
        <w:rPr>
          <w:rFonts w:ascii="Verdana" w:eastAsia="Times New Roman" w:hAnsi="Verdana" w:cs="Times New Roman" w:hint="eastAsia"/>
          <w:color w:val="000000"/>
          <w:kern w:val="0"/>
          <w:sz w:val="24"/>
          <w:szCs w:val="24"/>
          <w:lang w:eastAsia="ru-RU"/>
        </w:rPr>
        <w:t>……………………………………………………………………</w:t>
      </w:r>
      <w:r w:rsidRPr="00DB48E0">
        <w:rPr>
          <w:rFonts w:ascii="Verdana" w:eastAsia="Times New Roman" w:hAnsi="Verdana" w:cs="Times New Roman"/>
          <w:color w:val="000000"/>
          <w:kern w:val="0"/>
          <w:sz w:val="24"/>
          <w:szCs w:val="24"/>
          <w:lang w:eastAsia="ru-RU"/>
        </w:rPr>
        <w:t>.169</w:t>
      </w:r>
    </w:p>
    <w:p w:rsidR="00DB48E0" w:rsidRPr="00DB48E0" w:rsidRDefault="00DB48E0" w:rsidP="00DB48E0">
      <w:pPr>
        <w:rPr>
          <w:rFonts w:ascii="Verdana" w:eastAsia="Times New Roman" w:hAnsi="Verdana" w:cs="Times New Roman"/>
          <w:color w:val="000000"/>
          <w:kern w:val="0"/>
          <w:sz w:val="24"/>
          <w:szCs w:val="24"/>
          <w:lang w:eastAsia="ru-RU"/>
        </w:rPr>
      </w:pPr>
      <w:r w:rsidRPr="00DB48E0">
        <w:rPr>
          <w:rFonts w:ascii="Verdana" w:eastAsia="Times New Roman" w:hAnsi="Verdana" w:cs="Times New Roman" w:hint="eastAsia"/>
          <w:color w:val="000000"/>
          <w:kern w:val="0"/>
          <w:sz w:val="24"/>
          <w:szCs w:val="24"/>
          <w:lang w:eastAsia="ru-RU"/>
        </w:rPr>
        <w:t>Висновки</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до</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розділу</w:t>
      </w:r>
      <w:r w:rsidRPr="00DB48E0">
        <w:rPr>
          <w:rFonts w:ascii="Verdana" w:eastAsia="Times New Roman" w:hAnsi="Verdana" w:cs="Times New Roman"/>
          <w:color w:val="000000"/>
          <w:kern w:val="0"/>
          <w:sz w:val="24"/>
          <w:szCs w:val="24"/>
          <w:lang w:eastAsia="ru-RU"/>
        </w:rPr>
        <w:t xml:space="preserve"> 3</w:t>
      </w:r>
      <w:r w:rsidRPr="00DB48E0">
        <w:rPr>
          <w:rFonts w:ascii="Verdana" w:eastAsia="Times New Roman" w:hAnsi="Verdana" w:cs="Times New Roman" w:hint="eastAsia"/>
          <w:color w:val="000000"/>
          <w:kern w:val="0"/>
          <w:sz w:val="24"/>
          <w:szCs w:val="24"/>
          <w:lang w:eastAsia="ru-RU"/>
        </w:rPr>
        <w:t>……………………………………………………</w:t>
      </w:r>
      <w:r w:rsidRPr="00DB48E0">
        <w:rPr>
          <w:rFonts w:ascii="Verdana" w:eastAsia="Times New Roman" w:hAnsi="Verdana" w:cs="Times New Roman"/>
          <w:color w:val="000000"/>
          <w:kern w:val="0"/>
          <w:sz w:val="24"/>
          <w:szCs w:val="24"/>
          <w:lang w:eastAsia="ru-RU"/>
        </w:rPr>
        <w:t>...184</w:t>
      </w:r>
    </w:p>
    <w:p w:rsidR="00DB48E0" w:rsidRPr="00DB48E0" w:rsidRDefault="00DB48E0" w:rsidP="00DB48E0">
      <w:pPr>
        <w:rPr>
          <w:rFonts w:ascii="Verdana" w:eastAsia="Times New Roman" w:hAnsi="Verdana" w:cs="Times New Roman"/>
          <w:color w:val="000000"/>
          <w:kern w:val="0"/>
          <w:sz w:val="24"/>
          <w:szCs w:val="24"/>
          <w:lang w:eastAsia="ru-RU"/>
        </w:rPr>
      </w:pPr>
      <w:r w:rsidRPr="00DB48E0">
        <w:rPr>
          <w:rFonts w:ascii="Verdana" w:eastAsia="Times New Roman" w:hAnsi="Verdana" w:cs="Times New Roman" w:hint="eastAsia"/>
          <w:color w:val="000000"/>
          <w:kern w:val="0"/>
          <w:sz w:val="24"/>
          <w:szCs w:val="24"/>
          <w:lang w:eastAsia="ru-RU"/>
        </w:rPr>
        <w:t>ВИСНОВКИ………………………………………………………………………</w:t>
      </w:r>
      <w:r w:rsidRPr="00DB48E0">
        <w:rPr>
          <w:rFonts w:ascii="Verdana" w:eastAsia="Times New Roman" w:hAnsi="Verdana" w:cs="Times New Roman"/>
          <w:color w:val="000000"/>
          <w:kern w:val="0"/>
          <w:sz w:val="24"/>
          <w:szCs w:val="24"/>
          <w:lang w:eastAsia="ru-RU"/>
        </w:rPr>
        <w:t>.187</w:t>
      </w:r>
    </w:p>
    <w:p w:rsidR="00DB48E0" w:rsidRPr="00DB48E0" w:rsidRDefault="00DB48E0" w:rsidP="00DB48E0">
      <w:pPr>
        <w:rPr>
          <w:rFonts w:ascii="Verdana" w:eastAsia="Times New Roman" w:hAnsi="Verdana" w:cs="Times New Roman"/>
          <w:color w:val="000000"/>
          <w:kern w:val="0"/>
          <w:sz w:val="24"/>
          <w:szCs w:val="24"/>
          <w:lang w:eastAsia="ru-RU"/>
        </w:rPr>
      </w:pPr>
      <w:r w:rsidRPr="00DB48E0">
        <w:rPr>
          <w:rFonts w:ascii="Verdana" w:eastAsia="Times New Roman" w:hAnsi="Verdana" w:cs="Times New Roman" w:hint="eastAsia"/>
          <w:color w:val="000000"/>
          <w:kern w:val="0"/>
          <w:sz w:val="24"/>
          <w:szCs w:val="24"/>
          <w:lang w:eastAsia="ru-RU"/>
        </w:rPr>
        <w:t>СПИСОК</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ВИКОРИСТАНИХ</w:t>
      </w:r>
      <w:r w:rsidRPr="00DB48E0">
        <w:rPr>
          <w:rFonts w:ascii="Verdana" w:eastAsia="Times New Roman" w:hAnsi="Verdana" w:cs="Times New Roman"/>
          <w:color w:val="000000"/>
          <w:kern w:val="0"/>
          <w:sz w:val="24"/>
          <w:szCs w:val="24"/>
          <w:lang w:eastAsia="ru-RU"/>
        </w:rPr>
        <w:t xml:space="preserve"> </w:t>
      </w:r>
      <w:r w:rsidRPr="00DB48E0">
        <w:rPr>
          <w:rFonts w:ascii="Verdana" w:eastAsia="Times New Roman" w:hAnsi="Verdana" w:cs="Times New Roman" w:hint="eastAsia"/>
          <w:color w:val="000000"/>
          <w:kern w:val="0"/>
          <w:sz w:val="24"/>
          <w:szCs w:val="24"/>
          <w:lang w:eastAsia="ru-RU"/>
        </w:rPr>
        <w:t>ДЖЕРЕЛ</w:t>
      </w:r>
      <w:r w:rsidRPr="00DB48E0">
        <w:rPr>
          <w:rFonts w:ascii="Verdana" w:eastAsia="Times New Roman" w:hAnsi="Verdana" w:cs="Times New Roman"/>
          <w:color w:val="000000"/>
          <w:kern w:val="0"/>
          <w:sz w:val="24"/>
          <w:szCs w:val="24"/>
          <w:lang w:eastAsia="ru-RU"/>
        </w:rPr>
        <w:t>....</w:t>
      </w:r>
      <w:r w:rsidRPr="00DB48E0">
        <w:rPr>
          <w:rFonts w:ascii="Verdana" w:eastAsia="Times New Roman" w:hAnsi="Verdana" w:cs="Times New Roman" w:hint="eastAsia"/>
          <w:color w:val="000000"/>
          <w:kern w:val="0"/>
          <w:sz w:val="24"/>
          <w:szCs w:val="24"/>
          <w:lang w:eastAsia="ru-RU"/>
        </w:rPr>
        <w:t>……………………………………</w:t>
      </w:r>
      <w:r w:rsidRPr="00DB48E0">
        <w:rPr>
          <w:rFonts w:ascii="Verdana" w:eastAsia="Times New Roman" w:hAnsi="Verdana" w:cs="Times New Roman"/>
          <w:color w:val="000000"/>
          <w:kern w:val="0"/>
          <w:sz w:val="24"/>
          <w:szCs w:val="24"/>
          <w:lang w:eastAsia="ru-RU"/>
        </w:rPr>
        <w:t>...192</w:t>
      </w:r>
    </w:p>
    <w:p w:rsidR="00390B0C" w:rsidRDefault="00DB48E0" w:rsidP="00DB48E0">
      <w:pPr>
        <w:rPr>
          <w:rFonts w:ascii="Verdana" w:eastAsia="Times New Roman" w:hAnsi="Verdana" w:cs="Times New Roman"/>
          <w:color w:val="000000"/>
          <w:kern w:val="0"/>
          <w:sz w:val="24"/>
          <w:szCs w:val="24"/>
          <w:lang w:eastAsia="ru-RU"/>
        </w:rPr>
      </w:pPr>
      <w:r w:rsidRPr="00DB48E0">
        <w:rPr>
          <w:rFonts w:ascii="Verdana" w:eastAsia="Times New Roman" w:hAnsi="Verdana" w:cs="Times New Roman" w:hint="eastAsia"/>
          <w:color w:val="000000"/>
          <w:kern w:val="0"/>
          <w:sz w:val="24"/>
          <w:szCs w:val="24"/>
          <w:lang w:eastAsia="ru-RU"/>
        </w:rPr>
        <w:t>ДОДАТКИ…………………………………………………………………………</w:t>
      </w:r>
      <w:r w:rsidRPr="00DB48E0">
        <w:rPr>
          <w:rFonts w:ascii="Verdana" w:eastAsia="Times New Roman" w:hAnsi="Verdana" w:cs="Times New Roman"/>
          <w:color w:val="000000"/>
          <w:kern w:val="0"/>
          <w:sz w:val="24"/>
          <w:szCs w:val="24"/>
          <w:lang w:eastAsia="ru-RU"/>
        </w:rPr>
        <w:t>213</w:t>
      </w:r>
    </w:p>
    <w:p w:rsidR="00DB48E0" w:rsidRDefault="00DB48E0" w:rsidP="00DB48E0">
      <w:pPr>
        <w:rPr>
          <w:rFonts w:ascii="Verdana" w:eastAsia="Times New Roman" w:hAnsi="Verdana" w:cs="Times New Roman"/>
          <w:color w:val="000000"/>
          <w:kern w:val="0"/>
          <w:sz w:val="24"/>
          <w:szCs w:val="24"/>
          <w:lang w:eastAsia="ru-RU"/>
        </w:rPr>
      </w:pPr>
    </w:p>
    <w:p w:rsidR="00DB48E0" w:rsidRDefault="00DB48E0" w:rsidP="00DB48E0">
      <w:pPr>
        <w:rPr>
          <w:rFonts w:ascii="Verdana" w:eastAsia="Times New Roman" w:hAnsi="Verdana" w:cs="Times New Roman"/>
          <w:color w:val="000000"/>
          <w:kern w:val="0"/>
          <w:sz w:val="24"/>
          <w:szCs w:val="24"/>
          <w:lang w:eastAsia="ru-RU"/>
        </w:rPr>
      </w:pPr>
    </w:p>
    <w:p w:rsidR="00DB48E0" w:rsidRDefault="00DB48E0" w:rsidP="00DB48E0">
      <w:pPr>
        <w:rPr>
          <w:rFonts w:ascii="Verdana" w:eastAsia="Times New Roman" w:hAnsi="Verdana" w:cs="Times New Roman"/>
          <w:color w:val="000000"/>
          <w:kern w:val="0"/>
          <w:sz w:val="24"/>
          <w:szCs w:val="24"/>
          <w:lang w:eastAsia="ru-RU"/>
        </w:rPr>
      </w:pPr>
    </w:p>
    <w:p w:rsidR="00DB48E0" w:rsidRDefault="00DB48E0" w:rsidP="00DB48E0">
      <w:r>
        <w:rPr>
          <w:rFonts w:hint="eastAsia"/>
        </w:rPr>
        <w:t>ВИСНОВКИ</w:t>
      </w:r>
    </w:p>
    <w:p w:rsidR="00DB48E0" w:rsidRDefault="00DB48E0" w:rsidP="00DB48E0">
      <w:r>
        <w:rPr>
          <w:rFonts w:hint="eastAsia"/>
        </w:rPr>
        <w:t>У</w:t>
      </w:r>
      <w:r>
        <w:t></w:t>
      </w:r>
      <w:r>
        <w:rPr>
          <w:rFonts w:hint="eastAsia"/>
        </w:rPr>
        <w:t>дисертаційній</w:t>
      </w:r>
      <w:r>
        <w:t></w:t>
      </w:r>
      <w:r>
        <w:rPr>
          <w:rFonts w:hint="eastAsia"/>
        </w:rPr>
        <w:t>роботі</w:t>
      </w:r>
      <w:r>
        <w:t></w:t>
      </w:r>
      <w:r>
        <w:rPr>
          <w:rFonts w:hint="eastAsia"/>
        </w:rPr>
        <w:t>представлено</w:t>
      </w:r>
      <w:r>
        <w:t></w:t>
      </w:r>
      <w:r>
        <w:rPr>
          <w:rFonts w:hint="eastAsia"/>
        </w:rPr>
        <w:t>теоретичні</w:t>
      </w:r>
      <w:r>
        <w:t></w:t>
      </w:r>
      <w:r>
        <w:rPr>
          <w:rFonts w:hint="eastAsia"/>
        </w:rPr>
        <w:t>узагальнення</w:t>
      </w:r>
      <w:r>
        <w:t></w:t>
      </w:r>
      <w:r>
        <w:rPr>
          <w:rFonts w:hint="eastAsia"/>
        </w:rPr>
        <w:t>та</w:t>
      </w:r>
    </w:p>
    <w:p w:rsidR="00DB48E0" w:rsidRDefault="00DB48E0" w:rsidP="00DB48E0">
      <w:r>
        <w:rPr>
          <w:rFonts w:hint="eastAsia"/>
        </w:rPr>
        <w:t>методологічні</w:t>
      </w:r>
      <w:r>
        <w:t></w:t>
      </w:r>
      <w:r>
        <w:rPr>
          <w:rFonts w:hint="eastAsia"/>
        </w:rPr>
        <w:t>підходи</w:t>
      </w:r>
      <w:r>
        <w:t></w:t>
      </w:r>
      <w:r>
        <w:rPr>
          <w:rFonts w:hint="eastAsia"/>
        </w:rPr>
        <w:t>в</w:t>
      </w:r>
      <w:r>
        <w:t></w:t>
      </w:r>
      <w:r>
        <w:rPr>
          <w:rFonts w:hint="eastAsia"/>
        </w:rPr>
        <w:t>розв’язанні</w:t>
      </w:r>
      <w:r>
        <w:t></w:t>
      </w:r>
      <w:r>
        <w:rPr>
          <w:rFonts w:hint="eastAsia"/>
        </w:rPr>
        <w:t>наукової</w:t>
      </w:r>
      <w:r>
        <w:t></w:t>
      </w:r>
      <w:r>
        <w:rPr>
          <w:rFonts w:hint="eastAsia"/>
        </w:rPr>
        <w:t>проблеми</w:t>
      </w:r>
      <w:r>
        <w:t></w:t>
      </w:r>
      <w:r>
        <w:t></w:t>
      </w:r>
      <w:r>
        <w:rPr>
          <w:rFonts w:hint="eastAsia"/>
        </w:rPr>
        <w:t>яка</w:t>
      </w:r>
      <w:r>
        <w:t></w:t>
      </w:r>
      <w:r>
        <w:rPr>
          <w:rFonts w:hint="eastAsia"/>
        </w:rPr>
        <w:t>полягає</w:t>
      </w:r>
      <w:r>
        <w:t></w:t>
      </w:r>
      <w:r>
        <w:rPr>
          <w:rFonts w:hint="eastAsia"/>
        </w:rPr>
        <w:t>в</w:t>
      </w:r>
    </w:p>
    <w:p w:rsidR="00DB48E0" w:rsidRDefault="00DB48E0" w:rsidP="00DB48E0">
      <w:r>
        <w:rPr>
          <w:rFonts w:hint="eastAsia"/>
        </w:rPr>
        <w:t>комплексному</w:t>
      </w:r>
      <w:r>
        <w:t></w:t>
      </w:r>
      <w:r>
        <w:rPr>
          <w:rFonts w:hint="eastAsia"/>
        </w:rPr>
        <w:t>дослідженні</w:t>
      </w:r>
      <w:r>
        <w:t></w:t>
      </w:r>
      <w:r>
        <w:rPr>
          <w:rFonts w:hint="eastAsia"/>
        </w:rPr>
        <w:t>процесу</w:t>
      </w:r>
      <w:r>
        <w:t></w:t>
      </w:r>
      <w:r>
        <w:rPr>
          <w:rFonts w:hint="eastAsia"/>
        </w:rPr>
        <w:t>управління</w:t>
      </w:r>
      <w:r>
        <w:t></w:t>
      </w:r>
      <w:r>
        <w:rPr>
          <w:rFonts w:hint="eastAsia"/>
        </w:rPr>
        <w:t>міжнародними</w:t>
      </w:r>
      <w:r>
        <w:t></w:t>
      </w:r>
      <w:r>
        <w:rPr>
          <w:rFonts w:hint="eastAsia"/>
        </w:rPr>
        <w:t>резервами</w:t>
      </w:r>
      <w:r>
        <w:t></w:t>
      </w:r>
      <w:r>
        <w:rPr>
          <w:rFonts w:hint="eastAsia"/>
        </w:rPr>
        <w:t>у</w:t>
      </w:r>
    </w:p>
    <w:p w:rsidR="00DB48E0" w:rsidRDefault="00DB48E0" w:rsidP="00DB48E0">
      <w:r>
        <w:rPr>
          <w:rFonts w:hint="eastAsia"/>
        </w:rPr>
        <w:t>країнах</w:t>
      </w:r>
      <w:r>
        <w:t></w:t>
      </w:r>
      <w:r>
        <w:rPr>
          <w:rFonts w:hint="eastAsia"/>
        </w:rPr>
        <w:t>Центральної</w:t>
      </w:r>
      <w:r>
        <w:t></w:t>
      </w:r>
      <w:r>
        <w:rPr>
          <w:rFonts w:hint="eastAsia"/>
        </w:rPr>
        <w:t>та</w:t>
      </w:r>
      <w:r>
        <w:t></w:t>
      </w:r>
      <w:r>
        <w:rPr>
          <w:rFonts w:hint="eastAsia"/>
        </w:rPr>
        <w:t>Східної</w:t>
      </w:r>
      <w:r>
        <w:t></w:t>
      </w:r>
      <w:r>
        <w:rPr>
          <w:rFonts w:hint="eastAsia"/>
        </w:rPr>
        <w:t>Європи</w:t>
      </w:r>
      <w:r>
        <w:t></w:t>
      </w:r>
      <w:r>
        <w:t></w:t>
      </w:r>
      <w:r>
        <w:rPr>
          <w:rFonts w:hint="eastAsia"/>
        </w:rPr>
        <w:t>що</w:t>
      </w:r>
      <w:r>
        <w:t></w:t>
      </w:r>
      <w:r>
        <w:rPr>
          <w:rFonts w:hint="eastAsia"/>
        </w:rPr>
        <w:t>дало</w:t>
      </w:r>
      <w:r>
        <w:t></w:t>
      </w:r>
      <w:r>
        <w:rPr>
          <w:rFonts w:hint="eastAsia"/>
        </w:rPr>
        <w:t>можливість</w:t>
      </w:r>
      <w:r>
        <w:t></w:t>
      </w:r>
      <w:r>
        <w:rPr>
          <w:rFonts w:hint="eastAsia"/>
        </w:rPr>
        <w:t>виявити</w:t>
      </w:r>
    </w:p>
    <w:p w:rsidR="00DB48E0" w:rsidRDefault="00DB48E0" w:rsidP="00DB48E0">
      <w:r>
        <w:rPr>
          <w:rFonts w:hint="eastAsia"/>
        </w:rPr>
        <w:t>особливості</w:t>
      </w:r>
      <w:r>
        <w:t></w:t>
      </w:r>
      <w:r>
        <w:rPr>
          <w:rFonts w:hint="eastAsia"/>
        </w:rPr>
        <w:t>структури</w:t>
      </w:r>
      <w:r>
        <w:t></w:t>
      </w:r>
      <w:r>
        <w:rPr>
          <w:rFonts w:hint="eastAsia"/>
        </w:rPr>
        <w:t>та</w:t>
      </w:r>
      <w:r>
        <w:t></w:t>
      </w:r>
      <w:r>
        <w:rPr>
          <w:rFonts w:hint="eastAsia"/>
        </w:rPr>
        <w:t>достатності</w:t>
      </w:r>
      <w:r>
        <w:t></w:t>
      </w:r>
      <w:r>
        <w:rPr>
          <w:rFonts w:hint="eastAsia"/>
        </w:rPr>
        <w:t>резервних</w:t>
      </w:r>
      <w:r>
        <w:t></w:t>
      </w:r>
      <w:r>
        <w:rPr>
          <w:rFonts w:hint="eastAsia"/>
        </w:rPr>
        <w:t>активів</w:t>
      </w:r>
      <w:r>
        <w:t></w:t>
      </w:r>
      <w:r>
        <w:t></w:t>
      </w:r>
      <w:r>
        <w:rPr>
          <w:rFonts w:hint="eastAsia"/>
        </w:rPr>
        <w:t>а</w:t>
      </w:r>
      <w:r>
        <w:t></w:t>
      </w:r>
      <w:r>
        <w:rPr>
          <w:rFonts w:hint="eastAsia"/>
        </w:rPr>
        <w:t>також</w:t>
      </w:r>
      <w:r>
        <w:t></w:t>
      </w:r>
      <w:r>
        <w:rPr>
          <w:rFonts w:hint="eastAsia"/>
        </w:rPr>
        <w:t>оцінити</w:t>
      </w:r>
    </w:p>
    <w:p w:rsidR="00DB48E0" w:rsidRDefault="00DB48E0" w:rsidP="00DB48E0">
      <w:r>
        <w:rPr>
          <w:rFonts w:hint="eastAsia"/>
        </w:rPr>
        <w:t>основні</w:t>
      </w:r>
      <w:r>
        <w:t></w:t>
      </w:r>
      <w:r>
        <w:rPr>
          <w:rFonts w:hint="eastAsia"/>
        </w:rPr>
        <w:t>детермінанти</w:t>
      </w:r>
      <w:r>
        <w:t></w:t>
      </w:r>
      <w:r>
        <w:rPr>
          <w:rFonts w:hint="eastAsia"/>
        </w:rPr>
        <w:t>міжнародних</w:t>
      </w:r>
      <w:r>
        <w:t></w:t>
      </w:r>
      <w:r>
        <w:rPr>
          <w:rFonts w:hint="eastAsia"/>
        </w:rPr>
        <w:t>резервів</w:t>
      </w:r>
      <w:r>
        <w:t></w:t>
      </w:r>
      <w:r>
        <w:t></w:t>
      </w:r>
      <w:r>
        <w:rPr>
          <w:rFonts w:hint="eastAsia"/>
        </w:rPr>
        <w:t>За</w:t>
      </w:r>
      <w:r>
        <w:t></w:t>
      </w:r>
      <w:r>
        <w:rPr>
          <w:rFonts w:hint="eastAsia"/>
        </w:rPr>
        <w:t>підсумками</w:t>
      </w:r>
      <w:r>
        <w:t></w:t>
      </w:r>
      <w:r>
        <w:rPr>
          <w:rFonts w:hint="eastAsia"/>
        </w:rPr>
        <w:t>дослідження</w:t>
      </w:r>
    </w:p>
    <w:p w:rsidR="00DB48E0" w:rsidRDefault="00DB48E0" w:rsidP="00DB48E0">
      <w:r>
        <w:rPr>
          <w:rFonts w:hint="eastAsia"/>
        </w:rPr>
        <w:t>сформульовано</w:t>
      </w:r>
      <w:r>
        <w:t></w:t>
      </w:r>
      <w:r>
        <w:rPr>
          <w:rFonts w:hint="eastAsia"/>
        </w:rPr>
        <w:t>такі</w:t>
      </w:r>
      <w:r>
        <w:t></w:t>
      </w:r>
      <w:r>
        <w:rPr>
          <w:rFonts w:hint="eastAsia"/>
        </w:rPr>
        <w:t>висновки</w:t>
      </w:r>
      <w:r>
        <w:t></w:t>
      </w:r>
      <w:r>
        <w:rPr>
          <w:rFonts w:hint="eastAsia"/>
        </w:rPr>
        <w:t>теоретичного</w:t>
      </w:r>
      <w:r>
        <w:t></w:t>
      </w:r>
      <w:r>
        <w:rPr>
          <w:rFonts w:hint="eastAsia"/>
        </w:rPr>
        <w:t>та</w:t>
      </w:r>
      <w:r>
        <w:t></w:t>
      </w:r>
      <w:r>
        <w:rPr>
          <w:rFonts w:hint="eastAsia"/>
        </w:rPr>
        <w:t>практичного</w:t>
      </w:r>
      <w:r>
        <w:t></w:t>
      </w:r>
      <w:r>
        <w:rPr>
          <w:rFonts w:hint="eastAsia"/>
        </w:rPr>
        <w:t>характеру</w:t>
      </w:r>
      <w:r>
        <w:t></w:t>
      </w:r>
    </w:p>
    <w:p w:rsidR="00DB48E0" w:rsidRDefault="00DB48E0" w:rsidP="00DB48E0">
      <w:r>
        <w:t></w:t>
      </w:r>
      <w:r>
        <w:t></w:t>
      </w:r>
      <w:r>
        <w:t></w:t>
      </w:r>
      <w:r>
        <w:rPr>
          <w:rFonts w:hint="eastAsia"/>
        </w:rPr>
        <w:t>Теоретичний</w:t>
      </w:r>
      <w:r>
        <w:t></w:t>
      </w:r>
      <w:r>
        <w:rPr>
          <w:rFonts w:hint="eastAsia"/>
        </w:rPr>
        <w:t>аналіз</w:t>
      </w:r>
      <w:r>
        <w:t></w:t>
      </w:r>
      <w:r>
        <w:rPr>
          <w:rFonts w:hint="eastAsia"/>
        </w:rPr>
        <w:t>підходів</w:t>
      </w:r>
      <w:r>
        <w:t></w:t>
      </w:r>
      <w:r>
        <w:rPr>
          <w:rFonts w:hint="eastAsia"/>
        </w:rPr>
        <w:t>до</w:t>
      </w:r>
      <w:r>
        <w:t></w:t>
      </w:r>
      <w:r>
        <w:rPr>
          <w:rFonts w:hint="eastAsia"/>
        </w:rPr>
        <w:t>визначення</w:t>
      </w:r>
      <w:r>
        <w:t></w:t>
      </w:r>
      <w:r>
        <w:rPr>
          <w:rFonts w:hint="eastAsia"/>
        </w:rPr>
        <w:t>міжнародних</w:t>
      </w:r>
      <w:r>
        <w:t></w:t>
      </w:r>
      <w:r>
        <w:rPr>
          <w:rFonts w:hint="eastAsia"/>
        </w:rPr>
        <w:t>резервів</w:t>
      </w:r>
      <w:r>
        <w:t></w:t>
      </w:r>
      <w:r>
        <w:rPr>
          <w:rFonts w:hint="eastAsia"/>
        </w:rPr>
        <w:t>дав</w:t>
      </w:r>
    </w:p>
    <w:p w:rsidR="00DB48E0" w:rsidRDefault="00DB48E0" w:rsidP="00DB48E0">
      <w:r>
        <w:rPr>
          <w:rFonts w:hint="eastAsia"/>
        </w:rPr>
        <w:t>змогу</w:t>
      </w:r>
      <w:r>
        <w:t></w:t>
      </w:r>
      <w:r>
        <w:rPr>
          <w:rFonts w:hint="eastAsia"/>
        </w:rPr>
        <w:t>сформулювати</w:t>
      </w:r>
      <w:r>
        <w:t></w:t>
      </w:r>
      <w:r>
        <w:rPr>
          <w:rFonts w:hint="eastAsia"/>
        </w:rPr>
        <w:t>власне</w:t>
      </w:r>
      <w:r>
        <w:t></w:t>
      </w:r>
      <w:r>
        <w:rPr>
          <w:rFonts w:hint="eastAsia"/>
        </w:rPr>
        <w:t>визначення</w:t>
      </w:r>
      <w:r>
        <w:t></w:t>
      </w:r>
      <w:r>
        <w:rPr>
          <w:rFonts w:hint="eastAsia"/>
        </w:rPr>
        <w:t>досліджуваного</w:t>
      </w:r>
      <w:r>
        <w:t></w:t>
      </w:r>
      <w:r>
        <w:rPr>
          <w:rFonts w:hint="eastAsia"/>
        </w:rPr>
        <w:t>поняття</w:t>
      </w:r>
      <w:r>
        <w:t></w:t>
      </w:r>
      <w:r>
        <w:t></w:t>
      </w:r>
      <w:r>
        <w:rPr>
          <w:rFonts w:hint="eastAsia"/>
        </w:rPr>
        <w:t>за</w:t>
      </w:r>
      <w:r>
        <w:t></w:t>
      </w:r>
      <w:r>
        <w:rPr>
          <w:rFonts w:hint="eastAsia"/>
        </w:rPr>
        <w:t>яким</w:t>
      </w:r>
    </w:p>
    <w:p w:rsidR="00DB48E0" w:rsidRDefault="00DB48E0" w:rsidP="00DB48E0">
      <w:r>
        <w:rPr>
          <w:rFonts w:hint="eastAsia"/>
        </w:rPr>
        <w:t>міжнародні</w:t>
      </w:r>
      <w:r>
        <w:t></w:t>
      </w:r>
      <w:r>
        <w:rPr>
          <w:rFonts w:hint="eastAsia"/>
        </w:rPr>
        <w:t>резерви</w:t>
      </w:r>
      <w:r>
        <w:t></w:t>
      </w:r>
      <w:r>
        <w:rPr>
          <w:rFonts w:hint="eastAsia"/>
        </w:rPr>
        <w:t>–</w:t>
      </w:r>
      <w:r>
        <w:t></w:t>
      </w:r>
      <w:r>
        <w:rPr>
          <w:rFonts w:hint="eastAsia"/>
        </w:rPr>
        <w:t>це</w:t>
      </w:r>
      <w:r>
        <w:t></w:t>
      </w:r>
      <w:r>
        <w:rPr>
          <w:rFonts w:hint="eastAsia"/>
        </w:rPr>
        <w:t>високоліквідні</w:t>
      </w:r>
      <w:r>
        <w:t></w:t>
      </w:r>
      <w:r>
        <w:rPr>
          <w:rFonts w:hint="eastAsia"/>
        </w:rPr>
        <w:t>зовнішні</w:t>
      </w:r>
      <w:r>
        <w:t></w:t>
      </w:r>
      <w:r>
        <w:rPr>
          <w:rFonts w:hint="eastAsia"/>
        </w:rPr>
        <w:t>активи</w:t>
      </w:r>
      <w:r>
        <w:t></w:t>
      </w:r>
      <w:r>
        <w:rPr>
          <w:rFonts w:hint="eastAsia"/>
        </w:rPr>
        <w:t>держави</w:t>
      </w:r>
      <w:r>
        <w:t></w:t>
      </w:r>
      <w:r>
        <w:t></w:t>
      </w:r>
      <w:r>
        <w:rPr>
          <w:rFonts w:hint="eastAsia"/>
        </w:rPr>
        <w:t>визнані</w:t>
      </w:r>
    </w:p>
    <w:p w:rsidR="00DB48E0" w:rsidRDefault="00DB48E0" w:rsidP="00DB48E0">
      <w:r>
        <w:rPr>
          <w:rFonts w:hint="eastAsia"/>
        </w:rPr>
        <w:t>міжнародним</w:t>
      </w:r>
      <w:r>
        <w:t></w:t>
      </w:r>
      <w:r>
        <w:rPr>
          <w:rFonts w:hint="eastAsia"/>
        </w:rPr>
        <w:t>співтовариством</w:t>
      </w:r>
      <w:r>
        <w:t></w:t>
      </w:r>
      <w:r>
        <w:t></w:t>
      </w:r>
      <w:r>
        <w:rPr>
          <w:rFonts w:hint="eastAsia"/>
        </w:rPr>
        <w:t>які</w:t>
      </w:r>
      <w:r>
        <w:t></w:t>
      </w:r>
      <w:r>
        <w:rPr>
          <w:rFonts w:hint="eastAsia"/>
        </w:rPr>
        <w:t>використовують</w:t>
      </w:r>
      <w:r>
        <w:t></w:t>
      </w:r>
      <w:r>
        <w:rPr>
          <w:rFonts w:hint="eastAsia"/>
        </w:rPr>
        <w:t>для</w:t>
      </w:r>
      <w:r>
        <w:t></w:t>
      </w:r>
      <w:r>
        <w:rPr>
          <w:rFonts w:hint="eastAsia"/>
        </w:rPr>
        <w:t>зовнішнього</w:t>
      </w:r>
      <w:r>
        <w:t></w:t>
      </w:r>
      <w:r>
        <w:rPr>
          <w:rFonts w:hint="eastAsia"/>
        </w:rPr>
        <w:t>і</w:t>
      </w:r>
    </w:p>
    <w:p w:rsidR="00DB48E0" w:rsidRDefault="00DB48E0" w:rsidP="00DB48E0">
      <w:r>
        <w:rPr>
          <w:rFonts w:hint="eastAsia"/>
        </w:rPr>
        <w:t>внутрішнього</w:t>
      </w:r>
      <w:r>
        <w:t></w:t>
      </w:r>
      <w:r>
        <w:rPr>
          <w:rFonts w:hint="eastAsia"/>
        </w:rPr>
        <w:t>регулювання</w:t>
      </w:r>
      <w:r>
        <w:t></w:t>
      </w:r>
      <w:r>
        <w:rPr>
          <w:rFonts w:hint="eastAsia"/>
        </w:rPr>
        <w:t>економіки</w:t>
      </w:r>
      <w:r>
        <w:t></w:t>
      </w:r>
      <w:r>
        <w:rPr>
          <w:rFonts w:hint="eastAsia"/>
        </w:rPr>
        <w:t>країни</w:t>
      </w:r>
      <w:r>
        <w:t></w:t>
      </w:r>
      <w:r>
        <w:t></w:t>
      </w:r>
      <w:r>
        <w:rPr>
          <w:rFonts w:hint="eastAsia"/>
        </w:rPr>
        <w:t>Таке</w:t>
      </w:r>
      <w:r>
        <w:t></w:t>
      </w:r>
      <w:r>
        <w:rPr>
          <w:rFonts w:hint="eastAsia"/>
        </w:rPr>
        <w:t>трактування</w:t>
      </w:r>
      <w:r>
        <w:t></w:t>
      </w:r>
      <w:r>
        <w:rPr>
          <w:rFonts w:hint="eastAsia"/>
        </w:rPr>
        <w:t>дозволило</w:t>
      </w:r>
    </w:p>
    <w:p w:rsidR="00DB48E0" w:rsidRDefault="00DB48E0" w:rsidP="00DB48E0">
      <w:r>
        <w:rPr>
          <w:rFonts w:hint="eastAsia"/>
        </w:rPr>
        <w:t>встановити</w:t>
      </w:r>
      <w:r>
        <w:t></w:t>
      </w:r>
      <w:r>
        <w:rPr>
          <w:rFonts w:hint="eastAsia"/>
        </w:rPr>
        <w:t>основні</w:t>
      </w:r>
      <w:r>
        <w:t></w:t>
      </w:r>
      <w:r>
        <w:rPr>
          <w:rFonts w:hint="eastAsia"/>
        </w:rPr>
        <w:t>сутнісні</w:t>
      </w:r>
      <w:r>
        <w:t></w:t>
      </w:r>
      <w:r>
        <w:rPr>
          <w:rFonts w:hint="eastAsia"/>
        </w:rPr>
        <w:t>характеристики</w:t>
      </w:r>
      <w:r>
        <w:t></w:t>
      </w:r>
      <w:r>
        <w:rPr>
          <w:rFonts w:hint="eastAsia"/>
        </w:rPr>
        <w:t>цього</w:t>
      </w:r>
      <w:r>
        <w:t></w:t>
      </w:r>
      <w:r>
        <w:rPr>
          <w:rFonts w:hint="eastAsia"/>
        </w:rPr>
        <w:t>явища</w:t>
      </w:r>
      <w:r>
        <w:t></w:t>
      </w:r>
      <w:r>
        <w:t></w:t>
      </w:r>
      <w:r>
        <w:rPr>
          <w:rFonts w:hint="eastAsia"/>
        </w:rPr>
        <w:t>а</w:t>
      </w:r>
      <w:r>
        <w:t></w:t>
      </w:r>
      <w:r>
        <w:rPr>
          <w:rFonts w:hint="eastAsia"/>
        </w:rPr>
        <w:t>також</w:t>
      </w:r>
      <w:r>
        <w:t></w:t>
      </w:r>
      <w:r>
        <w:rPr>
          <w:rFonts w:hint="eastAsia"/>
        </w:rPr>
        <w:t>визначити</w:t>
      </w:r>
    </w:p>
    <w:p w:rsidR="00DB48E0" w:rsidRDefault="00DB48E0" w:rsidP="00DB48E0">
      <w:r>
        <w:rPr>
          <w:rFonts w:hint="eastAsia"/>
        </w:rPr>
        <w:t>межі</w:t>
      </w:r>
      <w:r>
        <w:t></w:t>
      </w:r>
      <w:r>
        <w:t></w:t>
      </w:r>
      <w:r>
        <w:rPr>
          <w:rFonts w:hint="eastAsia"/>
        </w:rPr>
        <w:t>в</w:t>
      </w:r>
      <w:r>
        <w:t></w:t>
      </w:r>
      <w:r>
        <w:rPr>
          <w:rFonts w:hint="eastAsia"/>
        </w:rPr>
        <w:t>яких</w:t>
      </w:r>
      <w:r>
        <w:t></w:t>
      </w:r>
      <w:r>
        <w:rPr>
          <w:rFonts w:hint="eastAsia"/>
        </w:rPr>
        <w:t>виникає</w:t>
      </w:r>
      <w:r>
        <w:t></w:t>
      </w:r>
      <w:r>
        <w:rPr>
          <w:rFonts w:hint="eastAsia"/>
        </w:rPr>
        <w:t>категорія</w:t>
      </w:r>
      <w:r>
        <w:t></w:t>
      </w:r>
    </w:p>
    <w:p w:rsidR="00DB48E0" w:rsidRDefault="00DB48E0" w:rsidP="00DB48E0">
      <w:r>
        <w:t></w:t>
      </w:r>
      <w:r>
        <w:t></w:t>
      </w:r>
      <w:r>
        <w:t></w:t>
      </w:r>
      <w:r>
        <w:rPr>
          <w:rFonts w:hint="eastAsia"/>
        </w:rPr>
        <w:t>Процес</w:t>
      </w:r>
      <w:r>
        <w:t></w:t>
      </w:r>
      <w:r>
        <w:rPr>
          <w:rFonts w:hint="eastAsia"/>
        </w:rPr>
        <w:t>управління</w:t>
      </w:r>
      <w:r>
        <w:t></w:t>
      </w:r>
      <w:r>
        <w:rPr>
          <w:rFonts w:hint="eastAsia"/>
        </w:rPr>
        <w:t>міжнародними</w:t>
      </w:r>
      <w:r>
        <w:t></w:t>
      </w:r>
      <w:r>
        <w:rPr>
          <w:rFonts w:hint="eastAsia"/>
        </w:rPr>
        <w:t>резервами</w:t>
      </w:r>
      <w:r>
        <w:t></w:t>
      </w:r>
      <w:r>
        <w:rPr>
          <w:rFonts w:hint="eastAsia"/>
        </w:rPr>
        <w:t>складається</w:t>
      </w:r>
      <w:r>
        <w:t></w:t>
      </w:r>
      <w:r>
        <w:rPr>
          <w:rFonts w:hint="eastAsia"/>
        </w:rPr>
        <w:t>з</w:t>
      </w:r>
      <w:r>
        <w:t></w:t>
      </w:r>
      <w:r>
        <w:rPr>
          <w:rFonts w:hint="eastAsia"/>
        </w:rPr>
        <w:t>кількох</w:t>
      </w:r>
    </w:p>
    <w:p w:rsidR="00DB48E0" w:rsidRDefault="00DB48E0" w:rsidP="00DB48E0">
      <w:r>
        <w:rPr>
          <w:rFonts w:hint="eastAsia"/>
        </w:rPr>
        <w:t>етапів</w:t>
      </w:r>
      <w:r>
        <w:t></w:t>
      </w:r>
      <w:r>
        <w:t></w:t>
      </w:r>
      <w:r>
        <w:rPr>
          <w:rFonts w:hint="eastAsia"/>
        </w:rPr>
        <w:t>у</w:t>
      </w:r>
      <w:r>
        <w:t></w:t>
      </w:r>
      <w:r>
        <w:rPr>
          <w:rFonts w:hint="eastAsia"/>
        </w:rPr>
        <w:t>межах</w:t>
      </w:r>
      <w:r>
        <w:t></w:t>
      </w:r>
      <w:r>
        <w:rPr>
          <w:rFonts w:hint="eastAsia"/>
        </w:rPr>
        <w:t>кожного</w:t>
      </w:r>
      <w:r>
        <w:t></w:t>
      </w:r>
      <w:r>
        <w:rPr>
          <w:rFonts w:hint="eastAsia"/>
        </w:rPr>
        <w:t>з</w:t>
      </w:r>
      <w:r>
        <w:t></w:t>
      </w:r>
      <w:r>
        <w:rPr>
          <w:rFonts w:hint="eastAsia"/>
        </w:rPr>
        <w:t>яких</w:t>
      </w:r>
      <w:r>
        <w:t></w:t>
      </w:r>
      <w:r>
        <w:rPr>
          <w:rFonts w:hint="eastAsia"/>
        </w:rPr>
        <w:t>вирішують</w:t>
      </w:r>
      <w:r>
        <w:t></w:t>
      </w:r>
      <w:r>
        <w:rPr>
          <w:rFonts w:hint="eastAsia"/>
        </w:rPr>
        <w:t>певні</w:t>
      </w:r>
      <w:r>
        <w:t></w:t>
      </w:r>
      <w:r>
        <w:rPr>
          <w:rFonts w:hint="eastAsia"/>
        </w:rPr>
        <w:t>завдання</w:t>
      </w:r>
      <w:r>
        <w:t></w:t>
      </w:r>
      <w:r>
        <w:t></w:t>
      </w:r>
      <w:r>
        <w:rPr>
          <w:rFonts w:hint="eastAsia"/>
        </w:rPr>
        <w:t>Зокрема</w:t>
      </w:r>
      <w:r>
        <w:t></w:t>
      </w:r>
      <w:r>
        <w:t></w:t>
      </w:r>
      <w:r>
        <w:rPr>
          <w:rFonts w:hint="eastAsia"/>
        </w:rPr>
        <w:t>це</w:t>
      </w:r>
      <w:r>
        <w:t></w:t>
      </w:r>
      <w:r>
        <w:rPr>
          <w:rFonts w:hint="eastAsia"/>
        </w:rPr>
        <w:t>етапи</w:t>
      </w:r>
      <w:r>
        <w:t></w:t>
      </w:r>
    </w:p>
    <w:p w:rsidR="00DB48E0" w:rsidRDefault="00DB48E0" w:rsidP="00DB48E0">
      <w:r>
        <w:rPr>
          <w:rFonts w:hint="eastAsia"/>
        </w:rPr>
        <w:t>планування</w:t>
      </w:r>
      <w:r>
        <w:t></w:t>
      </w:r>
      <w:r>
        <w:t></w:t>
      </w:r>
      <w:r>
        <w:rPr>
          <w:rFonts w:hint="eastAsia"/>
        </w:rPr>
        <w:t>організація</w:t>
      </w:r>
      <w:r>
        <w:t></w:t>
      </w:r>
      <w:r>
        <w:rPr>
          <w:rFonts w:hint="eastAsia"/>
        </w:rPr>
        <w:t>та</w:t>
      </w:r>
      <w:r>
        <w:t></w:t>
      </w:r>
      <w:r>
        <w:rPr>
          <w:rFonts w:hint="eastAsia"/>
        </w:rPr>
        <w:t>виконання</w:t>
      </w:r>
      <w:r>
        <w:t></w:t>
      </w:r>
      <w:r>
        <w:t></w:t>
      </w:r>
      <w:r>
        <w:rPr>
          <w:rFonts w:hint="eastAsia"/>
        </w:rPr>
        <w:t>аналіз</w:t>
      </w:r>
      <w:r>
        <w:t></w:t>
      </w:r>
      <w:r>
        <w:rPr>
          <w:rFonts w:hint="eastAsia"/>
        </w:rPr>
        <w:t>ефективності</w:t>
      </w:r>
      <w:r>
        <w:t></w:t>
      </w:r>
      <w:r>
        <w:t></w:t>
      </w:r>
      <w:r>
        <w:rPr>
          <w:rFonts w:hint="eastAsia"/>
        </w:rPr>
        <w:t>звітність</w:t>
      </w:r>
      <w:r>
        <w:t></w:t>
      </w:r>
      <w:r>
        <w:rPr>
          <w:rFonts w:hint="eastAsia"/>
        </w:rPr>
        <w:t>та</w:t>
      </w:r>
    </w:p>
    <w:p w:rsidR="00DB48E0" w:rsidRDefault="00DB48E0" w:rsidP="00DB48E0">
      <w:r>
        <w:rPr>
          <w:rFonts w:hint="eastAsia"/>
        </w:rPr>
        <w:t>контроль</w:t>
      </w:r>
      <w:r>
        <w:t></w:t>
      </w:r>
      <w:r>
        <w:t></w:t>
      </w:r>
      <w:r>
        <w:rPr>
          <w:rFonts w:hint="eastAsia"/>
        </w:rPr>
        <w:t>Незважаючи</w:t>
      </w:r>
      <w:r>
        <w:t></w:t>
      </w:r>
      <w:r>
        <w:rPr>
          <w:rFonts w:hint="eastAsia"/>
        </w:rPr>
        <w:t>на</w:t>
      </w:r>
      <w:r>
        <w:t></w:t>
      </w:r>
      <w:r>
        <w:rPr>
          <w:rFonts w:hint="eastAsia"/>
        </w:rPr>
        <w:t>специфічність</w:t>
      </w:r>
      <w:r>
        <w:t></w:t>
      </w:r>
      <w:r>
        <w:rPr>
          <w:rFonts w:hint="eastAsia"/>
        </w:rPr>
        <w:t>систем</w:t>
      </w:r>
      <w:r>
        <w:t></w:t>
      </w:r>
      <w:r>
        <w:rPr>
          <w:rFonts w:hint="eastAsia"/>
        </w:rPr>
        <w:t>управління</w:t>
      </w:r>
      <w:r>
        <w:t></w:t>
      </w:r>
      <w:r>
        <w:rPr>
          <w:rFonts w:hint="eastAsia"/>
        </w:rPr>
        <w:t>міжнародними</w:t>
      </w:r>
    </w:p>
    <w:p w:rsidR="00DB48E0" w:rsidRDefault="00DB48E0" w:rsidP="00DB48E0">
      <w:r>
        <w:rPr>
          <w:rFonts w:hint="eastAsia"/>
        </w:rPr>
        <w:t>резервами</w:t>
      </w:r>
      <w:r>
        <w:t></w:t>
      </w:r>
      <w:r>
        <w:rPr>
          <w:rFonts w:hint="eastAsia"/>
        </w:rPr>
        <w:t>окремих</w:t>
      </w:r>
      <w:r>
        <w:t></w:t>
      </w:r>
      <w:r>
        <w:rPr>
          <w:rFonts w:hint="eastAsia"/>
        </w:rPr>
        <w:t>центральних</w:t>
      </w:r>
      <w:r>
        <w:t></w:t>
      </w:r>
      <w:r>
        <w:rPr>
          <w:rFonts w:hint="eastAsia"/>
        </w:rPr>
        <w:t>банків</w:t>
      </w:r>
      <w:r>
        <w:t></w:t>
      </w:r>
      <w:r>
        <w:rPr>
          <w:rFonts w:hint="eastAsia"/>
        </w:rPr>
        <w:t>світу</w:t>
      </w:r>
      <w:r>
        <w:t></w:t>
      </w:r>
      <w:r>
        <w:t></w:t>
      </w:r>
      <w:r>
        <w:rPr>
          <w:rFonts w:hint="eastAsia"/>
        </w:rPr>
        <w:t>виокремлено</w:t>
      </w:r>
      <w:r>
        <w:t></w:t>
      </w:r>
      <w:r>
        <w:rPr>
          <w:rFonts w:hint="eastAsia"/>
        </w:rPr>
        <w:t>декілька</w:t>
      </w:r>
      <w:r>
        <w:t></w:t>
      </w:r>
      <w:r>
        <w:rPr>
          <w:rFonts w:hint="eastAsia"/>
        </w:rPr>
        <w:t>загальних</w:t>
      </w:r>
    </w:p>
    <w:p w:rsidR="00DB48E0" w:rsidRDefault="00DB48E0" w:rsidP="00DB48E0">
      <w:r>
        <w:rPr>
          <w:rFonts w:hint="eastAsia"/>
        </w:rPr>
        <w:t>принципів</w:t>
      </w:r>
      <w:r>
        <w:t></w:t>
      </w:r>
      <w:r>
        <w:rPr>
          <w:rFonts w:hint="eastAsia"/>
        </w:rPr>
        <w:t>управління</w:t>
      </w:r>
      <w:r>
        <w:t></w:t>
      </w:r>
      <w:r>
        <w:rPr>
          <w:rFonts w:hint="eastAsia"/>
        </w:rPr>
        <w:t>міжнародними</w:t>
      </w:r>
      <w:r>
        <w:t></w:t>
      </w:r>
      <w:r>
        <w:rPr>
          <w:rFonts w:hint="eastAsia"/>
        </w:rPr>
        <w:t>резервами</w:t>
      </w:r>
      <w:r>
        <w:t></w:t>
      </w:r>
      <w:r>
        <w:rPr>
          <w:rFonts w:hint="eastAsia"/>
        </w:rPr>
        <w:t>–</w:t>
      </w:r>
      <w:r>
        <w:t></w:t>
      </w:r>
      <w:r>
        <w:rPr>
          <w:rFonts w:hint="eastAsia"/>
        </w:rPr>
        <w:t>захищеність</w:t>
      </w:r>
      <w:r>
        <w:t></w:t>
      </w:r>
      <w:r>
        <w:t></w:t>
      </w:r>
      <w:r>
        <w:rPr>
          <w:rFonts w:hint="eastAsia"/>
        </w:rPr>
        <w:t>ліквідність</w:t>
      </w:r>
      <w:r>
        <w:t></w:t>
      </w:r>
    </w:p>
    <w:p w:rsidR="00DB48E0" w:rsidRDefault="00DB48E0" w:rsidP="00DB48E0">
      <w:r>
        <w:rPr>
          <w:rFonts w:hint="eastAsia"/>
        </w:rPr>
        <w:t>узгодженість</w:t>
      </w:r>
      <w:r>
        <w:t></w:t>
      </w:r>
      <w:r>
        <w:rPr>
          <w:rFonts w:hint="eastAsia"/>
        </w:rPr>
        <w:t>та</w:t>
      </w:r>
      <w:r>
        <w:t></w:t>
      </w:r>
      <w:r>
        <w:rPr>
          <w:rFonts w:hint="eastAsia"/>
        </w:rPr>
        <w:t>дохідність</w:t>
      </w:r>
      <w:r>
        <w:t></w:t>
      </w:r>
    </w:p>
    <w:p w:rsidR="00DB48E0" w:rsidRDefault="00DB48E0" w:rsidP="00DB48E0">
      <w:r>
        <w:t></w:t>
      </w:r>
      <w:r>
        <w:t></w:t>
      </w:r>
      <w:r>
        <w:t></w:t>
      </w:r>
      <w:r>
        <w:rPr>
          <w:rFonts w:hint="eastAsia"/>
        </w:rPr>
        <w:t>Завдяки</w:t>
      </w:r>
      <w:r>
        <w:t></w:t>
      </w:r>
      <w:r>
        <w:rPr>
          <w:rFonts w:hint="eastAsia"/>
        </w:rPr>
        <w:t>аналізу</w:t>
      </w:r>
      <w:r>
        <w:t></w:t>
      </w:r>
      <w:r>
        <w:rPr>
          <w:rFonts w:hint="eastAsia"/>
        </w:rPr>
        <w:t>емпіричних</w:t>
      </w:r>
      <w:r>
        <w:t></w:t>
      </w:r>
      <w:r>
        <w:rPr>
          <w:rFonts w:hint="eastAsia"/>
        </w:rPr>
        <w:t>досліджень</w:t>
      </w:r>
      <w:r>
        <w:t></w:t>
      </w:r>
      <w:r>
        <w:rPr>
          <w:rFonts w:hint="eastAsia"/>
        </w:rPr>
        <w:t>детермінантів</w:t>
      </w:r>
      <w:r>
        <w:t></w:t>
      </w:r>
      <w:r>
        <w:rPr>
          <w:rFonts w:hint="eastAsia"/>
        </w:rPr>
        <w:t>міжнародних</w:t>
      </w:r>
    </w:p>
    <w:p w:rsidR="00DB48E0" w:rsidRDefault="00DB48E0" w:rsidP="00DB48E0">
      <w:r>
        <w:rPr>
          <w:rFonts w:hint="eastAsia"/>
        </w:rPr>
        <w:t>резервів</w:t>
      </w:r>
      <w:r>
        <w:t></w:t>
      </w:r>
      <w:r>
        <w:rPr>
          <w:rFonts w:hint="eastAsia"/>
        </w:rPr>
        <w:t>вдалося</w:t>
      </w:r>
      <w:r>
        <w:t></w:t>
      </w:r>
      <w:r>
        <w:rPr>
          <w:rFonts w:hint="eastAsia"/>
        </w:rPr>
        <w:t>виокремити</w:t>
      </w:r>
      <w:r>
        <w:t></w:t>
      </w:r>
      <w:r>
        <w:rPr>
          <w:rFonts w:hint="eastAsia"/>
        </w:rPr>
        <w:t>шість</w:t>
      </w:r>
      <w:r>
        <w:t></w:t>
      </w:r>
      <w:r>
        <w:rPr>
          <w:rFonts w:hint="eastAsia"/>
        </w:rPr>
        <w:t>основних</w:t>
      </w:r>
      <w:r>
        <w:t></w:t>
      </w:r>
      <w:r>
        <w:rPr>
          <w:rFonts w:hint="eastAsia"/>
        </w:rPr>
        <w:t>груп</w:t>
      </w:r>
      <w:r>
        <w:t></w:t>
      </w:r>
      <w:r>
        <w:rPr>
          <w:rFonts w:hint="eastAsia"/>
        </w:rPr>
        <w:t>факторів</w:t>
      </w:r>
      <w:r>
        <w:t></w:t>
      </w:r>
      <w:r>
        <w:t></w:t>
      </w:r>
      <w:r>
        <w:rPr>
          <w:rFonts w:hint="eastAsia"/>
        </w:rPr>
        <w:t>які</w:t>
      </w:r>
      <w:r>
        <w:t></w:t>
      </w:r>
      <w:r>
        <w:rPr>
          <w:rFonts w:hint="eastAsia"/>
        </w:rPr>
        <w:t>впливають</w:t>
      </w:r>
      <w:r>
        <w:t></w:t>
      </w:r>
      <w:r>
        <w:rPr>
          <w:rFonts w:hint="eastAsia"/>
        </w:rPr>
        <w:t>на</w:t>
      </w:r>
    </w:p>
    <w:p w:rsidR="00DB48E0" w:rsidRDefault="00DB48E0" w:rsidP="00DB48E0">
      <w:r>
        <w:rPr>
          <w:rFonts w:hint="eastAsia"/>
        </w:rPr>
        <w:t>величину</w:t>
      </w:r>
      <w:r>
        <w:t></w:t>
      </w:r>
      <w:r>
        <w:rPr>
          <w:rFonts w:hint="eastAsia"/>
        </w:rPr>
        <w:t>та</w:t>
      </w:r>
      <w:r>
        <w:t></w:t>
      </w:r>
      <w:r>
        <w:rPr>
          <w:rFonts w:hint="eastAsia"/>
        </w:rPr>
        <w:t>динаміку</w:t>
      </w:r>
      <w:r>
        <w:t></w:t>
      </w:r>
      <w:r>
        <w:rPr>
          <w:rFonts w:hint="eastAsia"/>
        </w:rPr>
        <w:t>міжнародних</w:t>
      </w:r>
      <w:r>
        <w:t></w:t>
      </w:r>
      <w:r>
        <w:rPr>
          <w:rFonts w:hint="eastAsia"/>
        </w:rPr>
        <w:t>резервів</w:t>
      </w:r>
      <w:r>
        <w:t></w:t>
      </w:r>
      <w:r>
        <w:t></w:t>
      </w:r>
      <w:r>
        <w:t></w:t>
      </w:r>
      <w:r>
        <w:t></w:t>
      </w:r>
      <w:r>
        <w:t></w:t>
      </w:r>
      <w:r>
        <w:rPr>
          <w:rFonts w:hint="eastAsia"/>
        </w:rPr>
        <w:t>розмір</w:t>
      </w:r>
      <w:r>
        <w:t></w:t>
      </w:r>
      <w:r>
        <w:rPr>
          <w:rFonts w:hint="eastAsia"/>
        </w:rPr>
        <w:t>та</w:t>
      </w:r>
      <w:r>
        <w:t></w:t>
      </w:r>
      <w:r>
        <w:rPr>
          <w:rFonts w:hint="eastAsia"/>
        </w:rPr>
        <w:t>рівень</w:t>
      </w:r>
      <w:r>
        <w:t></w:t>
      </w:r>
      <w:r>
        <w:rPr>
          <w:rFonts w:hint="eastAsia"/>
        </w:rPr>
        <w:t>розвитку</w:t>
      </w:r>
    </w:p>
    <w:p w:rsidR="00DB48E0" w:rsidRDefault="00DB48E0" w:rsidP="00DB48E0">
      <w:r>
        <w:rPr>
          <w:rFonts w:hint="eastAsia"/>
        </w:rPr>
        <w:t>економіки</w:t>
      </w:r>
      <w:r>
        <w:t></w:t>
      </w:r>
      <w:r>
        <w:t></w:t>
      </w:r>
      <w:r>
        <w:rPr>
          <w:rFonts w:hint="eastAsia"/>
        </w:rPr>
        <w:t>що</w:t>
      </w:r>
      <w:r>
        <w:t></w:t>
      </w:r>
      <w:r>
        <w:rPr>
          <w:rFonts w:hint="eastAsia"/>
        </w:rPr>
        <w:t>характеризується</w:t>
      </w:r>
      <w:r>
        <w:t></w:t>
      </w:r>
      <w:r>
        <w:rPr>
          <w:rFonts w:hint="eastAsia"/>
        </w:rPr>
        <w:t>такими</w:t>
      </w:r>
      <w:r>
        <w:t></w:t>
      </w:r>
      <w:r>
        <w:rPr>
          <w:rFonts w:hint="eastAsia"/>
        </w:rPr>
        <w:t>показниками</w:t>
      </w:r>
      <w:r>
        <w:t></w:t>
      </w:r>
      <w:r>
        <w:t></w:t>
      </w:r>
      <w:r>
        <w:rPr>
          <w:rFonts w:hint="eastAsia"/>
        </w:rPr>
        <w:t>як</w:t>
      </w:r>
      <w:r>
        <w:t></w:t>
      </w:r>
      <w:r>
        <w:rPr>
          <w:rFonts w:hint="eastAsia"/>
        </w:rPr>
        <w:t>ВВП</w:t>
      </w:r>
      <w:r>
        <w:t></w:t>
      </w:r>
      <w:r>
        <w:t></w:t>
      </w:r>
      <w:r>
        <w:rPr>
          <w:rFonts w:hint="eastAsia"/>
        </w:rPr>
        <w:t>ВВП</w:t>
      </w:r>
      <w:r>
        <w:t></w:t>
      </w:r>
      <w:r>
        <w:rPr>
          <w:rFonts w:hint="eastAsia"/>
        </w:rPr>
        <w:t>на</w:t>
      </w:r>
      <w:r>
        <w:t></w:t>
      </w:r>
      <w:r>
        <w:rPr>
          <w:rFonts w:hint="eastAsia"/>
        </w:rPr>
        <w:t>душу</w:t>
      </w:r>
    </w:p>
    <w:p w:rsidR="00DB48E0" w:rsidRDefault="00DB48E0" w:rsidP="00DB48E0">
      <w:r>
        <w:rPr>
          <w:rFonts w:hint="eastAsia"/>
        </w:rPr>
        <w:t>населення</w:t>
      </w:r>
      <w:r>
        <w:t></w:t>
      </w:r>
      <w:r>
        <w:t></w:t>
      </w:r>
      <w:r>
        <w:rPr>
          <w:rFonts w:hint="eastAsia"/>
        </w:rPr>
        <w:t>чисельність</w:t>
      </w:r>
      <w:r>
        <w:t></w:t>
      </w:r>
      <w:r>
        <w:rPr>
          <w:rFonts w:hint="eastAsia"/>
        </w:rPr>
        <w:t>населення</w:t>
      </w:r>
      <w:r>
        <w:t></w:t>
      </w:r>
      <w:r>
        <w:t></w:t>
      </w:r>
      <w:r>
        <w:t></w:t>
      </w:r>
      <w:r>
        <w:t></w:t>
      </w:r>
      <w:r>
        <w:t></w:t>
      </w:r>
      <w:r>
        <w:rPr>
          <w:rFonts w:hint="eastAsia"/>
        </w:rPr>
        <w:t>поточний</w:t>
      </w:r>
      <w:r>
        <w:t></w:t>
      </w:r>
      <w:r>
        <w:rPr>
          <w:rFonts w:hint="eastAsia"/>
        </w:rPr>
        <w:t>рахунок</w:t>
      </w:r>
      <w:r>
        <w:t></w:t>
      </w:r>
      <w:r>
        <w:rPr>
          <w:rFonts w:hint="eastAsia"/>
        </w:rPr>
        <w:t>платіжного</w:t>
      </w:r>
      <w:r>
        <w:t></w:t>
      </w:r>
      <w:r>
        <w:rPr>
          <w:rFonts w:hint="eastAsia"/>
        </w:rPr>
        <w:t>балансу</w:t>
      </w:r>
      <w:r>
        <w:t></w:t>
      </w:r>
      <w:r>
        <w:t></w:t>
      </w:r>
      <w:r>
        <w:rPr>
          <w:rFonts w:hint="eastAsia"/>
        </w:rPr>
        <w:t>що</w:t>
      </w:r>
    </w:p>
    <w:p w:rsidR="00DB48E0" w:rsidRDefault="00DB48E0" w:rsidP="00DB48E0">
      <w:r>
        <w:rPr>
          <w:rFonts w:hint="eastAsia"/>
        </w:rPr>
        <w:t>характеризується</w:t>
      </w:r>
      <w:r>
        <w:t></w:t>
      </w:r>
      <w:r>
        <w:rPr>
          <w:rFonts w:hint="eastAsia"/>
        </w:rPr>
        <w:t>такими</w:t>
      </w:r>
      <w:r>
        <w:t></w:t>
      </w:r>
      <w:r>
        <w:rPr>
          <w:rFonts w:hint="eastAsia"/>
        </w:rPr>
        <w:t>показниками</w:t>
      </w:r>
      <w:r>
        <w:t></w:t>
      </w:r>
      <w:r>
        <w:t></w:t>
      </w:r>
      <w:r>
        <w:rPr>
          <w:rFonts w:hint="eastAsia"/>
        </w:rPr>
        <w:t>як</w:t>
      </w:r>
      <w:r>
        <w:t></w:t>
      </w:r>
      <w:r>
        <w:rPr>
          <w:rFonts w:hint="eastAsia"/>
        </w:rPr>
        <w:t>частка</w:t>
      </w:r>
      <w:r>
        <w:t></w:t>
      </w:r>
      <w:r>
        <w:rPr>
          <w:rFonts w:hint="eastAsia"/>
        </w:rPr>
        <w:t>експорту</w:t>
      </w:r>
      <w:r>
        <w:t></w:t>
      </w:r>
      <w:r>
        <w:rPr>
          <w:rFonts w:hint="eastAsia"/>
        </w:rPr>
        <w:t>у</w:t>
      </w:r>
      <w:r>
        <w:t></w:t>
      </w:r>
      <w:r>
        <w:rPr>
          <w:rFonts w:hint="eastAsia"/>
        </w:rPr>
        <w:t>виробництві</w:t>
      </w:r>
      <w:r>
        <w:t></w:t>
      </w:r>
    </w:p>
    <w:p w:rsidR="00DB48E0" w:rsidRDefault="00DB48E0" w:rsidP="00DB48E0">
      <w:r>
        <w:rPr>
          <w:rFonts w:hint="eastAsia"/>
        </w:rPr>
        <w:t>частка</w:t>
      </w:r>
      <w:r>
        <w:t></w:t>
      </w:r>
      <w:r>
        <w:rPr>
          <w:rFonts w:hint="eastAsia"/>
        </w:rPr>
        <w:t>імпорту</w:t>
      </w:r>
      <w:r>
        <w:t></w:t>
      </w:r>
      <w:r>
        <w:rPr>
          <w:rFonts w:hint="eastAsia"/>
        </w:rPr>
        <w:t>у</w:t>
      </w:r>
      <w:r>
        <w:t></w:t>
      </w:r>
      <w:r>
        <w:rPr>
          <w:rFonts w:hint="eastAsia"/>
        </w:rPr>
        <w:t>виробництві</w:t>
      </w:r>
      <w:r>
        <w:t></w:t>
      </w:r>
      <w:r>
        <w:t></w:t>
      </w:r>
      <w:r>
        <w:t></w:t>
      </w:r>
      <w:r>
        <w:t></w:t>
      </w:r>
      <w:r>
        <w:t></w:t>
      </w:r>
      <w:r>
        <w:rPr>
          <w:rFonts w:hint="eastAsia"/>
        </w:rPr>
        <w:t>рахунок</w:t>
      </w:r>
      <w:r>
        <w:t></w:t>
      </w:r>
      <w:r>
        <w:rPr>
          <w:rFonts w:hint="eastAsia"/>
        </w:rPr>
        <w:t>операцій</w:t>
      </w:r>
      <w:r>
        <w:t></w:t>
      </w:r>
      <w:r>
        <w:rPr>
          <w:rFonts w:hint="eastAsia"/>
        </w:rPr>
        <w:t>з</w:t>
      </w:r>
      <w:r>
        <w:t></w:t>
      </w:r>
      <w:r>
        <w:rPr>
          <w:rFonts w:hint="eastAsia"/>
        </w:rPr>
        <w:t>капіталом</w:t>
      </w:r>
      <w:r>
        <w:t></w:t>
      </w:r>
      <w:r>
        <w:rPr>
          <w:rFonts w:hint="eastAsia"/>
        </w:rPr>
        <w:t>платіжного</w:t>
      </w:r>
      <w:r>
        <w:t></w:t>
      </w:r>
    </w:p>
    <w:p w:rsidR="00DB48E0" w:rsidRDefault="00DB48E0" w:rsidP="00DB48E0">
      <w:r>
        <w:t></w:t>
      </w:r>
      <w:r>
        <w:t></w:t>
      </w:r>
      <w:r>
        <w:t></w:t>
      </w:r>
    </w:p>
    <w:p w:rsidR="00DB48E0" w:rsidRDefault="00DB48E0" w:rsidP="00DB48E0">
      <w:r>
        <w:rPr>
          <w:rFonts w:hint="eastAsia"/>
        </w:rPr>
        <w:t>балансу</w:t>
      </w:r>
      <w:r>
        <w:t></w:t>
      </w:r>
      <w:r>
        <w:t></w:t>
      </w:r>
      <w:r>
        <w:rPr>
          <w:rFonts w:hint="eastAsia"/>
        </w:rPr>
        <w:t>що</w:t>
      </w:r>
      <w:r>
        <w:t></w:t>
      </w:r>
      <w:r>
        <w:rPr>
          <w:rFonts w:hint="eastAsia"/>
        </w:rPr>
        <w:t>вказує</w:t>
      </w:r>
      <w:r>
        <w:t></w:t>
      </w:r>
      <w:r>
        <w:rPr>
          <w:rFonts w:hint="eastAsia"/>
        </w:rPr>
        <w:t>на</w:t>
      </w:r>
      <w:r>
        <w:t></w:t>
      </w:r>
      <w:r>
        <w:rPr>
          <w:rFonts w:hint="eastAsia"/>
        </w:rPr>
        <w:t>фінансову</w:t>
      </w:r>
      <w:r>
        <w:t></w:t>
      </w:r>
      <w:r>
        <w:rPr>
          <w:rFonts w:hint="eastAsia"/>
        </w:rPr>
        <w:t>відкритість</w:t>
      </w:r>
      <w:r>
        <w:t></w:t>
      </w:r>
      <w:r>
        <w:rPr>
          <w:rFonts w:hint="eastAsia"/>
        </w:rPr>
        <w:t>економіки</w:t>
      </w:r>
      <w:r>
        <w:t></w:t>
      </w:r>
      <w:r>
        <w:rPr>
          <w:rFonts w:hint="eastAsia"/>
        </w:rPr>
        <w:t>та</w:t>
      </w:r>
      <w:r>
        <w:t></w:t>
      </w:r>
      <w:r>
        <w:rPr>
          <w:rFonts w:hint="eastAsia"/>
        </w:rPr>
        <w:t>характеризується</w:t>
      </w:r>
    </w:p>
    <w:p w:rsidR="00DB48E0" w:rsidRDefault="00DB48E0" w:rsidP="00DB48E0">
      <w:r>
        <w:rPr>
          <w:rFonts w:hint="eastAsia"/>
        </w:rPr>
        <w:t>такими</w:t>
      </w:r>
      <w:r>
        <w:t></w:t>
      </w:r>
      <w:r>
        <w:rPr>
          <w:rFonts w:hint="eastAsia"/>
        </w:rPr>
        <w:t>показниками</w:t>
      </w:r>
      <w:r>
        <w:t></w:t>
      </w:r>
      <w:r>
        <w:t></w:t>
      </w:r>
      <w:r>
        <w:rPr>
          <w:rFonts w:hint="eastAsia"/>
        </w:rPr>
        <w:t>як</w:t>
      </w:r>
      <w:r>
        <w:t></w:t>
      </w:r>
      <w:r>
        <w:rPr>
          <w:rFonts w:hint="eastAsia"/>
        </w:rPr>
        <w:t>відношення</w:t>
      </w:r>
      <w:r>
        <w:t></w:t>
      </w:r>
      <w:r>
        <w:rPr>
          <w:rFonts w:hint="eastAsia"/>
        </w:rPr>
        <w:t>потоків</w:t>
      </w:r>
      <w:r>
        <w:t></w:t>
      </w:r>
      <w:r>
        <w:rPr>
          <w:rFonts w:hint="eastAsia"/>
        </w:rPr>
        <w:t>капіталу</w:t>
      </w:r>
      <w:r>
        <w:t></w:t>
      </w:r>
      <w:r>
        <w:rPr>
          <w:rFonts w:hint="eastAsia"/>
        </w:rPr>
        <w:t>до</w:t>
      </w:r>
      <w:r>
        <w:t></w:t>
      </w:r>
      <w:r>
        <w:rPr>
          <w:rFonts w:hint="eastAsia"/>
        </w:rPr>
        <w:t>ВВП</w:t>
      </w:r>
      <w:r>
        <w:t></w:t>
      </w:r>
      <w:r>
        <w:t></w:t>
      </w:r>
      <w:r>
        <w:rPr>
          <w:rFonts w:hint="eastAsia"/>
        </w:rPr>
        <w:t>відношення</w:t>
      </w:r>
    </w:p>
    <w:p w:rsidR="00DB48E0" w:rsidRDefault="00DB48E0" w:rsidP="00DB48E0">
      <w:r>
        <w:rPr>
          <w:rFonts w:hint="eastAsia"/>
        </w:rPr>
        <w:t>грошової</w:t>
      </w:r>
      <w:r>
        <w:t></w:t>
      </w:r>
      <w:r>
        <w:rPr>
          <w:rFonts w:hint="eastAsia"/>
        </w:rPr>
        <w:t>маси</w:t>
      </w:r>
      <w:r>
        <w:t></w:t>
      </w:r>
      <w:r>
        <w:rPr>
          <w:rFonts w:hint="eastAsia"/>
        </w:rPr>
        <w:t>до</w:t>
      </w:r>
      <w:r>
        <w:t></w:t>
      </w:r>
      <w:r>
        <w:rPr>
          <w:rFonts w:hint="eastAsia"/>
        </w:rPr>
        <w:t>ВВП</w:t>
      </w:r>
      <w:r>
        <w:t></w:t>
      </w:r>
      <w:r>
        <w:t></w:t>
      </w:r>
      <w:r>
        <w:rPr>
          <w:rFonts w:hint="eastAsia"/>
        </w:rPr>
        <w:t>короткотерміновий</w:t>
      </w:r>
      <w:r>
        <w:t></w:t>
      </w:r>
      <w:r>
        <w:rPr>
          <w:rFonts w:hint="eastAsia"/>
        </w:rPr>
        <w:t>зовнішній</w:t>
      </w:r>
      <w:r>
        <w:t></w:t>
      </w:r>
      <w:r>
        <w:rPr>
          <w:rFonts w:hint="eastAsia"/>
        </w:rPr>
        <w:t>борг</w:t>
      </w:r>
      <w:r>
        <w:t></w:t>
      </w:r>
      <w:r>
        <w:t></w:t>
      </w:r>
      <w:r>
        <w:rPr>
          <w:rFonts w:hint="eastAsia"/>
        </w:rPr>
        <w:t>позиція</w:t>
      </w:r>
      <w:r>
        <w:t></w:t>
      </w:r>
      <w:r>
        <w:rPr>
          <w:rFonts w:hint="eastAsia"/>
        </w:rPr>
        <w:t>іноземного</w:t>
      </w:r>
    </w:p>
    <w:p w:rsidR="00DB48E0" w:rsidRDefault="00DB48E0" w:rsidP="00DB48E0">
      <w:r>
        <w:rPr>
          <w:rFonts w:hint="eastAsia"/>
        </w:rPr>
        <w:t>капіталу</w:t>
      </w:r>
      <w:r>
        <w:t></w:t>
      </w:r>
      <w:r>
        <w:t></w:t>
      </w:r>
      <w:r>
        <w:t></w:t>
      </w:r>
      <w:r>
        <w:t></w:t>
      </w:r>
      <w:r>
        <w:t></w:t>
      </w:r>
      <w:r>
        <w:rPr>
          <w:rFonts w:hint="eastAsia"/>
        </w:rPr>
        <w:t>волатильність</w:t>
      </w:r>
      <w:r>
        <w:t></w:t>
      </w:r>
      <w:r>
        <w:rPr>
          <w:rFonts w:hint="eastAsia"/>
        </w:rPr>
        <w:t>валютного</w:t>
      </w:r>
      <w:r>
        <w:t></w:t>
      </w:r>
      <w:r>
        <w:rPr>
          <w:rFonts w:hint="eastAsia"/>
        </w:rPr>
        <w:t>курсу</w:t>
      </w:r>
      <w:r>
        <w:t></w:t>
      </w:r>
      <w:r>
        <w:t></w:t>
      </w:r>
      <w:r>
        <w:rPr>
          <w:rFonts w:hint="eastAsia"/>
        </w:rPr>
        <w:t>що</w:t>
      </w:r>
      <w:r>
        <w:t></w:t>
      </w:r>
      <w:r>
        <w:rPr>
          <w:rFonts w:hint="eastAsia"/>
        </w:rPr>
        <w:t>характеризується</w:t>
      </w:r>
      <w:r>
        <w:t></w:t>
      </w:r>
      <w:r>
        <w:rPr>
          <w:rFonts w:hint="eastAsia"/>
        </w:rPr>
        <w:t>такими</w:t>
      </w:r>
    </w:p>
    <w:p w:rsidR="00DB48E0" w:rsidRDefault="00DB48E0" w:rsidP="00DB48E0">
      <w:r>
        <w:rPr>
          <w:rFonts w:hint="eastAsia"/>
        </w:rPr>
        <w:t>показниками</w:t>
      </w:r>
      <w:r>
        <w:t></w:t>
      </w:r>
      <w:r>
        <w:t></w:t>
      </w:r>
      <w:r>
        <w:rPr>
          <w:rFonts w:hint="eastAsia"/>
        </w:rPr>
        <w:t>як</w:t>
      </w:r>
      <w:r>
        <w:t></w:t>
      </w:r>
      <w:r>
        <w:rPr>
          <w:rFonts w:hint="eastAsia"/>
        </w:rPr>
        <w:t>реальний</w:t>
      </w:r>
      <w:r>
        <w:t></w:t>
      </w:r>
      <w:r>
        <w:rPr>
          <w:rFonts w:hint="eastAsia"/>
        </w:rPr>
        <w:t>ефективний</w:t>
      </w:r>
      <w:r>
        <w:t></w:t>
      </w:r>
      <w:r>
        <w:rPr>
          <w:rFonts w:hint="eastAsia"/>
        </w:rPr>
        <w:t>валютний</w:t>
      </w:r>
      <w:r>
        <w:t></w:t>
      </w:r>
      <w:r>
        <w:rPr>
          <w:rFonts w:hint="eastAsia"/>
        </w:rPr>
        <w:t>курс</w:t>
      </w:r>
      <w:r>
        <w:t></w:t>
      </w:r>
      <w:r>
        <w:t></w:t>
      </w:r>
      <w:r>
        <w:rPr>
          <w:rFonts w:hint="eastAsia"/>
        </w:rPr>
        <w:t>номінальний</w:t>
      </w:r>
    </w:p>
    <w:p w:rsidR="00DB48E0" w:rsidRDefault="00DB48E0" w:rsidP="00DB48E0">
      <w:r>
        <w:rPr>
          <w:rFonts w:hint="eastAsia"/>
        </w:rPr>
        <w:t>ефективний</w:t>
      </w:r>
      <w:r>
        <w:t></w:t>
      </w:r>
      <w:r>
        <w:rPr>
          <w:rFonts w:hint="eastAsia"/>
        </w:rPr>
        <w:t>валютний</w:t>
      </w:r>
      <w:r>
        <w:t></w:t>
      </w:r>
      <w:r>
        <w:rPr>
          <w:rFonts w:hint="eastAsia"/>
        </w:rPr>
        <w:t>курс</w:t>
      </w:r>
      <w:r>
        <w:t></w:t>
      </w:r>
      <w:r>
        <w:t></w:t>
      </w:r>
      <w:r>
        <w:t></w:t>
      </w:r>
      <w:r>
        <w:t></w:t>
      </w:r>
      <w:r>
        <w:t></w:t>
      </w:r>
      <w:r>
        <w:rPr>
          <w:rFonts w:hint="eastAsia"/>
        </w:rPr>
        <w:t>альтернативна</w:t>
      </w:r>
      <w:r>
        <w:t></w:t>
      </w:r>
      <w:r>
        <w:rPr>
          <w:rFonts w:hint="eastAsia"/>
        </w:rPr>
        <w:t>вартість</w:t>
      </w:r>
      <w:r>
        <w:t></w:t>
      </w:r>
      <w:r>
        <w:rPr>
          <w:rFonts w:hint="eastAsia"/>
        </w:rPr>
        <w:t>зберігання</w:t>
      </w:r>
      <w:r>
        <w:t></w:t>
      </w:r>
      <w:r>
        <w:rPr>
          <w:rFonts w:hint="eastAsia"/>
        </w:rPr>
        <w:t>міжнародних</w:t>
      </w:r>
    </w:p>
    <w:p w:rsidR="00DB48E0" w:rsidRDefault="00DB48E0" w:rsidP="00DB48E0">
      <w:r>
        <w:rPr>
          <w:rFonts w:hint="eastAsia"/>
        </w:rPr>
        <w:t>резервів</w:t>
      </w:r>
      <w:r>
        <w:t></w:t>
      </w:r>
      <w:r>
        <w:t></w:t>
      </w:r>
      <w:r>
        <w:rPr>
          <w:rFonts w:hint="eastAsia"/>
        </w:rPr>
        <w:t>що</w:t>
      </w:r>
      <w:r>
        <w:t></w:t>
      </w:r>
      <w:r>
        <w:rPr>
          <w:rFonts w:hint="eastAsia"/>
        </w:rPr>
        <w:t>виникає</w:t>
      </w:r>
      <w:r>
        <w:t></w:t>
      </w:r>
      <w:r>
        <w:rPr>
          <w:rFonts w:hint="eastAsia"/>
        </w:rPr>
        <w:t>внаслідок</w:t>
      </w:r>
      <w:r>
        <w:t></w:t>
      </w:r>
      <w:r>
        <w:rPr>
          <w:rFonts w:hint="eastAsia"/>
        </w:rPr>
        <w:t>різниці</w:t>
      </w:r>
      <w:r>
        <w:t></w:t>
      </w:r>
      <w:r>
        <w:rPr>
          <w:rFonts w:hint="eastAsia"/>
        </w:rPr>
        <w:t>національної</w:t>
      </w:r>
      <w:r>
        <w:t></w:t>
      </w:r>
      <w:r>
        <w:rPr>
          <w:rFonts w:hint="eastAsia"/>
        </w:rPr>
        <w:t>та</w:t>
      </w:r>
      <w:r>
        <w:t></w:t>
      </w:r>
      <w:r>
        <w:rPr>
          <w:rFonts w:hint="eastAsia"/>
        </w:rPr>
        <w:t>іноземної</w:t>
      </w:r>
      <w:r>
        <w:t></w:t>
      </w:r>
      <w:r>
        <w:rPr>
          <w:rFonts w:hint="eastAsia"/>
        </w:rPr>
        <w:t>відсоткових</w:t>
      </w:r>
    </w:p>
    <w:p w:rsidR="00DB48E0" w:rsidRDefault="00DB48E0" w:rsidP="00DB48E0">
      <w:r>
        <w:rPr>
          <w:rFonts w:hint="eastAsia"/>
        </w:rPr>
        <w:t>ставок</w:t>
      </w:r>
      <w:r>
        <w:t></w:t>
      </w:r>
      <w:r>
        <w:t></w:t>
      </w:r>
      <w:r>
        <w:t></w:t>
      </w:r>
      <w:r>
        <w:t></w:t>
      </w:r>
      <w:r>
        <w:t></w:t>
      </w:r>
      <w:r>
        <w:rPr>
          <w:rFonts w:hint="eastAsia"/>
        </w:rPr>
        <w:t>інституційні</w:t>
      </w:r>
      <w:r>
        <w:t></w:t>
      </w:r>
      <w:r>
        <w:rPr>
          <w:rFonts w:hint="eastAsia"/>
        </w:rPr>
        <w:t>змінні</w:t>
      </w:r>
      <w:r>
        <w:t></w:t>
      </w:r>
      <w:r>
        <w:t></w:t>
      </w:r>
      <w:r>
        <w:rPr>
          <w:rFonts w:hint="eastAsia"/>
        </w:rPr>
        <w:t>що</w:t>
      </w:r>
      <w:r>
        <w:t></w:t>
      </w:r>
      <w:r>
        <w:rPr>
          <w:rFonts w:hint="eastAsia"/>
        </w:rPr>
        <w:t>характеризуються</w:t>
      </w:r>
      <w:r>
        <w:t></w:t>
      </w:r>
      <w:r>
        <w:rPr>
          <w:rFonts w:hint="eastAsia"/>
        </w:rPr>
        <w:t>такими</w:t>
      </w:r>
      <w:r>
        <w:t></w:t>
      </w:r>
      <w:r>
        <w:rPr>
          <w:rFonts w:hint="eastAsia"/>
        </w:rPr>
        <w:t>поняттями</w:t>
      </w:r>
      <w:r>
        <w:t></w:t>
      </w:r>
      <w:r>
        <w:t></w:t>
      </w:r>
      <w:r>
        <w:rPr>
          <w:rFonts w:hint="eastAsia"/>
        </w:rPr>
        <w:t>як</w:t>
      </w:r>
    </w:p>
    <w:p w:rsidR="00DB48E0" w:rsidRDefault="00DB48E0" w:rsidP="00DB48E0">
      <w:r>
        <w:rPr>
          <w:rFonts w:hint="eastAsia"/>
        </w:rPr>
        <w:t>політична</w:t>
      </w:r>
      <w:r>
        <w:t></w:t>
      </w:r>
      <w:r>
        <w:t></w:t>
      </w:r>
      <w:r>
        <w:rPr>
          <w:rFonts w:hint="eastAsia"/>
        </w:rPr>
        <w:t>не</w:t>
      </w:r>
      <w:r>
        <w:t></w:t>
      </w:r>
      <w:r>
        <w:rPr>
          <w:rFonts w:hint="eastAsia"/>
        </w:rPr>
        <w:t>стабільність</w:t>
      </w:r>
      <w:r>
        <w:t></w:t>
      </w:r>
      <w:r>
        <w:t></w:t>
      </w:r>
      <w:r>
        <w:rPr>
          <w:rFonts w:hint="eastAsia"/>
        </w:rPr>
        <w:t>корупція</w:t>
      </w:r>
      <w:r>
        <w:t></w:t>
      </w:r>
      <w:r>
        <w:t></w:t>
      </w:r>
      <w:r>
        <w:rPr>
          <w:rFonts w:hint="eastAsia"/>
        </w:rPr>
        <w:t>індекс</w:t>
      </w:r>
      <w:r>
        <w:t></w:t>
      </w:r>
      <w:r>
        <w:rPr>
          <w:rFonts w:hint="eastAsia"/>
        </w:rPr>
        <w:t>Джонсів</w:t>
      </w:r>
      <w:r>
        <w:t></w:t>
      </w:r>
    </w:p>
    <w:p w:rsidR="00DB48E0" w:rsidRDefault="00DB48E0" w:rsidP="00DB48E0">
      <w:r>
        <w:t></w:t>
      </w:r>
      <w:r>
        <w:t></w:t>
      </w:r>
      <w:r>
        <w:t></w:t>
      </w:r>
      <w:r>
        <w:rPr>
          <w:rFonts w:hint="eastAsia"/>
        </w:rPr>
        <w:t>Важлива</w:t>
      </w:r>
      <w:r>
        <w:t></w:t>
      </w:r>
      <w:r>
        <w:rPr>
          <w:rFonts w:hint="eastAsia"/>
        </w:rPr>
        <w:t>роль</w:t>
      </w:r>
      <w:r>
        <w:t></w:t>
      </w:r>
      <w:r>
        <w:rPr>
          <w:rFonts w:hint="eastAsia"/>
        </w:rPr>
        <w:t>міжнародних</w:t>
      </w:r>
      <w:r>
        <w:t></w:t>
      </w:r>
      <w:r>
        <w:rPr>
          <w:rFonts w:hint="eastAsia"/>
        </w:rPr>
        <w:t>резервів</w:t>
      </w:r>
      <w:r>
        <w:t></w:t>
      </w:r>
      <w:r>
        <w:rPr>
          <w:rFonts w:hint="eastAsia"/>
        </w:rPr>
        <w:t>у</w:t>
      </w:r>
      <w:r>
        <w:t></w:t>
      </w:r>
      <w:r>
        <w:rPr>
          <w:rFonts w:hint="eastAsia"/>
        </w:rPr>
        <w:t>врегулюванні</w:t>
      </w:r>
      <w:r>
        <w:t></w:t>
      </w:r>
      <w:r>
        <w:rPr>
          <w:rFonts w:hint="eastAsia"/>
        </w:rPr>
        <w:t>фінансової</w:t>
      </w:r>
      <w:r>
        <w:t></w:t>
      </w:r>
      <w:r>
        <w:rPr>
          <w:rFonts w:hint="eastAsia"/>
        </w:rPr>
        <w:t>та</w:t>
      </w:r>
    </w:p>
    <w:p w:rsidR="00DB48E0" w:rsidRDefault="00DB48E0" w:rsidP="00DB48E0">
      <w:r>
        <w:rPr>
          <w:rFonts w:hint="eastAsia"/>
        </w:rPr>
        <w:t>курсової</w:t>
      </w:r>
      <w:r>
        <w:t></w:t>
      </w:r>
      <w:r>
        <w:rPr>
          <w:rFonts w:hint="eastAsia"/>
        </w:rPr>
        <w:t>стабільності</w:t>
      </w:r>
      <w:r>
        <w:t></w:t>
      </w:r>
      <w:r>
        <w:rPr>
          <w:rFonts w:hint="eastAsia"/>
        </w:rPr>
        <w:t>постійно</w:t>
      </w:r>
      <w:r>
        <w:t></w:t>
      </w:r>
      <w:r>
        <w:rPr>
          <w:rFonts w:hint="eastAsia"/>
        </w:rPr>
        <w:t>актуалізує</w:t>
      </w:r>
      <w:r>
        <w:t></w:t>
      </w:r>
      <w:r>
        <w:rPr>
          <w:rFonts w:hint="eastAsia"/>
        </w:rPr>
        <w:t>проблему</w:t>
      </w:r>
      <w:r>
        <w:t></w:t>
      </w:r>
      <w:r>
        <w:rPr>
          <w:rFonts w:hint="eastAsia"/>
        </w:rPr>
        <w:t>визначення</w:t>
      </w:r>
      <w:r>
        <w:t></w:t>
      </w:r>
      <w:r>
        <w:rPr>
          <w:rFonts w:hint="eastAsia"/>
        </w:rPr>
        <w:t>оптимального</w:t>
      </w:r>
    </w:p>
    <w:p w:rsidR="00DB48E0" w:rsidRDefault="00DB48E0" w:rsidP="00DB48E0">
      <w:r>
        <w:rPr>
          <w:rFonts w:hint="eastAsia"/>
        </w:rPr>
        <w:t>обсягу</w:t>
      </w:r>
      <w:r>
        <w:t></w:t>
      </w:r>
      <w:r>
        <w:rPr>
          <w:rFonts w:hint="eastAsia"/>
        </w:rPr>
        <w:t>резервних</w:t>
      </w:r>
      <w:r>
        <w:t></w:t>
      </w:r>
      <w:r>
        <w:rPr>
          <w:rFonts w:hint="eastAsia"/>
        </w:rPr>
        <w:t>активів</w:t>
      </w:r>
      <w:r>
        <w:t></w:t>
      </w:r>
      <w:r>
        <w:t></w:t>
      </w:r>
      <w:r>
        <w:rPr>
          <w:rFonts w:hint="eastAsia"/>
        </w:rPr>
        <w:t>якими</w:t>
      </w:r>
      <w:r>
        <w:t></w:t>
      </w:r>
      <w:r>
        <w:rPr>
          <w:rFonts w:hint="eastAsia"/>
        </w:rPr>
        <w:t>повинна</w:t>
      </w:r>
      <w:r>
        <w:t></w:t>
      </w:r>
      <w:r>
        <w:rPr>
          <w:rFonts w:hint="eastAsia"/>
        </w:rPr>
        <w:t>володіти</w:t>
      </w:r>
      <w:r>
        <w:t></w:t>
      </w:r>
      <w:r>
        <w:rPr>
          <w:rFonts w:hint="eastAsia"/>
        </w:rPr>
        <w:t>країна</w:t>
      </w:r>
      <w:r>
        <w:t></w:t>
      </w:r>
      <w:r>
        <w:t></w:t>
      </w:r>
      <w:r>
        <w:rPr>
          <w:rFonts w:hint="eastAsia"/>
        </w:rPr>
        <w:t>У</w:t>
      </w:r>
      <w:r>
        <w:t></w:t>
      </w:r>
      <w:r>
        <w:rPr>
          <w:rFonts w:hint="eastAsia"/>
        </w:rPr>
        <w:t>дисертації</w:t>
      </w:r>
    </w:p>
    <w:p w:rsidR="00DB48E0" w:rsidRDefault="00DB48E0" w:rsidP="00DB48E0">
      <w:r>
        <w:rPr>
          <w:rFonts w:hint="eastAsia"/>
        </w:rPr>
        <w:t>наголошено</w:t>
      </w:r>
      <w:r>
        <w:t></w:t>
      </w:r>
      <w:r>
        <w:rPr>
          <w:rFonts w:hint="eastAsia"/>
        </w:rPr>
        <w:t>на</w:t>
      </w:r>
      <w:r>
        <w:t></w:t>
      </w:r>
      <w:r>
        <w:rPr>
          <w:rFonts w:hint="eastAsia"/>
        </w:rPr>
        <w:t>таких</w:t>
      </w:r>
      <w:r>
        <w:t></w:t>
      </w:r>
      <w:r>
        <w:rPr>
          <w:rFonts w:hint="eastAsia"/>
        </w:rPr>
        <w:t>показниках</w:t>
      </w:r>
      <w:r>
        <w:t></w:t>
      </w:r>
      <w:r>
        <w:rPr>
          <w:rFonts w:hint="eastAsia"/>
        </w:rPr>
        <w:t>кількісної</w:t>
      </w:r>
      <w:r>
        <w:t></w:t>
      </w:r>
      <w:r>
        <w:rPr>
          <w:rFonts w:hint="eastAsia"/>
        </w:rPr>
        <w:t>оцінки</w:t>
      </w:r>
      <w:r>
        <w:t></w:t>
      </w:r>
      <w:r>
        <w:rPr>
          <w:rFonts w:hint="eastAsia"/>
        </w:rPr>
        <w:t>достатності</w:t>
      </w:r>
      <w:r>
        <w:t></w:t>
      </w:r>
      <w:r>
        <w:rPr>
          <w:rFonts w:hint="eastAsia"/>
        </w:rPr>
        <w:t>міжнародних</w:t>
      </w:r>
    </w:p>
    <w:p w:rsidR="00DB48E0" w:rsidRDefault="00DB48E0" w:rsidP="00DB48E0">
      <w:r>
        <w:rPr>
          <w:rFonts w:hint="eastAsia"/>
        </w:rPr>
        <w:t>резервів</w:t>
      </w:r>
      <w:r>
        <w:t></w:t>
      </w:r>
      <w:r>
        <w:t></w:t>
      </w:r>
      <w:r>
        <w:rPr>
          <w:rFonts w:hint="eastAsia"/>
        </w:rPr>
        <w:t>як</w:t>
      </w:r>
      <w:r>
        <w:t></w:t>
      </w:r>
      <w:r>
        <w:rPr>
          <w:rFonts w:hint="eastAsia"/>
        </w:rPr>
        <w:t>відношення</w:t>
      </w:r>
      <w:r>
        <w:t></w:t>
      </w:r>
      <w:r>
        <w:rPr>
          <w:rFonts w:hint="eastAsia"/>
        </w:rPr>
        <w:t>міжнародних</w:t>
      </w:r>
      <w:r>
        <w:t></w:t>
      </w:r>
      <w:r>
        <w:rPr>
          <w:rFonts w:hint="eastAsia"/>
        </w:rPr>
        <w:t>резервів</w:t>
      </w:r>
      <w:r>
        <w:t></w:t>
      </w:r>
      <w:r>
        <w:rPr>
          <w:rFonts w:hint="eastAsia"/>
        </w:rPr>
        <w:t>до</w:t>
      </w:r>
      <w:r>
        <w:t></w:t>
      </w:r>
      <w:r>
        <w:rPr>
          <w:rFonts w:hint="eastAsia"/>
        </w:rPr>
        <w:t>імпорту</w:t>
      </w:r>
      <w:r>
        <w:t></w:t>
      </w:r>
      <w:r>
        <w:t></w:t>
      </w:r>
      <w:r>
        <w:rPr>
          <w:rFonts w:hint="eastAsia"/>
        </w:rPr>
        <w:t>відношення</w:t>
      </w:r>
    </w:p>
    <w:p w:rsidR="00DB48E0" w:rsidRDefault="00DB48E0" w:rsidP="00DB48E0">
      <w:r>
        <w:rPr>
          <w:rFonts w:hint="eastAsia"/>
        </w:rPr>
        <w:t>міжнародних</w:t>
      </w:r>
      <w:r>
        <w:t></w:t>
      </w:r>
      <w:r>
        <w:rPr>
          <w:rFonts w:hint="eastAsia"/>
        </w:rPr>
        <w:t>резервів</w:t>
      </w:r>
      <w:r>
        <w:t></w:t>
      </w:r>
      <w:r>
        <w:rPr>
          <w:rFonts w:hint="eastAsia"/>
        </w:rPr>
        <w:t>до</w:t>
      </w:r>
      <w:r>
        <w:t></w:t>
      </w:r>
      <w:r>
        <w:rPr>
          <w:rFonts w:hint="eastAsia"/>
        </w:rPr>
        <w:t>ВВП</w:t>
      </w:r>
      <w:r>
        <w:t></w:t>
      </w:r>
      <w:r>
        <w:t></w:t>
      </w:r>
      <w:r>
        <w:rPr>
          <w:rFonts w:hint="eastAsia"/>
        </w:rPr>
        <w:t>відношення</w:t>
      </w:r>
      <w:r>
        <w:t></w:t>
      </w:r>
      <w:r>
        <w:rPr>
          <w:rFonts w:hint="eastAsia"/>
        </w:rPr>
        <w:t>міжнародних</w:t>
      </w:r>
      <w:r>
        <w:t></w:t>
      </w:r>
      <w:r>
        <w:rPr>
          <w:rFonts w:hint="eastAsia"/>
        </w:rPr>
        <w:t>резервів</w:t>
      </w:r>
      <w:r>
        <w:t></w:t>
      </w:r>
      <w:r>
        <w:rPr>
          <w:rFonts w:hint="eastAsia"/>
        </w:rPr>
        <w:t>до</w:t>
      </w:r>
      <w:r>
        <w:t></w:t>
      </w:r>
      <w:r>
        <w:rPr>
          <w:rFonts w:hint="eastAsia"/>
        </w:rPr>
        <w:t>грошової</w:t>
      </w:r>
    </w:p>
    <w:p w:rsidR="00DB48E0" w:rsidRDefault="00DB48E0" w:rsidP="00DB48E0">
      <w:r>
        <w:rPr>
          <w:rFonts w:hint="eastAsia"/>
        </w:rPr>
        <w:t>маси</w:t>
      </w:r>
      <w:r>
        <w:t></w:t>
      </w:r>
      <w:r>
        <w:t></w:t>
      </w:r>
      <w:r>
        <w:rPr>
          <w:rFonts w:hint="eastAsia"/>
        </w:rPr>
        <w:t>відношення</w:t>
      </w:r>
      <w:r>
        <w:t></w:t>
      </w:r>
      <w:r>
        <w:rPr>
          <w:rFonts w:hint="eastAsia"/>
        </w:rPr>
        <w:t>міжнародних</w:t>
      </w:r>
      <w:r>
        <w:t></w:t>
      </w:r>
      <w:r>
        <w:rPr>
          <w:rFonts w:hint="eastAsia"/>
        </w:rPr>
        <w:t>резервів</w:t>
      </w:r>
      <w:r>
        <w:t></w:t>
      </w:r>
      <w:r>
        <w:rPr>
          <w:rFonts w:hint="eastAsia"/>
        </w:rPr>
        <w:t>до</w:t>
      </w:r>
      <w:r>
        <w:t></w:t>
      </w:r>
      <w:r>
        <w:rPr>
          <w:rFonts w:hint="eastAsia"/>
        </w:rPr>
        <w:t>сальдо</w:t>
      </w:r>
      <w:r>
        <w:t></w:t>
      </w:r>
      <w:r>
        <w:rPr>
          <w:rFonts w:hint="eastAsia"/>
        </w:rPr>
        <w:t>платіжного</w:t>
      </w:r>
      <w:r>
        <w:t></w:t>
      </w:r>
      <w:r>
        <w:rPr>
          <w:rFonts w:hint="eastAsia"/>
        </w:rPr>
        <w:t>балансу</w:t>
      </w:r>
      <w:r>
        <w:t></w:t>
      </w:r>
    </w:p>
    <w:p w:rsidR="00DB48E0" w:rsidRDefault="00DB48E0" w:rsidP="00DB48E0">
      <w:r>
        <w:rPr>
          <w:rFonts w:hint="eastAsia"/>
        </w:rPr>
        <w:t>відношення</w:t>
      </w:r>
      <w:r>
        <w:t></w:t>
      </w:r>
      <w:r>
        <w:rPr>
          <w:rFonts w:hint="eastAsia"/>
        </w:rPr>
        <w:t>міжнародних</w:t>
      </w:r>
      <w:r>
        <w:t></w:t>
      </w:r>
      <w:r>
        <w:rPr>
          <w:rFonts w:hint="eastAsia"/>
        </w:rPr>
        <w:t>резервів</w:t>
      </w:r>
      <w:r>
        <w:t></w:t>
      </w:r>
      <w:r>
        <w:rPr>
          <w:rFonts w:hint="eastAsia"/>
        </w:rPr>
        <w:t>до</w:t>
      </w:r>
      <w:r>
        <w:t></w:t>
      </w:r>
      <w:r>
        <w:rPr>
          <w:rFonts w:hint="eastAsia"/>
        </w:rPr>
        <w:t>обсягу</w:t>
      </w:r>
      <w:r>
        <w:t></w:t>
      </w:r>
      <w:r>
        <w:rPr>
          <w:rFonts w:hint="eastAsia"/>
        </w:rPr>
        <w:t>зовнішніх</w:t>
      </w:r>
      <w:r>
        <w:t></w:t>
      </w:r>
      <w:r>
        <w:rPr>
          <w:rFonts w:hint="eastAsia"/>
        </w:rPr>
        <w:t>платежів</w:t>
      </w:r>
      <w:r>
        <w:t></w:t>
      </w:r>
      <w:r>
        <w:t></w:t>
      </w:r>
      <w:r>
        <w:rPr>
          <w:rFonts w:hint="eastAsia"/>
        </w:rPr>
        <w:t>відношення</w:t>
      </w:r>
    </w:p>
    <w:p w:rsidR="00DB48E0" w:rsidRDefault="00DB48E0" w:rsidP="00DB48E0">
      <w:r>
        <w:rPr>
          <w:rFonts w:hint="eastAsia"/>
        </w:rPr>
        <w:t>міжнародних</w:t>
      </w:r>
      <w:r>
        <w:t></w:t>
      </w:r>
      <w:r>
        <w:rPr>
          <w:rFonts w:hint="eastAsia"/>
        </w:rPr>
        <w:t>резервів</w:t>
      </w:r>
      <w:r>
        <w:t></w:t>
      </w:r>
      <w:r>
        <w:rPr>
          <w:rFonts w:hint="eastAsia"/>
        </w:rPr>
        <w:t>до</w:t>
      </w:r>
      <w:r>
        <w:t></w:t>
      </w:r>
      <w:r>
        <w:rPr>
          <w:rFonts w:hint="eastAsia"/>
        </w:rPr>
        <w:t>обсягу</w:t>
      </w:r>
      <w:r>
        <w:t></w:t>
      </w:r>
      <w:r>
        <w:rPr>
          <w:rFonts w:hint="eastAsia"/>
        </w:rPr>
        <w:t>платежів</w:t>
      </w:r>
      <w:r>
        <w:t></w:t>
      </w:r>
      <w:r>
        <w:rPr>
          <w:rFonts w:hint="eastAsia"/>
        </w:rPr>
        <w:t>з</w:t>
      </w:r>
      <w:r>
        <w:t></w:t>
      </w:r>
      <w:r>
        <w:rPr>
          <w:rFonts w:hint="eastAsia"/>
        </w:rPr>
        <w:t>обслуговування</w:t>
      </w:r>
      <w:r>
        <w:t></w:t>
      </w:r>
      <w:r>
        <w:rPr>
          <w:rFonts w:hint="eastAsia"/>
        </w:rPr>
        <w:t>зовнішнього</w:t>
      </w:r>
      <w:r>
        <w:t></w:t>
      </w:r>
      <w:r>
        <w:rPr>
          <w:rFonts w:hint="eastAsia"/>
        </w:rPr>
        <w:t>боргу</w:t>
      </w:r>
      <w:r>
        <w:t></w:t>
      </w:r>
    </w:p>
    <w:p w:rsidR="00DB48E0" w:rsidRDefault="00DB48E0" w:rsidP="00DB48E0">
      <w:r>
        <w:t></w:t>
      </w:r>
      <w:r>
        <w:t></w:t>
      </w:r>
      <w:r>
        <w:t></w:t>
      </w:r>
      <w:r>
        <w:rPr>
          <w:rFonts w:hint="eastAsia"/>
        </w:rPr>
        <w:t>Вагома</w:t>
      </w:r>
      <w:r>
        <w:t></w:t>
      </w:r>
      <w:r>
        <w:rPr>
          <w:rFonts w:hint="eastAsia"/>
        </w:rPr>
        <w:t>роль</w:t>
      </w:r>
      <w:r>
        <w:t></w:t>
      </w:r>
      <w:r>
        <w:rPr>
          <w:rFonts w:hint="eastAsia"/>
        </w:rPr>
        <w:t>у</w:t>
      </w:r>
      <w:r>
        <w:t></w:t>
      </w:r>
      <w:r>
        <w:rPr>
          <w:rFonts w:hint="eastAsia"/>
        </w:rPr>
        <w:t>процесі</w:t>
      </w:r>
      <w:r>
        <w:t></w:t>
      </w:r>
      <w:r>
        <w:rPr>
          <w:rFonts w:hint="eastAsia"/>
        </w:rPr>
        <w:t>управління</w:t>
      </w:r>
      <w:r>
        <w:t></w:t>
      </w:r>
      <w:r>
        <w:rPr>
          <w:rFonts w:hint="eastAsia"/>
        </w:rPr>
        <w:t>міжнародними</w:t>
      </w:r>
      <w:r>
        <w:t></w:t>
      </w:r>
      <w:r>
        <w:rPr>
          <w:rFonts w:hint="eastAsia"/>
        </w:rPr>
        <w:t>резервами</w:t>
      </w:r>
      <w:r>
        <w:t></w:t>
      </w:r>
      <w:r>
        <w:rPr>
          <w:rFonts w:hint="eastAsia"/>
        </w:rPr>
        <w:t>належить</w:t>
      </w:r>
    </w:p>
    <w:p w:rsidR="00DB48E0" w:rsidRDefault="00DB48E0" w:rsidP="00DB48E0">
      <w:r>
        <w:rPr>
          <w:rFonts w:hint="eastAsia"/>
        </w:rPr>
        <w:t>світовим</w:t>
      </w:r>
      <w:r>
        <w:t></w:t>
      </w:r>
      <w:r>
        <w:rPr>
          <w:rFonts w:hint="eastAsia"/>
        </w:rPr>
        <w:t>фінансовим</w:t>
      </w:r>
      <w:r>
        <w:t></w:t>
      </w:r>
      <w:r>
        <w:rPr>
          <w:rFonts w:hint="eastAsia"/>
        </w:rPr>
        <w:t>організаціям</w:t>
      </w:r>
      <w:r>
        <w:t></w:t>
      </w:r>
      <w:r>
        <w:rPr>
          <w:rFonts w:hint="eastAsia"/>
        </w:rPr>
        <w:t>та</w:t>
      </w:r>
      <w:r>
        <w:t></w:t>
      </w:r>
      <w:r>
        <w:rPr>
          <w:rFonts w:hint="eastAsia"/>
        </w:rPr>
        <w:t>інституціям</w:t>
      </w:r>
      <w:r>
        <w:t></w:t>
      </w:r>
      <w:r>
        <w:t></w:t>
      </w:r>
      <w:r>
        <w:rPr>
          <w:rFonts w:hint="eastAsia"/>
        </w:rPr>
        <w:t>Міжнародний</w:t>
      </w:r>
      <w:r>
        <w:t></w:t>
      </w:r>
      <w:r>
        <w:rPr>
          <w:rFonts w:hint="eastAsia"/>
        </w:rPr>
        <w:t>валютний</w:t>
      </w:r>
    </w:p>
    <w:p w:rsidR="00DB48E0" w:rsidRDefault="00DB48E0" w:rsidP="00DB48E0">
      <w:r>
        <w:rPr>
          <w:rFonts w:hint="eastAsia"/>
        </w:rPr>
        <w:t>фонд</w:t>
      </w:r>
      <w:r>
        <w:t></w:t>
      </w:r>
      <w:r>
        <w:rPr>
          <w:rFonts w:hint="eastAsia"/>
        </w:rPr>
        <w:t>розробив</w:t>
      </w:r>
      <w:r>
        <w:t></w:t>
      </w:r>
      <w:r>
        <w:rPr>
          <w:rFonts w:hint="eastAsia"/>
        </w:rPr>
        <w:t>Керівні</w:t>
      </w:r>
      <w:r>
        <w:t></w:t>
      </w:r>
      <w:r>
        <w:rPr>
          <w:rFonts w:hint="eastAsia"/>
        </w:rPr>
        <w:t>принципи</w:t>
      </w:r>
      <w:r>
        <w:t></w:t>
      </w:r>
      <w:r>
        <w:rPr>
          <w:rFonts w:hint="eastAsia"/>
        </w:rPr>
        <w:t>управління</w:t>
      </w:r>
      <w:r>
        <w:t></w:t>
      </w:r>
      <w:r>
        <w:rPr>
          <w:rFonts w:hint="eastAsia"/>
        </w:rPr>
        <w:t>міжнародними</w:t>
      </w:r>
      <w:r>
        <w:t></w:t>
      </w:r>
      <w:r>
        <w:rPr>
          <w:rFonts w:hint="eastAsia"/>
        </w:rPr>
        <w:t>резервами</w:t>
      </w:r>
      <w:r>
        <w:t></w:t>
      </w:r>
      <w:r>
        <w:t></w:t>
      </w:r>
      <w:r>
        <w:rPr>
          <w:rFonts w:hint="eastAsia"/>
        </w:rPr>
        <w:t>у</w:t>
      </w:r>
      <w:r>
        <w:t></w:t>
      </w:r>
      <w:r>
        <w:rPr>
          <w:rFonts w:hint="eastAsia"/>
        </w:rPr>
        <w:t>яких</w:t>
      </w:r>
    </w:p>
    <w:p w:rsidR="00DB48E0" w:rsidRDefault="00DB48E0" w:rsidP="00DB48E0">
      <w:r>
        <w:rPr>
          <w:rFonts w:hint="eastAsia"/>
        </w:rPr>
        <w:t>визначені</w:t>
      </w:r>
      <w:r>
        <w:t></w:t>
      </w:r>
      <w:r>
        <w:rPr>
          <w:rFonts w:hint="eastAsia"/>
        </w:rPr>
        <w:t>основні</w:t>
      </w:r>
      <w:r>
        <w:t></w:t>
      </w:r>
      <w:r>
        <w:rPr>
          <w:rFonts w:hint="eastAsia"/>
        </w:rPr>
        <w:t>принципи</w:t>
      </w:r>
      <w:r>
        <w:t></w:t>
      </w:r>
      <w:r>
        <w:rPr>
          <w:rFonts w:hint="eastAsia"/>
        </w:rPr>
        <w:t>та</w:t>
      </w:r>
      <w:r>
        <w:t></w:t>
      </w:r>
      <w:r>
        <w:rPr>
          <w:rFonts w:hint="eastAsia"/>
        </w:rPr>
        <w:t>методи</w:t>
      </w:r>
      <w:r>
        <w:t></w:t>
      </w:r>
      <w:r>
        <w:rPr>
          <w:rFonts w:hint="eastAsia"/>
        </w:rPr>
        <w:t>управління</w:t>
      </w:r>
      <w:r>
        <w:t></w:t>
      </w:r>
      <w:r>
        <w:rPr>
          <w:rFonts w:hint="eastAsia"/>
        </w:rPr>
        <w:t>резервними</w:t>
      </w:r>
      <w:r>
        <w:t></w:t>
      </w:r>
      <w:r>
        <w:rPr>
          <w:rFonts w:hint="eastAsia"/>
        </w:rPr>
        <w:t>активами</w:t>
      </w:r>
      <w:r>
        <w:t></w:t>
      </w:r>
      <w:r>
        <w:rPr>
          <w:rFonts w:hint="eastAsia"/>
        </w:rPr>
        <w:t>для</w:t>
      </w:r>
    </w:p>
    <w:p w:rsidR="00DB48E0" w:rsidRDefault="00DB48E0" w:rsidP="00DB48E0">
      <w:r>
        <w:rPr>
          <w:rFonts w:hint="eastAsia"/>
        </w:rPr>
        <w:t>країн</w:t>
      </w:r>
      <w:r>
        <w:t></w:t>
      </w:r>
      <w:r>
        <w:rPr>
          <w:rFonts w:hint="eastAsia"/>
        </w:rPr>
        <w:t>з</w:t>
      </w:r>
      <w:r>
        <w:t></w:t>
      </w:r>
      <w:r>
        <w:rPr>
          <w:rFonts w:hint="eastAsia"/>
        </w:rPr>
        <w:t>різним</w:t>
      </w:r>
      <w:r>
        <w:t></w:t>
      </w:r>
      <w:r>
        <w:rPr>
          <w:rFonts w:hint="eastAsia"/>
        </w:rPr>
        <w:t>рівнем</w:t>
      </w:r>
      <w:r>
        <w:t></w:t>
      </w:r>
      <w:r>
        <w:rPr>
          <w:rFonts w:hint="eastAsia"/>
        </w:rPr>
        <w:t>розвитку</w:t>
      </w:r>
      <w:r>
        <w:t></w:t>
      </w:r>
      <w:r>
        <w:rPr>
          <w:rFonts w:hint="eastAsia"/>
        </w:rPr>
        <w:t>та</w:t>
      </w:r>
      <w:r>
        <w:t></w:t>
      </w:r>
      <w:r>
        <w:rPr>
          <w:rFonts w:hint="eastAsia"/>
        </w:rPr>
        <w:t>різними</w:t>
      </w:r>
      <w:r>
        <w:t></w:t>
      </w:r>
      <w:r>
        <w:rPr>
          <w:rFonts w:hint="eastAsia"/>
        </w:rPr>
        <w:t>інституційними</w:t>
      </w:r>
      <w:r>
        <w:t></w:t>
      </w:r>
      <w:r>
        <w:rPr>
          <w:rFonts w:hint="eastAsia"/>
        </w:rPr>
        <w:t>структурами</w:t>
      </w:r>
    </w:p>
    <w:p w:rsidR="00DB48E0" w:rsidRDefault="00DB48E0" w:rsidP="00DB48E0">
      <w:r>
        <w:rPr>
          <w:rFonts w:hint="eastAsia"/>
        </w:rPr>
        <w:t>управління</w:t>
      </w:r>
      <w:r>
        <w:t></w:t>
      </w:r>
      <w:r>
        <w:rPr>
          <w:rFonts w:hint="eastAsia"/>
        </w:rPr>
        <w:t>резервами</w:t>
      </w:r>
      <w:r>
        <w:t></w:t>
      </w:r>
      <w:r>
        <w:t></w:t>
      </w:r>
      <w:r>
        <w:rPr>
          <w:rFonts w:hint="eastAsia"/>
        </w:rPr>
        <w:t>Банк</w:t>
      </w:r>
      <w:r>
        <w:t></w:t>
      </w:r>
      <w:r>
        <w:rPr>
          <w:rFonts w:hint="eastAsia"/>
        </w:rPr>
        <w:t>міжнародних</w:t>
      </w:r>
      <w:r>
        <w:t></w:t>
      </w:r>
      <w:r>
        <w:rPr>
          <w:rFonts w:hint="eastAsia"/>
        </w:rPr>
        <w:t>розрахунків</w:t>
      </w:r>
      <w:r>
        <w:t></w:t>
      </w:r>
      <w:r>
        <w:rPr>
          <w:rFonts w:hint="eastAsia"/>
        </w:rPr>
        <w:t>сприяє</w:t>
      </w:r>
      <w:r>
        <w:t></w:t>
      </w:r>
      <w:r>
        <w:rPr>
          <w:rFonts w:hint="eastAsia"/>
        </w:rPr>
        <w:t>валютній</w:t>
      </w:r>
      <w:r>
        <w:t></w:t>
      </w:r>
      <w:r>
        <w:rPr>
          <w:rFonts w:hint="eastAsia"/>
        </w:rPr>
        <w:t>та</w:t>
      </w:r>
    </w:p>
    <w:p w:rsidR="00DB48E0" w:rsidRDefault="00DB48E0" w:rsidP="00DB48E0">
      <w:r>
        <w:rPr>
          <w:rFonts w:hint="eastAsia"/>
        </w:rPr>
        <w:t>економічній</w:t>
      </w:r>
      <w:r>
        <w:t></w:t>
      </w:r>
      <w:r>
        <w:rPr>
          <w:rFonts w:hint="eastAsia"/>
        </w:rPr>
        <w:t>співпраці</w:t>
      </w:r>
      <w:r>
        <w:t></w:t>
      </w:r>
      <w:r>
        <w:rPr>
          <w:rFonts w:hint="eastAsia"/>
        </w:rPr>
        <w:t>між</w:t>
      </w:r>
      <w:r>
        <w:t></w:t>
      </w:r>
      <w:r>
        <w:rPr>
          <w:rFonts w:hint="eastAsia"/>
        </w:rPr>
        <w:t>центральними</w:t>
      </w:r>
      <w:r>
        <w:t></w:t>
      </w:r>
      <w:r>
        <w:rPr>
          <w:rFonts w:hint="eastAsia"/>
        </w:rPr>
        <w:t>банками</w:t>
      </w:r>
      <w:r>
        <w:t></w:t>
      </w:r>
      <w:r>
        <w:t></w:t>
      </w:r>
      <w:r>
        <w:rPr>
          <w:rFonts w:hint="eastAsia"/>
        </w:rPr>
        <w:t>є</w:t>
      </w:r>
      <w:r>
        <w:t></w:t>
      </w:r>
      <w:r>
        <w:rPr>
          <w:rFonts w:hint="eastAsia"/>
        </w:rPr>
        <w:t>форумом</w:t>
      </w:r>
      <w:r>
        <w:t></w:t>
      </w:r>
      <w:r>
        <w:rPr>
          <w:rFonts w:hint="eastAsia"/>
        </w:rPr>
        <w:t>міжнародного</w:t>
      </w:r>
    </w:p>
    <w:p w:rsidR="00DB48E0" w:rsidRDefault="00DB48E0" w:rsidP="00DB48E0">
      <w:r>
        <w:rPr>
          <w:rFonts w:hint="eastAsia"/>
        </w:rPr>
        <w:t>валютного</w:t>
      </w:r>
      <w:r>
        <w:t></w:t>
      </w:r>
      <w:r>
        <w:rPr>
          <w:rFonts w:hint="eastAsia"/>
        </w:rPr>
        <w:t>співробітництва</w:t>
      </w:r>
      <w:r>
        <w:t></w:t>
      </w:r>
      <w:r>
        <w:rPr>
          <w:rFonts w:hint="eastAsia"/>
        </w:rPr>
        <w:t>та</w:t>
      </w:r>
      <w:r>
        <w:t></w:t>
      </w:r>
      <w:r>
        <w:rPr>
          <w:rFonts w:hint="eastAsia"/>
        </w:rPr>
        <w:t>здійснює</w:t>
      </w:r>
      <w:r>
        <w:t></w:t>
      </w:r>
      <w:r>
        <w:rPr>
          <w:rFonts w:hint="eastAsia"/>
        </w:rPr>
        <w:t>різноманітні</w:t>
      </w:r>
      <w:r>
        <w:t></w:t>
      </w:r>
      <w:r>
        <w:rPr>
          <w:rFonts w:hint="eastAsia"/>
        </w:rPr>
        <w:t>операції</w:t>
      </w:r>
      <w:r>
        <w:t></w:t>
      </w:r>
      <w:r>
        <w:rPr>
          <w:rFonts w:hint="eastAsia"/>
        </w:rPr>
        <w:t>за</w:t>
      </w:r>
      <w:r>
        <w:t></w:t>
      </w:r>
      <w:r>
        <w:rPr>
          <w:rFonts w:hint="eastAsia"/>
        </w:rPr>
        <w:t>дорученнями</w:t>
      </w:r>
    </w:p>
    <w:p w:rsidR="00DB48E0" w:rsidRDefault="00DB48E0" w:rsidP="00DB48E0">
      <w:r>
        <w:rPr>
          <w:rFonts w:hint="eastAsia"/>
        </w:rPr>
        <w:t>центральних</w:t>
      </w:r>
      <w:r>
        <w:t></w:t>
      </w:r>
      <w:r>
        <w:rPr>
          <w:rFonts w:hint="eastAsia"/>
        </w:rPr>
        <w:t>банків</w:t>
      </w:r>
      <w:r>
        <w:t></w:t>
      </w:r>
      <w:r>
        <w:t></w:t>
      </w:r>
      <w:r>
        <w:rPr>
          <w:rFonts w:hint="eastAsia"/>
        </w:rPr>
        <w:t>Європейський</w:t>
      </w:r>
      <w:r>
        <w:t></w:t>
      </w:r>
      <w:r>
        <w:rPr>
          <w:rFonts w:hint="eastAsia"/>
        </w:rPr>
        <w:t>центральний</w:t>
      </w:r>
      <w:r>
        <w:t></w:t>
      </w:r>
      <w:r>
        <w:rPr>
          <w:rFonts w:hint="eastAsia"/>
        </w:rPr>
        <w:t>банк</w:t>
      </w:r>
      <w:r>
        <w:t></w:t>
      </w:r>
      <w:r>
        <w:rPr>
          <w:rFonts w:hint="eastAsia"/>
        </w:rPr>
        <w:t>регулює</w:t>
      </w:r>
      <w:r>
        <w:t></w:t>
      </w:r>
      <w:r>
        <w:rPr>
          <w:rFonts w:hint="eastAsia"/>
        </w:rPr>
        <w:t>управління</w:t>
      </w:r>
    </w:p>
    <w:p w:rsidR="00DB48E0" w:rsidRDefault="00DB48E0" w:rsidP="00DB48E0">
      <w:r>
        <w:rPr>
          <w:rFonts w:hint="eastAsia"/>
        </w:rPr>
        <w:t>міжнародними</w:t>
      </w:r>
      <w:r>
        <w:t></w:t>
      </w:r>
      <w:r>
        <w:rPr>
          <w:rFonts w:hint="eastAsia"/>
        </w:rPr>
        <w:t>резервами</w:t>
      </w:r>
      <w:r>
        <w:t></w:t>
      </w:r>
      <w:r>
        <w:rPr>
          <w:rFonts w:hint="eastAsia"/>
        </w:rPr>
        <w:t>на</w:t>
      </w:r>
      <w:r>
        <w:t></w:t>
      </w:r>
      <w:r>
        <w:rPr>
          <w:rFonts w:hint="eastAsia"/>
        </w:rPr>
        <w:t>регіональному</w:t>
      </w:r>
      <w:r>
        <w:t></w:t>
      </w:r>
      <w:r>
        <w:rPr>
          <w:rFonts w:hint="eastAsia"/>
        </w:rPr>
        <w:t>рівні</w:t>
      </w:r>
      <w:r>
        <w:t></w:t>
      </w:r>
      <w:r>
        <w:rPr>
          <w:rFonts w:hint="eastAsia"/>
        </w:rPr>
        <w:t>в</w:t>
      </w:r>
      <w:r>
        <w:t></w:t>
      </w:r>
      <w:r>
        <w:rPr>
          <w:rFonts w:hint="eastAsia"/>
        </w:rPr>
        <w:t>країнах</w:t>
      </w:r>
      <w:r>
        <w:t></w:t>
      </w:r>
      <w:r>
        <w:rPr>
          <w:rFonts w:hint="eastAsia"/>
        </w:rPr>
        <w:t>Європейського</w:t>
      </w:r>
    </w:p>
    <w:p w:rsidR="00DB48E0" w:rsidRDefault="00DB48E0" w:rsidP="00DB48E0">
      <w:r>
        <w:rPr>
          <w:rFonts w:hint="eastAsia"/>
        </w:rPr>
        <w:t>Союзу</w:t>
      </w:r>
      <w:r>
        <w:t></w:t>
      </w:r>
      <w:r>
        <w:t></w:t>
      </w:r>
      <w:r>
        <w:rPr>
          <w:rFonts w:hint="eastAsia"/>
        </w:rPr>
        <w:t>здійснюючи</w:t>
      </w:r>
      <w:r>
        <w:t></w:t>
      </w:r>
      <w:r>
        <w:rPr>
          <w:rFonts w:hint="eastAsia"/>
        </w:rPr>
        <w:t>стратегічний</w:t>
      </w:r>
      <w:r>
        <w:t></w:t>
      </w:r>
      <w:r>
        <w:rPr>
          <w:rFonts w:hint="eastAsia"/>
        </w:rPr>
        <w:t>та</w:t>
      </w:r>
      <w:r>
        <w:t></w:t>
      </w:r>
      <w:r>
        <w:rPr>
          <w:rFonts w:hint="eastAsia"/>
        </w:rPr>
        <w:t>тактичний</w:t>
      </w:r>
      <w:r>
        <w:t></w:t>
      </w:r>
      <w:r>
        <w:rPr>
          <w:rFonts w:hint="eastAsia"/>
        </w:rPr>
        <w:t>менеджмент</w:t>
      </w:r>
      <w:r>
        <w:t></w:t>
      </w:r>
      <w:r>
        <w:rPr>
          <w:rFonts w:hint="eastAsia"/>
        </w:rPr>
        <w:t>в</w:t>
      </w:r>
      <w:r>
        <w:t></w:t>
      </w:r>
      <w:r>
        <w:rPr>
          <w:rFonts w:hint="eastAsia"/>
        </w:rPr>
        <w:t>організації</w:t>
      </w:r>
      <w:r>
        <w:t></w:t>
      </w:r>
    </w:p>
    <w:p w:rsidR="00DB48E0" w:rsidRDefault="00DB48E0" w:rsidP="00DB48E0">
      <w:r>
        <w:t></w:t>
      </w:r>
      <w:r>
        <w:t></w:t>
      </w:r>
      <w:r>
        <w:t></w:t>
      </w:r>
    </w:p>
    <w:p w:rsidR="00DB48E0" w:rsidRDefault="00DB48E0" w:rsidP="00DB48E0">
      <w:r>
        <w:rPr>
          <w:rFonts w:hint="eastAsia"/>
        </w:rPr>
        <w:t>діяльності</w:t>
      </w:r>
      <w:r>
        <w:t></w:t>
      </w:r>
      <w:r>
        <w:rPr>
          <w:rFonts w:hint="eastAsia"/>
        </w:rPr>
        <w:t>Євросистеми</w:t>
      </w:r>
      <w:r>
        <w:t></w:t>
      </w:r>
      <w:r>
        <w:t></w:t>
      </w:r>
      <w:r>
        <w:rPr>
          <w:rFonts w:hint="eastAsia"/>
        </w:rPr>
        <w:t>в</w:t>
      </w:r>
      <w:r>
        <w:t></w:t>
      </w:r>
      <w:r>
        <w:rPr>
          <w:rFonts w:hint="eastAsia"/>
        </w:rPr>
        <w:t>той</w:t>
      </w:r>
      <w:r>
        <w:t></w:t>
      </w:r>
      <w:r>
        <w:rPr>
          <w:rFonts w:hint="eastAsia"/>
        </w:rPr>
        <w:t>час</w:t>
      </w:r>
      <w:r>
        <w:t></w:t>
      </w:r>
      <w:r>
        <w:rPr>
          <w:rFonts w:hint="eastAsia"/>
        </w:rPr>
        <w:t>як</w:t>
      </w:r>
      <w:r>
        <w:t></w:t>
      </w:r>
      <w:r>
        <w:rPr>
          <w:rFonts w:hint="eastAsia"/>
        </w:rPr>
        <w:t>національні</w:t>
      </w:r>
      <w:r>
        <w:t></w:t>
      </w:r>
      <w:r>
        <w:rPr>
          <w:rFonts w:hint="eastAsia"/>
        </w:rPr>
        <w:t>центральні</w:t>
      </w:r>
      <w:r>
        <w:t></w:t>
      </w:r>
      <w:r>
        <w:rPr>
          <w:rFonts w:hint="eastAsia"/>
        </w:rPr>
        <w:t>банки</w:t>
      </w:r>
      <w:r>
        <w:t></w:t>
      </w:r>
      <w:r>
        <w:rPr>
          <w:rFonts w:hint="eastAsia"/>
        </w:rPr>
        <w:t>здійснюють</w:t>
      </w:r>
    </w:p>
    <w:p w:rsidR="00DB48E0" w:rsidRDefault="00DB48E0" w:rsidP="00DB48E0">
      <w:r>
        <w:rPr>
          <w:rFonts w:hint="eastAsia"/>
        </w:rPr>
        <w:t>операційний</w:t>
      </w:r>
      <w:r>
        <w:t></w:t>
      </w:r>
      <w:r>
        <w:rPr>
          <w:rFonts w:hint="eastAsia"/>
        </w:rPr>
        <w:t>менеджмент</w:t>
      </w:r>
      <w:r>
        <w:t></w:t>
      </w:r>
    </w:p>
    <w:p w:rsidR="00DB48E0" w:rsidRDefault="00DB48E0" w:rsidP="00DB48E0">
      <w:r>
        <w:t></w:t>
      </w:r>
      <w:r>
        <w:t></w:t>
      </w:r>
      <w:r>
        <w:t></w:t>
      </w:r>
      <w:r>
        <w:rPr>
          <w:rFonts w:hint="eastAsia"/>
        </w:rPr>
        <w:t>Результати</w:t>
      </w:r>
      <w:r>
        <w:t></w:t>
      </w:r>
      <w:r>
        <w:rPr>
          <w:rFonts w:hint="eastAsia"/>
        </w:rPr>
        <w:t>аналізу</w:t>
      </w:r>
      <w:r>
        <w:t></w:t>
      </w:r>
      <w:r>
        <w:rPr>
          <w:rFonts w:hint="eastAsia"/>
        </w:rPr>
        <w:t>структури</w:t>
      </w:r>
      <w:r>
        <w:t></w:t>
      </w:r>
      <w:r>
        <w:rPr>
          <w:rFonts w:hint="eastAsia"/>
        </w:rPr>
        <w:t>міжнародних</w:t>
      </w:r>
      <w:r>
        <w:t></w:t>
      </w:r>
      <w:r>
        <w:rPr>
          <w:rFonts w:hint="eastAsia"/>
        </w:rPr>
        <w:t>резервів</w:t>
      </w:r>
      <w:r>
        <w:t></w:t>
      </w:r>
      <w:r>
        <w:rPr>
          <w:rFonts w:hint="eastAsia"/>
        </w:rPr>
        <w:t>країн</w:t>
      </w:r>
      <w:r>
        <w:t></w:t>
      </w:r>
      <w:r>
        <w:rPr>
          <w:rFonts w:hint="eastAsia"/>
        </w:rPr>
        <w:t>ЦСЄ</w:t>
      </w:r>
    </w:p>
    <w:p w:rsidR="00DB48E0" w:rsidRDefault="00DB48E0" w:rsidP="00DB48E0">
      <w:r>
        <w:rPr>
          <w:rFonts w:hint="eastAsia"/>
        </w:rPr>
        <w:t>засвідчили</w:t>
      </w:r>
      <w:r>
        <w:t></w:t>
      </w:r>
      <w:r>
        <w:t></w:t>
      </w:r>
      <w:r>
        <w:rPr>
          <w:rFonts w:hint="eastAsia"/>
        </w:rPr>
        <w:t>що</w:t>
      </w:r>
      <w:r>
        <w:t></w:t>
      </w:r>
      <w:r>
        <w:rPr>
          <w:rFonts w:hint="eastAsia"/>
        </w:rPr>
        <w:t>центральним</w:t>
      </w:r>
      <w:r>
        <w:t></w:t>
      </w:r>
      <w:r>
        <w:rPr>
          <w:rFonts w:hint="eastAsia"/>
        </w:rPr>
        <w:t>банкам</w:t>
      </w:r>
      <w:r>
        <w:t></w:t>
      </w:r>
      <w:r>
        <w:rPr>
          <w:rFonts w:hint="eastAsia"/>
        </w:rPr>
        <w:t>країн</w:t>
      </w:r>
      <w:r>
        <w:t></w:t>
      </w:r>
      <w:r>
        <w:rPr>
          <w:rFonts w:hint="eastAsia"/>
        </w:rPr>
        <w:t>ЦСЄ</w:t>
      </w:r>
      <w:r>
        <w:t></w:t>
      </w:r>
      <w:r>
        <w:rPr>
          <w:rFonts w:hint="eastAsia"/>
        </w:rPr>
        <w:t>–</w:t>
      </w:r>
      <w:r>
        <w:t></w:t>
      </w:r>
      <w:r>
        <w:rPr>
          <w:rFonts w:hint="eastAsia"/>
        </w:rPr>
        <w:t>членів</w:t>
      </w:r>
      <w:r>
        <w:t></w:t>
      </w:r>
      <w:r>
        <w:rPr>
          <w:rFonts w:hint="eastAsia"/>
        </w:rPr>
        <w:t>ЄС</w:t>
      </w:r>
      <w:r>
        <w:t></w:t>
      </w:r>
      <w:r>
        <w:rPr>
          <w:rFonts w:hint="eastAsia"/>
        </w:rPr>
        <w:t>та</w:t>
      </w:r>
      <w:r>
        <w:t></w:t>
      </w:r>
      <w:r>
        <w:rPr>
          <w:rFonts w:hint="eastAsia"/>
        </w:rPr>
        <w:t>зони</w:t>
      </w:r>
      <w:r>
        <w:t></w:t>
      </w:r>
      <w:r>
        <w:rPr>
          <w:rFonts w:hint="eastAsia"/>
        </w:rPr>
        <w:t>євро</w:t>
      </w:r>
    </w:p>
    <w:p w:rsidR="00DB48E0" w:rsidRDefault="00DB48E0" w:rsidP="00DB48E0">
      <w:r>
        <w:rPr>
          <w:rFonts w:hint="eastAsia"/>
        </w:rPr>
        <w:t>довелося</w:t>
      </w:r>
      <w:r>
        <w:t></w:t>
      </w:r>
      <w:r>
        <w:rPr>
          <w:rFonts w:hint="eastAsia"/>
        </w:rPr>
        <w:t>змінити</w:t>
      </w:r>
      <w:r>
        <w:t></w:t>
      </w:r>
      <w:r>
        <w:rPr>
          <w:rFonts w:hint="eastAsia"/>
        </w:rPr>
        <w:t>структуру</w:t>
      </w:r>
      <w:r>
        <w:t></w:t>
      </w:r>
      <w:r>
        <w:rPr>
          <w:rFonts w:hint="eastAsia"/>
        </w:rPr>
        <w:t>міжнародних</w:t>
      </w:r>
      <w:r>
        <w:t></w:t>
      </w:r>
      <w:r>
        <w:rPr>
          <w:rFonts w:hint="eastAsia"/>
        </w:rPr>
        <w:t>резервів</w:t>
      </w:r>
      <w:r>
        <w:t></w:t>
      </w:r>
      <w:r>
        <w:rPr>
          <w:rFonts w:hint="eastAsia"/>
        </w:rPr>
        <w:t>у</w:t>
      </w:r>
      <w:r>
        <w:t></w:t>
      </w:r>
      <w:r>
        <w:rPr>
          <w:rFonts w:hint="eastAsia"/>
        </w:rPr>
        <w:t>зв’язку</w:t>
      </w:r>
      <w:r>
        <w:t></w:t>
      </w:r>
      <w:r>
        <w:rPr>
          <w:rFonts w:hint="eastAsia"/>
        </w:rPr>
        <w:t>з</w:t>
      </w:r>
      <w:r>
        <w:t></w:t>
      </w:r>
      <w:r>
        <w:rPr>
          <w:rFonts w:hint="eastAsia"/>
        </w:rPr>
        <w:t>введенням</w:t>
      </w:r>
      <w:r>
        <w:t></w:t>
      </w:r>
      <w:r>
        <w:rPr>
          <w:rFonts w:hint="eastAsia"/>
        </w:rPr>
        <w:t>в</w:t>
      </w:r>
      <w:r>
        <w:t></w:t>
      </w:r>
      <w:r>
        <w:rPr>
          <w:rFonts w:hint="eastAsia"/>
        </w:rPr>
        <w:t>обіг</w:t>
      </w:r>
    </w:p>
    <w:p w:rsidR="00DB48E0" w:rsidRDefault="00DB48E0" w:rsidP="00DB48E0">
      <w:r>
        <w:rPr>
          <w:rFonts w:hint="eastAsia"/>
        </w:rPr>
        <w:t>євро</w:t>
      </w:r>
      <w:r>
        <w:t></w:t>
      </w:r>
      <w:r>
        <w:rPr>
          <w:rFonts w:hint="eastAsia"/>
        </w:rPr>
        <w:t>як</w:t>
      </w:r>
      <w:r>
        <w:t></w:t>
      </w:r>
      <w:r>
        <w:rPr>
          <w:rFonts w:hint="eastAsia"/>
        </w:rPr>
        <w:t>національної</w:t>
      </w:r>
      <w:r>
        <w:t></w:t>
      </w:r>
      <w:r>
        <w:rPr>
          <w:rFonts w:hint="eastAsia"/>
        </w:rPr>
        <w:t>грошової</w:t>
      </w:r>
      <w:r>
        <w:t></w:t>
      </w:r>
      <w:r>
        <w:rPr>
          <w:rFonts w:hint="eastAsia"/>
        </w:rPr>
        <w:t>одиниці</w:t>
      </w:r>
      <w:r>
        <w:t></w:t>
      </w:r>
      <w:r>
        <w:t></w:t>
      </w:r>
      <w:r>
        <w:rPr>
          <w:rFonts w:hint="eastAsia"/>
        </w:rPr>
        <w:t>Наприклад</w:t>
      </w:r>
      <w:r>
        <w:t></w:t>
      </w:r>
      <w:r>
        <w:t></w:t>
      </w:r>
      <w:r>
        <w:rPr>
          <w:rFonts w:hint="eastAsia"/>
        </w:rPr>
        <w:t>у</w:t>
      </w:r>
      <w:r>
        <w:t></w:t>
      </w:r>
      <w:r>
        <w:rPr>
          <w:rFonts w:hint="eastAsia"/>
        </w:rPr>
        <w:t>Словаччині</w:t>
      </w:r>
      <w:r>
        <w:t></w:t>
      </w:r>
      <w:r>
        <w:rPr>
          <w:rFonts w:hint="eastAsia"/>
        </w:rPr>
        <w:t>та</w:t>
      </w:r>
      <w:r>
        <w:t></w:t>
      </w:r>
      <w:r>
        <w:rPr>
          <w:rFonts w:hint="eastAsia"/>
        </w:rPr>
        <w:t>Словенії</w:t>
      </w:r>
      <w:r>
        <w:t></w:t>
      </w:r>
      <w:r>
        <w:rPr>
          <w:rFonts w:hint="eastAsia"/>
        </w:rPr>
        <w:t>із</w:t>
      </w:r>
    </w:p>
    <w:p w:rsidR="00DB48E0" w:rsidRDefault="00DB48E0" w:rsidP="00DB48E0">
      <w:r>
        <w:rPr>
          <w:rFonts w:hint="eastAsia"/>
        </w:rPr>
        <w:t>різким</w:t>
      </w:r>
      <w:r>
        <w:t></w:t>
      </w:r>
      <w:r>
        <w:rPr>
          <w:rFonts w:hint="eastAsia"/>
        </w:rPr>
        <w:t>скороченням</w:t>
      </w:r>
      <w:r>
        <w:t></w:t>
      </w:r>
      <w:r>
        <w:rPr>
          <w:rFonts w:hint="eastAsia"/>
        </w:rPr>
        <w:t>частки</w:t>
      </w:r>
      <w:r>
        <w:t></w:t>
      </w:r>
      <w:r>
        <w:rPr>
          <w:rFonts w:hint="eastAsia"/>
        </w:rPr>
        <w:t>офіційних</w:t>
      </w:r>
      <w:r>
        <w:t></w:t>
      </w:r>
      <w:r>
        <w:rPr>
          <w:rFonts w:hint="eastAsia"/>
        </w:rPr>
        <w:t>валютних</w:t>
      </w:r>
      <w:r>
        <w:t></w:t>
      </w:r>
      <w:r>
        <w:rPr>
          <w:rFonts w:hint="eastAsia"/>
        </w:rPr>
        <w:t>резервів</w:t>
      </w:r>
      <w:r>
        <w:t></w:t>
      </w:r>
      <w:r>
        <w:rPr>
          <w:rFonts w:hint="eastAsia"/>
        </w:rPr>
        <w:t>значно</w:t>
      </w:r>
      <w:r>
        <w:t></w:t>
      </w:r>
      <w:r>
        <w:rPr>
          <w:rFonts w:hint="eastAsia"/>
        </w:rPr>
        <w:t>зросла</w:t>
      </w:r>
      <w:r>
        <w:t></w:t>
      </w:r>
      <w:r>
        <w:rPr>
          <w:rFonts w:hint="eastAsia"/>
        </w:rPr>
        <w:t>частка</w:t>
      </w:r>
    </w:p>
    <w:p w:rsidR="00DB48E0" w:rsidRDefault="00DB48E0" w:rsidP="00DB48E0">
      <w:r>
        <w:rPr>
          <w:rFonts w:hint="eastAsia"/>
        </w:rPr>
        <w:t>золота</w:t>
      </w:r>
      <w:r>
        <w:t></w:t>
      </w:r>
      <w:r>
        <w:t></w:t>
      </w:r>
      <w:r>
        <w:rPr>
          <w:rFonts w:hint="eastAsia"/>
        </w:rPr>
        <w:t>СПЗ</w:t>
      </w:r>
      <w:r>
        <w:t></w:t>
      </w:r>
      <w:r>
        <w:rPr>
          <w:rFonts w:hint="eastAsia"/>
        </w:rPr>
        <w:t>та</w:t>
      </w:r>
      <w:r>
        <w:t></w:t>
      </w:r>
      <w:r>
        <w:rPr>
          <w:rFonts w:hint="eastAsia"/>
        </w:rPr>
        <w:t>резервної</w:t>
      </w:r>
      <w:r>
        <w:t></w:t>
      </w:r>
      <w:r>
        <w:rPr>
          <w:rFonts w:hint="eastAsia"/>
        </w:rPr>
        <w:t>позиції</w:t>
      </w:r>
      <w:r>
        <w:t></w:t>
      </w:r>
      <w:r>
        <w:rPr>
          <w:rFonts w:hint="eastAsia"/>
        </w:rPr>
        <w:t>в</w:t>
      </w:r>
      <w:r>
        <w:t></w:t>
      </w:r>
      <w:r>
        <w:rPr>
          <w:rFonts w:hint="eastAsia"/>
        </w:rPr>
        <w:t>МВФ</w:t>
      </w:r>
      <w:r>
        <w:t></w:t>
      </w:r>
      <w:r>
        <w:t></w:t>
      </w:r>
      <w:r>
        <w:rPr>
          <w:rFonts w:hint="eastAsia"/>
        </w:rPr>
        <w:t>В</w:t>
      </w:r>
      <w:r>
        <w:t></w:t>
      </w:r>
      <w:r>
        <w:rPr>
          <w:rFonts w:hint="eastAsia"/>
        </w:rPr>
        <w:t>Естонії</w:t>
      </w:r>
      <w:r>
        <w:t></w:t>
      </w:r>
      <w:r>
        <w:rPr>
          <w:rFonts w:hint="eastAsia"/>
        </w:rPr>
        <w:t>з</w:t>
      </w:r>
      <w:r>
        <w:t></w:t>
      </w:r>
      <w:r>
        <w:rPr>
          <w:rFonts w:hint="eastAsia"/>
        </w:rPr>
        <w:t>введенням</w:t>
      </w:r>
      <w:r>
        <w:t></w:t>
      </w:r>
      <w:r>
        <w:rPr>
          <w:rFonts w:hint="eastAsia"/>
        </w:rPr>
        <w:t>євро</w:t>
      </w:r>
      <w:r>
        <w:t></w:t>
      </w:r>
      <w:r>
        <w:rPr>
          <w:rFonts w:hint="eastAsia"/>
        </w:rPr>
        <w:t>значно</w:t>
      </w:r>
    </w:p>
    <w:p w:rsidR="00DB48E0" w:rsidRDefault="00DB48E0" w:rsidP="00DB48E0">
      <w:r>
        <w:rPr>
          <w:rFonts w:hint="eastAsia"/>
        </w:rPr>
        <w:t>зросла</w:t>
      </w:r>
      <w:r>
        <w:t></w:t>
      </w:r>
      <w:r>
        <w:rPr>
          <w:rFonts w:hint="eastAsia"/>
        </w:rPr>
        <w:t>частка</w:t>
      </w:r>
      <w:r>
        <w:t></w:t>
      </w:r>
      <w:r>
        <w:rPr>
          <w:rFonts w:hint="eastAsia"/>
        </w:rPr>
        <w:t>СПЗ</w:t>
      </w:r>
      <w:r>
        <w:t></w:t>
      </w:r>
      <w:r>
        <w:t></w:t>
      </w:r>
      <w:r>
        <w:rPr>
          <w:rFonts w:hint="eastAsia"/>
        </w:rPr>
        <w:t>У</w:t>
      </w:r>
      <w:r>
        <w:t></w:t>
      </w:r>
      <w:r>
        <w:rPr>
          <w:rFonts w:hint="eastAsia"/>
        </w:rPr>
        <w:t>Латвії</w:t>
      </w:r>
      <w:r>
        <w:t></w:t>
      </w:r>
      <w:r>
        <w:rPr>
          <w:rFonts w:hint="eastAsia"/>
        </w:rPr>
        <w:t>та</w:t>
      </w:r>
      <w:r>
        <w:t></w:t>
      </w:r>
      <w:r>
        <w:rPr>
          <w:rFonts w:hint="eastAsia"/>
        </w:rPr>
        <w:t>Литві</w:t>
      </w:r>
      <w:r>
        <w:t></w:t>
      </w:r>
      <w:r>
        <w:rPr>
          <w:rFonts w:hint="eastAsia"/>
        </w:rPr>
        <w:t>резервні</w:t>
      </w:r>
      <w:r>
        <w:t></w:t>
      </w:r>
      <w:r>
        <w:rPr>
          <w:rFonts w:hint="eastAsia"/>
        </w:rPr>
        <w:t>активи</w:t>
      </w:r>
      <w:r>
        <w:t></w:t>
      </w:r>
      <w:r>
        <w:t></w:t>
      </w:r>
      <w:r>
        <w:rPr>
          <w:rFonts w:hint="eastAsia"/>
        </w:rPr>
        <w:t>здебільшого</w:t>
      </w:r>
      <w:r>
        <w:t></w:t>
      </w:r>
      <w:r>
        <w:t></w:t>
      </w:r>
      <w:r>
        <w:rPr>
          <w:rFonts w:hint="eastAsia"/>
        </w:rPr>
        <w:t>зберігають</w:t>
      </w:r>
      <w:r>
        <w:t></w:t>
      </w:r>
      <w:r>
        <w:rPr>
          <w:rFonts w:hint="eastAsia"/>
        </w:rPr>
        <w:t>у</w:t>
      </w:r>
    </w:p>
    <w:p w:rsidR="00DB48E0" w:rsidRDefault="00DB48E0" w:rsidP="00DB48E0">
      <w:r>
        <w:rPr>
          <w:rFonts w:hint="eastAsia"/>
        </w:rPr>
        <w:t>формі</w:t>
      </w:r>
      <w:r>
        <w:t></w:t>
      </w:r>
      <w:r>
        <w:rPr>
          <w:rFonts w:hint="eastAsia"/>
        </w:rPr>
        <w:t>офіційних</w:t>
      </w:r>
      <w:r>
        <w:t></w:t>
      </w:r>
      <w:r>
        <w:rPr>
          <w:rFonts w:hint="eastAsia"/>
        </w:rPr>
        <w:t>валютних</w:t>
      </w:r>
      <w:r>
        <w:t></w:t>
      </w:r>
      <w:r>
        <w:rPr>
          <w:rFonts w:hint="eastAsia"/>
        </w:rPr>
        <w:t>резервів</w:t>
      </w:r>
      <w:r>
        <w:t></w:t>
      </w:r>
      <w:r>
        <w:t></w:t>
      </w:r>
      <w:r>
        <w:t></w:t>
      </w:r>
      <w:r>
        <w:t></w:t>
      </w:r>
      <w:r>
        <w:rPr>
          <w:rFonts w:hint="eastAsia"/>
        </w:rPr>
        <w:t>–</w:t>
      </w:r>
      <w:r>
        <w:t></w:t>
      </w:r>
      <w:r>
        <w:t></w:t>
      </w:r>
      <w:r>
        <w:t></w:t>
      </w:r>
      <w:r>
        <w:t></w:t>
      </w:r>
      <w:r>
        <w:t></w:t>
      </w:r>
      <w:r>
        <w:t></w:t>
      </w:r>
      <w:r>
        <w:t></w:t>
      </w:r>
      <w:r>
        <w:rPr>
          <w:rFonts w:hint="eastAsia"/>
        </w:rPr>
        <w:t>В</w:t>
      </w:r>
      <w:r>
        <w:t></w:t>
      </w:r>
      <w:r>
        <w:rPr>
          <w:rFonts w:hint="eastAsia"/>
        </w:rPr>
        <w:t>усіх</w:t>
      </w:r>
      <w:r>
        <w:t></w:t>
      </w:r>
      <w:r>
        <w:rPr>
          <w:rFonts w:hint="eastAsia"/>
        </w:rPr>
        <w:t>країнах</w:t>
      </w:r>
      <w:r>
        <w:t></w:t>
      </w:r>
      <w:r>
        <w:rPr>
          <w:rFonts w:hint="eastAsia"/>
        </w:rPr>
        <w:t>досліджуваної</w:t>
      </w:r>
    </w:p>
    <w:p w:rsidR="00DB48E0" w:rsidRDefault="00DB48E0" w:rsidP="00DB48E0">
      <w:r>
        <w:rPr>
          <w:rFonts w:hint="eastAsia"/>
        </w:rPr>
        <w:t>групи</w:t>
      </w:r>
      <w:r>
        <w:t></w:t>
      </w:r>
      <w:r>
        <w:rPr>
          <w:rFonts w:hint="eastAsia"/>
        </w:rPr>
        <w:t>практично</w:t>
      </w:r>
      <w:r>
        <w:t></w:t>
      </w:r>
      <w:r>
        <w:rPr>
          <w:rFonts w:hint="eastAsia"/>
        </w:rPr>
        <w:t>відсутні</w:t>
      </w:r>
      <w:r>
        <w:t></w:t>
      </w:r>
      <w:r>
        <w:rPr>
          <w:rFonts w:hint="eastAsia"/>
        </w:rPr>
        <w:t>інші</w:t>
      </w:r>
      <w:r>
        <w:t></w:t>
      </w:r>
      <w:r>
        <w:rPr>
          <w:rFonts w:hint="eastAsia"/>
        </w:rPr>
        <w:t>резервні</w:t>
      </w:r>
      <w:r>
        <w:t></w:t>
      </w:r>
      <w:r>
        <w:rPr>
          <w:rFonts w:hint="eastAsia"/>
        </w:rPr>
        <w:t>активи</w:t>
      </w:r>
      <w:r>
        <w:t></w:t>
      </w:r>
      <w:r>
        <w:t></w:t>
      </w:r>
      <w:r>
        <w:rPr>
          <w:rFonts w:hint="eastAsia"/>
        </w:rPr>
        <w:t>Центральні</w:t>
      </w:r>
      <w:r>
        <w:t></w:t>
      </w:r>
      <w:r>
        <w:rPr>
          <w:rFonts w:hint="eastAsia"/>
        </w:rPr>
        <w:t>банки</w:t>
      </w:r>
      <w:r>
        <w:t></w:t>
      </w:r>
      <w:r>
        <w:rPr>
          <w:rFonts w:hint="eastAsia"/>
        </w:rPr>
        <w:t>країн</w:t>
      </w:r>
      <w:r>
        <w:t></w:t>
      </w:r>
      <w:r>
        <w:rPr>
          <w:rFonts w:hint="eastAsia"/>
        </w:rPr>
        <w:t>ЦСЄ</w:t>
      </w:r>
      <w:r>
        <w:t></w:t>
      </w:r>
      <w:r>
        <w:rPr>
          <w:rFonts w:hint="eastAsia"/>
        </w:rPr>
        <w:t>–</w:t>
      </w:r>
    </w:p>
    <w:p w:rsidR="00DB48E0" w:rsidRDefault="00DB48E0" w:rsidP="00DB48E0">
      <w:r>
        <w:rPr>
          <w:rFonts w:hint="eastAsia"/>
        </w:rPr>
        <w:t>членів</w:t>
      </w:r>
      <w:r>
        <w:t></w:t>
      </w:r>
      <w:r>
        <w:rPr>
          <w:rFonts w:hint="eastAsia"/>
        </w:rPr>
        <w:t>ЄС</w:t>
      </w:r>
      <w:r>
        <w:t></w:t>
      </w:r>
      <w:r>
        <w:t></w:t>
      </w:r>
      <w:r>
        <w:rPr>
          <w:rFonts w:hint="eastAsia"/>
        </w:rPr>
        <w:t>що</w:t>
      </w:r>
      <w:r>
        <w:t></w:t>
      </w:r>
      <w:r>
        <w:rPr>
          <w:rFonts w:hint="eastAsia"/>
        </w:rPr>
        <w:t>мають</w:t>
      </w:r>
      <w:r>
        <w:t></w:t>
      </w:r>
      <w:r>
        <w:rPr>
          <w:rFonts w:hint="eastAsia"/>
        </w:rPr>
        <w:t>власні</w:t>
      </w:r>
      <w:r>
        <w:t></w:t>
      </w:r>
      <w:r>
        <w:rPr>
          <w:rFonts w:hint="eastAsia"/>
        </w:rPr>
        <w:t>грошові</w:t>
      </w:r>
      <w:r>
        <w:t></w:t>
      </w:r>
      <w:r>
        <w:rPr>
          <w:rFonts w:hint="eastAsia"/>
        </w:rPr>
        <w:t>одиниці</w:t>
      </w:r>
      <w:r>
        <w:t></w:t>
      </w:r>
      <w:r>
        <w:t></w:t>
      </w:r>
      <w:r>
        <w:rPr>
          <w:rFonts w:hint="eastAsia"/>
        </w:rPr>
        <w:t>абсолютну</w:t>
      </w:r>
      <w:r>
        <w:t></w:t>
      </w:r>
      <w:r>
        <w:rPr>
          <w:rFonts w:hint="eastAsia"/>
        </w:rPr>
        <w:t>більшість</w:t>
      </w:r>
      <w:r>
        <w:t></w:t>
      </w:r>
      <w:r>
        <w:t></w:t>
      </w:r>
      <w:r>
        <w:t></w:t>
      </w:r>
      <w:r>
        <w:t></w:t>
      </w:r>
      <w:r>
        <w:rPr>
          <w:rFonts w:hint="eastAsia"/>
        </w:rPr>
        <w:t>–</w:t>
      </w:r>
      <w:r>
        <w:t></w:t>
      </w:r>
      <w:r>
        <w:t></w:t>
      </w:r>
      <w:r>
        <w:t></w:t>
      </w:r>
      <w:r>
        <w:t></w:t>
      </w:r>
      <w:r>
        <w:t></w:t>
      </w:r>
    </w:p>
    <w:p w:rsidR="00DB48E0" w:rsidRDefault="00DB48E0" w:rsidP="00DB48E0">
      <w:r>
        <w:rPr>
          <w:rFonts w:hint="eastAsia"/>
        </w:rPr>
        <w:t>резервних</w:t>
      </w:r>
      <w:r>
        <w:t></w:t>
      </w:r>
      <w:r>
        <w:rPr>
          <w:rFonts w:hint="eastAsia"/>
        </w:rPr>
        <w:t>активів</w:t>
      </w:r>
      <w:r>
        <w:t></w:t>
      </w:r>
      <w:r>
        <w:rPr>
          <w:rFonts w:hint="eastAsia"/>
        </w:rPr>
        <w:t>зберігають</w:t>
      </w:r>
      <w:r>
        <w:t></w:t>
      </w:r>
      <w:r>
        <w:rPr>
          <w:rFonts w:hint="eastAsia"/>
        </w:rPr>
        <w:t>у</w:t>
      </w:r>
      <w:r>
        <w:t></w:t>
      </w:r>
      <w:r>
        <w:rPr>
          <w:rFonts w:hint="eastAsia"/>
        </w:rPr>
        <w:t>формі</w:t>
      </w:r>
      <w:r>
        <w:t></w:t>
      </w:r>
      <w:r>
        <w:rPr>
          <w:rFonts w:hint="eastAsia"/>
        </w:rPr>
        <w:t>офіційних</w:t>
      </w:r>
      <w:r>
        <w:t></w:t>
      </w:r>
      <w:r>
        <w:rPr>
          <w:rFonts w:hint="eastAsia"/>
        </w:rPr>
        <w:t>валютних</w:t>
      </w:r>
      <w:r>
        <w:t></w:t>
      </w:r>
      <w:r>
        <w:rPr>
          <w:rFonts w:hint="eastAsia"/>
        </w:rPr>
        <w:t>резервів</w:t>
      </w:r>
      <w:r>
        <w:t></w:t>
      </w:r>
      <w:r>
        <w:t></w:t>
      </w:r>
      <w:r>
        <w:rPr>
          <w:rFonts w:hint="eastAsia"/>
        </w:rPr>
        <w:t>Мінімальна</w:t>
      </w:r>
    </w:p>
    <w:p w:rsidR="00DB48E0" w:rsidRDefault="00DB48E0" w:rsidP="00DB48E0">
      <w:r>
        <w:rPr>
          <w:rFonts w:hint="eastAsia"/>
        </w:rPr>
        <w:t>частка</w:t>
      </w:r>
      <w:r>
        <w:t></w:t>
      </w:r>
      <w:r>
        <w:rPr>
          <w:rFonts w:hint="eastAsia"/>
        </w:rPr>
        <w:t>припадає</w:t>
      </w:r>
      <w:r>
        <w:t></w:t>
      </w:r>
      <w:r>
        <w:rPr>
          <w:rFonts w:hint="eastAsia"/>
        </w:rPr>
        <w:t>на</w:t>
      </w:r>
      <w:r>
        <w:t></w:t>
      </w:r>
      <w:r>
        <w:rPr>
          <w:rFonts w:hint="eastAsia"/>
        </w:rPr>
        <w:t>резервну</w:t>
      </w:r>
      <w:r>
        <w:t></w:t>
      </w:r>
      <w:r>
        <w:rPr>
          <w:rFonts w:hint="eastAsia"/>
        </w:rPr>
        <w:t>позицію</w:t>
      </w:r>
      <w:r>
        <w:t></w:t>
      </w:r>
      <w:r>
        <w:rPr>
          <w:rFonts w:hint="eastAsia"/>
        </w:rPr>
        <w:t>в</w:t>
      </w:r>
      <w:r>
        <w:t></w:t>
      </w:r>
      <w:r>
        <w:rPr>
          <w:rFonts w:hint="eastAsia"/>
        </w:rPr>
        <w:t>МВФ</w:t>
      </w:r>
      <w:r>
        <w:t></w:t>
      </w:r>
      <w:r>
        <w:t></w:t>
      </w:r>
      <w:r>
        <w:t></w:t>
      </w:r>
      <w:r>
        <w:rPr>
          <w:rFonts w:hint="eastAsia"/>
        </w:rPr>
        <w:t>–</w:t>
      </w:r>
      <w:r>
        <w:t></w:t>
      </w:r>
      <w:r>
        <w:t></w:t>
      </w:r>
      <w:r>
        <w:t></w:t>
      </w:r>
      <w:r>
        <w:t></w:t>
      </w:r>
      <w:r>
        <w:t></w:t>
      </w:r>
      <w:r>
        <w:t></w:t>
      </w:r>
      <w:r>
        <w:t></w:t>
      </w:r>
      <w:r>
        <w:t></w:t>
      </w:r>
      <w:r>
        <w:rPr>
          <w:rFonts w:hint="eastAsia"/>
        </w:rPr>
        <w:t>та</w:t>
      </w:r>
      <w:r>
        <w:t></w:t>
      </w:r>
      <w:r>
        <w:rPr>
          <w:rFonts w:hint="eastAsia"/>
        </w:rPr>
        <w:t>СПЗ</w:t>
      </w:r>
      <w:r>
        <w:t></w:t>
      </w:r>
      <w:r>
        <w:t></w:t>
      </w:r>
      <w:r>
        <w:t></w:t>
      </w:r>
      <w:r>
        <w:t></w:t>
      </w:r>
      <w:r>
        <w:t></w:t>
      </w:r>
      <w:r>
        <w:t></w:t>
      </w:r>
      <w:r>
        <w:rPr>
          <w:rFonts w:hint="eastAsia"/>
        </w:rPr>
        <w:t>–</w:t>
      </w:r>
      <w:r>
        <w:t></w:t>
      </w:r>
      <w:r>
        <w:t></w:t>
      </w:r>
      <w:r>
        <w:t></w:t>
      </w:r>
      <w:r>
        <w:t></w:t>
      </w:r>
      <w:r>
        <w:t></w:t>
      </w:r>
      <w:r>
        <w:t></w:t>
      </w:r>
      <w:r>
        <w:t></w:t>
      </w:r>
    </w:p>
    <w:p w:rsidR="00DB48E0" w:rsidRDefault="00DB48E0" w:rsidP="00DB48E0">
      <w:r>
        <w:rPr>
          <w:rFonts w:hint="eastAsia"/>
        </w:rPr>
        <w:t>Незначну</w:t>
      </w:r>
      <w:r>
        <w:t></w:t>
      </w:r>
      <w:r>
        <w:rPr>
          <w:rFonts w:hint="eastAsia"/>
        </w:rPr>
        <w:t>частку</w:t>
      </w:r>
      <w:r>
        <w:t></w:t>
      </w:r>
      <w:r>
        <w:rPr>
          <w:rFonts w:hint="eastAsia"/>
        </w:rPr>
        <w:t>активів</w:t>
      </w:r>
      <w:r>
        <w:t></w:t>
      </w:r>
      <w:r>
        <w:rPr>
          <w:rFonts w:hint="eastAsia"/>
        </w:rPr>
        <w:t>зберігають</w:t>
      </w:r>
      <w:r>
        <w:t></w:t>
      </w:r>
      <w:r>
        <w:rPr>
          <w:rFonts w:hint="eastAsia"/>
        </w:rPr>
        <w:t>у</w:t>
      </w:r>
      <w:r>
        <w:t></w:t>
      </w:r>
      <w:r>
        <w:rPr>
          <w:rFonts w:hint="eastAsia"/>
        </w:rPr>
        <w:t>формі</w:t>
      </w:r>
      <w:r>
        <w:t></w:t>
      </w:r>
      <w:r>
        <w:rPr>
          <w:rFonts w:hint="eastAsia"/>
        </w:rPr>
        <w:t>золота</w:t>
      </w:r>
      <w:r>
        <w:t></w:t>
      </w:r>
      <w:r>
        <w:t></w:t>
      </w:r>
      <w:r>
        <w:t></w:t>
      </w:r>
      <w:r>
        <w:rPr>
          <w:rFonts w:hint="eastAsia"/>
        </w:rPr>
        <w:t>–</w:t>
      </w:r>
      <w:r>
        <w:t></w:t>
      </w:r>
      <w:r>
        <w:t></w:t>
      </w:r>
      <w:r>
        <w:t></w:t>
      </w:r>
      <w:r>
        <w:t></w:t>
      </w:r>
      <w:r>
        <w:t></w:t>
      </w:r>
      <w:r>
        <w:t></w:t>
      </w:r>
      <w:r>
        <w:rPr>
          <w:rFonts w:hint="eastAsia"/>
        </w:rPr>
        <w:t>Винятком</w:t>
      </w:r>
      <w:r>
        <w:t></w:t>
      </w:r>
      <w:r>
        <w:rPr>
          <w:rFonts w:hint="eastAsia"/>
        </w:rPr>
        <w:t>є</w:t>
      </w:r>
    </w:p>
    <w:p w:rsidR="00DB48E0" w:rsidRDefault="00DB48E0" w:rsidP="00DB48E0">
      <w:r>
        <w:rPr>
          <w:rFonts w:hint="eastAsia"/>
        </w:rPr>
        <w:t>Болгарія</w:t>
      </w:r>
      <w:r>
        <w:t></w:t>
      </w:r>
      <w:r>
        <w:t></w:t>
      </w:r>
      <w:r>
        <w:rPr>
          <w:rFonts w:hint="eastAsia"/>
        </w:rPr>
        <w:t>частка</w:t>
      </w:r>
      <w:r>
        <w:t></w:t>
      </w:r>
      <w:r>
        <w:rPr>
          <w:rFonts w:hint="eastAsia"/>
        </w:rPr>
        <w:t>золота</w:t>
      </w:r>
      <w:r>
        <w:t></w:t>
      </w:r>
      <w:r>
        <w:rPr>
          <w:rFonts w:hint="eastAsia"/>
        </w:rPr>
        <w:t>у</w:t>
      </w:r>
      <w:r>
        <w:t></w:t>
      </w:r>
      <w:r>
        <w:rPr>
          <w:rFonts w:hint="eastAsia"/>
        </w:rPr>
        <w:t>структурі</w:t>
      </w:r>
      <w:r>
        <w:t></w:t>
      </w:r>
      <w:r>
        <w:rPr>
          <w:rFonts w:hint="eastAsia"/>
        </w:rPr>
        <w:t>резервів</w:t>
      </w:r>
      <w:r>
        <w:t></w:t>
      </w:r>
      <w:r>
        <w:rPr>
          <w:rFonts w:hint="eastAsia"/>
        </w:rPr>
        <w:t>якої</w:t>
      </w:r>
      <w:r>
        <w:t></w:t>
      </w:r>
      <w:r>
        <w:rPr>
          <w:rFonts w:hint="eastAsia"/>
        </w:rPr>
        <w:t>становить</w:t>
      </w:r>
      <w:r>
        <w:t></w:t>
      </w:r>
      <w:r>
        <w:t></w:t>
      </w:r>
      <w:r>
        <w:rPr>
          <w:rFonts w:hint="eastAsia"/>
        </w:rPr>
        <w:t>–</w:t>
      </w:r>
      <w:r>
        <w:t></w:t>
      </w:r>
      <w:r>
        <w:t></w:t>
      </w:r>
      <w:r>
        <w:t></w:t>
      </w:r>
      <w:r>
        <w:t></w:t>
      </w:r>
      <w:r>
        <w:t></w:t>
      </w:r>
      <w:r>
        <w:t></w:t>
      </w:r>
      <w:r>
        <w:rPr>
          <w:rFonts w:hint="eastAsia"/>
        </w:rPr>
        <w:t>Стосовно</w:t>
      </w:r>
    </w:p>
    <w:p w:rsidR="00DB48E0" w:rsidRDefault="00DB48E0" w:rsidP="00DB48E0">
      <w:r>
        <w:rPr>
          <w:rFonts w:hint="eastAsia"/>
        </w:rPr>
        <w:t>інших</w:t>
      </w:r>
      <w:r>
        <w:t></w:t>
      </w:r>
      <w:r>
        <w:rPr>
          <w:rFonts w:hint="eastAsia"/>
        </w:rPr>
        <w:t>резервних</w:t>
      </w:r>
      <w:r>
        <w:t></w:t>
      </w:r>
      <w:r>
        <w:rPr>
          <w:rFonts w:hint="eastAsia"/>
        </w:rPr>
        <w:t>активів</w:t>
      </w:r>
      <w:r>
        <w:t></w:t>
      </w:r>
      <w:r>
        <w:rPr>
          <w:rFonts w:hint="eastAsia"/>
        </w:rPr>
        <w:t>з’ясовано</w:t>
      </w:r>
      <w:r>
        <w:t></w:t>
      </w:r>
      <w:r>
        <w:t></w:t>
      </w:r>
      <w:r>
        <w:rPr>
          <w:rFonts w:hint="eastAsia"/>
        </w:rPr>
        <w:t>що</w:t>
      </w:r>
      <w:r>
        <w:t></w:t>
      </w:r>
      <w:r>
        <w:rPr>
          <w:rFonts w:hint="eastAsia"/>
        </w:rPr>
        <w:t>їхня</w:t>
      </w:r>
      <w:r>
        <w:t></w:t>
      </w:r>
      <w:r>
        <w:rPr>
          <w:rFonts w:hint="eastAsia"/>
        </w:rPr>
        <w:t>частка</w:t>
      </w:r>
      <w:r>
        <w:t></w:t>
      </w:r>
      <w:r>
        <w:rPr>
          <w:rFonts w:hint="eastAsia"/>
        </w:rPr>
        <w:t>є</w:t>
      </w:r>
      <w:r>
        <w:t></w:t>
      </w:r>
      <w:r>
        <w:rPr>
          <w:rFonts w:hint="eastAsia"/>
        </w:rPr>
        <w:t>незначною</w:t>
      </w:r>
      <w:r>
        <w:t></w:t>
      </w:r>
      <w:r>
        <w:rPr>
          <w:rFonts w:hint="eastAsia"/>
        </w:rPr>
        <w:t>та</w:t>
      </w:r>
      <w:r>
        <w:t></w:t>
      </w:r>
      <w:r>
        <w:rPr>
          <w:rFonts w:hint="eastAsia"/>
        </w:rPr>
        <w:t>коливається</w:t>
      </w:r>
    </w:p>
    <w:p w:rsidR="00DB48E0" w:rsidRDefault="00DB48E0" w:rsidP="00DB48E0">
      <w:r>
        <w:rPr>
          <w:rFonts w:hint="eastAsia"/>
        </w:rPr>
        <w:t>в</w:t>
      </w:r>
      <w:r>
        <w:t></w:t>
      </w:r>
      <w:r>
        <w:rPr>
          <w:rFonts w:hint="eastAsia"/>
        </w:rPr>
        <w:t>межах</w:t>
      </w:r>
      <w:r>
        <w:t></w:t>
      </w:r>
      <w:r>
        <w:t></w:t>
      </w:r>
      <w:r>
        <w:rPr>
          <w:rFonts w:hint="eastAsia"/>
        </w:rPr>
        <w:t>–</w:t>
      </w:r>
      <w:r>
        <w:t></w:t>
      </w:r>
      <w:r>
        <w:t></w:t>
      </w:r>
      <w:r>
        <w:t></w:t>
      </w:r>
      <w:r>
        <w:t></w:t>
      </w:r>
    </w:p>
    <w:p w:rsidR="00DB48E0" w:rsidRDefault="00DB48E0" w:rsidP="00DB48E0">
      <w:r>
        <w:t></w:t>
      </w:r>
      <w:r>
        <w:t></w:t>
      </w:r>
      <w:r>
        <w:t></w:t>
      </w:r>
      <w:r>
        <w:rPr>
          <w:rFonts w:hint="eastAsia"/>
        </w:rPr>
        <w:t>Дослідження</w:t>
      </w:r>
      <w:r>
        <w:t></w:t>
      </w:r>
      <w:r>
        <w:rPr>
          <w:rFonts w:hint="eastAsia"/>
        </w:rPr>
        <w:t>достатності</w:t>
      </w:r>
      <w:r>
        <w:t></w:t>
      </w:r>
      <w:r>
        <w:rPr>
          <w:rFonts w:hint="eastAsia"/>
        </w:rPr>
        <w:t>міжнародних</w:t>
      </w:r>
      <w:r>
        <w:t></w:t>
      </w:r>
      <w:r>
        <w:rPr>
          <w:rFonts w:hint="eastAsia"/>
        </w:rPr>
        <w:t>резервів</w:t>
      </w:r>
      <w:r>
        <w:t></w:t>
      </w:r>
      <w:r>
        <w:rPr>
          <w:rFonts w:hint="eastAsia"/>
        </w:rPr>
        <w:t>засвідчило</w:t>
      </w:r>
      <w:r>
        <w:t></w:t>
      </w:r>
      <w:r>
        <w:t></w:t>
      </w:r>
      <w:r>
        <w:rPr>
          <w:rFonts w:hint="eastAsia"/>
        </w:rPr>
        <w:t>що</w:t>
      </w:r>
    </w:p>
    <w:p w:rsidR="00DB48E0" w:rsidRDefault="00DB48E0" w:rsidP="00DB48E0">
      <w:r>
        <w:rPr>
          <w:rFonts w:hint="eastAsia"/>
        </w:rPr>
        <w:t>відбулося</w:t>
      </w:r>
      <w:r>
        <w:t></w:t>
      </w:r>
      <w:r>
        <w:rPr>
          <w:rFonts w:hint="eastAsia"/>
        </w:rPr>
        <w:t>різке</w:t>
      </w:r>
      <w:r>
        <w:t></w:t>
      </w:r>
      <w:r>
        <w:rPr>
          <w:rFonts w:hint="eastAsia"/>
        </w:rPr>
        <w:t>скорочення</w:t>
      </w:r>
      <w:r>
        <w:t></w:t>
      </w:r>
      <w:r>
        <w:rPr>
          <w:rFonts w:hint="eastAsia"/>
        </w:rPr>
        <w:t>обсягу</w:t>
      </w:r>
      <w:r>
        <w:t></w:t>
      </w:r>
      <w:r>
        <w:rPr>
          <w:rFonts w:hint="eastAsia"/>
        </w:rPr>
        <w:t>міжнародних</w:t>
      </w:r>
      <w:r>
        <w:t></w:t>
      </w:r>
      <w:r>
        <w:rPr>
          <w:rFonts w:hint="eastAsia"/>
        </w:rPr>
        <w:t>резервів</w:t>
      </w:r>
      <w:r>
        <w:t></w:t>
      </w:r>
      <w:r>
        <w:rPr>
          <w:rFonts w:hint="eastAsia"/>
        </w:rPr>
        <w:t>у</w:t>
      </w:r>
      <w:r>
        <w:t></w:t>
      </w:r>
      <w:r>
        <w:rPr>
          <w:rFonts w:hint="eastAsia"/>
        </w:rPr>
        <w:t>країнах</w:t>
      </w:r>
      <w:r>
        <w:t></w:t>
      </w:r>
      <w:r>
        <w:rPr>
          <w:rFonts w:hint="eastAsia"/>
        </w:rPr>
        <w:t>ЦСЄ</w:t>
      </w:r>
      <w:r>
        <w:t></w:t>
      </w:r>
      <w:r>
        <w:rPr>
          <w:rFonts w:hint="eastAsia"/>
        </w:rPr>
        <w:t>після</w:t>
      </w:r>
    </w:p>
    <w:p w:rsidR="00DB48E0" w:rsidRDefault="00DB48E0" w:rsidP="00DB48E0">
      <w:r>
        <w:rPr>
          <w:rFonts w:hint="eastAsia"/>
        </w:rPr>
        <w:t>введення</w:t>
      </w:r>
      <w:r>
        <w:t></w:t>
      </w:r>
      <w:r>
        <w:rPr>
          <w:rFonts w:hint="eastAsia"/>
        </w:rPr>
        <w:t>в</w:t>
      </w:r>
      <w:r>
        <w:t></w:t>
      </w:r>
      <w:r>
        <w:rPr>
          <w:rFonts w:hint="eastAsia"/>
        </w:rPr>
        <w:t>обіг</w:t>
      </w:r>
      <w:r>
        <w:t></w:t>
      </w:r>
      <w:r>
        <w:rPr>
          <w:rFonts w:hint="eastAsia"/>
        </w:rPr>
        <w:t>євро</w:t>
      </w:r>
      <w:r>
        <w:t></w:t>
      </w:r>
      <w:r>
        <w:rPr>
          <w:rFonts w:hint="eastAsia"/>
        </w:rPr>
        <w:t>як</w:t>
      </w:r>
      <w:r>
        <w:t></w:t>
      </w:r>
      <w:r>
        <w:rPr>
          <w:rFonts w:hint="eastAsia"/>
        </w:rPr>
        <w:t>національної</w:t>
      </w:r>
      <w:r>
        <w:t></w:t>
      </w:r>
      <w:r>
        <w:rPr>
          <w:rFonts w:hint="eastAsia"/>
        </w:rPr>
        <w:t>грошової</w:t>
      </w:r>
      <w:r>
        <w:t></w:t>
      </w:r>
      <w:r>
        <w:rPr>
          <w:rFonts w:hint="eastAsia"/>
        </w:rPr>
        <w:t>одиниці</w:t>
      </w:r>
      <w:r>
        <w:t></w:t>
      </w:r>
      <w:r>
        <w:t></w:t>
      </w:r>
      <w:r>
        <w:rPr>
          <w:rFonts w:hint="eastAsia"/>
        </w:rPr>
        <w:t>Обсяг</w:t>
      </w:r>
      <w:r>
        <w:t></w:t>
      </w:r>
      <w:r>
        <w:rPr>
          <w:rFonts w:hint="eastAsia"/>
        </w:rPr>
        <w:t>міжнародних</w:t>
      </w:r>
    </w:p>
    <w:p w:rsidR="00DB48E0" w:rsidRDefault="00DB48E0" w:rsidP="00DB48E0">
      <w:r>
        <w:rPr>
          <w:rFonts w:hint="eastAsia"/>
        </w:rPr>
        <w:t>резервів</w:t>
      </w:r>
      <w:r>
        <w:t></w:t>
      </w:r>
      <w:r>
        <w:rPr>
          <w:rFonts w:hint="eastAsia"/>
        </w:rPr>
        <w:t>на</w:t>
      </w:r>
      <w:r>
        <w:t></w:t>
      </w:r>
      <w:r>
        <w:rPr>
          <w:rFonts w:hint="eastAsia"/>
        </w:rPr>
        <w:t>душу</w:t>
      </w:r>
      <w:r>
        <w:t></w:t>
      </w:r>
      <w:r>
        <w:rPr>
          <w:rFonts w:hint="eastAsia"/>
        </w:rPr>
        <w:t>населення</w:t>
      </w:r>
      <w:r>
        <w:t></w:t>
      </w:r>
      <w:r>
        <w:rPr>
          <w:rFonts w:hint="eastAsia"/>
        </w:rPr>
        <w:t>у</w:t>
      </w:r>
      <w:r>
        <w:t></w:t>
      </w:r>
      <w:r>
        <w:rPr>
          <w:rFonts w:hint="eastAsia"/>
        </w:rPr>
        <w:t>країнах</w:t>
      </w:r>
      <w:r>
        <w:t></w:t>
      </w:r>
      <w:r>
        <w:rPr>
          <w:rFonts w:hint="eastAsia"/>
        </w:rPr>
        <w:t>ЦСЄ</w:t>
      </w:r>
      <w:r>
        <w:t></w:t>
      </w:r>
      <w:r>
        <w:rPr>
          <w:rFonts w:hint="eastAsia"/>
        </w:rPr>
        <w:t>з</w:t>
      </w:r>
      <w:r>
        <w:t></w:t>
      </w:r>
      <w:r>
        <w:rPr>
          <w:rFonts w:hint="eastAsia"/>
        </w:rPr>
        <w:t>власними</w:t>
      </w:r>
      <w:r>
        <w:t></w:t>
      </w:r>
      <w:r>
        <w:rPr>
          <w:rFonts w:hint="eastAsia"/>
        </w:rPr>
        <w:t>грошовими</w:t>
      </w:r>
      <w:r>
        <w:t></w:t>
      </w:r>
      <w:r>
        <w:rPr>
          <w:rFonts w:hint="eastAsia"/>
        </w:rPr>
        <w:t>одиницями</w:t>
      </w:r>
      <w:r>
        <w:t></w:t>
      </w:r>
      <w:r>
        <w:rPr>
          <w:rFonts w:hint="eastAsia"/>
        </w:rPr>
        <w:t>є</w:t>
      </w:r>
    </w:p>
    <w:p w:rsidR="00DB48E0" w:rsidRDefault="00DB48E0" w:rsidP="00DB48E0">
      <w:r>
        <w:rPr>
          <w:rFonts w:hint="eastAsia"/>
        </w:rPr>
        <w:t>значно</w:t>
      </w:r>
      <w:r>
        <w:t></w:t>
      </w:r>
      <w:r>
        <w:rPr>
          <w:rFonts w:hint="eastAsia"/>
        </w:rPr>
        <w:t>вищим</w:t>
      </w:r>
      <w:r>
        <w:t></w:t>
      </w:r>
      <w:r>
        <w:t></w:t>
      </w:r>
      <w:r>
        <w:rPr>
          <w:rFonts w:hint="eastAsia"/>
        </w:rPr>
        <w:t>ніж</w:t>
      </w:r>
      <w:r>
        <w:t></w:t>
      </w:r>
      <w:r>
        <w:rPr>
          <w:rFonts w:hint="eastAsia"/>
        </w:rPr>
        <w:t>у</w:t>
      </w:r>
      <w:r>
        <w:t></w:t>
      </w:r>
      <w:r>
        <w:rPr>
          <w:rFonts w:hint="eastAsia"/>
        </w:rPr>
        <w:t>країнах</w:t>
      </w:r>
      <w:r>
        <w:t></w:t>
      </w:r>
      <w:r>
        <w:rPr>
          <w:rFonts w:hint="eastAsia"/>
        </w:rPr>
        <w:t>ЦСЄ</w:t>
      </w:r>
      <w:r>
        <w:t></w:t>
      </w:r>
      <w:r>
        <w:t></w:t>
      </w:r>
      <w:r>
        <w:rPr>
          <w:rFonts w:hint="eastAsia"/>
        </w:rPr>
        <w:t>що</w:t>
      </w:r>
      <w:r>
        <w:t></w:t>
      </w:r>
      <w:r>
        <w:rPr>
          <w:rFonts w:hint="eastAsia"/>
        </w:rPr>
        <w:t>є</w:t>
      </w:r>
      <w:r>
        <w:t></w:t>
      </w:r>
      <w:r>
        <w:rPr>
          <w:rFonts w:hint="eastAsia"/>
        </w:rPr>
        <w:t>членами</w:t>
      </w:r>
      <w:r>
        <w:t></w:t>
      </w:r>
      <w:r>
        <w:rPr>
          <w:rFonts w:hint="eastAsia"/>
        </w:rPr>
        <w:t>зони</w:t>
      </w:r>
      <w:r>
        <w:t></w:t>
      </w:r>
      <w:r>
        <w:rPr>
          <w:rFonts w:hint="eastAsia"/>
        </w:rPr>
        <w:t>євро</w:t>
      </w:r>
      <w:r>
        <w:t></w:t>
      </w:r>
      <w:r>
        <w:t></w:t>
      </w:r>
      <w:r>
        <w:rPr>
          <w:rFonts w:hint="eastAsia"/>
        </w:rPr>
        <w:t>максимальні</w:t>
      </w:r>
    </w:p>
    <w:p w:rsidR="00DB48E0" w:rsidRDefault="00DB48E0" w:rsidP="00DB48E0">
      <w:r>
        <w:rPr>
          <w:rFonts w:hint="eastAsia"/>
        </w:rPr>
        <w:t>значення</w:t>
      </w:r>
      <w:r>
        <w:t></w:t>
      </w:r>
      <w:r>
        <w:rPr>
          <w:rFonts w:hint="eastAsia"/>
        </w:rPr>
        <w:t>показників</w:t>
      </w:r>
      <w:r>
        <w:t></w:t>
      </w:r>
      <w:r>
        <w:rPr>
          <w:rFonts w:hint="eastAsia"/>
        </w:rPr>
        <w:t>кожної</w:t>
      </w:r>
      <w:r>
        <w:t></w:t>
      </w:r>
      <w:r>
        <w:rPr>
          <w:rFonts w:hint="eastAsia"/>
        </w:rPr>
        <w:t>з</w:t>
      </w:r>
      <w:r>
        <w:t></w:t>
      </w:r>
      <w:r>
        <w:rPr>
          <w:rFonts w:hint="eastAsia"/>
        </w:rPr>
        <w:t>досліджуваних</w:t>
      </w:r>
      <w:r>
        <w:t></w:t>
      </w:r>
      <w:r>
        <w:rPr>
          <w:rFonts w:hint="eastAsia"/>
        </w:rPr>
        <w:t>груп</w:t>
      </w:r>
      <w:r>
        <w:t></w:t>
      </w:r>
      <w:r>
        <w:rPr>
          <w:rFonts w:hint="eastAsia"/>
        </w:rPr>
        <w:t>відрізняються</w:t>
      </w:r>
      <w:r>
        <w:t></w:t>
      </w:r>
      <w:r>
        <w:rPr>
          <w:rFonts w:hint="eastAsia"/>
        </w:rPr>
        <w:t>майже</w:t>
      </w:r>
      <w:r>
        <w:t></w:t>
      </w:r>
      <w:r>
        <w:rPr>
          <w:rFonts w:hint="eastAsia"/>
        </w:rPr>
        <w:t>у</w:t>
      </w:r>
    </w:p>
    <w:p w:rsidR="00DB48E0" w:rsidRDefault="00DB48E0" w:rsidP="00DB48E0">
      <w:r>
        <w:t></w:t>
      </w:r>
      <w:r>
        <w:t></w:t>
      </w:r>
      <w:r>
        <w:rPr>
          <w:rFonts w:hint="eastAsia"/>
        </w:rPr>
        <w:t>разів</w:t>
      </w:r>
      <w:r>
        <w:t></w:t>
      </w:r>
      <w:r>
        <w:t></w:t>
      </w:r>
      <w:r>
        <w:rPr>
          <w:rFonts w:hint="eastAsia"/>
        </w:rPr>
        <w:t>Аналіз</w:t>
      </w:r>
      <w:r>
        <w:t></w:t>
      </w:r>
      <w:r>
        <w:rPr>
          <w:rFonts w:hint="eastAsia"/>
        </w:rPr>
        <w:t>таких</w:t>
      </w:r>
      <w:r>
        <w:t></w:t>
      </w:r>
      <w:r>
        <w:rPr>
          <w:rFonts w:hint="eastAsia"/>
        </w:rPr>
        <w:t>критеріїв</w:t>
      </w:r>
      <w:r>
        <w:t></w:t>
      </w:r>
      <w:r>
        <w:rPr>
          <w:rFonts w:hint="eastAsia"/>
        </w:rPr>
        <w:t>достатності</w:t>
      </w:r>
      <w:r>
        <w:t></w:t>
      </w:r>
      <w:r>
        <w:rPr>
          <w:rFonts w:hint="eastAsia"/>
        </w:rPr>
        <w:t>міжнародних</w:t>
      </w:r>
      <w:r>
        <w:t></w:t>
      </w:r>
      <w:r>
        <w:rPr>
          <w:rFonts w:hint="eastAsia"/>
        </w:rPr>
        <w:t>резервів</w:t>
      </w:r>
      <w:r>
        <w:t></w:t>
      </w:r>
      <w:r>
        <w:t></w:t>
      </w:r>
      <w:r>
        <w:rPr>
          <w:rFonts w:hint="eastAsia"/>
        </w:rPr>
        <w:t>як</w:t>
      </w:r>
      <w:r>
        <w:t></w:t>
      </w:r>
      <w:r>
        <w:rPr>
          <w:rFonts w:hint="eastAsia"/>
        </w:rPr>
        <w:t>критерій</w:t>
      </w:r>
    </w:p>
    <w:p w:rsidR="00DB48E0" w:rsidRDefault="00DB48E0" w:rsidP="00DB48E0">
      <w:r>
        <w:rPr>
          <w:rFonts w:hint="eastAsia"/>
        </w:rPr>
        <w:t>покриття</w:t>
      </w:r>
      <w:r>
        <w:t></w:t>
      </w:r>
      <w:r>
        <w:rPr>
          <w:rFonts w:hint="eastAsia"/>
        </w:rPr>
        <w:t>імпорту</w:t>
      </w:r>
      <w:r>
        <w:t></w:t>
      </w:r>
      <w:r>
        <w:rPr>
          <w:rFonts w:hint="eastAsia"/>
        </w:rPr>
        <w:t>міжнародними</w:t>
      </w:r>
      <w:r>
        <w:t></w:t>
      </w:r>
      <w:r>
        <w:rPr>
          <w:rFonts w:hint="eastAsia"/>
        </w:rPr>
        <w:t>резервами</w:t>
      </w:r>
      <w:r>
        <w:t></w:t>
      </w:r>
      <w:r>
        <w:t></w:t>
      </w:r>
      <w:r>
        <w:rPr>
          <w:rFonts w:hint="eastAsia"/>
        </w:rPr>
        <w:t>відношення</w:t>
      </w:r>
      <w:r>
        <w:t></w:t>
      </w:r>
      <w:r>
        <w:rPr>
          <w:rFonts w:hint="eastAsia"/>
        </w:rPr>
        <w:t>міжнародних</w:t>
      </w:r>
      <w:r>
        <w:t></w:t>
      </w:r>
      <w:r>
        <w:rPr>
          <w:rFonts w:hint="eastAsia"/>
        </w:rPr>
        <w:t>резервів</w:t>
      </w:r>
    </w:p>
    <w:p w:rsidR="00DB48E0" w:rsidRDefault="00DB48E0" w:rsidP="00DB48E0">
      <w:r>
        <w:rPr>
          <w:rFonts w:hint="eastAsia"/>
        </w:rPr>
        <w:t>до</w:t>
      </w:r>
      <w:r>
        <w:t></w:t>
      </w:r>
      <w:r>
        <w:rPr>
          <w:rFonts w:hint="eastAsia"/>
        </w:rPr>
        <w:t>ВВП</w:t>
      </w:r>
      <w:r>
        <w:t></w:t>
      </w:r>
      <w:r>
        <w:t></w:t>
      </w:r>
      <w:r>
        <w:rPr>
          <w:rFonts w:hint="eastAsia"/>
        </w:rPr>
        <w:t>відношення</w:t>
      </w:r>
      <w:r>
        <w:t></w:t>
      </w:r>
      <w:r>
        <w:rPr>
          <w:rFonts w:hint="eastAsia"/>
        </w:rPr>
        <w:t>міжнародних</w:t>
      </w:r>
      <w:r>
        <w:t></w:t>
      </w:r>
      <w:r>
        <w:rPr>
          <w:rFonts w:hint="eastAsia"/>
        </w:rPr>
        <w:t>резервів</w:t>
      </w:r>
      <w:r>
        <w:t></w:t>
      </w:r>
      <w:r>
        <w:rPr>
          <w:rFonts w:hint="eastAsia"/>
        </w:rPr>
        <w:t>до</w:t>
      </w:r>
      <w:r>
        <w:t></w:t>
      </w:r>
      <w:r>
        <w:rPr>
          <w:rFonts w:hint="eastAsia"/>
        </w:rPr>
        <w:t>грошової</w:t>
      </w:r>
      <w:r>
        <w:t></w:t>
      </w:r>
      <w:r>
        <w:rPr>
          <w:rFonts w:hint="eastAsia"/>
        </w:rPr>
        <w:t>маси</w:t>
      </w:r>
      <w:r>
        <w:t></w:t>
      </w:r>
      <w:r>
        <w:rPr>
          <w:rFonts w:hint="eastAsia"/>
        </w:rPr>
        <w:t>встановив</w:t>
      </w:r>
      <w:r>
        <w:t></w:t>
      </w:r>
      <w:r>
        <w:t></w:t>
      </w:r>
      <w:r>
        <w:rPr>
          <w:rFonts w:hint="eastAsia"/>
        </w:rPr>
        <w:t>що</w:t>
      </w:r>
      <w:r>
        <w:t></w:t>
      </w:r>
      <w:r>
        <w:rPr>
          <w:rFonts w:hint="eastAsia"/>
        </w:rPr>
        <w:t>у</w:t>
      </w:r>
    </w:p>
    <w:p w:rsidR="00DB48E0" w:rsidRDefault="00DB48E0" w:rsidP="00DB48E0">
      <w:r>
        <w:rPr>
          <w:rFonts w:hint="eastAsia"/>
        </w:rPr>
        <w:t>країнах</w:t>
      </w:r>
      <w:r>
        <w:t></w:t>
      </w:r>
      <w:r>
        <w:rPr>
          <w:rFonts w:hint="eastAsia"/>
        </w:rPr>
        <w:t>ЦСЄ</w:t>
      </w:r>
      <w:r>
        <w:t></w:t>
      </w:r>
      <w:r>
        <w:rPr>
          <w:rFonts w:hint="eastAsia"/>
        </w:rPr>
        <w:t>–</w:t>
      </w:r>
      <w:r>
        <w:t></w:t>
      </w:r>
      <w:r>
        <w:rPr>
          <w:rFonts w:hint="eastAsia"/>
        </w:rPr>
        <w:t>членах</w:t>
      </w:r>
      <w:r>
        <w:t></w:t>
      </w:r>
      <w:r>
        <w:rPr>
          <w:rFonts w:hint="eastAsia"/>
        </w:rPr>
        <w:t>зони</w:t>
      </w:r>
      <w:r>
        <w:t></w:t>
      </w:r>
      <w:r>
        <w:rPr>
          <w:rFonts w:hint="eastAsia"/>
        </w:rPr>
        <w:t>євро</w:t>
      </w:r>
      <w:r>
        <w:t></w:t>
      </w:r>
      <w:r>
        <w:rPr>
          <w:rFonts w:hint="eastAsia"/>
        </w:rPr>
        <w:t>міжнародні</w:t>
      </w:r>
      <w:r>
        <w:t></w:t>
      </w:r>
      <w:r>
        <w:rPr>
          <w:rFonts w:hint="eastAsia"/>
        </w:rPr>
        <w:t>резерви</w:t>
      </w:r>
      <w:r>
        <w:t></w:t>
      </w:r>
      <w:r>
        <w:rPr>
          <w:rFonts w:hint="eastAsia"/>
        </w:rPr>
        <w:t>були</w:t>
      </w:r>
      <w:r>
        <w:t></w:t>
      </w:r>
      <w:r>
        <w:rPr>
          <w:rFonts w:hint="eastAsia"/>
        </w:rPr>
        <w:t>нижчими</w:t>
      </w:r>
      <w:r>
        <w:t></w:t>
      </w:r>
      <w:r>
        <w:rPr>
          <w:rFonts w:hint="eastAsia"/>
        </w:rPr>
        <w:t>від</w:t>
      </w:r>
    </w:p>
    <w:p w:rsidR="00DB48E0" w:rsidRDefault="00DB48E0" w:rsidP="00DB48E0">
      <w:r>
        <w:rPr>
          <w:rFonts w:hint="eastAsia"/>
        </w:rPr>
        <w:t>мінімальних</w:t>
      </w:r>
      <w:r>
        <w:t></w:t>
      </w:r>
      <w:r>
        <w:rPr>
          <w:rFonts w:hint="eastAsia"/>
        </w:rPr>
        <w:t>порогових</w:t>
      </w:r>
      <w:r>
        <w:t></w:t>
      </w:r>
      <w:r>
        <w:rPr>
          <w:rFonts w:hint="eastAsia"/>
        </w:rPr>
        <w:t>значень</w:t>
      </w:r>
      <w:r>
        <w:t></w:t>
      </w:r>
      <w:r>
        <w:rPr>
          <w:rFonts w:hint="eastAsia"/>
        </w:rPr>
        <w:t>достатності</w:t>
      </w:r>
      <w:r>
        <w:t></w:t>
      </w:r>
      <w:r>
        <w:rPr>
          <w:rFonts w:hint="eastAsia"/>
        </w:rPr>
        <w:t>з</w:t>
      </w:r>
      <w:r>
        <w:t></w:t>
      </w:r>
      <w:r>
        <w:rPr>
          <w:rFonts w:hint="eastAsia"/>
        </w:rPr>
        <w:t>моменту</w:t>
      </w:r>
      <w:r>
        <w:t></w:t>
      </w:r>
      <w:r>
        <w:rPr>
          <w:rFonts w:hint="eastAsia"/>
        </w:rPr>
        <w:t>введення</w:t>
      </w:r>
      <w:r>
        <w:t></w:t>
      </w:r>
      <w:r>
        <w:rPr>
          <w:rFonts w:hint="eastAsia"/>
        </w:rPr>
        <w:t>в</w:t>
      </w:r>
      <w:r>
        <w:t></w:t>
      </w:r>
      <w:r>
        <w:rPr>
          <w:rFonts w:hint="eastAsia"/>
        </w:rPr>
        <w:t>обіг</w:t>
      </w:r>
      <w:r>
        <w:t></w:t>
      </w:r>
      <w:r>
        <w:rPr>
          <w:rFonts w:hint="eastAsia"/>
        </w:rPr>
        <w:t>євро</w:t>
      </w:r>
      <w:r>
        <w:t></w:t>
      </w:r>
      <w:r>
        <w:rPr>
          <w:rFonts w:hint="eastAsia"/>
        </w:rPr>
        <w:t>як</w:t>
      </w:r>
    </w:p>
    <w:p w:rsidR="00DB48E0" w:rsidRDefault="00DB48E0" w:rsidP="00DB48E0">
      <w:r>
        <w:rPr>
          <w:rFonts w:hint="eastAsia"/>
        </w:rPr>
        <w:t>національної</w:t>
      </w:r>
      <w:r>
        <w:t></w:t>
      </w:r>
      <w:r>
        <w:rPr>
          <w:rFonts w:hint="eastAsia"/>
        </w:rPr>
        <w:t>грошової</w:t>
      </w:r>
      <w:r>
        <w:t></w:t>
      </w:r>
      <w:r>
        <w:rPr>
          <w:rFonts w:hint="eastAsia"/>
        </w:rPr>
        <w:t>одиниці</w:t>
      </w:r>
      <w:r>
        <w:t></w:t>
      </w:r>
      <w:r>
        <w:rPr>
          <w:rFonts w:hint="eastAsia"/>
        </w:rPr>
        <w:t>до</w:t>
      </w:r>
      <w:r>
        <w:t></w:t>
      </w:r>
      <w:r>
        <w:t></w:t>
      </w:r>
      <w:r>
        <w:t></w:t>
      </w:r>
      <w:r>
        <w:t></w:t>
      </w:r>
      <w:r>
        <w:t></w:t>
      </w:r>
      <w:r>
        <w:t></w:t>
      </w:r>
      <w:r>
        <w:rPr>
          <w:rFonts w:hint="eastAsia"/>
        </w:rPr>
        <w:t>року</w:t>
      </w:r>
      <w:r>
        <w:t></w:t>
      </w:r>
      <w:r>
        <w:t></w:t>
      </w:r>
      <w:r>
        <w:rPr>
          <w:rFonts w:hint="eastAsia"/>
        </w:rPr>
        <w:t>Отримані</w:t>
      </w:r>
      <w:r>
        <w:t></w:t>
      </w:r>
      <w:r>
        <w:rPr>
          <w:rFonts w:hint="eastAsia"/>
        </w:rPr>
        <w:t>результати</w:t>
      </w:r>
      <w:r>
        <w:t></w:t>
      </w:r>
      <w:r>
        <w:rPr>
          <w:rFonts w:hint="eastAsia"/>
        </w:rPr>
        <w:t>є</w:t>
      </w:r>
      <w:r>
        <w:t></w:t>
      </w:r>
    </w:p>
    <w:p w:rsidR="00DB48E0" w:rsidRDefault="00DB48E0" w:rsidP="00DB48E0">
      <w:r>
        <w:t></w:t>
      </w:r>
      <w:r>
        <w:t></w:t>
      </w:r>
      <w:r>
        <w:t></w:t>
      </w:r>
    </w:p>
    <w:p w:rsidR="00DB48E0" w:rsidRDefault="00DB48E0" w:rsidP="00DB48E0">
      <w:r>
        <w:rPr>
          <w:rFonts w:hint="eastAsia"/>
        </w:rPr>
        <w:t>актуальними</w:t>
      </w:r>
      <w:r>
        <w:t></w:t>
      </w:r>
      <w:r>
        <w:rPr>
          <w:rFonts w:hint="eastAsia"/>
        </w:rPr>
        <w:t>і</w:t>
      </w:r>
      <w:r>
        <w:t></w:t>
      </w:r>
      <w:r>
        <w:rPr>
          <w:rFonts w:hint="eastAsia"/>
        </w:rPr>
        <w:t>підтверджують</w:t>
      </w:r>
      <w:r>
        <w:t></w:t>
      </w:r>
      <w:r>
        <w:rPr>
          <w:rFonts w:hint="eastAsia"/>
        </w:rPr>
        <w:t>теорію</w:t>
      </w:r>
      <w:r>
        <w:t></w:t>
      </w:r>
      <w:r>
        <w:t></w:t>
      </w:r>
      <w:r>
        <w:rPr>
          <w:rFonts w:hint="eastAsia"/>
        </w:rPr>
        <w:t>що</w:t>
      </w:r>
      <w:r>
        <w:t></w:t>
      </w:r>
      <w:r>
        <w:rPr>
          <w:rFonts w:hint="eastAsia"/>
        </w:rPr>
        <w:t>країни</w:t>
      </w:r>
      <w:r>
        <w:t></w:t>
      </w:r>
      <w:r>
        <w:rPr>
          <w:rFonts w:hint="eastAsia"/>
        </w:rPr>
        <w:t>з</w:t>
      </w:r>
      <w:r>
        <w:t></w:t>
      </w:r>
      <w:r>
        <w:rPr>
          <w:rFonts w:hint="eastAsia"/>
        </w:rPr>
        <w:t>фіксованими</w:t>
      </w:r>
      <w:r>
        <w:t></w:t>
      </w:r>
      <w:r>
        <w:rPr>
          <w:rFonts w:hint="eastAsia"/>
        </w:rPr>
        <w:t>валютними</w:t>
      </w:r>
    </w:p>
    <w:p w:rsidR="00DB48E0" w:rsidRDefault="00DB48E0" w:rsidP="00DB48E0">
      <w:r>
        <w:rPr>
          <w:rFonts w:hint="eastAsia"/>
        </w:rPr>
        <w:t>режимами</w:t>
      </w:r>
      <w:r>
        <w:t></w:t>
      </w:r>
      <w:r>
        <w:rPr>
          <w:rFonts w:hint="eastAsia"/>
        </w:rPr>
        <w:t>потребують</w:t>
      </w:r>
      <w:r>
        <w:t></w:t>
      </w:r>
      <w:r>
        <w:rPr>
          <w:rFonts w:hint="eastAsia"/>
        </w:rPr>
        <w:t>більшого</w:t>
      </w:r>
      <w:r>
        <w:t></w:t>
      </w:r>
      <w:r>
        <w:rPr>
          <w:rFonts w:hint="eastAsia"/>
        </w:rPr>
        <w:t>запасу</w:t>
      </w:r>
      <w:r>
        <w:t></w:t>
      </w:r>
      <w:r>
        <w:rPr>
          <w:rFonts w:hint="eastAsia"/>
        </w:rPr>
        <w:t>міжнародних</w:t>
      </w:r>
      <w:r>
        <w:t></w:t>
      </w:r>
      <w:r>
        <w:rPr>
          <w:rFonts w:hint="eastAsia"/>
        </w:rPr>
        <w:t>резервів</w:t>
      </w:r>
      <w:r>
        <w:t></w:t>
      </w:r>
      <w:r>
        <w:t></w:t>
      </w:r>
      <w:r>
        <w:rPr>
          <w:rFonts w:hint="eastAsia"/>
        </w:rPr>
        <w:t>ніж</w:t>
      </w:r>
      <w:r>
        <w:t></w:t>
      </w:r>
      <w:r>
        <w:rPr>
          <w:rFonts w:hint="eastAsia"/>
        </w:rPr>
        <w:t>країни</w:t>
      </w:r>
      <w:r>
        <w:t></w:t>
      </w:r>
      <w:r>
        <w:rPr>
          <w:rFonts w:hint="eastAsia"/>
        </w:rPr>
        <w:t>з</w:t>
      </w:r>
    </w:p>
    <w:p w:rsidR="00DB48E0" w:rsidRDefault="00DB48E0" w:rsidP="00DB48E0">
      <w:r>
        <w:rPr>
          <w:rFonts w:hint="eastAsia"/>
        </w:rPr>
        <w:t>плаваючими</w:t>
      </w:r>
      <w:r>
        <w:t></w:t>
      </w:r>
      <w:r>
        <w:rPr>
          <w:rFonts w:hint="eastAsia"/>
        </w:rPr>
        <w:t>валютними</w:t>
      </w:r>
      <w:r>
        <w:t></w:t>
      </w:r>
      <w:r>
        <w:rPr>
          <w:rFonts w:hint="eastAsia"/>
        </w:rPr>
        <w:t>режимами</w:t>
      </w:r>
      <w:r>
        <w:t></w:t>
      </w:r>
      <w:r>
        <w:t></w:t>
      </w:r>
      <w:r>
        <w:rPr>
          <w:rFonts w:hint="eastAsia"/>
        </w:rPr>
        <w:t>Адже</w:t>
      </w:r>
      <w:r>
        <w:t></w:t>
      </w:r>
      <w:r>
        <w:rPr>
          <w:rFonts w:hint="eastAsia"/>
        </w:rPr>
        <w:t>з</w:t>
      </w:r>
      <w:r>
        <w:t></w:t>
      </w:r>
      <w:r>
        <w:rPr>
          <w:rFonts w:hint="eastAsia"/>
        </w:rPr>
        <w:t>введенням</w:t>
      </w:r>
      <w:r>
        <w:t></w:t>
      </w:r>
      <w:r>
        <w:rPr>
          <w:rFonts w:hint="eastAsia"/>
        </w:rPr>
        <w:t>євро</w:t>
      </w:r>
      <w:r>
        <w:t></w:t>
      </w:r>
      <w:r>
        <w:rPr>
          <w:rFonts w:hint="eastAsia"/>
        </w:rPr>
        <w:t>всі</w:t>
      </w:r>
      <w:r>
        <w:t></w:t>
      </w:r>
      <w:r>
        <w:rPr>
          <w:rFonts w:hint="eastAsia"/>
        </w:rPr>
        <w:t>країни</w:t>
      </w:r>
    </w:p>
    <w:p w:rsidR="00DB48E0" w:rsidRDefault="00DB48E0" w:rsidP="00DB48E0">
      <w:r>
        <w:rPr>
          <w:rFonts w:hint="eastAsia"/>
        </w:rPr>
        <w:t>досліджуваної</w:t>
      </w:r>
      <w:r>
        <w:t></w:t>
      </w:r>
      <w:r>
        <w:rPr>
          <w:rFonts w:hint="eastAsia"/>
        </w:rPr>
        <w:t>групи</w:t>
      </w:r>
      <w:r>
        <w:t></w:t>
      </w:r>
      <w:r>
        <w:rPr>
          <w:rFonts w:hint="eastAsia"/>
        </w:rPr>
        <w:t>ЦСЄ</w:t>
      </w:r>
      <w:r>
        <w:t></w:t>
      </w:r>
      <w:r>
        <w:rPr>
          <w:rFonts w:hint="eastAsia"/>
        </w:rPr>
        <w:t>перейшли</w:t>
      </w:r>
      <w:r>
        <w:t></w:t>
      </w:r>
      <w:r>
        <w:rPr>
          <w:rFonts w:hint="eastAsia"/>
        </w:rPr>
        <w:t>від</w:t>
      </w:r>
      <w:r>
        <w:t></w:t>
      </w:r>
      <w:r>
        <w:rPr>
          <w:rFonts w:hint="eastAsia"/>
        </w:rPr>
        <w:t>режимів</w:t>
      </w:r>
      <w:r>
        <w:t></w:t>
      </w:r>
      <w:r>
        <w:rPr>
          <w:rFonts w:hint="eastAsia"/>
        </w:rPr>
        <w:t>фіксованого</w:t>
      </w:r>
      <w:r>
        <w:t></w:t>
      </w:r>
      <w:r>
        <w:rPr>
          <w:rFonts w:hint="eastAsia"/>
        </w:rPr>
        <w:t>валютного</w:t>
      </w:r>
      <w:r>
        <w:t></w:t>
      </w:r>
      <w:r>
        <w:rPr>
          <w:rFonts w:hint="eastAsia"/>
        </w:rPr>
        <w:t>курсу</w:t>
      </w:r>
    </w:p>
    <w:p w:rsidR="00DB48E0" w:rsidRDefault="00DB48E0" w:rsidP="00DB48E0">
      <w:r>
        <w:rPr>
          <w:rFonts w:hint="eastAsia"/>
        </w:rPr>
        <w:t>до</w:t>
      </w:r>
      <w:r>
        <w:t></w:t>
      </w:r>
      <w:r>
        <w:rPr>
          <w:rFonts w:hint="eastAsia"/>
        </w:rPr>
        <w:t>режимів</w:t>
      </w:r>
      <w:r>
        <w:t></w:t>
      </w:r>
      <w:r>
        <w:rPr>
          <w:rFonts w:hint="eastAsia"/>
        </w:rPr>
        <w:t>плаваючого</w:t>
      </w:r>
      <w:r>
        <w:t></w:t>
      </w:r>
      <w:r>
        <w:rPr>
          <w:rFonts w:hint="eastAsia"/>
        </w:rPr>
        <w:t>валютного</w:t>
      </w:r>
      <w:r>
        <w:t></w:t>
      </w:r>
      <w:r>
        <w:rPr>
          <w:rFonts w:hint="eastAsia"/>
        </w:rPr>
        <w:t>курсу</w:t>
      </w:r>
      <w:r>
        <w:t></w:t>
      </w:r>
      <w:r>
        <w:t></w:t>
      </w:r>
      <w:r>
        <w:rPr>
          <w:rFonts w:hint="eastAsia"/>
        </w:rPr>
        <w:t>Міжнародні</w:t>
      </w:r>
      <w:r>
        <w:t></w:t>
      </w:r>
      <w:r>
        <w:rPr>
          <w:rFonts w:hint="eastAsia"/>
        </w:rPr>
        <w:t>резерви</w:t>
      </w:r>
      <w:r>
        <w:t></w:t>
      </w:r>
      <w:r>
        <w:rPr>
          <w:rFonts w:hint="eastAsia"/>
        </w:rPr>
        <w:t>у</w:t>
      </w:r>
      <w:r>
        <w:t></w:t>
      </w:r>
      <w:r>
        <w:rPr>
          <w:rFonts w:hint="eastAsia"/>
        </w:rPr>
        <w:t>країнах</w:t>
      </w:r>
      <w:r>
        <w:t></w:t>
      </w:r>
      <w:r>
        <w:rPr>
          <w:rFonts w:hint="eastAsia"/>
        </w:rPr>
        <w:t>ЦСЄ</w:t>
      </w:r>
      <w:r>
        <w:t></w:t>
      </w:r>
      <w:r>
        <w:rPr>
          <w:rFonts w:hint="eastAsia"/>
        </w:rPr>
        <w:t>з</w:t>
      </w:r>
    </w:p>
    <w:p w:rsidR="00DB48E0" w:rsidRDefault="00DB48E0" w:rsidP="00DB48E0">
      <w:r>
        <w:rPr>
          <w:rFonts w:hint="eastAsia"/>
        </w:rPr>
        <w:t>власними</w:t>
      </w:r>
      <w:r>
        <w:t></w:t>
      </w:r>
      <w:r>
        <w:rPr>
          <w:rFonts w:hint="eastAsia"/>
        </w:rPr>
        <w:t>грошовими</w:t>
      </w:r>
      <w:r>
        <w:t></w:t>
      </w:r>
      <w:r>
        <w:rPr>
          <w:rFonts w:hint="eastAsia"/>
        </w:rPr>
        <w:t>одиницями</w:t>
      </w:r>
      <w:r>
        <w:t></w:t>
      </w:r>
      <w:r>
        <w:t></w:t>
      </w:r>
      <w:r>
        <w:rPr>
          <w:rFonts w:hint="eastAsia"/>
        </w:rPr>
        <w:t>відповідно</w:t>
      </w:r>
      <w:r>
        <w:t></w:t>
      </w:r>
      <w:r>
        <w:rPr>
          <w:rFonts w:hint="eastAsia"/>
        </w:rPr>
        <w:t>до</w:t>
      </w:r>
      <w:r>
        <w:t></w:t>
      </w:r>
      <w:r>
        <w:rPr>
          <w:rFonts w:hint="eastAsia"/>
        </w:rPr>
        <w:t>критеріїв</w:t>
      </w:r>
      <w:r>
        <w:t></w:t>
      </w:r>
      <w:r>
        <w:rPr>
          <w:rFonts w:hint="eastAsia"/>
        </w:rPr>
        <w:t>адекватності</w:t>
      </w:r>
      <w:r>
        <w:t></w:t>
      </w:r>
      <w:r>
        <w:t></w:t>
      </w:r>
      <w:r>
        <w:rPr>
          <w:rFonts w:hint="eastAsia"/>
        </w:rPr>
        <w:t>можна</w:t>
      </w:r>
    </w:p>
    <w:p w:rsidR="00DB48E0" w:rsidRDefault="00DB48E0" w:rsidP="00DB48E0">
      <w:r>
        <w:rPr>
          <w:rFonts w:hint="eastAsia"/>
        </w:rPr>
        <w:t>вважати</w:t>
      </w:r>
      <w:r>
        <w:t></w:t>
      </w:r>
      <w:r>
        <w:rPr>
          <w:rFonts w:hint="eastAsia"/>
        </w:rPr>
        <w:t>достатніми</w:t>
      </w:r>
      <w:r>
        <w:t></w:t>
      </w:r>
      <w:r>
        <w:rPr>
          <w:rFonts w:hint="eastAsia"/>
        </w:rPr>
        <w:t>протягом</w:t>
      </w:r>
      <w:r>
        <w:t></w:t>
      </w:r>
      <w:r>
        <w:t></w:t>
      </w:r>
      <w:r>
        <w:t></w:t>
      </w:r>
      <w:r>
        <w:t></w:t>
      </w:r>
      <w:r>
        <w:t></w:t>
      </w:r>
      <w:r>
        <w:rPr>
          <w:rFonts w:hint="eastAsia"/>
        </w:rPr>
        <w:t>–</w:t>
      </w:r>
      <w:r>
        <w:t></w:t>
      </w:r>
      <w:r>
        <w:t></w:t>
      </w:r>
      <w:r>
        <w:t></w:t>
      </w:r>
      <w:r>
        <w:t></w:t>
      </w:r>
      <w:r>
        <w:t></w:t>
      </w:r>
      <w:r>
        <w:rPr>
          <w:rFonts w:hint="eastAsia"/>
        </w:rPr>
        <w:t>років</w:t>
      </w:r>
      <w:r>
        <w:t></w:t>
      </w:r>
      <w:r>
        <w:t></w:t>
      </w:r>
      <w:r>
        <w:rPr>
          <w:rFonts w:hint="eastAsia"/>
        </w:rPr>
        <w:t>за</w:t>
      </w:r>
      <w:r>
        <w:t></w:t>
      </w:r>
      <w:r>
        <w:rPr>
          <w:rFonts w:hint="eastAsia"/>
        </w:rPr>
        <w:t>винятком</w:t>
      </w:r>
      <w:r>
        <w:t></w:t>
      </w:r>
      <w:r>
        <w:rPr>
          <w:rFonts w:hint="eastAsia"/>
        </w:rPr>
        <w:t>критерію</w:t>
      </w:r>
      <w:r>
        <w:t></w:t>
      </w:r>
      <w:r>
        <w:rPr>
          <w:rFonts w:hint="eastAsia"/>
        </w:rPr>
        <w:t>покриття</w:t>
      </w:r>
    </w:p>
    <w:p w:rsidR="00DB48E0" w:rsidRDefault="00DB48E0" w:rsidP="00DB48E0">
      <w:r>
        <w:rPr>
          <w:rFonts w:hint="eastAsia"/>
        </w:rPr>
        <w:t>імпорту</w:t>
      </w:r>
      <w:r>
        <w:t></w:t>
      </w:r>
      <w:r>
        <w:rPr>
          <w:rFonts w:hint="eastAsia"/>
        </w:rPr>
        <w:t>в</w:t>
      </w:r>
      <w:r>
        <w:t></w:t>
      </w:r>
      <w:r>
        <w:rPr>
          <w:rFonts w:hint="eastAsia"/>
        </w:rPr>
        <w:t>Угорщині</w:t>
      </w:r>
      <w:r>
        <w:t></w:t>
      </w:r>
      <w:r>
        <w:rPr>
          <w:rFonts w:hint="eastAsia"/>
        </w:rPr>
        <w:t>та</w:t>
      </w:r>
      <w:r>
        <w:t></w:t>
      </w:r>
      <w:r>
        <w:rPr>
          <w:rFonts w:hint="eastAsia"/>
        </w:rPr>
        <w:t>Чехії</w:t>
      </w:r>
      <w:r>
        <w:t></w:t>
      </w:r>
      <w:r>
        <w:rPr>
          <w:rFonts w:hint="eastAsia"/>
        </w:rPr>
        <w:t>в</w:t>
      </w:r>
      <w:r>
        <w:t></w:t>
      </w:r>
      <w:r>
        <w:rPr>
          <w:rFonts w:hint="eastAsia"/>
        </w:rPr>
        <w:t>окремі</w:t>
      </w:r>
      <w:r>
        <w:t></w:t>
      </w:r>
      <w:r>
        <w:rPr>
          <w:rFonts w:hint="eastAsia"/>
        </w:rPr>
        <w:t>періоди</w:t>
      </w:r>
      <w:r>
        <w:t></w:t>
      </w:r>
    </w:p>
    <w:p w:rsidR="00DB48E0" w:rsidRDefault="00DB48E0" w:rsidP="00DB48E0">
      <w:r>
        <w:t></w:t>
      </w:r>
      <w:r>
        <w:t></w:t>
      </w:r>
      <w:r>
        <w:t></w:t>
      </w:r>
      <w:r>
        <w:rPr>
          <w:rFonts w:hint="eastAsia"/>
        </w:rPr>
        <w:t>На</w:t>
      </w:r>
      <w:r>
        <w:t></w:t>
      </w:r>
      <w:r>
        <w:rPr>
          <w:rFonts w:hint="eastAsia"/>
        </w:rPr>
        <w:t>підставі</w:t>
      </w:r>
      <w:r>
        <w:t></w:t>
      </w:r>
      <w:r>
        <w:rPr>
          <w:rFonts w:hint="eastAsia"/>
        </w:rPr>
        <w:t>економетричних</w:t>
      </w:r>
      <w:r>
        <w:t></w:t>
      </w:r>
      <w:r>
        <w:rPr>
          <w:rFonts w:hint="eastAsia"/>
        </w:rPr>
        <w:t>моделей</w:t>
      </w:r>
      <w:r>
        <w:t></w:t>
      </w:r>
      <w:r>
        <w:rPr>
          <w:rFonts w:hint="eastAsia"/>
        </w:rPr>
        <w:t>визначено</w:t>
      </w:r>
      <w:r>
        <w:t></w:t>
      </w:r>
      <w:r>
        <w:rPr>
          <w:rFonts w:hint="eastAsia"/>
        </w:rPr>
        <w:t>та</w:t>
      </w:r>
      <w:r>
        <w:t></w:t>
      </w:r>
      <w:r>
        <w:rPr>
          <w:rFonts w:hint="eastAsia"/>
        </w:rPr>
        <w:t>оцінено</w:t>
      </w:r>
      <w:r>
        <w:t></w:t>
      </w:r>
      <w:r>
        <w:rPr>
          <w:rFonts w:hint="eastAsia"/>
        </w:rPr>
        <w:t>основні</w:t>
      </w:r>
    </w:p>
    <w:p w:rsidR="00DB48E0" w:rsidRDefault="00DB48E0" w:rsidP="00DB48E0">
      <w:r>
        <w:rPr>
          <w:rFonts w:hint="eastAsia"/>
        </w:rPr>
        <w:t>детермінанти</w:t>
      </w:r>
      <w:r>
        <w:t></w:t>
      </w:r>
      <w:r>
        <w:rPr>
          <w:rFonts w:hint="eastAsia"/>
        </w:rPr>
        <w:t>міжнародних</w:t>
      </w:r>
      <w:r>
        <w:t></w:t>
      </w:r>
      <w:r>
        <w:rPr>
          <w:rFonts w:hint="eastAsia"/>
        </w:rPr>
        <w:t>резервів</w:t>
      </w:r>
      <w:r>
        <w:t></w:t>
      </w:r>
      <w:r>
        <w:rPr>
          <w:rFonts w:hint="eastAsia"/>
        </w:rPr>
        <w:t>у</w:t>
      </w:r>
      <w:r>
        <w:t></w:t>
      </w:r>
      <w:r>
        <w:rPr>
          <w:rFonts w:hint="eastAsia"/>
        </w:rPr>
        <w:t>країнах</w:t>
      </w:r>
      <w:r>
        <w:t></w:t>
      </w:r>
      <w:r>
        <w:rPr>
          <w:rFonts w:hint="eastAsia"/>
        </w:rPr>
        <w:t>ЦСЄ</w:t>
      </w:r>
      <w:r>
        <w:t></w:t>
      </w:r>
      <w:r>
        <w:t></w:t>
      </w:r>
      <w:r>
        <w:rPr>
          <w:rFonts w:hint="eastAsia"/>
        </w:rPr>
        <w:t>Для</w:t>
      </w:r>
      <w:r>
        <w:t></w:t>
      </w:r>
      <w:r>
        <w:rPr>
          <w:rFonts w:hint="eastAsia"/>
        </w:rPr>
        <w:t>країн</w:t>
      </w:r>
      <w:r>
        <w:t></w:t>
      </w:r>
      <w:r>
        <w:rPr>
          <w:rFonts w:hint="eastAsia"/>
        </w:rPr>
        <w:t>ЦСЄ</w:t>
      </w:r>
      <w:r>
        <w:t></w:t>
      </w:r>
      <w:r>
        <w:rPr>
          <w:rFonts w:hint="eastAsia"/>
        </w:rPr>
        <w:t>–</w:t>
      </w:r>
      <w:r>
        <w:t></w:t>
      </w:r>
      <w:r>
        <w:rPr>
          <w:rFonts w:hint="eastAsia"/>
        </w:rPr>
        <w:t>членів</w:t>
      </w:r>
      <w:r>
        <w:t></w:t>
      </w:r>
      <w:r>
        <w:rPr>
          <w:rFonts w:hint="eastAsia"/>
        </w:rPr>
        <w:t>ЄС</w:t>
      </w:r>
    </w:p>
    <w:p w:rsidR="00DB48E0" w:rsidRDefault="00DB48E0" w:rsidP="00DB48E0">
      <w:r>
        <w:rPr>
          <w:rFonts w:hint="eastAsia"/>
        </w:rPr>
        <w:t>та</w:t>
      </w:r>
      <w:r>
        <w:t></w:t>
      </w:r>
      <w:r>
        <w:rPr>
          <w:rFonts w:hint="eastAsia"/>
        </w:rPr>
        <w:t>зони</w:t>
      </w:r>
      <w:r>
        <w:t></w:t>
      </w:r>
      <w:r>
        <w:rPr>
          <w:rFonts w:hint="eastAsia"/>
        </w:rPr>
        <w:t>євро</w:t>
      </w:r>
      <w:r>
        <w:t></w:t>
      </w:r>
      <w:r>
        <w:t></w:t>
      </w:r>
      <w:r>
        <w:rPr>
          <w:rFonts w:hint="eastAsia"/>
        </w:rPr>
        <w:t>Естонії</w:t>
      </w:r>
      <w:r>
        <w:t></w:t>
      </w:r>
      <w:r>
        <w:t></w:t>
      </w:r>
      <w:r>
        <w:rPr>
          <w:rFonts w:hint="eastAsia"/>
        </w:rPr>
        <w:t>Латвії</w:t>
      </w:r>
      <w:r>
        <w:t></w:t>
      </w:r>
      <w:r>
        <w:t></w:t>
      </w:r>
      <w:r>
        <w:rPr>
          <w:rFonts w:hint="eastAsia"/>
        </w:rPr>
        <w:t>Литви</w:t>
      </w:r>
      <w:r>
        <w:t></w:t>
      </w:r>
      <w:r>
        <w:t></w:t>
      </w:r>
      <w:r>
        <w:rPr>
          <w:rFonts w:hint="eastAsia"/>
        </w:rPr>
        <w:t>Словаччини</w:t>
      </w:r>
      <w:r>
        <w:t></w:t>
      </w:r>
      <w:r>
        <w:rPr>
          <w:rFonts w:hint="eastAsia"/>
        </w:rPr>
        <w:t>та</w:t>
      </w:r>
      <w:r>
        <w:t></w:t>
      </w:r>
      <w:r>
        <w:rPr>
          <w:rFonts w:hint="eastAsia"/>
        </w:rPr>
        <w:t>Словенії</w:t>
      </w:r>
      <w:r>
        <w:t></w:t>
      </w:r>
      <w:r>
        <w:t></w:t>
      </w:r>
      <w:r>
        <w:rPr>
          <w:rFonts w:hint="eastAsia"/>
        </w:rPr>
        <w:t>значущий</w:t>
      </w:r>
      <w:r>
        <w:t></w:t>
      </w:r>
      <w:r>
        <w:rPr>
          <w:rFonts w:hint="eastAsia"/>
        </w:rPr>
        <w:t>та</w:t>
      </w:r>
    </w:p>
    <w:p w:rsidR="00DB48E0" w:rsidRDefault="00DB48E0" w:rsidP="00DB48E0">
      <w:r>
        <w:rPr>
          <w:rFonts w:hint="eastAsia"/>
        </w:rPr>
        <w:t>прямо</w:t>
      </w:r>
      <w:r>
        <w:t></w:t>
      </w:r>
      <w:r>
        <w:rPr>
          <w:rFonts w:hint="eastAsia"/>
        </w:rPr>
        <w:t>пропорційний</w:t>
      </w:r>
      <w:r>
        <w:t></w:t>
      </w:r>
      <w:r>
        <w:rPr>
          <w:rFonts w:hint="eastAsia"/>
        </w:rPr>
        <w:t>вплив</w:t>
      </w:r>
      <w:r>
        <w:t></w:t>
      </w:r>
      <w:r>
        <w:rPr>
          <w:rFonts w:hint="eastAsia"/>
        </w:rPr>
        <w:t>на</w:t>
      </w:r>
      <w:r>
        <w:t></w:t>
      </w:r>
      <w:r>
        <w:rPr>
          <w:rFonts w:hint="eastAsia"/>
        </w:rPr>
        <w:t>формування</w:t>
      </w:r>
      <w:r>
        <w:t></w:t>
      </w:r>
      <w:r>
        <w:rPr>
          <w:rFonts w:hint="eastAsia"/>
        </w:rPr>
        <w:t>міжнародних</w:t>
      </w:r>
      <w:r>
        <w:t></w:t>
      </w:r>
      <w:r>
        <w:rPr>
          <w:rFonts w:hint="eastAsia"/>
        </w:rPr>
        <w:t>резервів</w:t>
      </w:r>
      <w:r>
        <w:t></w:t>
      </w:r>
      <w:r>
        <w:rPr>
          <w:rFonts w:hint="eastAsia"/>
        </w:rPr>
        <w:t>мають</w:t>
      </w:r>
      <w:r>
        <w:t></w:t>
      </w:r>
      <w:r>
        <w:rPr>
          <w:rFonts w:hint="eastAsia"/>
        </w:rPr>
        <w:t>такі</w:t>
      </w:r>
    </w:p>
    <w:p w:rsidR="00DB48E0" w:rsidRDefault="00DB48E0" w:rsidP="00DB48E0">
      <w:r>
        <w:rPr>
          <w:rFonts w:hint="eastAsia"/>
        </w:rPr>
        <w:t>показники</w:t>
      </w:r>
      <w:r>
        <w:t></w:t>
      </w:r>
      <w:r>
        <w:t></w:t>
      </w:r>
      <w:r>
        <w:rPr>
          <w:rFonts w:hint="eastAsia"/>
        </w:rPr>
        <w:t>як</w:t>
      </w:r>
      <w:r>
        <w:t></w:t>
      </w:r>
      <w:r>
        <w:rPr>
          <w:rFonts w:hint="eastAsia"/>
        </w:rPr>
        <w:t>ВВП</w:t>
      </w:r>
      <w:r>
        <w:t></w:t>
      </w:r>
      <w:r>
        <w:rPr>
          <w:rFonts w:hint="eastAsia"/>
        </w:rPr>
        <w:t>на</w:t>
      </w:r>
      <w:r>
        <w:t></w:t>
      </w:r>
      <w:r>
        <w:rPr>
          <w:rFonts w:hint="eastAsia"/>
        </w:rPr>
        <w:t>душу</w:t>
      </w:r>
      <w:r>
        <w:t></w:t>
      </w:r>
      <w:r>
        <w:rPr>
          <w:rFonts w:hint="eastAsia"/>
        </w:rPr>
        <w:t>населення</w:t>
      </w:r>
      <w:r>
        <w:t></w:t>
      </w:r>
      <w:r>
        <w:rPr>
          <w:rFonts w:hint="eastAsia"/>
        </w:rPr>
        <w:t>та</w:t>
      </w:r>
      <w:r>
        <w:t></w:t>
      </w:r>
      <w:r>
        <w:rPr>
          <w:rFonts w:hint="eastAsia"/>
        </w:rPr>
        <w:t>відношення</w:t>
      </w:r>
      <w:r>
        <w:t></w:t>
      </w:r>
      <w:r>
        <w:rPr>
          <w:rFonts w:hint="eastAsia"/>
        </w:rPr>
        <w:t>прямих</w:t>
      </w:r>
      <w:r>
        <w:t></w:t>
      </w:r>
      <w:r>
        <w:rPr>
          <w:rFonts w:hint="eastAsia"/>
        </w:rPr>
        <w:t>іноземних</w:t>
      </w:r>
    </w:p>
    <w:p w:rsidR="00DB48E0" w:rsidRDefault="00DB48E0" w:rsidP="00DB48E0">
      <w:r>
        <w:rPr>
          <w:rFonts w:hint="eastAsia"/>
        </w:rPr>
        <w:t>інвестицій</w:t>
      </w:r>
      <w:r>
        <w:t></w:t>
      </w:r>
      <w:r>
        <w:rPr>
          <w:rFonts w:hint="eastAsia"/>
        </w:rPr>
        <w:t>до</w:t>
      </w:r>
      <w:r>
        <w:t></w:t>
      </w:r>
      <w:r>
        <w:rPr>
          <w:rFonts w:hint="eastAsia"/>
        </w:rPr>
        <w:t>ВВП</w:t>
      </w:r>
      <w:r>
        <w:t></w:t>
      </w:r>
      <w:r>
        <w:t></w:t>
      </w:r>
      <w:r>
        <w:rPr>
          <w:rFonts w:hint="eastAsia"/>
        </w:rPr>
        <w:t>Натомість</w:t>
      </w:r>
      <w:r>
        <w:t></w:t>
      </w:r>
      <w:r>
        <w:rPr>
          <w:rFonts w:hint="eastAsia"/>
        </w:rPr>
        <w:t>індекс</w:t>
      </w:r>
      <w:r>
        <w:t></w:t>
      </w:r>
      <w:r>
        <w:rPr>
          <w:rFonts w:hint="eastAsia"/>
        </w:rPr>
        <w:t>Джонсів</w:t>
      </w:r>
      <w:r>
        <w:t></w:t>
      </w:r>
      <w:r>
        <w:rPr>
          <w:rFonts w:hint="eastAsia"/>
        </w:rPr>
        <w:t>має</w:t>
      </w:r>
      <w:r>
        <w:t></w:t>
      </w:r>
      <w:r>
        <w:rPr>
          <w:rFonts w:hint="eastAsia"/>
        </w:rPr>
        <w:t>значущий</w:t>
      </w:r>
      <w:r>
        <w:t></w:t>
      </w:r>
      <w:r>
        <w:rPr>
          <w:rFonts w:hint="eastAsia"/>
        </w:rPr>
        <w:t>та</w:t>
      </w:r>
      <w:r>
        <w:t></w:t>
      </w:r>
      <w:r>
        <w:rPr>
          <w:rFonts w:hint="eastAsia"/>
        </w:rPr>
        <w:t>обернено</w:t>
      </w:r>
    </w:p>
    <w:p w:rsidR="00DB48E0" w:rsidRDefault="00DB48E0" w:rsidP="00DB48E0">
      <w:r>
        <w:rPr>
          <w:rFonts w:hint="eastAsia"/>
        </w:rPr>
        <w:t>пропорційний</w:t>
      </w:r>
      <w:r>
        <w:t></w:t>
      </w:r>
      <w:r>
        <w:rPr>
          <w:rFonts w:hint="eastAsia"/>
        </w:rPr>
        <w:t>вплив</w:t>
      </w:r>
      <w:r>
        <w:t></w:t>
      </w:r>
      <w:r>
        <w:t></w:t>
      </w:r>
      <w:r>
        <w:rPr>
          <w:rFonts w:hint="eastAsia"/>
        </w:rPr>
        <w:t>Якщо</w:t>
      </w:r>
      <w:r>
        <w:t></w:t>
      </w:r>
      <w:r>
        <w:rPr>
          <w:rFonts w:hint="eastAsia"/>
        </w:rPr>
        <w:t>ВВП</w:t>
      </w:r>
      <w:r>
        <w:t></w:t>
      </w:r>
      <w:r>
        <w:rPr>
          <w:rFonts w:hint="eastAsia"/>
        </w:rPr>
        <w:t>на</w:t>
      </w:r>
      <w:r>
        <w:t></w:t>
      </w:r>
      <w:r>
        <w:rPr>
          <w:rFonts w:hint="eastAsia"/>
        </w:rPr>
        <w:t>душу</w:t>
      </w:r>
      <w:r>
        <w:t></w:t>
      </w:r>
      <w:r>
        <w:rPr>
          <w:rFonts w:hint="eastAsia"/>
        </w:rPr>
        <w:t>населення</w:t>
      </w:r>
      <w:r>
        <w:t></w:t>
      </w:r>
      <w:r>
        <w:rPr>
          <w:rFonts w:hint="eastAsia"/>
        </w:rPr>
        <w:t>зростає</w:t>
      </w:r>
      <w:r>
        <w:t></w:t>
      </w:r>
      <w:r>
        <w:rPr>
          <w:rFonts w:hint="eastAsia"/>
        </w:rPr>
        <w:t>на</w:t>
      </w:r>
      <w:r>
        <w:t></w:t>
      </w:r>
      <w:r>
        <w:t></w:t>
      </w:r>
      <w:r>
        <w:t></w:t>
      </w:r>
      <w:r>
        <w:t></w:t>
      </w:r>
      <w:r>
        <w:t></w:t>
      </w:r>
      <w:r>
        <w:t></w:t>
      </w:r>
      <w:r>
        <w:t></w:t>
      </w:r>
      <w:r>
        <w:rPr>
          <w:rFonts w:hint="eastAsia"/>
        </w:rPr>
        <w:t>то</w:t>
      </w:r>
      <w:r>
        <w:t></w:t>
      </w:r>
      <w:r>
        <w:rPr>
          <w:rFonts w:hint="eastAsia"/>
        </w:rPr>
        <w:t>обсяги</w:t>
      </w:r>
    </w:p>
    <w:p w:rsidR="00DB48E0" w:rsidRDefault="00DB48E0" w:rsidP="00DB48E0">
      <w:r>
        <w:rPr>
          <w:rFonts w:hint="eastAsia"/>
        </w:rPr>
        <w:t>міжнародних</w:t>
      </w:r>
      <w:r>
        <w:t></w:t>
      </w:r>
      <w:r>
        <w:rPr>
          <w:rFonts w:hint="eastAsia"/>
        </w:rPr>
        <w:t>резервів</w:t>
      </w:r>
      <w:r>
        <w:t></w:t>
      </w:r>
      <w:r>
        <w:rPr>
          <w:rFonts w:hint="eastAsia"/>
        </w:rPr>
        <w:t>досліджуваної</w:t>
      </w:r>
      <w:r>
        <w:t></w:t>
      </w:r>
      <w:r>
        <w:rPr>
          <w:rFonts w:hint="eastAsia"/>
        </w:rPr>
        <w:t>групи</w:t>
      </w:r>
      <w:r>
        <w:t></w:t>
      </w:r>
      <w:r>
        <w:rPr>
          <w:rFonts w:hint="eastAsia"/>
        </w:rPr>
        <w:t>країн</w:t>
      </w:r>
      <w:r>
        <w:t></w:t>
      </w:r>
      <w:r>
        <w:rPr>
          <w:rFonts w:hint="eastAsia"/>
        </w:rPr>
        <w:t>зростають</w:t>
      </w:r>
      <w:r>
        <w:t></w:t>
      </w:r>
      <w:r>
        <w:rPr>
          <w:rFonts w:hint="eastAsia"/>
        </w:rPr>
        <w:t>на</w:t>
      </w:r>
      <w:r>
        <w:t></w:t>
      </w:r>
      <w:r>
        <w:t></w:t>
      </w:r>
      <w:r>
        <w:t></w:t>
      </w:r>
      <w:r>
        <w:t></w:t>
      </w:r>
      <w:r>
        <w:t></w:t>
      </w:r>
      <w:r>
        <w:t></w:t>
      </w:r>
      <w:r>
        <w:rPr>
          <w:rFonts w:hint="eastAsia"/>
        </w:rPr>
        <w:t>а</w:t>
      </w:r>
      <w:r>
        <w:t></w:t>
      </w:r>
      <w:r>
        <w:rPr>
          <w:rFonts w:hint="eastAsia"/>
        </w:rPr>
        <w:t>якщо</w:t>
      </w:r>
    </w:p>
    <w:p w:rsidR="00DB48E0" w:rsidRDefault="00DB48E0" w:rsidP="00DB48E0">
      <w:r>
        <w:rPr>
          <w:rFonts w:hint="eastAsia"/>
        </w:rPr>
        <w:t>міжнародні</w:t>
      </w:r>
      <w:r>
        <w:t></w:t>
      </w:r>
      <w:r>
        <w:rPr>
          <w:rFonts w:hint="eastAsia"/>
        </w:rPr>
        <w:t>резерви</w:t>
      </w:r>
      <w:r>
        <w:t></w:t>
      </w:r>
      <w:r>
        <w:rPr>
          <w:rFonts w:hint="eastAsia"/>
        </w:rPr>
        <w:t>країн</w:t>
      </w:r>
      <w:r>
        <w:t></w:t>
      </w:r>
      <w:r>
        <w:rPr>
          <w:rFonts w:hint="eastAsia"/>
        </w:rPr>
        <w:t>сусідів</w:t>
      </w:r>
      <w:r>
        <w:t></w:t>
      </w:r>
      <w:r>
        <w:rPr>
          <w:rFonts w:hint="eastAsia"/>
        </w:rPr>
        <w:t>ЦСЄ</w:t>
      </w:r>
      <w:r>
        <w:t></w:t>
      </w:r>
      <w:r>
        <w:rPr>
          <w:rFonts w:hint="eastAsia"/>
        </w:rPr>
        <w:t>зростають</w:t>
      </w:r>
      <w:r>
        <w:t></w:t>
      </w:r>
      <w:r>
        <w:rPr>
          <w:rFonts w:hint="eastAsia"/>
        </w:rPr>
        <w:t>на</w:t>
      </w:r>
      <w:r>
        <w:t></w:t>
      </w:r>
      <w:r>
        <w:t></w:t>
      </w:r>
      <w:r>
        <w:t></w:t>
      </w:r>
      <w:r>
        <w:t></w:t>
      </w:r>
      <w:r>
        <w:t></w:t>
      </w:r>
      <w:r>
        <w:t></w:t>
      </w:r>
      <w:r>
        <w:t></w:t>
      </w:r>
      <w:r>
        <w:rPr>
          <w:rFonts w:hint="eastAsia"/>
        </w:rPr>
        <w:t>то</w:t>
      </w:r>
      <w:r>
        <w:t></w:t>
      </w:r>
      <w:r>
        <w:rPr>
          <w:rFonts w:hint="eastAsia"/>
        </w:rPr>
        <w:t>обсяги</w:t>
      </w:r>
    </w:p>
    <w:p w:rsidR="00DB48E0" w:rsidRDefault="00DB48E0" w:rsidP="00DB48E0">
      <w:r>
        <w:rPr>
          <w:rFonts w:hint="eastAsia"/>
        </w:rPr>
        <w:t>міжнародних</w:t>
      </w:r>
      <w:r>
        <w:t></w:t>
      </w:r>
      <w:r>
        <w:rPr>
          <w:rFonts w:hint="eastAsia"/>
        </w:rPr>
        <w:t>резервів</w:t>
      </w:r>
      <w:r>
        <w:t></w:t>
      </w:r>
      <w:r>
        <w:rPr>
          <w:rFonts w:hint="eastAsia"/>
        </w:rPr>
        <w:t>зазначеної</w:t>
      </w:r>
      <w:r>
        <w:t></w:t>
      </w:r>
      <w:r>
        <w:rPr>
          <w:rFonts w:hint="eastAsia"/>
        </w:rPr>
        <w:t>групи</w:t>
      </w:r>
      <w:r>
        <w:t></w:t>
      </w:r>
      <w:r>
        <w:rPr>
          <w:rFonts w:hint="eastAsia"/>
        </w:rPr>
        <w:t>країн</w:t>
      </w:r>
      <w:r>
        <w:t></w:t>
      </w:r>
      <w:r>
        <w:rPr>
          <w:rFonts w:hint="eastAsia"/>
        </w:rPr>
        <w:t>скорочуються</w:t>
      </w:r>
      <w:r>
        <w:t></w:t>
      </w:r>
      <w:r>
        <w:rPr>
          <w:rFonts w:hint="eastAsia"/>
        </w:rPr>
        <w:t>на</w:t>
      </w:r>
      <w:r>
        <w:t></w:t>
      </w:r>
      <w:r>
        <w:t></w:t>
      </w:r>
      <w:r>
        <w:t></w:t>
      </w:r>
      <w:r>
        <w:t></w:t>
      </w:r>
      <w:r>
        <w:rPr>
          <w:rFonts w:hint="eastAsia"/>
        </w:rPr>
        <w:t>–</w:t>
      </w:r>
      <w:r>
        <w:t></w:t>
      </w:r>
      <w:r>
        <w:t></w:t>
      </w:r>
      <w:r>
        <w:t></w:t>
      </w:r>
      <w:r>
        <w:t></w:t>
      </w:r>
    </w:p>
    <w:p w:rsidR="00DB48E0" w:rsidRDefault="00DB48E0" w:rsidP="00DB48E0">
      <w:r>
        <w:rPr>
          <w:rFonts w:hint="eastAsia"/>
        </w:rPr>
        <w:t>Зі</w:t>
      </w:r>
      <w:r>
        <w:t></w:t>
      </w:r>
      <w:r>
        <w:rPr>
          <w:rFonts w:hint="eastAsia"/>
        </w:rPr>
        <w:t>зростанням</w:t>
      </w:r>
      <w:r>
        <w:t></w:t>
      </w:r>
      <w:r>
        <w:rPr>
          <w:rFonts w:hint="eastAsia"/>
        </w:rPr>
        <w:t>відношення</w:t>
      </w:r>
      <w:r>
        <w:t></w:t>
      </w:r>
      <w:r>
        <w:rPr>
          <w:rFonts w:hint="eastAsia"/>
        </w:rPr>
        <w:t>ППІ</w:t>
      </w:r>
      <w:r>
        <w:t></w:t>
      </w:r>
      <w:r>
        <w:rPr>
          <w:rFonts w:hint="eastAsia"/>
        </w:rPr>
        <w:t>до</w:t>
      </w:r>
      <w:r>
        <w:t></w:t>
      </w:r>
      <w:r>
        <w:rPr>
          <w:rFonts w:hint="eastAsia"/>
        </w:rPr>
        <w:t>ВВП</w:t>
      </w:r>
      <w:r>
        <w:t></w:t>
      </w:r>
      <w:r>
        <w:rPr>
          <w:rFonts w:hint="eastAsia"/>
        </w:rPr>
        <w:t>на</w:t>
      </w:r>
      <w:r>
        <w:t></w:t>
      </w:r>
      <w:r>
        <w:t></w:t>
      </w:r>
      <w:r>
        <w:t></w:t>
      </w:r>
      <w:r>
        <w:t></w:t>
      </w:r>
      <w:r>
        <w:t></w:t>
      </w:r>
      <w:r>
        <w:t></w:t>
      </w:r>
      <w:r>
        <w:rPr>
          <w:rFonts w:hint="eastAsia"/>
        </w:rPr>
        <w:t>обсяги</w:t>
      </w:r>
      <w:r>
        <w:t></w:t>
      </w:r>
      <w:r>
        <w:rPr>
          <w:rFonts w:hint="eastAsia"/>
        </w:rPr>
        <w:t>міжнародних</w:t>
      </w:r>
      <w:r>
        <w:t></w:t>
      </w:r>
      <w:r>
        <w:rPr>
          <w:rFonts w:hint="eastAsia"/>
        </w:rPr>
        <w:t>резервів</w:t>
      </w:r>
    </w:p>
    <w:p w:rsidR="00DB48E0" w:rsidRDefault="00DB48E0" w:rsidP="00DB48E0">
      <w:r>
        <w:rPr>
          <w:rFonts w:hint="eastAsia"/>
        </w:rPr>
        <w:t>збільшуються</w:t>
      </w:r>
      <w:r>
        <w:t></w:t>
      </w:r>
      <w:r>
        <w:rPr>
          <w:rFonts w:hint="eastAsia"/>
        </w:rPr>
        <w:t>на</w:t>
      </w:r>
      <w:r>
        <w:t></w:t>
      </w:r>
      <w:r>
        <w:t></w:t>
      </w:r>
      <w:r>
        <w:t></w:t>
      </w:r>
      <w:r>
        <w:t></w:t>
      </w:r>
      <w:r>
        <w:t></w:t>
      </w:r>
      <w:r>
        <w:t></w:t>
      </w:r>
      <w:r>
        <w:t></w:t>
      </w:r>
      <w:r>
        <w:t></w:t>
      </w:r>
      <w:r>
        <w:rPr>
          <w:rFonts w:hint="eastAsia"/>
        </w:rPr>
        <w:t>У</w:t>
      </w:r>
      <w:r>
        <w:t></w:t>
      </w:r>
      <w:r>
        <w:rPr>
          <w:rFonts w:hint="eastAsia"/>
        </w:rPr>
        <w:t>групі</w:t>
      </w:r>
      <w:r>
        <w:t></w:t>
      </w:r>
      <w:r>
        <w:rPr>
          <w:rFonts w:hint="eastAsia"/>
        </w:rPr>
        <w:t>країн</w:t>
      </w:r>
      <w:r>
        <w:t></w:t>
      </w:r>
      <w:r>
        <w:rPr>
          <w:rFonts w:hint="eastAsia"/>
        </w:rPr>
        <w:t>ЦСЄ</w:t>
      </w:r>
      <w:r>
        <w:t></w:t>
      </w:r>
      <w:r>
        <w:rPr>
          <w:rFonts w:hint="eastAsia"/>
        </w:rPr>
        <w:t>–</w:t>
      </w:r>
      <w:r>
        <w:t></w:t>
      </w:r>
      <w:r>
        <w:rPr>
          <w:rFonts w:hint="eastAsia"/>
        </w:rPr>
        <w:t>членів</w:t>
      </w:r>
      <w:r>
        <w:t></w:t>
      </w:r>
      <w:r>
        <w:rPr>
          <w:rFonts w:hint="eastAsia"/>
        </w:rPr>
        <w:t>ЄС</w:t>
      </w:r>
      <w:r>
        <w:t></w:t>
      </w:r>
      <w:r>
        <w:t></w:t>
      </w:r>
      <w:r>
        <w:rPr>
          <w:rFonts w:hint="eastAsia"/>
        </w:rPr>
        <w:t>що</w:t>
      </w:r>
      <w:r>
        <w:t></w:t>
      </w:r>
      <w:r>
        <w:rPr>
          <w:rFonts w:hint="eastAsia"/>
        </w:rPr>
        <w:t>мають</w:t>
      </w:r>
      <w:r>
        <w:t></w:t>
      </w:r>
      <w:r>
        <w:rPr>
          <w:rFonts w:hint="eastAsia"/>
        </w:rPr>
        <w:t>в</w:t>
      </w:r>
      <w:r>
        <w:t></w:t>
      </w:r>
      <w:r>
        <w:rPr>
          <w:rFonts w:hint="eastAsia"/>
        </w:rPr>
        <w:t>обігу</w:t>
      </w:r>
    </w:p>
    <w:p w:rsidR="00DB48E0" w:rsidRDefault="00DB48E0" w:rsidP="00DB48E0">
      <w:r>
        <w:rPr>
          <w:rFonts w:hint="eastAsia"/>
        </w:rPr>
        <w:t>власні</w:t>
      </w:r>
      <w:r>
        <w:t></w:t>
      </w:r>
      <w:r>
        <w:rPr>
          <w:rFonts w:hint="eastAsia"/>
        </w:rPr>
        <w:t>грошові</w:t>
      </w:r>
      <w:r>
        <w:t></w:t>
      </w:r>
      <w:r>
        <w:rPr>
          <w:rFonts w:hint="eastAsia"/>
        </w:rPr>
        <w:t>одиниці</w:t>
      </w:r>
      <w:r>
        <w:t></w:t>
      </w:r>
      <w:r>
        <w:t></w:t>
      </w:r>
      <w:r>
        <w:rPr>
          <w:rFonts w:hint="eastAsia"/>
        </w:rPr>
        <w:t>Польщі</w:t>
      </w:r>
      <w:r>
        <w:t></w:t>
      </w:r>
      <w:r>
        <w:t></w:t>
      </w:r>
      <w:r>
        <w:rPr>
          <w:rFonts w:hint="eastAsia"/>
        </w:rPr>
        <w:t>Угорщині</w:t>
      </w:r>
      <w:r>
        <w:t></w:t>
      </w:r>
      <w:r>
        <w:t></w:t>
      </w:r>
      <w:r>
        <w:rPr>
          <w:rFonts w:hint="eastAsia"/>
        </w:rPr>
        <w:t>Чехії</w:t>
      </w:r>
      <w:r>
        <w:t></w:t>
      </w:r>
      <w:r>
        <w:t></w:t>
      </w:r>
      <w:r>
        <w:rPr>
          <w:rFonts w:hint="eastAsia"/>
        </w:rPr>
        <w:t>Болгарії</w:t>
      </w:r>
      <w:r>
        <w:t></w:t>
      </w:r>
      <w:r>
        <w:rPr>
          <w:rFonts w:hint="eastAsia"/>
        </w:rPr>
        <w:t>та</w:t>
      </w:r>
      <w:r>
        <w:t></w:t>
      </w:r>
      <w:r>
        <w:rPr>
          <w:rFonts w:hint="eastAsia"/>
        </w:rPr>
        <w:t>Румунії</w:t>
      </w:r>
      <w:r>
        <w:t></w:t>
      </w:r>
      <w:r>
        <w:t></w:t>
      </w:r>
    </w:p>
    <w:p w:rsidR="00DB48E0" w:rsidRDefault="00DB48E0" w:rsidP="00DB48E0">
      <w:r>
        <w:rPr>
          <w:rFonts w:hint="eastAsia"/>
        </w:rPr>
        <w:t>значущий</w:t>
      </w:r>
      <w:r>
        <w:t></w:t>
      </w:r>
      <w:r>
        <w:rPr>
          <w:rFonts w:hint="eastAsia"/>
        </w:rPr>
        <w:t>та</w:t>
      </w:r>
      <w:r>
        <w:t></w:t>
      </w:r>
      <w:r>
        <w:rPr>
          <w:rFonts w:hint="eastAsia"/>
        </w:rPr>
        <w:t>прямо</w:t>
      </w:r>
      <w:r>
        <w:t></w:t>
      </w:r>
      <w:r>
        <w:rPr>
          <w:rFonts w:hint="eastAsia"/>
        </w:rPr>
        <w:t>пропорційний</w:t>
      </w:r>
      <w:r>
        <w:t></w:t>
      </w:r>
      <w:r>
        <w:rPr>
          <w:rFonts w:hint="eastAsia"/>
        </w:rPr>
        <w:t>вплив</w:t>
      </w:r>
      <w:r>
        <w:t></w:t>
      </w:r>
      <w:r>
        <w:rPr>
          <w:rFonts w:hint="eastAsia"/>
        </w:rPr>
        <w:t>на</w:t>
      </w:r>
      <w:r>
        <w:t></w:t>
      </w:r>
      <w:r>
        <w:rPr>
          <w:rFonts w:hint="eastAsia"/>
        </w:rPr>
        <w:t>формування</w:t>
      </w:r>
      <w:r>
        <w:t></w:t>
      </w:r>
      <w:r>
        <w:rPr>
          <w:rFonts w:hint="eastAsia"/>
        </w:rPr>
        <w:t>міжнародних</w:t>
      </w:r>
      <w:r>
        <w:t></w:t>
      </w:r>
      <w:r>
        <w:rPr>
          <w:rFonts w:hint="eastAsia"/>
        </w:rPr>
        <w:t>резервів</w:t>
      </w:r>
    </w:p>
    <w:p w:rsidR="00DB48E0" w:rsidRDefault="00DB48E0" w:rsidP="00DB48E0">
      <w:r>
        <w:rPr>
          <w:rFonts w:hint="eastAsia"/>
        </w:rPr>
        <w:t>має</w:t>
      </w:r>
      <w:r>
        <w:t></w:t>
      </w:r>
      <w:r>
        <w:rPr>
          <w:rFonts w:hint="eastAsia"/>
        </w:rPr>
        <w:t>ВВП</w:t>
      </w:r>
      <w:r>
        <w:t></w:t>
      </w:r>
      <w:r>
        <w:rPr>
          <w:rFonts w:hint="eastAsia"/>
        </w:rPr>
        <w:t>на</w:t>
      </w:r>
      <w:r>
        <w:t></w:t>
      </w:r>
      <w:r>
        <w:rPr>
          <w:rFonts w:hint="eastAsia"/>
        </w:rPr>
        <w:t>душу</w:t>
      </w:r>
      <w:r>
        <w:t></w:t>
      </w:r>
      <w:r>
        <w:rPr>
          <w:rFonts w:hint="eastAsia"/>
        </w:rPr>
        <w:t>населення</w:t>
      </w:r>
      <w:r>
        <w:t></w:t>
      </w:r>
      <w:r>
        <w:t></w:t>
      </w:r>
      <w:r>
        <w:rPr>
          <w:rFonts w:hint="eastAsia"/>
        </w:rPr>
        <w:t>а</w:t>
      </w:r>
      <w:r>
        <w:t></w:t>
      </w:r>
      <w:r>
        <w:rPr>
          <w:rFonts w:hint="eastAsia"/>
        </w:rPr>
        <w:t>обернено</w:t>
      </w:r>
      <w:r>
        <w:t></w:t>
      </w:r>
      <w:r>
        <w:rPr>
          <w:rFonts w:hint="eastAsia"/>
        </w:rPr>
        <w:t>пропорційний</w:t>
      </w:r>
      <w:r>
        <w:t></w:t>
      </w:r>
      <w:r>
        <w:rPr>
          <w:rFonts w:hint="eastAsia"/>
        </w:rPr>
        <w:t>–</w:t>
      </w:r>
      <w:r>
        <w:t></w:t>
      </w:r>
      <w:r>
        <w:rPr>
          <w:rFonts w:hint="eastAsia"/>
        </w:rPr>
        <w:t>альтернативна</w:t>
      </w:r>
    </w:p>
    <w:p w:rsidR="00DB48E0" w:rsidRDefault="00DB48E0" w:rsidP="00DB48E0">
      <w:r>
        <w:rPr>
          <w:rFonts w:hint="eastAsia"/>
        </w:rPr>
        <w:t>вартість</w:t>
      </w:r>
      <w:r>
        <w:t></w:t>
      </w:r>
      <w:r>
        <w:rPr>
          <w:rFonts w:hint="eastAsia"/>
        </w:rPr>
        <w:t>зберігання</w:t>
      </w:r>
      <w:r>
        <w:t></w:t>
      </w:r>
      <w:r>
        <w:rPr>
          <w:rFonts w:hint="eastAsia"/>
        </w:rPr>
        <w:t>резервних</w:t>
      </w:r>
      <w:r>
        <w:t></w:t>
      </w:r>
      <w:r>
        <w:rPr>
          <w:rFonts w:hint="eastAsia"/>
        </w:rPr>
        <w:t>активів</w:t>
      </w:r>
      <w:r>
        <w:t></w:t>
      </w:r>
      <w:r>
        <w:t></w:t>
      </w:r>
      <w:r>
        <w:rPr>
          <w:rFonts w:hint="eastAsia"/>
        </w:rPr>
        <w:t>Зі</w:t>
      </w:r>
      <w:r>
        <w:t></w:t>
      </w:r>
      <w:r>
        <w:rPr>
          <w:rFonts w:hint="eastAsia"/>
        </w:rPr>
        <w:t>зростанням</w:t>
      </w:r>
      <w:r>
        <w:t></w:t>
      </w:r>
      <w:r>
        <w:rPr>
          <w:rFonts w:hint="eastAsia"/>
        </w:rPr>
        <w:t>ВВП</w:t>
      </w:r>
      <w:r>
        <w:t></w:t>
      </w:r>
      <w:r>
        <w:rPr>
          <w:rFonts w:hint="eastAsia"/>
        </w:rPr>
        <w:t>на</w:t>
      </w:r>
      <w:r>
        <w:t></w:t>
      </w:r>
      <w:r>
        <w:rPr>
          <w:rFonts w:hint="eastAsia"/>
        </w:rPr>
        <w:t>душу</w:t>
      </w:r>
      <w:r>
        <w:t></w:t>
      </w:r>
      <w:r>
        <w:rPr>
          <w:rFonts w:hint="eastAsia"/>
        </w:rPr>
        <w:t>населення</w:t>
      </w:r>
    </w:p>
    <w:p w:rsidR="00DB48E0" w:rsidRDefault="00DB48E0" w:rsidP="00DB48E0">
      <w:r>
        <w:rPr>
          <w:rFonts w:hint="eastAsia"/>
        </w:rPr>
        <w:t>на</w:t>
      </w:r>
      <w:r>
        <w:t></w:t>
      </w:r>
      <w:r>
        <w:t></w:t>
      </w:r>
      <w:r>
        <w:t></w:t>
      </w:r>
      <w:r>
        <w:t></w:t>
      </w:r>
      <w:r>
        <w:t></w:t>
      </w:r>
      <w:r>
        <w:t></w:t>
      </w:r>
      <w:r>
        <w:rPr>
          <w:rFonts w:hint="eastAsia"/>
        </w:rPr>
        <w:t>міжнародні</w:t>
      </w:r>
      <w:r>
        <w:t></w:t>
      </w:r>
      <w:r>
        <w:rPr>
          <w:rFonts w:hint="eastAsia"/>
        </w:rPr>
        <w:t>резерви</w:t>
      </w:r>
      <w:r>
        <w:t></w:t>
      </w:r>
      <w:r>
        <w:rPr>
          <w:rFonts w:hint="eastAsia"/>
        </w:rPr>
        <w:t>досліджуваних</w:t>
      </w:r>
      <w:r>
        <w:t></w:t>
      </w:r>
      <w:r>
        <w:rPr>
          <w:rFonts w:hint="eastAsia"/>
        </w:rPr>
        <w:t>країн</w:t>
      </w:r>
      <w:r>
        <w:t></w:t>
      </w:r>
      <w:r>
        <w:rPr>
          <w:rFonts w:hint="eastAsia"/>
        </w:rPr>
        <w:t>зростають</w:t>
      </w:r>
      <w:r>
        <w:t></w:t>
      </w:r>
      <w:r>
        <w:rPr>
          <w:rFonts w:hint="eastAsia"/>
        </w:rPr>
        <w:t>на</w:t>
      </w:r>
      <w:r>
        <w:t></w:t>
      </w:r>
      <w:r>
        <w:t></w:t>
      </w:r>
      <w:r>
        <w:t></w:t>
      </w:r>
      <w:r>
        <w:t></w:t>
      </w:r>
      <w:r>
        <w:t></w:t>
      </w:r>
      <w:r>
        <w:t></w:t>
      </w:r>
      <w:r>
        <w:t></w:t>
      </w:r>
      <w:r>
        <w:t></w:t>
      </w:r>
      <w:r>
        <w:rPr>
          <w:rFonts w:hint="eastAsia"/>
        </w:rPr>
        <w:t>а</w:t>
      </w:r>
      <w:r>
        <w:t></w:t>
      </w:r>
      <w:r>
        <w:rPr>
          <w:rFonts w:hint="eastAsia"/>
        </w:rPr>
        <w:t>зі</w:t>
      </w:r>
    </w:p>
    <w:p w:rsidR="00DB48E0" w:rsidRDefault="00DB48E0" w:rsidP="00DB48E0">
      <w:r>
        <w:rPr>
          <w:rFonts w:hint="eastAsia"/>
        </w:rPr>
        <w:t>збільшенням</w:t>
      </w:r>
      <w:r>
        <w:t></w:t>
      </w:r>
      <w:r>
        <w:rPr>
          <w:rFonts w:hint="eastAsia"/>
        </w:rPr>
        <w:t>альтернативної</w:t>
      </w:r>
      <w:r>
        <w:t></w:t>
      </w:r>
      <w:r>
        <w:rPr>
          <w:rFonts w:hint="eastAsia"/>
        </w:rPr>
        <w:t>вартості</w:t>
      </w:r>
      <w:r>
        <w:t></w:t>
      </w:r>
      <w:r>
        <w:rPr>
          <w:rFonts w:hint="eastAsia"/>
        </w:rPr>
        <w:t>зберігання</w:t>
      </w:r>
      <w:r>
        <w:t></w:t>
      </w:r>
      <w:r>
        <w:rPr>
          <w:rFonts w:hint="eastAsia"/>
        </w:rPr>
        <w:t>резервів</w:t>
      </w:r>
      <w:r>
        <w:t></w:t>
      </w:r>
      <w:r>
        <w:rPr>
          <w:rFonts w:hint="eastAsia"/>
        </w:rPr>
        <w:t>на</w:t>
      </w:r>
      <w:r>
        <w:t></w:t>
      </w:r>
      <w:r>
        <w:rPr>
          <w:rFonts w:hint="eastAsia"/>
        </w:rPr>
        <w:t>одиницю</w:t>
      </w:r>
      <w:r>
        <w:t></w:t>
      </w:r>
      <w:r>
        <w:t></w:t>
      </w:r>
      <w:r>
        <w:rPr>
          <w:rFonts w:hint="eastAsia"/>
        </w:rPr>
        <w:t>обсяг</w:t>
      </w:r>
    </w:p>
    <w:p w:rsidR="00DB48E0" w:rsidRDefault="00DB48E0" w:rsidP="00DB48E0">
      <w:r>
        <w:rPr>
          <w:rFonts w:hint="eastAsia"/>
        </w:rPr>
        <w:t>міжнародних</w:t>
      </w:r>
      <w:r>
        <w:t></w:t>
      </w:r>
      <w:r>
        <w:rPr>
          <w:rFonts w:hint="eastAsia"/>
        </w:rPr>
        <w:t>резервів</w:t>
      </w:r>
      <w:r>
        <w:t></w:t>
      </w:r>
      <w:r>
        <w:rPr>
          <w:rFonts w:hint="eastAsia"/>
        </w:rPr>
        <w:t>скорочується</w:t>
      </w:r>
      <w:r>
        <w:t></w:t>
      </w:r>
      <w:r>
        <w:rPr>
          <w:rFonts w:hint="eastAsia"/>
        </w:rPr>
        <w:t>на</w:t>
      </w:r>
      <w:r>
        <w:t></w:t>
      </w:r>
      <w:r>
        <w:t></w:t>
      </w:r>
      <w:r>
        <w:t></w:t>
      </w:r>
      <w:r>
        <w:t></w:t>
      </w:r>
      <w:r>
        <w:t></w:t>
      </w:r>
      <w:r>
        <w:t></w:t>
      </w:r>
      <w:r>
        <w:t></w:t>
      </w:r>
      <w:r>
        <w:t></w:t>
      </w:r>
      <w:r>
        <w:rPr>
          <w:rFonts w:hint="eastAsia"/>
        </w:rPr>
        <w:t>В</w:t>
      </w:r>
      <w:r>
        <w:t></w:t>
      </w:r>
      <w:r>
        <w:rPr>
          <w:rFonts w:hint="eastAsia"/>
        </w:rPr>
        <w:t>обох</w:t>
      </w:r>
      <w:r>
        <w:t></w:t>
      </w:r>
      <w:r>
        <w:rPr>
          <w:rFonts w:hint="eastAsia"/>
        </w:rPr>
        <w:t>групах</w:t>
      </w:r>
      <w:r>
        <w:t></w:t>
      </w:r>
      <w:r>
        <w:rPr>
          <w:rFonts w:hint="eastAsia"/>
        </w:rPr>
        <w:t>країн</w:t>
      </w:r>
      <w:r>
        <w:t></w:t>
      </w:r>
      <w:r>
        <w:rPr>
          <w:rFonts w:hint="eastAsia"/>
        </w:rPr>
        <w:t>вплив</w:t>
      </w:r>
    </w:p>
    <w:p w:rsidR="00DB48E0" w:rsidRDefault="00DB48E0" w:rsidP="00DB48E0">
      <w:r>
        <w:rPr>
          <w:rFonts w:hint="eastAsia"/>
        </w:rPr>
        <w:t>попереднього</w:t>
      </w:r>
      <w:r>
        <w:t></w:t>
      </w:r>
      <w:r>
        <w:rPr>
          <w:rFonts w:hint="eastAsia"/>
        </w:rPr>
        <w:t>значення</w:t>
      </w:r>
      <w:r>
        <w:t></w:t>
      </w:r>
      <w:r>
        <w:rPr>
          <w:rFonts w:hint="eastAsia"/>
        </w:rPr>
        <w:t>обсягу</w:t>
      </w:r>
      <w:r>
        <w:t></w:t>
      </w:r>
      <w:r>
        <w:rPr>
          <w:rFonts w:hint="eastAsia"/>
        </w:rPr>
        <w:t>міжнародних</w:t>
      </w:r>
      <w:r>
        <w:t></w:t>
      </w:r>
      <w:r>
        <w:rPr>
          <w:rFonts w:hint="eastAsia"/>
        </w:rPr>
        <w:t>резервів</w:t>
      </w:r>
      <w:r>
        <w:t></w:t>
      </w:r>
      <w:r>
        <w:rPr>
          <w:rFonts w:hint="eastAsia"/>
        </w:rPr>
        <w:t>є</w:t>
      </w:r>
      <w:r>
        <w:t></w:t>
      </w:r>
      <w:r>
        <w:rPr>
          <w:rFonts w:hint="eastAsia"/>
        </w:rPr>
        <w:t>значущим</w:t>
      </w:r>
      <w:r>
        <w:t></w:t>
      </w:r>
      <w:r>
        <w:t></w:t>
      </w:r>
      <w:r>
        <w:rPr>
          <w:rFonts w:hint="eastAsia"/>
        </w:rPr>
        <w:t>а</w:t>
      </w:r>
    </w:p>
    <w:p w:rsidR="00DB48E0" w:rsidRDefault="00DB48E0" w:rsidP="00DB48E0">
      <w:r>
        <w:rPr>
          <w:rFonts w:hint="eastAsia"/>
        </w:rPr>
        <w:t>еластичність</w:t>
      </w:r>
      <w:r>
        <w:t></w:t>
      </w:r>
      <w:r>
        <w:rPr>
          <w:rFonts w:hint="eastAsia"/>
        </w:rPr>
        <w:t>обсягу</w:t>
      </w:r>
      <w:r>
        <w:t></w:t>
      </w:r>
      <w:r>
        <w:rPr>
          <w:rFonts w:hint="eastAsia"/>
        </w:rPr>
        <w:t>міжнародних</w:t>
      </w:r>
      <w:r>
        <w:t></w:t>
      </w:r>
      <w:r>
        <w:rPr>
          <w:rFonts w:hint="eastAsia"/>
        </w:rPr>
        <w:t>резервів</w:t>
      </w:r>
      <w:r>
        <w:t></w:t>
      </w:r>
      <w:r>
        <w:rPr>
          <w:rFonts w:hint="eastAsia"/>
        </w:rPr>
        <w:t>за</w:t>
      </w:r>
      <w:r>
        <w:t></w:t>
      </w:r>
      <w:r>
        <w:rPr>
          <w:rFonts w:hint="eastAsia"/>
        </w:rPr>
        <w:t>обсягом</w:t>
      </w:r>
      <w:r>
        <w:t></w:t>
      </w:r>
      <w:r>
        <w:rPr>
          <w:rFonts w:hint="eastAsia"/>
        </w:rPr>
        <w:t>міжнародних</w:t>
      </w:r>
      <w:r>
        <w:t></w:t>
      </w:r>
      <w:r>
        <w:rPr>
          <w:rFonts w:hint="eastAsia"/>
        </w:rPr>
        <w:t>резервів</w:t>
      </w:r>
      <w:r>
        <w:t></w:t>
      </w:r>
      <w:r>
        <w:rPr>
          <w:rFonts w:hint="eastAsia"/>
        </w:rPr>
        <w:t>у</w:t>
      </w:r>
    </w:p>
    <w:p w:rsidR="00DB48E0" w:rsidRDefault="00DB48E0" w:rsidP="00DB48E0">
      <w:r>
        <w:rPr>
          <w:rFonts w:hint="eastAsia"/>
        </w:rPr>
        <w:t>попередньому</w:t>
      </w:r>
      <w:r>
        <w:t></w:t>
      </w:r>
      <w:r>
        <w:rPr>
          <w:rFonts w:hint="eastAsia"/>
        </w:rPr>
        <w:t>періоді</w:t>
      </w:r>
      <w:r>
        <w:t></w:t>
      </w:r>
      <w:r>
        <w:rPr>
          <w:rFonts w:hint="eastAsia"/>
        </w:rPr>
        <w:t>становить</w:t>
      </w:r>
      <w:r>
        <w:t></w:t>
      </w:r>
      <w:r>
        <w:rPr>
          <w:rFonts w:hint="eastAsia"/>
        </w:rPr>
        <w:t>близько</w:t>
      </w:r>
      <w:r>
        <w:t></w:t>
      </w:r>
      <w:r>
        <w:t></w:t>
      </w:r>
      <w:r>
        <w:t></w:t>
      </w:r>
      <w:r>
        <w:t></w:t>
      </w:r>
      <w:r>
        <w:t></w:t>
      </w:r>
      <w:r>
        <w:t></w:t>
      </w:r>
      <w:r>
        <w:t></w:t>
      </w:r>
      <w:r>
        <w:rPr>
          <w:rFonts w:hint="eastAsia"/>
        </w:rPr>
        <w:t>Середня</w:t>
      </w:r>
      <w:r>
        <w:t></w:t>
      </w:r>
      <w:r>
        <w:rPr>
          <w:rFonts w:hint="eastAsia"/>
        </w:rPr>
        <w:t>схильність</w:t>
      </w:r>
      <w:r>
        <w:t></w:t>
      </w:r>
      <w:r>
        <w:rPr>
          <w:rFonts w:hint="eastAsia"/>
        </w:rPr>
        <w:t>до</w:t>
      </w:r>
      <w:r>
        <w:t></w:t>
      </w:r>
      <w:r>
        <w:rPr>
          <w:rFonts w:hint="eastAsia"/>
        </w:rPr>
        <w:t>імпорту</w:t>
      </w:r>
      <w:r>
        <w:t></w:t>
      </w:r>
    </w:p>
    <w:p w:rsidR="00DB48E0" w:rsidRDefault="00DB48E0" w:rsidP="00DB48E0">
      <w:r>
        <w:t></w:t>
      </w:r>
      <w:r>
        <w:t></w:t>
      </w:r>
      <w:r>
        <w:t></w:t>
      </w:r>
    </w:p>
    <w:p w:rsidR="00DB48E0" w:rsidRDefault="00DB48E0" w:rsidP="00DB48E0">
      <w:r>
        <w:t></w:t>
      </w:r>
      <w:r>
        <w:rPr>
          <w:rFonts w:hint="eastAsia"/>
        </w:rPr>
        <w:t>середня</w:t>
      </w:r>
      <w:r>
        <w:t></w:t>
      </w:r>
      <w:r>
        <w:rPr>
          <w:rFonts w:hint="eastAsia"/>
        </w:rPr>
        <w:t>схильність</w:t>
      </w:r>
      <w:r>
        <w:t></w:t>
      </w:r>
      <w:r>
        <w:rPr>
          <w:rFonts w:hint="eastAsia"/>
        </w:rPr>
        <w:t>до</w:t>
      </w:r>
      <w:r>
        <w:t></w:t>
      </w:r>
      <w:r>
        <w:rPr>
          <w:rFonts w:hint="eastAsia"/>
        </w:rPr>
        <w:t>експорту</w:t>
      </w:r>
      <w:r>
        <w:t></w:t>
      </w:r>
      <w:r>
        <w:t></w:t>
      </w:r>
      <w:r>
        <w:rPr>
          <w:rFonts w:hint="eastAsia"/>
        </w:rPr>
        <w:t>та</w:t>
      </w:r>
      <w:r>
        <w:t></w:t>
      </w:r>
      <w:r>
        <w:rPr>
          <w:rFonts w:hint="eastAsia"/>
        </w:rPr>
        <w:t>реальний</w:t>
      </w:r>
      <w:r>
        <w:t></w:t>
      </w:r>
      <w:r>
        <w:rPr>
          <w:rFonts w:hint="eastAsia"/>
        </w:rPr>
        <w:t>ефективний</w:t>
      </w:r>
      <w:r>
        <w:t></w:t>
      </w:r>
      <w:r>
        <w:rPr>
          <w:rFonts w:hint="eastAsia"/>
        </w:rPr>
        <w:t>валютний</w:t>
      </w:r>
      <w:r>
        <w:t></w:t>
      </w:r>
      <w:r>
        <w:rPr>
          <w:rFonts w:hint="eastAsia"/>
        </w:rPr>
        <w:t>курс</w:t>
      </w:r>
      <w:r>
        <w:t></w:t>
      </w:r>
      <w:r>
        <w:rPr>
          <w:rFonts w:hint="eastAsia"/>
        </w:rPr>
        <w:t>є</w:t>
      </w:r>
    </w:p>
    <w:p w:rsidR="00DB48E0" w:rsidRDefault="00DB48E0" w:rsidP="00DB48E0">
      <w:r>
        <w:rPr>
          <w:rFonts w:hint="eastAsia"/>
        </w:rPr>
        <w:t>незначущими</w:t>
      </w:r>
      <w:r>
        <w:t></w:t>
      </w:r>
      <w:r>
        <w:rPr>
          <w:rFonts w:hint="eastAsia"/>
        </w:rPr>
        <w:t>факторами</w:t>
      </w:r>
      <w:r>
        <w:t></w:t>
      </w:r>
      <w:r>
        <w:rPr>
          <w:rFonts w:hint="eastAsia"/>
        </w:rPr>
        <w:t>впливу</w:t>
      </w:r>
      <w:r>
        <w:t></w:t>
      </w:r>
      <w:r>
        <w:rPr>
          <w:rFonts w:hint="eastAsia"/>
        </w:rPr>
        <w:t>на</w:t>
      </w:r>
      <w:r>
        <w:t></w:t>
      </w:r>
      <w:r>
        <w:rPr>
          <w:rFonts w:hint="eastAsia"/>
        </w:rPr>
        <w:t>міжнародні</w:t>
      </w:r>
      <w:r>
        <w:t></w:t>
      </w:r>
      <w:r>
        <w:rPr>
          <w:rFonts w:hint="eastAsia"/>
        </w:rPr>
        <w:t>резерви</w:t>
      </w:r>
      <w:r>
        <w:t></w:t>
      </w:r>
    </w:p>
    <w:p w:rsidR="00DB48E0" w:rsidRDefault="00DB48E0" w:rsidP="00DB48E0">
      <w:r>
        <w:t></w:t>
      </w:r>
      <w:r>
        <w:t></w:t>
      </w:r>
      <w:r>
        <w:t></w:t>
      </w:r>
      <w:r>
        <w:rPr>
          <w:rFonts w:hint="eastAsia"/>
        </w:rPr>
        <w:t>Управління</w:t>
      </w:r>
      <w:r>
        <w:t></w:t>
      </w:r>
      <w:r>
        <w:rPr>
          <w:rFonts w:hint="eastAsia"/>
        </w:rPr>
        <w:t>міжнародними</w:t>
      </w:r>
      <w:r>
        <w:t></w:t>
      </w:r>
      <w:r>
        <w:rPr>
          <w:rFonts w:hint="eastAsia"/>
        </w:rPr>
        <w:t>резервами</w:t>
      </w:r>
      <w:r>
        <w:t></w:t>
      </w:r>
      <w:r>
        <w:rPr>
          <w:rFonts w:hint="eastAsia"/>
        </w:rPr>
        <w:t>в</w:t>
      </w:r>
      <w:r>
        <w:t></w:t>
      </w:r>
      <w:r>
        <w:rPr>
          <w:rFonts w:hint="eastAsia"/>
        </w:rPr>
        <w:t>Україні</w:t>
      </w:r>
      <w:r>
        <w:t></w:t>
      </w:r>
      <w:r>
        <w:rPr>
          <w:rFonts w:hint="eastAsia"/>
        </w:rPr>
        <w:t>здійснюють</w:t>
      </w:r>
      <w:r>
        <w:t></w:t>
      </w:r>
      <w:r>
        <w:rPr>
          <w:rFonts w:hint="eastAsia"/>
        </w:rPr>
        <w:t>на</w:t>
      </w:r>
      <w:r>
        <w:t></w:t>
      </w:r>
      <w:r>
        <w:rPr>
          <w:rFonts w:hint="eastAsia"/>
        </w:rPr>
        <w:t>основі</w:t>
      </w:r>
    </w:p>
    <w:p w:rsidR="00DB48E0" w:rsidRDefault="00DB48E0" w:rsidP="00DB48E0">
      <w:r>
        <w:rPr>
          <w:rFonts w:hint="eastAsia"/>
        </w:rPr>
        <w:t>Закону</w:t>
      </w:r>
      <w:r>
        <w:t></w:t>
      </w:r>
      <w:r>
        <w:rPr>
          <w:rFonts w:hint="eastAsia"/>
        </w:rPr>
        <w:t>України</w:t>
      </w:r>
      <w:r>
        <w:t></w:t>
      </w:r>
      <w:r>
        <w:t></w:t>
      </w:r>
      <w:r>
        <w:rPr>
          <w:rFonts w:hint="eastAsia"/>
        </w:rPr>
        <w:t>Про</w:t>
      </w:r>
      <w:r>
        <w:t></w:t>
      </w:r>
      <w:r>
        <w:rPr>
          <w:rFonts w:hint="eastAsia"/>
        </w:rPr>
        <w:t>Національний</w:t>
      </w:r>
      <w:r>
        <w:t></w:t>
      </w:r>
      <w:r>
        <w:rPr>
          <w:rFonts w:hint="eastAsia"/>
        </w:rPr>
        <w:t>банк</w:t>
      </w:r>
      <w:r>
        <w:t></w:t>
      </w:r>
      <w:r>
        <w:rPr>
          <w:rFonts w:hint="eastAsia"/>
        </w:rPr>
        <w:t>України</w:t>
      </w:r>
      <w:r>
        <w:t></w:t>
      </w:r>
      <w:r>
        <w:t></w:t>
      </w:r>
      <w:r>
        <w:t></w:t>
      </w:r>
      <w:r>
        <w:rPr>
          <w:rFonts w:hint="eastAsia"/>
        </w:rPr>
        <w:t>Положення</w:t>
      </w:r>
      <w:r>
        <w:t></w:t>
      </w:r>
      <w:r>
        <w:rPr>
          <w:rFonts w:hint="eastAsia"/>
        </w:rPr>
        <w:t>Національного</w:t>
      </w:r>
    </w:p>
    <w:p w:rsidR="00DB48E0" w:rsidRDefault="00DB48E0" w:rsidP="00DB48E0">
      <w:r>
        <w:rPr>
          <w:rFonts w:hint="eastAsia"/>
        </w:rPr>
        <w:t>банку</w:t>
      </w:r>
      <w:r>
        <w:t></w:t>
      </w:r>
      <w:r>
        <w:rPr>
          <w:rFonts w:hint="eastAsia"/>
        </w:rPr>
        <w:t>України</w:t>
      </w:r>
      <w:r>
        <w:t></w:t>
      </w:r>
      <w:r>
        <w:t></w:t>
      </w:r>
      <w:r>
        <w:rPr>
          <w:rFonts w:hint="eastAsia"/>
        </w:rPr>
        <w:t>Про</w:t>
      </w:r>
      <w:r>
        <w:t></w:t>
      </w:r>
      <w:r>
        <w:rPr>
          <w:rFonts w:hint="eastAsia"/>
        </w:rPr>
        <w:t>політику</w:t>
      </w:r>
      <w:r>
        <w:t></w:t>
      </w:r>
      <w:r>
        <w:rPr>
          <w:rFonts w:hint="eastAsia"/>
        </w:rPr>
        <w:t>управління</w:t>
      </w:r>
      <w:r>
        <w:t></w:t>
      </w:r>
      <w:r>
        <w:rPr>
          <w:rFonts w:hint="eastAsia"/>
        </w:rPr>
        <w:t>міжнародними</w:t>
      </w:r>
      <w:r>
        <w:t></w:t>
      </w:r>
      <w:r>
        <w:t></w:t>
      </w:r>
      <w:r>
        <w:rPr>
          <w:rFonts w:hint="eastAsia"/>
        </w:rPr>
        <w:t>золотовалютними</w:t>
      </w:r>
      <w:r>
        <w:t></w:t>
      </w:r>
    </w:p>
    <w:p w:rsidR="00DB48E0" w:rsidRDefault="00DB48E0" w:rsidP="00DB48E0">
      <w:r>
        <w:rPr>
          <w:rFonts w:hint="eastAsia"/>
        </w:rPr>
        <w:t>резервами</w:t>
      </w:r>
      <w:r>
        <w:t></w:t>
      </w:r>
      <w:r>
        <w:t></w:t>
      </w:r>
      <w:r>
        <w:rPr>
          <w:rFonts w:hint="eastAsia"/>
        </w:rPr>
        <w:t>та</w:t>
      </w:r>
      <w:r>
        <w:t></w:t>
      </w:r>
      <w:r>
        <w:rPr>
          <w:rFonts w:hint="eastAsia"/>
        </w:rPr>
        <w:t>низки</w:t>
      </w:r>
      <w:r>
        <w:t></w:t>
      </w:r>
      <w:r>
        <w:rPr>
          <w:rFonts w:hint="eastAsia"/>
        </w:rPr>
        <w:t>міжнародних</w:t>
      </w:r>
      <w:r>
        <w:t></w:t>
      </w:r>
      <w:r>
        <w:rPr>
          <w:rFonts w:hint="eastAsia"/>
        </w:rPr>
        <w:t>нормативно</w:t>
      </w:r>
      <w:r>
        <w:t></w:t>
      </w:r>
      <w:r>
        <w:rPr>
          <w:rFonts w:hint="eastAsia"/>
        </w:rPr>
        <w:t>правових</w:t>
      </w:r>
      <w:r>
        <w:t></w:t>
      </w:r>
      <w:r>
        <w:rPr>
          <w:rFonts w:hint="eastAsia"/>
        </w:rPr>
        <w:t>актів</w:t>
      </w:r>
      <w:r>
        <w:t></w:t>
      </w:r>
      <w:r>
        <w:t></w:t>
      </w:r>
      <w:r>
        <w:rPr>
          <w:rFonts w:hint="eastAsia"/>
        </w:rPr>
        <w:t>Результати</w:t>
      </w:r>
    </w:p>
    <w:p w:rsidR="00DB48E0" w:rsidRDefault="00DB48E0" w:rsidP="00DB48E0">
      <w:r>
        <w:rPr>
          <w:rFonts w:hint="eastAsia"/>
        </w:rPr>
        <w:t>аналізу</w:t>
      </w:r>
      <w:r>
        <w:t></w:t>
      </w:r>
      <w:r>
        <w:rPr>
          <w:rFonts w:hint="eastAsia"/>
        </w:rPr>
        <w:t>достатності</w:t>
      </w:r>
      <w:r>
        <w:t></w:t>
      </w:r>
      <w:r>
        <w:rPr>
          <w:rFonts w:hint="eastAsia"/>
        </w:rPr>
        <w:t>резервних</w:t>
      </w:r>
      <w:r>
        <w:t></w:t>
      </w:r>
      <w:r>
        <w:rPr>
          <w:rFonts w:hint="eastAsia"/>
        </w:rPr>
        <w:t>активів</w:t>
      </w:r>
      <w:r>
        <w:t></w:t>
      </w:r>
      <w:r>
        <w:rPr>
          <w:rFonts w:hint="eastAsia"/>
        </w:rPr>
        <w:t>України</w:t>
      </w:r>
      <w:r>
        <w:t></w:t>
      </w:r>
      <w:r>
        <w:rPr>
          <w:rFonts w:hint="eastAsia"/>
        </w:rPr>
        <w:t>засвідчили</w:t>
      </w:r>
      <w:r>
        <w:t></w:t>
      </w:r>
      <w:r>
        <w:t></w:t>
      </w:r>
      <w:r>
        <w:rPr>
          <w:rFonts w:hint="eastAsia"/>
        </w:rPr>
        <w:t>що</w:t>
      </w:r>
      <w:r>
        <w:t></w:t>
      </w:r>
      <w:r>
        <w:rPr>
          <w:rFonts w:hint="eastAsia"/>
        </w:rPr>
        <w:t>міжнародні</w:t>
      </w:r>
    </w:p>
    <w:p w:rsidR="00DB48E0" w:rsidRDefault="00DB48E0" w:rsidP="00DB48E0">
      <w:r>
        <w:rPr>
          <w:rFonts w:hint="eastAsia"/>
        </w:rPr>
        <w:t>резерви</w:t>
      </w:r>
      <w:r>
        <w:t></w:t>
      </w:r>
      <w:r>
        <w:rPr>
          <w:rFonts w:hint="eastAsia"/>
        </w:rPr>
        <w:t>можна</w:t>
      </w:r>
      <w:r>
        <w:t></w:t>
      </w:r>
      <w:r>
        <w:rPr>
          <w:rFonts w:hint="eastAsia"/>
        </w:rPr>
        <w:t>вважати</w:t>
      </w:r>
      <w:r>
        <w:t></w:t>
      </w:r>
      <w:r>
        <w:rPr>
          <w:rFonts w:hint="eastAsia"/>
        </w:rPr>
        <w:t>достатніми</w:t>
      </w:r>
      <w:r>
        <w:t></w:t>
      </w:r>
      <w:r>
        <w:t></w:t>
      </w:r>
      <w:r>
        <w:rPr>
          <w:rFonts w:hint="eastAsia"/>
        </w:rPr>
        <w:t>згідно</w:t>
      </w:r>
      <w:r>
        <w:t></w:t>
      </w:r>
      <w:r>
        <w:rPr>
          <w:rFonts w:hint="eastAsia"/>
        </w:rPr>
        <w:t>з</w:t>
      </w:r>
      <w:r>
        <w:t></w:t>
      </w:r>
      <w:r>
        <w:rPr>
          <w:rFonts w:hint="eastAsia"/>
        </w:rPr>
        <w:t>такими</w:t>
      </w:r>
      <w:r>
        <w:t></w:t>
      </w:r>
      <w:r>
        <w:rPr>
          <w:rFonts w:hint="eastAsia"/>
        </w:rPr>
        <w:t>критеріями</w:t>
      </w:r>
      <w:r>
        <w:t></w:t>
      </w:r>
      <w:r>
        <w:rPr>
          <w:rFonts w:hint="eastAsia"/>
        </w:rPr>
        <w:t>достатності</w:t>
      </w:r>
      <w:r>
        <w:t></w:t>
      </w:r>
      <w:r>
        <w:t></w:t>
      </w:r>
      <w:r>
        <w:rPr>
          <w:rFonts w:hint="eastAsia"/>
        </w:rPr>
        <w:t>як</w:t>
      </w:r>
    </w:p>
    <w:p w:rsidR="00DB48E0" w:rsidRDefault="00DB48E0" w:rsidP="00DB48E0">
      <w:r>
        <w:rPr>
          <w:rFonts w:hint="eastAsia"/>
        </w:rPr>
        <w:t>відношення</w:t>
      </w:r>
      <w:r>
        <w:t></w:t>
      </w:r>
      <w:r>
        <w:rPr>
          <w:rFonts w:hint="eastAsia"/>
        </w:rPr>
        <w:t>міжнародних</w:t>
      </w:r>
      <w:r>
        <w:t></w:t>
      </w:r>
      <w:r>
        <w:rPr>
          <w:rFonts w:hint="eastAsia"/>
        </w:rPr>
        <w:t>резервів</w:t>
      </w:r>
      <w:r>
        <w:t></w:t>
      </w:r>
      <w:r>
        <w:rPr>
          <w:rFonts w:hint="eastAsia"/>
        </w:rPr>
        <w:t>до</w:t>
      </w:r>
      <w:r>
        <w:t></w:t>
      </w:r>
      <w:r>
        <w:rPr>
          <w:rFonts w:hint="eastAsia"/>
        </w:rPr>
        <w:t>ВВП</w:t>
      </w:r>
      <w:r>
        <w:t></w:t>
      </w:r>
      <w:r>
        <w:t></w:t>
      </w:r>
      <w:r>
        <w:rPr>
          <w:rFonts w:hint="eastAsia"/>
        </w:rPr>
        <w:t>відношення</w:t>
      </w:r>
      <w:r>
        <w:t></w:t>
      </w:r>
      <w:r>
        <w:rPr>
          <w:rFonts w:hint="eastAsia"/>
        </w:rPr>
        <w:t>міжнародних</w:t>
      </w:r>
      <w:r>
        <w:t></w:t>
      </w:r>
      <w:r>
        <w:rPr>
          <w:rFonts w:hint="eastAsia"/>
        </w:rPr>
        <w:t>резервів</w:t>
      </w:r>
    </w:p>
    <w:p w:rsidR="00DB48E0" w:rsidRDefault="00DB48E0" w:rsidP="00DB48E0">
      <w:r>
        <w:rPr>
          <w:rFonts w:hint="eastAsia"/>
        </w:rPr>
        <w:t>до</w:t>
      </w:r>
      <w:r>
        <w:t></w:t>
      </w:r>
      <w:r>
        <w:rPr>
          <w:rFonts w:hint="eastAsia"/>
        </w:rPr>
        <w:t>грошової</w:t>
      </w:r>
      <w:r>
        <w:t></w:t>
      </w:r>
      <w:r>
        <w:rPr>
          <w:rFonts w:hint="eastAsia"/>
        </w:rPr>
        <w:t>маси</w:t>
      </w:r>
      <w:r>
        <w:t></w:t>
      </w:r>
      <w:r>
        <w:t></w:t>
      </w:r>
      <w:r>
        <w:rPr>
          <w:rFonts w:hint="eastAsia"/>
        </w:rPr>
        <w:t>відношення</w:t>
      </w:r>
      <w:r>
        <w:t></w:t>
      </w:r>
      <w:r>
        <w:rPr>
          <w:rFonts w:hint="eastAsia"/>
        </w:rPr>
        <w:t>міжнародних</w:t>
      </w:r>
      <w:r>
        <w:t></w:t>
      </w:r>
      <w:r>
        <w:rPr>
          <w:rFonts w:hint="eastAsia"/>
        </w:rPr>
        <w:t>резервів</w:t>
      </w:r>
      <w:r>
        <w:t></w:t>
      </w:r>
      <w:r>
        <w:rPr>
          <w:rFonts w:hint="eastAsia"/>
        </w:rPr>
        <w:t>до</w:t>
      </w:r>
      <w:r>
        <w:t></w:t>
      </w:r>
      <w:r>
        <w:rPr>
          <w:rFonts w:hint="eastAsia"/>
        </w:rPr>
        <w:t>короткотермінового</w:t>
      </w:r>
    </w:p>
    <w:p w:rsidR="00DB48E0" w:rsidRDefault="00DB48E0" w:rsidP="00DB48E0">
      <w:r>
        <w:rPr>
          <w:rFonts w:hint="eastAsia"/>
        </w:rPr>
        <w:t>зовнішнього</w:t>
      </w:r>
      <w:r>
        <w:t></w:t>
      </w:r>
      <w:r>
        <w:rPr>
          <w:rFonts w:hint="eastAsia"/>
        </w:rPr>
        <w:t>боргу</w:t>
      </w:r>
      <w:r>
        <w:t></w:t>
      </w:r>
      <w:r>
        <w:rPr>
          <w:rFonts w:hint="eastAsia"/>
        </w:rPr>
        <w:t>та</w:t>
      </w:r>
      <w:r>
        <w:t></w:t>
      </w:r>
      <w:r>
        <w:rPr>
          <w:rFonts w:hint="eastAsia"/>
        </w:rPr>
        <w:t>критерію</w:t>
      </w:r>
      <w:r>
        <w:t></w:t>
      </w:r>
      <w:r>
        <w:rPr>
          <w:rFonts w:hint="eastAsia"/>
        </w:rPr>
        <w:t>покриття</w:t>
      </w:r>
      <w:r>
        <w:t></w:t>
      </w:r>
      <w:r>
        <w:rPr>
          <w:rFonts w:hint="eastAsia"/>
        </w:rPr>
        <w:t>імпорту</w:t>
      </w:r>
      <w:r>
        <w:t></w:t>
      </w:r>
      <w:r>
        <w:rPr>
          <w:rFonts w:hint="eastAsia"/>
        </w:rPr>
        <w:t>міжнародними</w:t>
      </w:r>
      <w:r>
        <w:t></w:t>
      </w:r>
      <w:r>
        <w:rPr>
          <w:rFonts w:hint="eastAsia"/>
        </w:rPr>
        <w:t>резервами</w:t>
      </w:r>
    </w:p>
    <w:p w:rsidR="00DB48E0" w:rsidRDefault="00DB48E0" w:rsidP="00DB48E0">
      <w:r>
        <w:rPr>
          <w:rFonts w:hint="eastAsia"/>
        </w:rPr>
        <w:t>лише</w:t>
      </w:r>
      <w:r>
        <w:t></w:t>
      </w:r>
      <w:r>
        <w:rPr>
          <w:rFonts w:hint="eastAsia"/>
        </w:rPr>
        <w:t>протягом</w:t>
      </w:r>
      <w:r>
        <w:t></w:t>
      </w:r>
      <w:r>
        <w:t></w:t>
      </w:r>
      <w:r>
        <w:t></w:t>
      </w:r>
      <w:r>
        <w:t></w:t>
      </w:r>
      <w:r>
        <w:t></w:t>
      </w:r>
      <w:r>
        <w:rPr>
          <w:rFonts w:hint="eastAsia"/>
        </w:rPr>
        <w:t>–</w:t>
      </w:r>
      <w:r>
        <w:t></w:t>
      </w:r>
      <w:r>
        <w:t></w:t>
      </w:r>
      <w:r>
        <w:t></w:t>
      </w:r>
      <w:r>
        <w:t></w:t>
      </w:r>
      <w:r>
        <w:t></w:t>
      </w:r>
      <w:r>
        <w:rPr>
          <w:rFonts w:hint="eastAsia"/>
        </w:rPr>
        <w:t>років</w:t>
      </w:r>
      <w:r>
        <w:t></w:t>
      </w:r>
      <w:r>
        <w:rPr>
          <w:rFonts w:hint="eastAsia"/>
        </w:rPr>
        <w:t>та</w:t>
      </w:r>
      <w:r>
        <w:t></w:t>
      </w:r>
      <w:r>
        <w:t></w:t>
      </w:r>
      <w:r>
        <w:t></w:t>
      </w:r>
      <w:r>
        <w:t></w:t>
      </w:r>
      <w:r>
        <w:t></w:t>
      </w:r>
      <w:r>
        <w:t></w:t>
      </w:r>
      <w:r>
        <w:rPr>
          <w:rFonts w:hint="eastAsia"/>
        </w:rPr>
        <w:t>року</w:t>
      </w:r>
      <w:r>
        <w:t></w:t>
      </w:r>
      <w:r>
        <w:t></w:t>
      </w:r>
      <w:r>
        <w:rPr>
          <w:rFonts w:hint="eastAsia"/>
        </w:rPr>
        <w:t>Дослідження</w:t>
      </w:r>
      <w:r>
        <w:t></w:t>
      </w:r>
      <w:r>
        <w:rPr>
          <w:rFonts w:hint="eastAsia"/>
        </w:rPr>
        <w:t>структури</w:t>
      </w:r>
    </w:p>
    <w:p w:rsidR="00DB48E0" w:rsidRDefault="00DB48E0" w:rsidP="00DB48E0">
      <w:r>
        <w:rPr>
          <w:rFonts w:hint="eastAsia"/>
        </w:rPr>
        <w:t>міжнародних</w:t>
      </w:r>
      <w:r>
        <w:t></w:t>
      </w:r>
      <w:r>
        <w:rPr>
          <w:rFonts w:hint="eastAsia"/>
        </w:rPr>
        <w:t>резервів</w:t>
      </w:r>
      <w:r>
        <w:t></w:t>
      </w:r>
      <w:r>
        <w:rPr>
          <w:rFonts w:hint="eastAsia"/>
        </w:rPr>
        <w:t>України</w:t>
      </w:r>
      <w:r>
        <w:t></w:t>
      </w:r>
      <w:r>
        <w:rPr>
          <w:rFonts w:hint="eastAsia"/>
        </w:rPr>
        <w:t>засвідчило</w:t>
      </w:r>
      <w:r>
        <w:t></w:t>
      </w:r>
      <w:r>
        <w:t></w:t>
      </w:r>
      <w:r>
        <w:rPr>
          <w:rFonts w:hint="eastAsia"/>
        </w:rPr>
        <w:t>що</w:t>
      </w:r>
      <w:r>
        <w:t></w:t>
      </w:r>
      <w:r>
        <w:rPr>
          <w:rFonts w:hint="eastAsia"/>
        </w:rPr>
        <w:t>абсолютна</w:t>
      </w:r>
      <w:r>
        <w:t></w:t>
      </w:r>
      <w:r>
        <w:rPr>
          <w:rFonts w:hint="eastAsia"/>
        </w:rPr>
        <w:t>більшість</w:t>
      </w:r>
      <w:r>
        <w:t></w:t>
      </w:r>
      <w:r>
        <w:rPr>
          <w:rFonts w:hint="eastAsia"/>
        </w:rPr>
        <w:t>активів</w:t>
      </w:r>
    </w:p>
    <w:p w:rsidR="00DB48E0" w:rsidRDefault="00DB48E0" w:rsidP="00DB48E0">
      <w:r>
        <w:rPr>
          <w:rFonts w:hint="eastAsia"/>
        </w:rPr>
        <w:t>зберігається</w:t>
      </w:r>
      <w:r>
        <w:t></w:t>
      </w:r>
      <w:r>
        <w:rPr>
          <w:rFonts w:hint="eastAsia"/>
        </w:rPr>
        <w:t>у</w:t>
      </w:r>
      <w:r>
        <w:t></w:t>
      </w:r>
      <w:r>
        <w:rPr>
          <w:rFonts w:hint="eastAsia"/>
        </w:rPr>
        <w:t>формі</w:t>
      </w:r>
      <w:r>
        <w:t></w:t>
      </w:r>
      <w:r>
        <w:rPr>
          <w:rFonts w:hint="eastAsia"/>
        </w:rPr>
        <w:t>офіційних</w:t>
      </w:r>
      <w:r>
        <w:t></w:t>
      </w:r>
      <w:r>
        <w:rPr>
          <w:rFonts w:hint="eastAsia"/>
        </w:rPr>
        <w:t>валютних</w:t>
      </w:r>
      <w:r>
        <w:t></w:t>
      </w:r>
      <w:r>
        <w:rPr>
          <w:rFonts w:hint="eastAsia"/>
        </w:rPr>
        <w:t>резервів</w:t>
      </w:r>
      <w:r>
        <w:t></w:t>
      </w:r>
      <w:r>
        <w:t></w:t>
      </w:r>
      <w:r>
        <w:t></w:t>
      </w:r>
      <w:r>
        <w:t></w:t>
      </w:r>
      <w:r>
        <w:rPr>
          <w:rFonts w:hint="eastAsia"/>
        </w:rPr>
        <w:t>–</w:t>
      </w:r>
      <w:r>
        <w:t></w:t>
      </w:r>
      <w:r>
        <w:t></w:t>
      </w:r>
      <w:r>
        <w:t></w:t>
      </w:r>
      <w:r>
        <w:t></w:t>
      </w:r>
      <w:r>
        <w:t></w:t>
      </w:r>
      <w:r>
        <w:t></w:t>
      </w:r>
      <w:r>
        <w:t></w:t>
      </w:r>
      <w:r>
        <w:rPr>
          <w:rFonts w:hint="eastAsia"/>
        </w:rPr>
        <w:t>незначна</w:t>
      </w:r>
      <w:r>
        <w:t></w:t>
      </w:r>
      <w:r>
        <w:rPr>
          <w:rFonts w:hint="eastAsia"/>
        </w:rPr>
        <w:t>частка</w:t>
      </w:r>
      <w:r>
        <w:t></w:t>
      </w:r>
      <w:r>
        <w:rPr>
          <w:rFonts w:hint="eastAsia"/>
        </w:rPr>
        <w:t>–</w:t>
      </w:r>
    </w:p>
    <w:p w:rsidR="00DB48E0" w:rsidRDefault="00DB48E0" w:rsidP="00DB48E0">
      <w:r>
        <w:rPr>
          <w:rFonts w:hint="eastAsia"/>
        </w:rPr>
        <w:t>у</w:t>
      </w:r>
      <w:r>
        <w:t></w:t>
      </w:r>
      <w:r>
        <w:rPr>
          <w:rFonts w:hint="eastAsia"/>
        </w:rPr>
        <w:t>золоті</w:t>
      </w:r>
      <w:r>
        <w:t></w:t>
      </w:r>
      <w:r>
        <w:t></w:t>
      </w:r>
      <w:r>
        <w:t></w:t>
      </w:r>
      <w:r>
        <w:rPr>
          <w:rFonts w:hint="eastAsia"/>
        </w:rPr>
        <w:t>–</w:t>
      </w:r>
      <w:r>
        <w:t></w:t>
      </w:r>
      <w:r>
        <w:t></w:t>
      </w:r>
      <w:r>
        <w:t></w:t>
      </w:r>
      <w:r>
        <w:t></w:t>
      </w:r>
      <w:r>
        <w:t></w:t>
      </w:r>
      <w:r>
        <w:t></w:t>
      </w:r>
      <w:r>
        <w:rPr>
          <w:rFonts w:hint="eastAsia"/>
        </w:rPr>
        <w:t>мізерна</w:t>
      </w:r>
      <w:r>
        <w:t></w:t>
      </w:r>
      <w:r>
        <w:rPr>
          <w:rFonts w:hint="eastAsia"/>
        </w:rPr>
        <w:t>частка</w:t>
      </w:r>
      <w:r>
        <w:t></w:t>
      </w:r>
      <w:r>
        <w:rPr>
          <w:rFonts w:hint="eastAsia"/>
        </w:rPr>
        <w:t>–</w:t>
      </w:r>
      <w:r>
        <w:t></w:t>
      </w:r>
      <w:r>
        <w:rPr>
          <w:rFonts w:hint="eastAsia"/>
        </w:rPr>
        <w:t>у</w:t>
      </w:r>
      <w:r>
        <w:t></w:t>
      </w:r>
      <w:r>
        <w:rPr>
          <w:rFonts w:hint="eastAsia"/>
        </w:rPr>
        <w:t>формі</w:t>
      </w:r>
      <w:r>
        <w:t></w:t>
      </w:r>
      <w:r>
        <w:rPr>
          <w:rFonts w:hint="eastAsia"/>
        </w:rPr>
        <w:t>резервної</w:t>
      </w:r>
      <w:r>
        <w:t></w:t>
      </w:r>
      <w:r>
        <w:rPr>
          <w:rFonts w:hint="eastAsia"/>
        </w:rPr>
        <w:t>позиції</w:t>
      </w:r>
      <w:r>
        <w:t></w:t>
      </w:r>
      <w:r>
        <w:rPr>
          <w:rFonts w:hint="eastAsia"/>
        </w:rPr>
        <w:t>в</w:t>
      </w:r>
      <w:r>
        <w:t></w:t>
      </w:r>
      <w:r>
        <w:rPr>
          <w:rFonts w:hint="eastAsia"/>
        </w:rPr>
        <w:t>МВФ</w:t>
      </w:r>
      <w:r>
        <w:t></w:t>
      </w:r>
      <w:r>
        <w:rPr>
          <w:rFonts w:hint="eastAsia"/>
        </w:rPr>
        <w:t>та</w:t>
      </w:r>
      <w:r>
        <w:t></w:t>
      </w:r>
      <w:r>
        <w:rPr>
          <w:rFonts w:hint="eastAsia"/>
        </w:rPr>
        <w:t>СПЗ</w:t>
      </w:r>
    </w:p>
    <w:p w:rsidR="00DB48E0" w:rsidRDefault="00DB48E0" w:rsidP="00DB48E0">
      <w:r>
        <w:t></w:t>
      </w:r>
      <w:r>
        <w:t></w:t>
      </w:r>
      <w:r>
        <w:t></w:t>
      </w:r>
      <w:r>
        <w:t></w:t>
      </w:r>
      <w:r>
        <w:t></w:t>
      </w:r>
      <w:r>
        <w:t></w:t>
      </w:r>
      <w:r>
        <w:t></w:t>
      </w:r>
      <w:r>
        <w:t></w:t>
      </w:r>
      <w:r>
        <w:t></w:t>
      </w:r>
      <w:r>
        <w:rPr>
          <w:rFonts w:hint="eastAsia"/>
        </w:rPr>
        <w:t>Міжнародні</w:t>
      </w:r>
      <w:r>
        <w:t></w:t>
      </w:r>
      <w:r>
        <w:rPr>
          <w:rFonts w:hint="eastAsia"/>
        </w:rPr>
        <w:t>резерви</w:t>
      </w:r>
      <w:r>
        <w:t></w:t>
      </w:r>
      <w:r>
        <w:rPr>
          <w:rFonts w:hint="eastAsia"/>
        </w:rPr>
        <w:t>у</w:t>
      </w:r>
      <w:r>
        <w:t></w:t>
      </w:r>
      <w:r>
        <w:rPr>
          <w:rFonts w:hint="eastAsia"/>
        </w:rPr>
        <w:t>формі</w:t>
      </w:r>
      <w:r>
        <w:t></w:t>
      </w:r>
      <w:r>
        <w:rPr>
          <w:rFonts w:hint="eastAsia"/>
        </w:rPr>
        <w:t>інших</w:t>
      </w:r>
      <w:r>
        <w:t></w:t>
      </w:r>
      <w:r>
        <w:rPr>
          <w:rFonts w:hint="eastAsia"/>
        </w:rPr>
        <w:t>резервних</w:t>
      </w:r>
      <w:r>
        <w:t></w:t>
      </w:r>
      <w:r>
        <w:rPr>
          <w:rFonts w:hint="eastAsia"/>
        </w:rPr>
        <w:t>активів</w:t>
      </w:r>
      <w:r>
        <w:t></w:t>
      </w:r>
      <w:r>
        <w:rPr>
          <w:rFonts w:hint="eastAsia"/>
        </w:rPr>
        <w:t>в</w:t>
      </w:r>
      <w:r>
        <w:t></w:t>
      </w:r>
      <w:r>
        <w:rPr>
          <w:rFonts w:hint="eastAsia"/>
        </w:rPr>
        <w:t>Україні</w:t>
      </w:r>
    </w:p>
    <w:p w:rsidR="00DB48E0" w:rsidRPr="00DB48E0" w:rsidRDefault="00DB48E0" w:rsidP="00DB48E0">
      <w:r>
        <w:rPr>
          <w:rFonts w:hint="eastAsia"/>
        </w:rPr>
        <w:t>відсутні</w:t>
      </w:r>
      <w:r>
        <w:t></w:t>
      </w:r>
    </w:p>
    <w:sectPr w:rsidR="00DB48E0" w:rsidRPr="00DB48E0"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D1D" w:rsidRDefault="00142D1D">
      <w:pPr>
        <w:spacing w:after="0" w:line="240" w:lineRule="auto"/>
      </w:pPr>
      <w:r>
        <w:separator/>
      </w:r>
    </w:p>
  </w:endnote>
  <w:endnote w:type="continuationSeparator" w:id="0">
    <w:p w:rsidR="00142D1D" w:rsidRDefault="00142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Pr>
      <w:rPr>
        <w:sz w:val="2"/>
        <w:szCs w:val="2"/>
      </w:rPr>
    </w:pPr>
    <w:r w:rsidRPr="00A8059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42D1D" w:rsidRDefault="00142D1D">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Pr>
      <w:rPr>
        <w:sz w:val="2"/>
        <w:szCs w:val="2"/>
      </w:rPr>
    </w:pPr>
    <w:r w:rsidRPr="00A8059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42D1D" w:rsidRDefault="00142D1D">
                <w:pPr>
                  <w:spacing w:line="240" w:lineRule="auto"/>
                </w:pPr>
                <w:fldSimple w:instr=" PAGE \* MERGEFORMAT ">
                  <w:r w:rsidR="00DB48E0" w:rsidRPr="00DB48E0">
                    <w:rPr>
                      <w:rStyle w:val="afffff9"/>
                      <w:noProof/>
                    </w:rPr>
                    <w:t>10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D1D" w:rsidRDefault="00142D1D"/>
    <w:p w:rsidR="00142D1D" w:rsidRDefault="00142D1D"/>
    <w:p w:rsidR="00142D1D" w:rsidRDefault="00142D1D"/>
    <w:p w:rsidR="00142D1D" w:rsidRDefault="00142D1D"/>
    <w:p w:rsidR="00142D1D" w:rsidRDefault="00142D1D"/>
    <w:p w:rsidR="00142D1D" w:rsidRDefault="00142D1D"/>
    <w:p w:rsidR="00142D1D" w:rsidRDefault="00142D1D">
      <w:pPr>
        <w:rPr>
          <w:sz w:val="2"/>
          <w:szCs w:val="2"/>
        </w:rPr>
      </w:pPr>
      <w:r w:rsidRPr="00A8059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42D1D" w:rsidRDefault="00142D1D">
                  <w:pPr>
                    <w:spacing w:line="240" w:lineRule="auto"/>
                  </w:pPr>
                  <w:fldSimple w:instr=" PAGE \* MERGEFORMAT ">
                    <w:r w:rsidRPr="004F4EC5">
                      <w:rPr>
                        <w:rStyle w:val="afffff9"/>
                        <w:b w:val="0"/>
                        <w:bCs w:val="0"/>
                        <w:noProof/>
                      </w:rPr>
                      <w:t>15</w:t>
                    </w:r>
                  </w:fldSimple>
                </w:p>
              </w:txbxContent>
            </v:textbox>
            <w10:wrap anchorx="page" anchory="page"/>
          </v:shape>
        </w:pict>
      </w:r>
    </w:p>
    <w:p w:rsidR="00142D1D" w:rsidRDefault="00142D1D"/>
    <w:p w:rsidR="00142D1D" w:rsidRDefault="00142D1D"/>
    <w:p w:rsidR="00142D1D" w:rsidRDefault="00142D1D">
      <w:pPr>
        <w:rPr>
          <w:sz w:val="2"/>
          <w:szCs w:val="2"/>
        </w:rPr>
      </w:pPr>
      <w:r w:rsidRPr="00A8059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42D1D" w:rsidRDefault="00142D1D"/>
                <w:p w:rsidR="00142D1D" w:rsidRDefault="00142D1D">
                  <w:pPr>
                    <w:pStyle w:val="1ffffff7"/>
                    <w:spacing w:line="240" w:lineRule="auto"/>
                  </w:pPr>
                  <w:fldSimple w:instr=" PAGE \* MERGEFORMAT ">
                    <w:r w:rsidRPr="004F4EC5">
                      <w:rPr>
                        <w:rStyle w:val="3b"/>
                        <w:noProof/>
                      </w:rPr>
                      <w:t>15</w:t>
                    </w:r>
                  </w:fldSimple>
                </w:p>
              </w:txbxContent>
            </v:textbox>
            <w10:wrap anchorx="page" anchory="page"/>
          </v:shape>
        </w:pict>
      </w:r>
    </w:p>
    <w:p w:rsidR="00142D1D" w:rsidRDefault="00142D1D"/>
    <w:p w:rsidR="00142D1D" w:rsidRDefault="00142D1D">
      <w:pPr>
        <w:rPr>
          <w:sz w:val="2"/>
          <w:szCs w:val="2"/>
        </w:rPr>
      </w:pPr>
    </w:p>
    <w:p w:rsidR="00142D1D" w:rsidRDefault="00142D1D"/>
    <w:p w:rsidR="00142D1D" w:rsidRDefault="00142D1D">
      <w:pPr>
        <w:spacing w:after="0" w:line="240" w:lineRule="auto"/>
      </w:pPr>
    </w:p>
  </w:footnote>
  <w:footnote w:type="continuationSeparator" w:id="0">
    <w:p w:rsidR="00142D1D" w:rsidRDefault="00142D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 w:rsidR="00142D1D" w:rsidRDefault="00142D1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Pr="005856C0" w:rsidRDefault="00142D1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65"/>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6F28"/>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51076D-3396-4AE2-853E-D4CBC9F26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10</Pages>
  <Words>1787</Words>
  <Characters>10189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11953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cp:revision>
  <cp:lastPrinted>2009-02-06T05:36:00Z</cp:lastPrinted>
  <dcterms:created xsi:type="dcterms:W3CDTF">2021-09-19T22:45:00Z</dcterms:created>
  <dcterms:modified xsi:type="dcterms:W3CDTF">2021-09-20T10:16:00Z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