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D724D" w14:textId="27BB8E8F" w:rsidR="00D1586B" w:rsidRDefault="001B4891" w:rsidP="001B4891">
      <w:r w:rsidRPr="001B4891">
        <w:rPr>
          <w:rFonts w:hint="eastAsia"/>
        </w:rPr>
        <w:t>Яицких</w:t>
      </w:r>
      <w:r w:rsidRPr="001B4891">
        <w:t xml:space="preserve"> </w:t>
      </w:r>
      <w:r w:rsidRPr="001B4891">
        <w:rPr>
          <w:rFonts w:hint="eastAsia"/>
        </w:rPr>
        <w:t>Артем</w:t>
      </w:r>
      <w:r w:rsidRPr="001B4891">
        <w:t xml:space="preserve"> </w:t>
      </w:r>
      <w:r w:rsidRPr="001B4891">
        <w:rPr>
          <w:rFonts w:hint="eastAsia"/>
        </w:rPr>
        <w:t>Валерьевич</w:t>
      </w:r>
      <w:r>
        <w:rPr>
          <w:rFonts w:hint="cs"/>
        </w:rPr>
        <w:t xml:space="preserve"> </w:t>
      </w:r>
      <w:r w:rsidRPr="001B4891">
        <w:rPr>
          <w:rFonts w:hint="eastAsia"/>
        </w:rPr>
        <w:t>Развитие</w:t>
      </w:r>
      <w:r w:rsidRPr="001B4891">
        <w:t xml:space="preserve"> </w:t>
      </w:r>
      <w:r w:rsidRPr="001B4891">
        <w:rPr>
          <w:rFonts w:hint="eastAsia"/>
        </w:rPr>
        <w:t>системы</w:t>
      </w:r>
      <w:r w:rsidRPr="001B4891">
        <w:t xml:space="preserve"> </w:t>
      </w:r>
      <w:r w:rsidRPr="001B4891">
        <w:rPr>
          <w:rFonts w:hint="eastAsia"/>
        </w:rPr>
        <w:t>контроля</w:t>
      </w:r>
      <w:r w:rsidRPr="001B4891">
        <w:t xml:space="preserve"> </w:t>
      </w:r>
      <w:r w:rsidRPr="001B4891">
        <w:rPr>
          <w:rFonts w:hint="eastAsia"/>
        </w:rPr>
        <w:t>«</w:t>
      </w:r>
      <w:r w:rsidRPr="001B4891">
        <w:rPr>
          <w:rFonts w:hint="eastAsia"/>
        </w:rPr>
        <w:t>картофельной</w:t>
      </w:r>
      <w:r w:rsidRPr="001B4891">
        <w:t xml:space="preserve"> </w:t>
      </w:r>
      <w:r w:rsidRPr="001B4891">
        <w:rPr>
          <w:rFonts w:hint="eastAsia"/>
        </w:rPr>
        <w:t>болезни</w:t>
      </w:r>
      <w:r w:rsidRPr="001B4891">
        <w:t xml:space="preserve"> </w:t>
      </w:r>
      <w:r w:rsidRPr="001B4891">
        <w:rPr>
          <w:rFonts w:hint="eastAsia"/>
        </w:rPr>
        <w:t>хлеба</w:t>
      </w:r>
      <w:r w:rsidRPr="001B4891">
        <w:rPr>
          <w:rFonts w:hint="eastAsia"/>
        </w:rPr>
        <w:t>»</w:t>
      </w:r>
      <w:r w:rsidRPr="001B4891">
        <w:t xml:space="preserve"> </w:t>
      </w:r>
      <w:r w:rsidRPr="001B4891">
        <w:rPr>
          <w:rFonts w:hint="eastAsia"/>
        </w:rPr>
        <w:t>на</w:t>
      </w:r>
      <w:r w:rsidRPr="001B4891">
        <w:t xml:space="preserve"> </w:t>
      </w:r>
      <w:r w:rsidRPr="001B4891">
        <w:rPr>
          <w:rFonts w:hint="eastAsia"/>
        </w:rPr>
        <w:t>различных</w:t>
      </w:r>
      <w:r w:rsidRPr="001B4891">
        <w:t xml:space="preserve"> </w:t>
      </w:r>
      <w:r w:rsidRPr="001B4891">
        <w:rPr>
          <w:rFonts w:hint="eastAsia"/>
        </w:rPr>
        <w:t>этапах</w:t>
      </w:r>
      <w:r w:rsidRPr="001B4891">
        <w:t xml:space="preserve"> </w:t>
      </w:r>
      <w:r w:rsidRPr="001B4891">
        <w:rPr>
          <w:rFonts w:hint="eastAsia"/>
        </w:rPr>
        <w:t>технологии</w:t>
      </w:r>
      <w:r w:rsidRPr="001B4891">
        <w:t xml:space="preserve"> </w:t>
      </w:r>
      <w:r w:rsidRPr="001B4891">
        <w:rPr>
          <w:rFonts w:hint="eastAsia"/>
        </w:rPr>
        <w:t>переработки</w:t>
      </w:r>
      <w:r w:rsidRPr="001B4891">
        <w:t xml:space="preserve"> </w:t>
      </w:r>
      <w:r w:rsidRPr="001B4891">
        <w:rPr>
          <w:rFonts w:hint="eastAsia"/>
        </w:rPr>
        <w:t>зерна</w:t>
      </w:r>
    </w:p>
    <w:p w14:paraId="174BD285" w14:textId="77777777" w:rsidR="001B4891" w:rsidRDefault="001B4891" w:rsidP="001B4891">
      <w:r>
        <w:rPr>
          <w:rFonts w:hint="eastAsia"/>
        </w:rPr>
        <w:t>ОГЛАВЛЕНИЕ</w:t>
      </w:r>
      <w:r>
        <w:t xml:space="preserve"> </w:t>
      </w:r>
      <w:r>
        <w:rPr>
          <w:rFonts w:hint="eastAsia"/>
        </w:rPr>
        <w:t>ДИССЕРТАЦИИ</w:t>
      </w:r>
    </w:p>
    <w:p w14:paraId="52D805A4" w14:textId="77777777" w:rsidR="001B4891" w:rsidRDefault="001B4891" w:rsidP="001B4891">
      <w:r>
        <w:rPr>
          <w:rFonts w:hint="eastAsia"/>
        </w:rPr>
        <w:t>кандидат</w:t>
      </w:r>
      <w:r>
        <w:t xml:space="preserve"> </w:t>
      </w:r>
      <w:r>
        <w:rPr>
          <w:rFonts w:hint="eastAsia"/>
        </w:rPr>
        <w:t>наук</w:t>
      </w:r>
      <w:r>
        <w:t xml:space="preserve"> </w:t>
      </w:r>
      <w:r>
        <w:rPr>
          <w:rFonts w:hint="eastAsia"/>
        </w:rPr>
        <w:t>Яицких</w:t>
      </w:r>
      <w:r>
        <w:t xml:space="preserve"> </w:t>
      </w:r>
      <w:r>
        <w:rPr>
          <w:rFonts w:hint="eastAsia"/>
        </w:rPr>
        <w:t>Артем</w:t>
      </w:r>
      <w:r>
        <w:t xml:space="preserve"> </w:t>
      </w:r>
      <w:r>
        <w:rPr>
          <w:rFonts w:hint="eastAsia"/>
        </w:rPr>
        <w:t>Валерьевич</w:t>
      </w:r>
    </w:p>
    <w:p w14:paraId="445D4FCD" w14:textId="77777777" w:rsidR="001B4891" w:rsidRDefault="001B4891" w:rsidP="001B4891">
      <w:r>
        <w:rPr>
          <w:rFonts w:hint="eastAsia"/>
        </w:rPr>
        <w:t>ВВЕДЕНИЕ</w:t>
      </w:r>
    </w:p>
    <w:p w14:paraId="4ACB428A" w14:textId="77777777" w:rsidR="001B4891" w:rsidRDefault="001B4891" w:rsidP="001B4891"/>
    <w:p w14:paraId="72C48484" w14:textId="77777777" w:rsidR="001B4891" w:rsidRDefault="001B4891" w:rsidP="001B4891">
      <w:r>
        <w:rPr>
          <w:rFonts w:hint="eastAsia"/>
        </w:rPr>
        <w:t>ОБЗОР</w:t>
      </w:r>
      <w:r>
        <w:t xml:space="preserve"> </w:t>
      </w:r>
      <w:r>
        <w:rPr>
          <w:rFonts w:hint="eastAsia"/>
        </w:rPr>
        <w:t>ЛИТЕРАТУРЫ</w:t>
      </w:r>
    </w:p>
    <w:p w14:paraId="781CBABB" w14:textId="77777777" w:rsidR="001B4891" w:rsidRDefault="001B4891" w:rsidP="001B4891"/>
    <w:p w14:paraId="01347EAA" w14:textId="77777777" w:rsidR="001B4891" w:rsidRDefault="001B4891" w:rsidP="001B4891">
      <w:r>
        <w:t xml:space="preserve">1. </w:t>
      </w:r>
      <w:r>
        <w:rPr>
          <w:rFonts w:hint="eastAsia"/>
        </w:rPr>
        <w:t>Микробиота</w:t>
      </w:r>
      <w:r>
        <w:t xml:space="preserve"> </w:t>
      </w:r>
      <w:r>
        <w:rPr>
          <w:rFonts w:hint="eastAsia"/>
        </w:rPr>
        <w:t>зерна</w:t>
      </w:r>
      <w:r>
        <w:t xml:space="preserve"> </w:t>
      </w:r>
      <w:r>
        <w:rPr>
          <w:rFonts w:hint="eastAsia"/>
        </w:rPr>
        <w:t>и</w:t>
      </w:r>
      <w:r>
        <w:t xml:space="preserve"> </w:t>
      </w:r>
      <w:r>
        <w:rPr>
          <w:rFonts w:hint="eastAsia"/>
        </w:rPr>
        <w:t>зернопродуктов</w:t>
      </w:r>
      <w:r>
        <w:t xml:space="preserve">, </w:t>
      </w:r>
      <w:r>
        <w:rPr>
          <w:rFonts w:hint="eastAsia"/>
        </w:rPr>
        <w:t>её</w:t>
      </w:r>
      <w:r>
        <w:t xml:space="preserve"> </w:t>
      </w:r>
      <w:r>
        <w:rPr>
          <w:rFonts w:hint="eastAsia"/>
        </w:rPr>
        <w:t>состав</w:t>
      </w:r>
      <w:r>
        <w:t xml:space="preserve">, </w:t>
      </w:r>
      <w:r>
        <w:rPr>
          <w:rFonts w:hint="eastAsia"/>
        </w:rPr>
        <w:t>характеристики</w:t>
      </w:r>
      <w:r>
        <w:t xml:space="preserve"> </w:t>
      </w:r>
      <w:r>
        <w:rPr>
          <w:rFonts w:hint="eastAsia"/>
        </w:rPr>
        <w:t>и</w:t>
      </w:r>
      <w:r>
        <w:t xml:space="preserve"> </w:t>
      </w:r>
      <w:r>
        <w:rPr>
          <w:rFonts w:hint="eastAsia"/>
        </w:rPr>
        <w:t>классификация</w:t>
      </w:r>
    </w:p>
    <w:p w14:paraId="55EBF46E" w14:textId="77777777" w:rsidR="001B4891" w:rsidRDefault="001B4891" w:rsidP="001B4891"/>
    <w:p w14:paraId="580D1466" w14:textId="77777777" w:rsidR="001B4891" w:rsidRDefault="001B4891" w:rsidP="001B4891">
      <w:r>
        <w:t xml:space="preserve">2. </w:t>
      </w:r>
      <w:r>
        <w:rPr>
          <w:rFonts w:hint="eastAsia"/>
        </w:rPr>
        <w:t>Видовой</w:t>
      </w:r>
      <w:r>
        <w:t xml:space="preserve"> </w:t>
      </w:r>
      <w:r>
        <w:rPr>
          <w:rFonts w:hint="eastAsia"/>
        </w:rPr>
        <w:t>состав</w:t>
      </w:r>
      <w:r>
        <w:t xml:space="preserve"> </w:t>
      </w:r>
      <w:r>
        <w:rPr>
          <w:rFonts w:hint="eastAsia"/>
        </w:rPr>
        <w:t>возбудителей</w:t>
      </w:r>
      <w:r>
        <w:t xml:space="preserve"> </w:t>
      </w:r>
      <w:r>
        <w:rPr>
          <w:rFonts w:hint="eastAsia"/>
        </w:rPr>
        <w:t>«</w:t>
      </w:r>
      <w:r>
        <w:rPr>
          <w:rFonts w:hint="eastAsia"/>
        </w:rPr>
        <w:t>картофельной</w:t>
      </w:r>
      <w:r>
        <w:t xml:space="preserve"> </w:t>
      </w:r>
      <w:r>
        <w:rPr>
          <w:rFonts w:hint="eastAsia"/>
        </w:rPr>
        <w:t>болезни</w:t>
      </w:r>
      <w:r>
        <w:t xml:space="preserve"> </w:t>
      </w:r>
      <w:r>
        <w:rPr>
          <w:rFonts w:hint="eastAsia"/>
        </w:rPr>
        <w:t>хлеба</w:t>
      </w:r>
      <w:r>
        <w:rPr>
          <w:rFonts w:hint="eastAsia"/>
        </w:rPr>
        <w:t>»</w:t>
      </w:r>
    </w:p>
    <w:p w14:paraId="08D47CB4" w14:textId="77777777" w:rsidR="001B4891" w:rsidRDefault="001B4891" w:rsidP="001B4891"/>
    <w:p w14:paraId="5AC0AB3A" w14:textId="77777777" w:rsidR="001B4891" w:rsidRDefault="001B4891" w:rsidP="001B4891">
      <w:r>
        <w:t xml:space="preserve">3. </w:t>
      </w:r>
      <w:r>
        <w:rPr>
          <w:rFonts w:hint="eastAsia"/>
        </w:rPr>
        <w:t>Влияние</w:t>
      </w:r>
      <w:r>
        <w:t xml:space="preserve"> </w:t>
      </w:r>
      <w:r>
        <w:rPr>
          <w:rFonts w:hint="eastAsia"/>
        </w:rPr>
        <w:t>зараженности</w:t>
      </w:r>
      <w:r>
        <w:t xml:space="preserve"> </w:t>
      </w:r>
      <w:r>
        <w:rPr>
          <w:rFonts w:hint="eastAsia"/>
        </w:rPr>
        <w:t>зерна</w:t>
      </w:r>
      <w:r>
        <w:t xml:space="preserve"> </w:t>
      </w:r>
      <w:r>
        <w:rPr>
          <w:rFonts w:hint="eastAsia"/>
        </w:rPr>
        <w:t>возбудителями</w:t>
      </w:r>
      <w:r>
        <w:t xml:space="preserve"> </w:t>
      </w:r>
      <w:r>
        <w:rPr>
          <w:rFonts w:hint="eastAsia"/>
        </w:rPr>
        <w:t>«</w:t>
      </w:r>
      <w:r>
        <w:rPr>
          <w:rFonts w:hint="eastAsia"/>
        </w:rPr>
        <w:t>картофельной</w:t>
      </w:r>
      <w:r>
        <w:t xml:space="preserve"> </w:t>
      </w:r>
      <w:r>
        <w:rPr>
          <w:rFonts w:hint="eastAsia"/>
        </w:rPr>
        <w:t>болезни</w:t>
      </w:r>
      <w:r>
        <w:t xml:space="preserve"> </w:t>
      </w:r>
      <w:r>
        <w:rPr>
          <w:rFonts w:hint="eastAsia"/>
        </w:rPr>
        <w:t>хлеба</w:t>
      </w:r>
      <w:r>
        <w:rPr>
          <w:rFonts w:hint="eastAsia"/>
        </w:rPr>
        <w:t>»</w:t>
      </w:r>
      <w:r>
        <w:t xml:space="preserve"> </w:t>
      </w:r>
      <w:r>
        <w:rPr>
          <w:rFonts w:hint="eastAsia"/>
        </w:rPr>
        <w:t>на</w:t>
      </w:r>
      <w:r>
        <w:t xml:space="preserve"> </w:t>
      </w:r>
      <w:r>
        <w:rPr>
          <w:rFonts w:hint="eastAsia"/>
        </w:rPr>
        <w:t>здоровье</w:t>
      </w:r>
      <w:r>
        <w:t xml:space="preserve"> </w:t>
      </w:r>
      <w:r>
        <w:rPr>
          <w:rFonts w:hint="eastAsia"/>
        </w:rPr>
        <w:t>человека</w:t>
      </w:r>
    </w:p>
    <w:p w14:paraId="2C75C5DC" w14:textId="77777777" w:rsidR="001B4891" w:rsidRDefault="001B4891" w:rsidP="001B4891"/>
    <w:p w14:paraId="3D345114" w14:textId="77777777" w:rsidR="001B4891" w:rsidRDefault="001B4891" w:rsidP="001B4891">
      <w:r>
        <w:t xml:space="preserve">4. </w:t>
      </w:r>
      <w:r>
        <w:rPr>
          <w:rFonts w:hint="eastAsia"/>
        </w:rPr>
        <w:t>Морфологические</w:t>
      </w:r>
      <w:r>
        <w:t xml:space="preserve"> </w:t>
      </w:r>
      <w:r>
        <w:rPr>
          <w:rFonts w:hint="eastAsia"/>
        </w:rPr>
        <w:t>особенности</w:t>
      </w:r>
      <w:r>
        <w:t xml:space="preserve"> </w:t>
      </w:r>
      <w:r>
        <w:rPr>
          <w:rFonts w:hint="eastAsia"/>
        </w:rPr>
        <w:t>бактерий</w:t>
      </w:r>
      <w:r>
        <w:t xml:space="preserve"> - </w:t>
      </w:r>
      <w:r>
        <w:rPr>
          <w:rFonts w:hint="eastAsia"/>
        </w:rPr>
        <w:t>возбудителей</w:t>
      </w:r>
      <w:r>
        <w:t xml:space="preserve"> </w:t>
      </w:r>
      <w:r>
        <w:rPr>
          <w:rFonts w:hint="eastAsia"/>
        </w:rPr>
        <w:t>«</w:t>
      </w:r>
      <w:r>
        <w:rPr>
          <w:rFonts w:hint="eastAsia"/>
        </w:rPr>
        <w:t>картофельной</w:t>
      </w:r>
      <w:r>
        <w:t xml:space="preserve"> </w:t>
      </w:r>
      <w:r>
        <w:rPr>
          <w:rFonts w:hint="eastAsia"/>
        </w:rPr>
        <w:t>болезни</w:t>
      </w:r>
      <w:r>
        <w:t xml:space="preserve"> </w:t>
      </w:r>
      <w:r>
        <w:rPr>
          <w:rFonts w:hint="eastAsia"/>
        </w:rPr>
        <w:t>хлеба</w:t>
      </w:r>
      <w:r>
        <w:rPr>
          <w:rFonts w:hint="eastAsia"/>
        </w:rPr>
        <w:t>»</w:t>
      </w:r>
    </w:p>
    <w:p w14:paraId="1B174309" w14:textId="77777777" w:rsidR="001B4891" w:rsidRDefault="001B4891" w:rsidP="001B4891"/>
    <w:p w14:paraId="667370C8" w14:textId="77777777" w:rsidR="001B4891" w:rsidRDefault="001B4891" w:rsidP="001B4891">
      <w:r>
        <w:t xml:space="preserve">5. </w:t>
      </w:r>
      <w:r>
        <w:rPr>
          <w:rFonts w:hint="eastAsia"/>
        </w:rPr>
        <w:t>Ферментативная</w:t>
      </w:r>
      <w:r>
        <w:t xml:space="preserve"> </w:t>
      </w:r>
      <w:r>
        <w:rPr>
          <w:rFonts w:hint="eastAsia"/>
        </w:rPr>
        <w:t>активность</w:t>
      </w:r>
      <w:r>
        <w:t xml:space="preserve"> </w:t>
      </w:r>
      <w:r>
        <w:rPr>
          <w:rFonts w:hint="eastAsia"/>
        </w:rPr>
        <w:t>В</w:t>
      </w:r>
      <w:r>
        <w:t>. subt</w:t>
      </w:r>
      <w:r>
        <w:rPr>
          <w:rFonts w:hint="eastAsia"/>
        </w:rPr>
        <w:t>Ш</w:t>
      </w:r>
      <w:r>
        <w:t>s</w:t>
      </w:r>
    </w:p>
    <w:p w14:paraId="75BA918E" w14:textId="77777777" w:rsidR="001B4891" w:rsidRDefault="001B4891" w:rsidP="001B4891"/>
    <w:p w14:paraId="116ED9D1" w14:textId="77777777" w:rsidR="001B4891" w:rsidRDefault="001B4891" w:rsidP="001B4891">
      <w:r>
        <w:t xml:space="preserve">6. </w:t>
      </w:r>
      <w:r>
        <w:rPr>
          <w:rFonts w:hint="eastAsia"/>
        </w:rPr>
        <w:t>Критические</w:t>
      </w:r>
      <w:r>
        <w:t xml:space="preserve"> </w:t>
      </w:r>
      <w:r>
        <w:rPr>
          <w:rFonts w:hint="eastAsia"/>
        </w:rPr>
        <w:t>точки</w:t>
      </w:r>
      <w:r>
        <w:t xml:space="preserve"> </w:t>
      </w:r>
      <w:r>
        <w:rPr>
          <w:rFonts w:hint="eastAsia"/>
        </w:rPr>
        <w:t>загрязнения</w:t>
      </w:r>
      <w:r>
        <w:t xml:space="preserve"> </w:t>
      </w:r>
      <w:r>
        <w:rPr>
          <w:rFonts w:hint="eastAsia"/>
        </w:rPr>
        <w:t>зерна</w:t>
      </w:r>
      <w:r>
        <w:t xml:space="preserve"> </w:t>
      </w:r>
      <w:r>
        <w:rPr>
          <w:rFonts w:hint="eastAsia"/>
        </w:rPr>
        <w:t>и</w:t>
      </w:r>
      <w:r>
        <w:t xml:space="preserve"> </w:t>
      </w:r>
      <w:r>
        <w:rPr>
          <w:rFonts w:hint="eastAsia"/>
        </w:rPr>
        <w:t>зернопродуктов</w:t>
      </w:r>
      <w:r>
        <w:t xml:space="preserve"> </w:t>
      </w:r>
      <w:r>
        <w:rPr>
          <w:rFonts w:hint="eastAsia"/>
        </w:rPr>
        <w:t>«</w:t>
      </w:r>
      <w:r>
        <w:rPr>
          <w:rFonts w:hint="eastAsia"/>
        </w:rPr>
        <w:t>картофельной</w:t>
      </w:r>
      <w:r>
        <w:t xml:space="preserve"> </w:t>
      </w:r>
      <w:r>
        <w:rPr>
          <w:rFonts w:hint="eastAsia"/>
        </w:rPr>
        <w:t>болезнью</w:t>
      </w:r>
      <w:r>
        <w:t xml:space="preserve"> </w:t>
      </w:r>
      <w:r>
        <w:rPr>
          <w:rFonts w:hint="eastAsia"/>
        </w:rPr>
        <w:t>хлеба</w:t>
      </w:r>
      <w:r>
        <w:rPr>
          <w:rFonts w:hint="eastAsia"/>
        </w:rPr>
        <w:t>»</w:t>
      </w:r>
    </w:p>
    <w:p w14:paraId="64A6E9AF" w14:textId="77777777" w:rsidR="001B4891" w:rsidRDefault="001B4891" w:rsidP="001B4891"/>
    <w:p w14:paraId="725FD8B4" w14:textId="77777777" w:rsidR="001B4891" w:rsidRDefault="001B4891" w:rsidP="001B4891">
      <w:r>
        <w:t xml:space="preserve">7. </w:t>
      </w:r>
      <w:r>
        <w:rPr>
          <w:rFonts w:hint="eastAsia"/>
        </w:rPr>
        <w:t>Методы</w:t>
      </w:r>
      <w:r>
        <w:t xml:space="preserve"> </w:t>
      </w:r>
      <w:r>
        <w:rPr>
          <w:rFonts w:hint="eastAsia"/>
        </w:rPr>
        <w:t>контроля</w:t>
      </w:r>
      <w:r>
        <w:t xml:space="preserve"> </w:t>
      </w:r>
      <w:r>
        <w:rPr>
          <w:rFonts w:hint="eastAsia"/>
        </w:rPr>
        <w:t>и</w:t>
      </w:r>
      <w:r>
        <w:t xml:space="preserve"> </w:t>
      </w:r>
      <w:r>
        <w:rPr>
          <w:rFonts w:hint="eastAsia"/>
        </w:rPr>
        <w:t>выявления</w:t>
      </w:r>
      <w:r>
        <w:t xml:space="preserve"> </w:t>
      </w:r>
      <w:r>
        <w:rPr>
          <w:rFonts w:hint="eastAsia"/>
        </w:rPr>
        <w:t>«</w:t>
      </w:r>
      <w:r>
        <w:rPr>
          <w:rFonts w:hint="eastAsia"/>
        </w:rPr>
        <w:t>картофельной</w:t>
      </w:r>
      <w:r>
        <w:t xml:space="preserve"> </w:t>
      </w:r>
      <w:r>
        <w:rPr>
          <w:rFonts w:hint="eastAsia"/>
        </w:rPr>
        <w:t>болезни</w:t>
      </w:r>
      <w:r>
        <w:t xml:space="preserve"> </w:t>
      </w:r>
      <w:r>
        <w:rPr>
          <w:rFonts w:hint="eastAsia"/>
        </w:rPr>
        <w:t>хлеба</w:t>
      </w:r>
      <w:r>
        <w:rPr>
          <w:rFonts w:hint="eastAsia"/>
        </w:rPr>
        <w:t>»</w:t>
      </w:r>
    </w:p>
    <w:p w14:paraId="62097470" w14:textId="77777777" w:rsidR="001B4891" w:rsidRDefault="001B4891" w:rsidP="001B4891"/>
    <w:p w14:paraId="1FC4E10E" w14:textId="77777777" w:rsidR="001B4891" w:rsidRDefault="001B4891" w:rsidP="001B4891">
      <w:r>
        <w:rPr>
          <w:rFonts w:hint="eastAsia"/>
        </w:rPr>
        <w:t>ЭКСПЕРИМЕНТАЛЬНАЯ</w:t>
      </w:r>
      <w:r>
        <w:t xml:space="preserve"> </w:t>
      </w:r>
      <w:r>
        <w:rPr>
          <w:rFonts w:hint="eastAsia"/>
        </w:rPr>
        <w:t>ЧАСТЬ</w:t>
      </w:r>
    </w:p>
    <w:p w14:paraId="5EFA8CEF" w14:textId="77777777" w:rsidR="001B4891" w:rsidRDefault="001B4891" w:rsidP="001B4891"/>
    <w:p w14:paraId="4CFD852A" w14:textId="77777777" w:rsidR="001B4891" w:rsidRDefault="001B4891" w:rsidP="001B4891">
      <w:r>
        <w:t xml:space="preserve">1. </w:t>
      </w:r>
      <w:r>
        <w:rPr>
          <w:rFonts w:hint="eastAsia"/>
        </w:rPr>
        <w:t>Сырье</w:t>
      </w:r>
      <w:r>
        <w:t xml:space="preserve"> </w:t>
      </w:r>
      <w:r>
        <w:rPr>
          <w:rFonts w:hint="eastAsia"/>
        </w:rPr>
        <w:t>и</w:t>
      </w:r>
      <w:r>
        <w:t xml:space="preserve"> </w:t>
      </w:r>
      <w:r>
        <w:rPr>
          <w:rFonts w:hint="eastAsia"/>
        </w:rPr>
        <w:t>материалы</w:t>
      </w:r>
    </w:p>
    <w:p w14:paraId="34EA7C04" w14:textId="77777777" w:rsidR="001B4891" w:rsidRDefault="001B4891" w:rsidP="001B4891"/>
    <w:p w14:paraId="22A4848A" w14:textId="77777777" w:rsidR="001B4891" w:rsidRDefault="001B4891" w:rsidP="001B4891">
      <w:r>
        <w:t xml:space="preserve">2. </w:t>
      </w:r>
      <w:r>
        <w:rPr>
          <w:rFonts w:hint="eastAsia"/>
        </w:rPr>
        <w:t>Методы</w:t>
      </w:r>
      <w:r>
        <w:t xml:space="preserve"> </w:t>
      </w:r>
      <w:r>
        <w:rPr>
          <w:rFonts w:hint="eastAsia"/>
        </w:rPr>
        <w:t>исследований</w:t>
      </w:r>
    </w:p>
    <w:p w14:paraId="1C7D68DE" w14:textId="77777777" w:rsidR="001B4891" w:rsidRDefault="001B4891" w:rsidP="001B4891"/>
    <w:p w14:paraId="122CD21C" w14:textId="77777777" w:rsidR="001B4891" w:rsidRDefault="001B4891" w:rsidP="001B4891">
      <w:r>
        <w:t xml:space="preserve">2.1. </w:t>
      </w:r>
      <w:r>
        <w:rPr>
          <w:rFonts w:hint="eastAsia"/>
        </w:rPr>
        <w:t>Методы</w:t>
      </w:r>
      <w:r>
        <w:t xml:space="preserve"> </w:t>
      </w:r>
      <w:r>
        <w:rPr>
          <w:rFonts w:hint="eastAsia"/>
        </w:rPr>
        <w:t>исследования</w:t>
      </w:r>
      <w:r>
        <w:t xml:space="preserve"> </w:t>
      </w:r>
      <w:r>
        <w:rPr>
          <w:rFonts w:hint="eastAsia"/>
        </w:rPr>
        <w:t>свойств</w:t>
      </w:r>
      <w:r>
        <w:t xml:space="preserve"> </w:t>
      </w:r>
      <w:r>
        <w:rPr>
          <w:rFonts w:hint="eastAsia"/>
        </w:rPr>
        <w:t>сырья</w:t>
      </w:r>
    </w:p>
    <w:p w14:paraId="5C853E42" w14:textId="77777777" w:rsidR="001B4891" w:rsidRDefault="001B4891" w:rsidP="001B4891"/>
    <w:p w14:paraId="7EB24BC1" w14:textId="77777777" w:rsidR="001B4891" w:rsidRDefault="001B4891" w:rsidP="001B4891">
      <w:r>
        <w:t xml:space="preserve">2.2. </w:t>
      </w:r>
      <w:r>
        <w:rPr>
          <w:rFonts w:hint="eastAsia"/>
        </w:rPr>
        <w:t>Методика</w:t>
      </w:r>
      <w:r>
        <w:t xml:space="preserve"> </w:t>
      </w:r>
      <w:r>
        <w:rPr>
          <w:rFonts w:hint="eastAsia"/>
        </w:rPr>
        <w:t>подбора</w:t>
      </w:r>
      <w:r>
        <w:t xml:space="preserve"> </w:t>
      </w:r>
      <w:r>
        <w:rPr>
          <w:rFonts w:hint="eastAsia"/>
        </w:rPr>
        <w:t>проб</w:t>
      </w:r>
      <w:r>
        <w:t xml:space="preserve"> </w:t>
      </w:r>
      <w:r>
        <w:rPr>
          <w:rFonts w:hint="eastAsia"/>
        </w:rPr>
        <w:t>зерна</w:t>
      </w:r>
    </w:p>
    <w:p w14:paraId="19112CE4" w14:textId="77777777" w:rsidR="001B4891" w:rsidRDefault="001B4891" w:rsidP="001B4891"/>
    <w:p w14:paraId="42F3F162" w14:textId="77777777" w:rsidR="001B4891" w:rsidRDefault="001B4891" w:rsidP="001B4891">
      <w:r>
        <w:t xml:space="preserve">2.3. </w:t>
      </w:r>
      <w:r>
        <w:rPr>
          <w:rFonts w:hint="eastAsia"/>
        </w:rPr>
        <w:t>Определение</w:t>
      </w:r>
      <w:r>
        <w:t xml:space="preserve"> </w:t>
      </w:r>
      <w:r>
        <w:rPr>
          <w:rFonts w:hint="eastAsia"/>
        </w:rPr>
        <w:t>количества</w:t>
      </w:r>
      <w:r>
        <w:t xml:space="preserve"> </w:t>
      </w:r>
      <w:r>
        <w:rPr>
          <w:rFonts w:hint="eastAsia"/>
        </w:rPr>
        <w:t>спорообразующих</w:t>
      </w:r>
      <w:r>
        <w:t xml:space="preserve"> </w:t>
      </w:r>
      <w:r>
        <w:rPr>
          <w:rFonts w:hint="eastAsia"/>
        </w:rPr>
        <w:t>бактерий</w:t>
      </w:r>
      <w:r>
        <w:t xml:space="preserve"> </w:t>
      </w:r>
      <w:r>
        <w:rPr>
          <w:rFonts w:hint="eastAsia"/>
        </w:rPr>
        <w:t>и</w:t>
      </w:r>
      <w:r>
        <w:t xml:space="preserve"> </w:t>
      </w:r>
      <w:r>
        <w:rPr>
          <w:rFonts w:hint="eastAsia"/>
        </w:rPr>
        <w:t>их</w:t>
      </w:r>
      <w:r>
        <w:t xml:space="preserve"> </w:t>
      </w:r>
      <w:r>
        <w:rPr>
          <w:rFonts w:hint="eastAsia"/>
        </w:rPr>
        <w:t>амилазной</w:t>
      </w:r>
      <w:r>
        <w:t xml:space="preserve"> </w:t>
      </w:r>
      <w:r>
        <w:rPr>
          <w:rFonts w:hint="eastAsia"/>
        </w:rPr>
        <w:t>активности</w:t>
      </w:r>
    </w:p>
    <w:p w14:paraId="23800C2D" w14:textId="77777777" w:rsidR="001B4891" w:rsidRDefault="001B4891" w:rsidP="001B4891"/>
    <w:p w14:paraId="025FF072" w14:textId="77777777" w:rsidR="001B4891" w:rsidRDefault="001B4891" w:rsidP="001B4891">
      <w:r>
        <w:t xml:space="preserve">2.4. </w:t>
      </w:r>
      <w:r>
        <w:rPr>
          <w:rFonts w:hint="eastAsia"/>
        </w:rPr>
        <w:t>Моделирование</w:t>
      </w:r>
      <w:r>
        <w:t xml:space="preserve"> </w:t>
      </w:r>
      <w:r>
        <w:rPr>
          <w:rFonts w:hint="eastAsia"/>
        </w:rPr>
        <w:t>условий</w:t>
      </w:r>
      <w:r>
        <w:t xml:space="preserve"> </w:t>
      </w:r>
      <w:r>
        <w:rPr>
          <w:rFonts w:hint="eastAsia"/>
        </w:rPr>
        <w:t>влажности</w:t>
      </w:r>
      <w:r>
        <w:t xml:space="preserve">, </w:t>
      </w:r>
      <w:r>
        <w:rPr>
          <w:rFonts w:hint="eastAsia"/>
        </w:rPr>
        <w:t>оптимальных</w:t>
      </w:r>
      <w:r>
        <w:t xml:space="preserve"> </w:t>
      </w:r>
      <w:r>
        <w:rPr>
          <w:rFonts w:hint="eastAsia"/>
        </w:rPr>
        <w:t>для</w:t>
      </w:r>
      <w:r>
        <w:t xml:space="preserve"> </w:t>
      </w:r>
      <w:r>
        <w:rPr>
          <w:rFonts w:hint="eastAsia"/>
        </w:rPr>
        <w:t>развития</w:t>
      </w:r>
      <w:r>
        <w:t xml:space="preserve"> </w:t>
      </w:r>
      <w:r>
        <w:rPr>
          <w:rFonts w:hint="eastAsia"/>
        </w:rPr>
        <w:t>спорообразующих</w:t>
      </w:r>
      <w:r>
        <w:t xml:space="preserve"> </w:t>
      </w:r>
      <w:r>
        <w:rPr>
          <w:rFonts w:hint="eastAsia"/>
        </w:rPr>
        <w:t>бактерий</w:t>
      </w:r>
      <w:r>
        <w:t xml:space="preserve"> </w:t>
      </w:r>
      <w:r>
        <w:rPr>
          <w:rFonts w:hint="eastAsia"/>
        </w:rPr>
        <w:t>в</w:t>
      </w:r>
      <w:r>
        <w:t xml:space="preserve"> </w:t>
      </w:r>
      <w:r>
        <w:rPr>
          <w:rFonts w:hint="eastAsia"/>
        </w:rPr>
        <w:t>зерновой</w:t>
      </w:r>
      <w:r>
        <w:t xml:space="preserve"> </w:t>
      </w:r>
      <w:r>
        <w:rPr>
          <w:rFonts w:hint="eastAsia"/>
        </w:rPr>
        <w:t>массе</w:t>
      </w:r>
    </w:p>
    <w:p w14:paraId="3597ED94" w14:textId="77777777" w:rsidR="001B4891" w:rsidRDefault="001B4891" w:rsidP="001B4891"/>
    <w:p w14:paraId="20820808" w14:textId="77777777" w:rsidR="001B4891" w:rsidRDefault="001B4891" w:rsidP="001B4891">
      <w:r>
        <w:t xml:space="preserve">2.5. </w:t>
      </w:r>
      <w:r>
        <w:rPr>
          <w:rFonts w:hint="eastAsia"/>
        </w:rPr>
        <w:t>Моделирование</w:t>
      </w:r>
      <w:r>
        <w:t xml:space="preserve"> </w:t>
      </w:r>
      <w:r>
        <w:rPr>
          <w:rFonts w:hint="eastAsia"/>
        </w:rPr>
        <w:t>температурных</w:t>
      </w:r>
      <w:r>
        <w:t xml:space="preserve"> </w:t>
      </w:r>
      <w:r>
        <w:rPr>
          <w:rFonts w:hint="eastAsia"/>
        </w:rPr>
        <w:t>режимов</w:t>
      </w:r>
      <w:r>
        <w:t xml:space="preserve">, </w:t>
      </w:r>
      <w:r>
        <w:rPr>
          <w:rFonts w:hint="eastAsia"/>
        </w:rPr>
        <w:t>оптимальных</w:t>
      </w:r>
      <w:r>
        <w:t xml:space="preserve"> </w:t>
      </w:r>
      <w:r>
        <w:rPr>
          <w:rFonts w:hint="eastAsia"/>
        </w:rPr>
        <w:t>для</w:t>
      </w:r>
      <w:r>
        <w:t xml:space="preserve"> </w:t>
      </w:r>
      <w:r>
        <w:rPr>
          <w:rFonts w:hint="eastAsia"/>
        </w:rPr>
        <w:t>развития</w:t>
      </w:r>
      <w:r>
        <w:t xml:space="preserve"> </w:t>
      </w:r>
      <w:r>
        <w:rPr>
          <w:rFonts w:hint="eastAsia"/>
        </w:rPr>
        <w:t>спорообразующих</w:t>
      </w:r>
      <w:r>
        <w:t xml:space="preserve"> </w:t>
      </w:r>
      <w:r>
        <w:rPr>
          <w:rFonts w:hint="eastAsia"/>
        </w:rPr>
        <w:t>бактерий</w:t>
      </w:r>
      <w:r>
        <w:t xml:space="preserve"> </w:t>
      </w:r>
      <w:r>
        <w:rPr>
          <w:rFonts w:hint="eastAsia"/>
        </w:rPr>
        <w:t>в</w:t>
      </w:r>
      <w:r>
        <w:t xml:space="preserve"> </w:t>
      </w:r>
      <w:r>
        <w:rPr>
          <w:rFonts w:hint="eastAsia"/>
        </w:rPr>
        <w:t>зерновой</w:t>
      </w:r>
      <w:r>
        <w:t xml:space="preserve"> </w:t>
      </w:r>
      <w:r>
        <w:rPr>
          <w:rFonts w:hint="eastAsia"/>
        </w:rPr>
        <w:t>массе</w:t>
      </w:r>
    </w:p>
    <w:p w14:paraId="377AED67" w14:textId="77777777" w:rsidR="001B4891" w:rsidRDefault="001B4891" w:rsidP="001B4891"/>
    <w:p w14:paraId="01F261BD" w14:textId="77777777" w:rsidR="001B4891" w:rsidRDefault="001B4891" w:rsidP="001B4891">
      <w:r>
        <w:t xml:space="preserve">2.6. </w:t>
      </w:r>
      <w:r>
        <w:rPr>
          <w:rFonts w:hint="eastAsia"/>
        </w:rPr>
        <w:t>Статистическая</w:t>
      </w:r>
      <w:r>
        <w:t xml:space="preserve"> </w:t>
      </w:r>
      <w:r>
        <w:rPr>
          <w:rFonts w:hint="eastAsia"/>
        </w:rPr>
        <w:t>обработка</w:t>
      </w:r>
      <w:r>
        <w:t xml:space="preserve"> </w:t>
      </w:r>
      <w:r>
        <w:rPr>
          <w:rFonts w:hint="eastAsia"/>
        </w:rPr>
        <w:t>данных</w:t>
      </w:r>
    </w:p>
    <w:p w14:paraId="4A9C308E" w14:textId="77777777" w:rsidR="001B4891" w:rsidRDefault="001B4891" w:rsidP="001B4891"/>
    <w:p w14:paraId="64FF8776" w14:textId="77777777" w:rsidR="001B4891" w:rsidRDefault="001B4891" w:rsidP="001B4891">
      <w:r>
        <w:t xml:space="preserve">3. </w:t>
      </w:r>
      <w:r>
        <w:rPr>
          <w:rFonts w:hint="eastAsia"/>
        </w:rPr>
        <w:t>Результаты</w:t>
      </w:r>
      <w:r>
        <w:t xml:space="preserve"> </w:t>
      </w:r>
      <w:r>
        <w:rPr>
          <w:rFonts w:hint="eastAsia"/>
        </w:rPr>
        <w:t>исследования</w:t>
      </w:r>
      <w:r>
        <w:t xml:space="preserve"> </w:t>
      </w:r>
      <w:r>
        <w:rPr>
          <w:rFonts w:hint="eastAsia"/>
        </w:rPr>
        <w:t>и</w:t>
      </w:r>
      <w:r>
        <w:t xml:space="preserve"> </w:t>
      </w:r>
      <w:r>
        <w:rPr>
          <w:rFonts w:hint="eastAsia"/>
        </w:rPr>
        <w:t>их</w:t>
      </w:r>
      <w:r>
        <w:t xml:space="preserve"> </w:t>
      </w:r>
      <w:r>
        <w:rPr>
          <w:rFonts w:hint="eastAsia"/>
        </w:rPr>
        <w:t>анализ</w:t>
      </w:r>
    </w:p>
    <w:p w14:paraId="39FC9C79" w14:textId="77777777" w:rsidR="001B4891" w:rsidRDefault="001B4891" w:rsidP="001B4891"/>
    <w:p w14:paraId="2B0BA94C" w14:textId="77777777" w:rsidR="001B4891" w:rsidRDefault="001B4891" w:rsidP="001B4891">
      <w:r>
        <w:t xml:space="preserve">3.1. </w:t>
      </w:r>
      <w:r>
        <w:rPr>
          <w:rFonts w:hint="eastAsia"/>
        </w:rPr>
        <w:t>Подбор</w:t>
      </w:r>
      <w:r>
        <w:t xml:space="preserve"> </w:t>
      </w:r>
      <w:r>
        <w:rPr>
          <w:rFonts w:hint="eastAsia"/>
        </w:rPr>
        <w:t>штаммов</w:t>
      </w:r>
      <w:r>
        <w:t xml:space="preserve"> </w:t>
      </w:r>
      <w:r>
        <w:rPr>
          <w:rFonts w:hint="eastAsia"/>
        </w:rPr>
        <w:t>бактерий</w:t>
      </w:r>
      <w:r>
        <w:t xml:space="preserve"> - </w:t>
      </w:r>
      <w:r>
        <w:rPr>
          <w:rFonts w:hint="eastAsia"/>
        </w:rPr>
        <w:t>продуцентов</w:t>
      </w:r>
      <w:r>
        <w:t xml:space="preserve"> </w:t>
      </w:r>
      <w:r>
        <w:rPr>
          <w:rFonts w:hint="eastAsia"/>
        </w:rPr>
        <w:t>а</w:t>
      </w:r>
      <w:r>
        <w:t>-</w:t>
      </w:r>
      <w:r>
        <w:rPr>
          <w:rFonts w:hint="eastAsia"/>
        </w:rPr>
        <w:t>амилазы</w:t>
      </w:r>
    </w:p>
    <w:p w14:paraId="796A8C31" w14:textId="77777777" w:rsidR="001B4891" w:rsidRDefault="001B4891" w:rsidP="001B4891"/>
    <w:p w14:paraId="07912DDD" w14:textId="77777777" w:rsidR="001B4891" w:rsidRDefault="001B4891" w:rsidP="001B4891">
      <w:r>
        <w:t xml:space="preserve">3.2. </w:t>
      </w:r>
      <w:r>
        <w:rPr>
          <w:rFonts w:hint="eastAsia"/>
        </w:rPr>
        <w:t>Выбор</w:t>
      </w:r>
      <w:r>
        <w:t xml:space="preserve"> </w:t>
      </w:r>
      <w:r>
        <w:rPr>
          <w:rFonts w:hint="eastAsia"/>
        </w:rPr>
        <w:t>условий</w:t>
      </w:r>
      <w:r>
        <w:t xml:space="preserve"> </w:t>
      </w:r>
      <w:r>
        <w:rPr>
          <w:rFonts w:hint="eastAsia"/>
        </w:rPr>
        <w:t>для</w:t>
      </w:r>
      <w:r>
        <w:t xml:space="preserve"> </w:t>
      </w:r>
      <w:r>
        <w:rPr>
          <w:rFonts w:hint="eastAsia"/>
        </w:rPr>
        <w:t>определения</w:t>
      </w:r>
      <w:r>
        <w:t xml:space="preserve"> </w:t>
      </w:r>
      <w:r>
        <w:rPr>
          <w:rFonts w:hint="eastAsia"/>
        </w:rPr>
        <w:t>активности</w:t>
      </w:r>
      <w:r>
        <w:t xml:space="preserve"> </w:t>
      </w:r>
      <w:r>
        <w:rPr>
          <w:rFonts w:hint="eastAsia"/>
        </w:rPr>
        <w:t>бактериальной</w:t>
      </w:r>
      <w:r>
        <w:t xml:space="preserve"> </w:t>
      </w:r>
      <w:r>
        <w:rPr>
          <w:rFonts w:hint="eastAsia"/>
        </w:rPr>
        <w:t>а</w:t>
      </w:r>
      <w:r>
        <w:t>-</w:t>
      </w:r>
      <w:r>
        <w:rPr>
          <w:rFonts w:hint="eastAsia"/>
        </w:rPr>
        <w:t>амилазы</w:t>
      </w:r>
      <w:r>
        <w:t xml:space="preserve"> </w:t>
      </w:r>
      <w:r>
        <w:rPr>
          <w:rFonts w:hint="eastAsia"/>
        </w:rPr>
        <w:t>вискозиметрическим</w:t>
      </w:r>
      <w:r>
        <w:t xml:space="preserve"> </w:t>
      </w:r>
      <w:r>
        <w:rPr>
          <w:rFonts w:hint="eastAsia"/>
        </w:rPr>
        <w:t>методом</w:t>
      </w:r>
    </w:p>
    <w:p w14:paraId="679926B6" w14:textId="77777777" w:rsidR="001B4891" w:rsidRDefault="001B4891" w:rsidP="001B4891"/>
    <w:p w14:paraId="796F137E" w14:textId="77777777" w:rsidR="001B4891" w:rsidRDefault="001B4891" w:rsidP="001B4891">
      <w:r>
        <w:t xml:space="preserve">3.3. </w:t>
      </w:r>
      <w:r>
        <w:rPr>
          <w:rFonts w:hint="eastAsia"/>
        </w:rPr>
        <w:t>Выбор</w:t>
      </w:r>
      <w:r>
        <w:t xml:space="preserve"> </w:t>
      </w:r>
      <w:r>
        <w:rPr>
          <w:rFonts w:hint="eastAsia"/>
        </w:rPr>
        <w:t>оптимального</w:t>
      </w:r>
      <w:r>
        <w:t xml:space="preserve"> </w:t>
      </w:r>
      <w:r>
        <w:rPr>
          <w:rFonts w:hint="eastAsia"/>
        </w:rPr>
        <w:t>субстрата</w:t>
      </w:r>
      <w:r>
        <w:t xml:space="preserve"> </w:t>
      </w:r>
      <w:r>
        <w:rPr>
          <w:rFonts w:hint="eastAsia"/>
        </w:rPr>
        <w:t>для</w:t>
      </w:r>
      <w:r>
        <w:t xml:space="preserve"> </w:t>
      </w:r>
      <w:r>
        <w:rPr>
          <w:rFonts w:hint="eastAsia"/>
        </w:rPr>
        <w:t>определения</w:t>
      </w:r>
      <w:r>
        <w:t xml:space="preserve"> </w:t>
      </w:r>
      <w:r>
        <w:rPr>
          <w:rFonts w:hint="eastAsia"/>
        </w:rPr>
        <w:t>разжижающей</w:t>
      </w:r>
      <w:r>
        <w:t xml:space="preserve"> </w:t>
      </w:r>
      <w:r>
        <w:rPr>
          <w:rFonts w:hint="eastAsia"/>
        </w:rPr>
        <w:t>активности</w:t>
      </w:r>
      <w:r>
        <w:t xml:space="preserve"> </w:t>
      </w:r>
      <w:r>
        <w:rPr>
          <w:rFonts w:hint="eastAsia"/>
        </w:rPr>
        <w:t>бактериальной</w:t>
      </w:r>
      <w:r>
        <w:t xml:space="preserve"> </w:t>
      </w:r>
      <w:r>
        <w:rPr>
          <w:rFonts w:hint="eastAsia"/>
        </w:rPr>
        <w:t>а</w:t>
      </w:r>
      <w:r>
        <w:t>-</w:t>
      </w:r>
      <w:r>
        <w:rPr>
          <w:rFonts w:hint="eastAsia"/>
        </w:rPr>
        <w:t>амилазы</w:t>
      </w:r>
      <w:r>
        <w:t xml:space="preserve"> </w:t>
      </w:r>
      <w:r>
        <w:rPr>
          <w:rFonts w:hint="eastAsia"/>
        </w:rPr>
        <w:t>вискозиметрическим</w:t>
      </w:r>
      <w:r>
        <w:t xml:space="preserve"> </w:t>
      </w:r>
      <w:r>
        <w:rPr>
          <w:rFonts w:hint="eastAsia"/>
        </w:rPr>
        <w:t>методом</w:t>
      </w:r>
    </w:p>
    <w:p w14:paraId="354BC0E2" w14:textId="77777777" w:rsidR="001B4891" w:rsidRDefault="001B4891" w:rsidP="001B4891"/>
    <w:p w14:paraId="36337E89" w14:textId="77777777" w:rsidR="001B4891" w:rsidRDefault="001B4891" w:rsidP="001B4891">
      <w:r>
        <w:t xml:space="preserve">3.4. </w:t>
      </w:r>
      <w:r>
        <w:rPr>
          <w:rFonts w:hint="eastAsia"/>
        </w:rPr>
        <w:t>Уточнение</w:t>
      </w:r>
      <w:r>
        <w:t xml:space="preserve"> </w:t>
      </w:r>
      <w:r>
        <w:rPr>
          <w:rFonts w:hint="eastAsia"/>
        </w:rPr>
        <w:t>времени</w:t>
      </w:r>
      <w:r>
        <w:t xml:space="preserve"> </w:t>
      </w:r>
      <w:r>
        <w:rPr>
          <w:rFonts w:hint="eastAsia"/>
        </w:rPr>
        <w:t>образования</w:t>
      </w:r>
      <w:r>
        <w:t xml:space="preserve"> </w:t>
      </w:r>
      <w:r>
        <w:rPr>
          <w:rFonts w:hint="eastAsia"/>
        </w:rPr>
        <w:t>а</w:t>
      </w:r>
      <w:r>
        <w:t>-</w:t>
      </w:r>
      <w:r>
        <w:rPr>
          <w:rFonts w:hint="eastAsia"/>
        </w:rPr>
        <w:t>амилазы</w:t>
      </w:r>
      <w:r>
        <w:t xml:space="preserve"> </w:t>
      </w:r>
      <w:r>
        <w:rPr>
          <w:rFonts w:hint="eastAsia"/>
        </w:rPr>
        <w:t>при</w:t>
      </w:r>
      <w:r>
        <w:t xml:space="preserve"> </w:t>
      </w:r>
      <w:r>
        <w:rPr>
          <w:rFonts w:hint="eastAsia"/>
        </w:rPr>
        <w:t>росте</w:t>
      </w:r>
      <w:r>
        <w:t xml:space="preserve"> B.subt</w:t>
      </w:r>
      <w:r>
        <w:rPr>
          <w:rFonts w:hint="eastAsia"/>
        </w:rPr>
        <w:t>Ш</w:t>
      </w:r>
      <w:r>
        <w:t xml:space="preserve">s </w:t>
      </w:r>
      <w:r>
        <w:rPr>
          <w:rFonts w:hint="eastAsia"/>
        </w:rPr>
        <w:t>в</w:t>
      </w:r>
      <w:r>
        <w:t xml:space="preserve"> </w:t>
      </w:r>
      <w:r>
        <w:rPr>
          <w:rFonts w:hint="eastAsia"/>
        </w:rPr>
        <w:t>пробирках</w:t>
      </w:r>
    </w:p>
    <w:p w14:paraId="708A1ED7" w14:textId="77777777" w:rsidR="001B4891" w:rsidRDefault="001B4891" w:rsidP="001B4891"/>
    <w:p w14:paraId="7DCE0C79" w14:textId="77777777" w:rsidR="001B4891" w:rsidRDefault="001B4891" w:rsidP="001B4891">
      <w:r>
        <w:rPr>
          <w:rFonts w:hint="eastAsia"/>
        </w:rPr>
        <w:t>с</w:t>
      </w:r>
      <w:r>
        <w:t xml:space="preserve"> </w:t>
      </w:r>
      <w:r>
        <w:rPr>
          <w:rFonts w:hint="eastAsia"/>
        </w:rPr>
        <w:t>картофельным</w:t>
      </w:r>
      <w:r>
        <w:t xml:space="preserve"> </w:t>
      </w:r>
      <w:r>
        <w:rPr>
          <w:rFonts w:hint="eastAsia"/>
        </w:rPr>
        <w:t>крахмалом</w:t>
      </w:r>
    </w:p>
    <w:p w14:paraId="64C16D39" w14:textId="77777777" w:rsidR="001B4891" w:rsidRDefault="001B4891" w:rsidP="001B4891"/>
    <w:p w14:paraId="6B8819DE" w14:textId="77777777" w:rsidR="001B4891" w:rsidRDefault="001B4891" w:rsidP="001B4891">
      <w:r>
        <w:t xml:space="preserve">4. </w:t>
      </w:r>
      <w:r>
        <w:rPr>
          <w:rFonts w:hint="eastAsia"/>
        </w:rPr>
        <w:t>Разработка</w:t>
      </w:r>
      <w:r>
        <w:t xml:space="preserve"> </w:t>
      </w:r>
      <w:r>
        <w:rPr>
          <w:rFonts w:hint="eastAsia"/>
        </w:rPr>
        <w:t>одноэтапного</w:t>
      </w:r>
      <w:r>
        <w:t xml:space="preserve"> </w:t>
      </w:r>
      <w:r>
        <w:rPr>
          <w:rFonts w:hint="eastAsia"/>
        </w:rPr>
        <w:t>и</w:t>
      </w:r>
      <w:r>
        <w:t xml:space="preserve"> </w:t>
      </w:r>
      <w:r>
        <w:rPr>
          <w:rFonts w:hint="eastAsia"/>
        </w:rPr>
        <w:t>двухэтапного</w:t>
      </w:r>
      <w:r>
        <w:t xml:space="preserve"> </w:t>
      </w:r>
      <w:r>
        <w:rPr>
          <w:rFonts w:hint="eastAsia"/>
        </w:rPr>
        <w:t>методов</w:t>
      </w:r>
      <w:r>
        <w:t xml:space="preserve"> </w:t>
      </w:r>
      <w:r>
        <w:rPr>
          <w:rFonts w:hint="eastAsia"/>
        </w:rPr>
        <w:t>контроля</w:t>
      </w:r>
      <w:r>
        <w:t xml:space="preserve"> </w:t>
      </w:r>
      <w:r>
        <w:rPr>
          <w:rFonts w:hint="eastAsia"/>
        </w:rPr>
        <w:t>активности</w:t>
      </w:r>
      <w:r>
        <w:t xml:space="preserve"> </w:t>
      </w:r>
      <w:r>
        <w:rPr>
          <w:rFonts w:hint="eastAsia"/>
        </w:rPr>
        <w:t>а</w:t>
      </w:r>
      <w:r>
        <w:t>-</w:t>
      </w:r>
      <w:r>
        <w:rPr>
          <w:rFonts w:hint="eastAsia"/>
        </w:rPr>
        <w:t>амилазы</w:t>
      </w:r>
      <w:r>
        <w:t xml:space="preserve"> </w:t>
      </w:r>
      <w:r>
        <w:rPr>
          <w:rFonts w:hint="eastAsia"/>
        </w:rPr>
        <w:t>спорообразующих</w:t>
      </w:r>
      <w:r>
        <w:t xml:space="preserve"> </w:t>
      </w:r>
      <w:r>
        <w:rPr>
          <w:rFonts w:hint="eastAsia"/>
        </w:rPr>
        <w:t>бактерий</w:t>
      </w:r>
    </w:p>
    <w:p w14:paraId="5F5544A5" w14:textId="77777777" w:rsidR="001B4891" w:rsidRDefault="001B4891" w:rsidP="001B4891"/>
    <w:p w14:paraId="65375677" w14:textId="77777777" w:rsidR="001B4891" w:rsidRDefault="001B4891" w:rsidP="001B4891">
      <w:r>
        <w:t xml:space="preserve">4.1. </w:t>
      </w:r>
      <w:r>
        <w:rPr>
          <w:rFonts w:hint="eastAsia"/>
        </w:rPr>
        <w:t>Одноэтапный</w:t>
      </w:r>
      <w:r>
        <w:t xml:space="preserve"> </w:t>
      </w:r>
      <w:r>
        <w:rPr>
          <w:rFonts w:hint="eastAsia"/>
        </w:rPr>
        <w:t>метод</w:t>
      </w:r>
    </w:p>
    <w:p w14:paraId="16FCFBFC" w14:textId="77777777" w:rsidR="001B4891" w:rsidRDefault="001B4891" w:rsidP="001B4891"/>
    <w:p w14:paraId="025BA37B" w14:textId="77777777" w:rsidR="001B4891" w:rsidRDefault="001B4891" w:rsidP="001B4891">
      <w:r>
        <w:t xml:space="preserve">4.2. </w:t>
      </w:r>
      <w:r>
        <w:rPr>
          <w:rFonts w:hint="eastAsia"/>
        </w:rPr>
        <w:t>Двухэтапный</w:t>
      </w:r>
      <w:r>
        <w:t xml:space="preserve"> </w:t>
      </w:r>
      <w:r>
        <w:rPr>
          <w:rFonts w:hint="eastAsia"/>
        </w:rPr>
        <w:t>метод</w:t>
      </w:r>
    </w:p>
    <w:p w14:paraId="109B4A40" w14:textId="77777777" w:rsidR="001B4891" w:rsidRDefault="001B4891" w:rsidP="001B4891"/>
    <w:p w14:paraId="307C454E" w14:textId="77777777" w:rsidR="001B4891" w:rsidRDefault="001B4891" w:rsidP="001B4891">
      <w:r>
        <w:t xml:space="preserve">4.2.1. </w:t>
      </w:r>
      <w:r>
        <w:rPr>
          <w:rFonts w:hint="eastAsia"/>
        </w:rPr>
        <w:t>Уточнение</w:t>
      </w:r>
      <w:r>
        <w:t xml:space="preserve"> </w:t>
      </w:r>
      <w:r>
        <w:rPr>
          <w:rFonts w:hint="eastAsia"/>
        </w:rPr>
        <w:t>условий</w:t>
      </w:r>
      <w:r>
        <w:t xml:space="preserve"> </w:t>
      </w:r>
      <w:r>
        <w:rPr>
          <w:rFonts w:hint="eastAsia"/>
        </w:rPr>
        <w:t>синтеза</w:t>
      </w:r>
      <w:r>
        <w:t xml:space="preserve"> </w:t>
      </w:r>
      <w:r>
        <w:rPr>
          <w:rFonts w:hint="eastAsia"/>
        </w:rPr>
        <w:t>а</w:t>
      </w:r>
      <w:r>
        <w:t>-</w:t>
      </w:r>
      <w:r>
        <w:rPr>
          <w:rFonts w:hint="eastAsia"/>
        </w:rPr>
        <w:t>амилазы</w:t>
      </w:r>
      <w:r>
        <w:t xml:space="preserve"> </w:t>
      </w:r>
      <w:r>
        <w:rPr>
          <w:rFonts w:hint="eastAsia"/>
        </w:rPr>
        <w:t>спорообразующими</w:t>
      </w:r>
      <w:r>
        <w:t xml:space="preserve"> </w:t>
      </w:r>
      <w:r>
        <w:rPr>
          <w:rFonts w:hint="eastAsia"/>
        </w:rPr>
        <w:t>бактериями</w:t>
      </w:r>
      <w:r>
        <w:t xml:space="preserve"> </w:t>
      </w:r>
      <w:r>
        <w:rPr>
          <w:rFonts w:hint="eastAsia"/>
        </w:rPr>
        <w:t>в</w:t>
      </w:r>
      <w:r>
        <w:t xml:space="preserve"> </w:t>
      </w:r>
      <w:r>
        <w:rPr>
          <w:rFonts w:hint="eastAsia"/>
        </w:rPr>
        <w:t>накопительных</w:t>
      </w:r>
      <w:r>
        <w:t xml:space="preserve"> </w:t>
      </w:r>
      <w:r>
        <w:rPr>
          <w:rFonts w:hint="eastAsia"/>
        </w:rPr>
        <w:t>культурах</w:t>
      </w:r>
    </w:p>
    <w:p w14:paraId="2A7B99D4" w14:textId="77777777" w:rsidR="001B4891" w:rsidRDefault="001B4891" w:rsidP="001B4891"/>
    <w:p w14:paraId="62C92158" w14:textId="77777777" w:rsidR="001B4891" w:rsidRDefault="001B4891" w:rsidP="001B4891">
      <w:r>
        <w:t xml:space="preserve">4.2.2. </w:t>
      </w:r>
      <w:r>
        <w:rPr>
          <w:rFonts w:hint="eastAsia"/>
        </w:rPr>
        <w:t>Разработка</w:t>
      </w:r>
      <w:r>
        <w:t xml:space="preserve"> </w:t>
      </w:r>
      <w:r>
        <w:rPr>
          <w:rFonts w:hint="eastAsia"/>
        </w:rPr>
        <w:t>требований</w:t>
      </w:r>
      <w:r>
        <w:t xml:space="preserve"> </w:t>
      </w:r>
      <w:r>
        <w:rPr>
          <w:rFonts w:hint="eastAsia"/>
        </w:rPr>
        <w:t>к</w:t>
      </w:r>
      <w:r>
        <w:t xml:space="preserve"> </w:t>
      </w:r>
      <w:r>
        <w:rPr>
          <w:rFonts w:hint="eastAsia"/>
        </w:rPr>
        <w:t>средам</w:t>
      </w:r>
      <w:r>
        <w:t xml:space="preserve"> </w:t>
      </w:r>
      <w:r>
        <w:rPr>
          <w:rFonts w:hint="eastAsia"/>
        </w:rPr>
        <w:t>для</w:t>
      </w:r>
      <w:r>
        <w:t xml:space="preserve"> </w:t>
      </w:r>
      <w:r>
        <w:rPr>
          <w:rFonts w:hint="eastAsia"/>
        </w:rPr>
        <w:t>выращивания</w:t>
      </w:r>
      <w:r>
        <w:t xml:space="preserve"> </w:t>
      </w:r>
      <w:r>
        <w:rPr>
          <w:rFonts w:hint="eastAsia"/>
        </w:rPr>
        <w:t>спорообразующих</w:t>
      </w:r>
      <w:r>
        <w:t xml:space="preserve"> </w:t>
      </w:r>
      <w:r>
        <w:rPr>
          <w:rFonts w:hint="eastAsia"/>
        </w:rPr>
        <w:t>бактерий</w:t>
      </w:r>
      <w:r>
        <w:t xml:space="preserve"> </w:t>
      </w:r>
      <w:r>
        <w:rPr>
          <w:rFonts w:hint="eastAsia"/>
        </w:rPr>
        <w:t>и</w:t>
      </w:r>
      <w:r>
        <w:t xml:space="preserve"> </w:t>
      </w:r>
      <w:r>
        <w:rPr>
          <w:rFonts w:hint="eastAsia"/>
        </w:rPr>
        <w:t>синтеза</w:t>
      </w:r>
      <w:r>
        <w:t xml:space="preserve"> </w:t>
      </w:r>
      <w:r>
        <w:rPr>
          <w:rFonts w:hint="eastAsia"/>
        </w:rPr>
        <w:t>ими</w:t>
      </w:r>
      <w:r>
        <w:t xml:space="preserve"> </w:t>
      </w:r>
      <w:r>
        <w:rPr>
          <w:rFonts w:hint="eastAsia"/>
        </w:rPr>
        <w:t>а</w:t>
      </w:r>
      <w:r>
        <w:t>-</w:t>
      </w:r>
      <w:r>
        <w:rPr>
          <w:rFonts w:hint="eastAsia"/>
        </w:rPr>
        <w:t>амилазы</w:t>
      </w:r>
    </w:p>
    <w:p w14:paraId="59112A2C" w14:textId="77777777" w:rsidR="001B4891" w:rsidRDefault="001B4891" w:rsidP="001B4891"/>
    <w:p w14:paraId="028BC7D5" w14:textId="77777777" w:rsidR="001B4891" w:rsidRDefault="001B4891" w:rsidP="001B4891">
      <w:r>
        <w:t xml:space="preserve">4.2.3. </w:t>
      </w:r>
      <w:r>
        <w:rPr>
          <w:rFonts w:hint="eastAsia"/>
        </w:rPr>
        <w:t>Влияние</w:t>
      </w:r>
      <w:r>
        <w:t xml:space="preserve"> </w:t>
      </w:r>
      <w:r>
        <w:rPr>
          <w:rFonts w:hint="eastAsia"/>
        </w:rPr>
        <w:t>температуры</w:t>
      </w:r>
      <w:r>
        <w:t xml:space="preserve"> </w:t>
      </w:r>
      <w:r>
        <w:rPr>
          <w:rFonts w:hint="eastAsia"/>
        </w:rPr>
        <w:t>на</w:t>
      </w:r>
      <w:r>
        <w:t xml:space="preserve"> </w:t>
      </w:r>
      <w:r>
        <w:rPr>
          <w:rFonts w:hint="eastAsia"/>
        </w:rPr>
        <w:t>образование</w:t>
      </w:r>
      <w:r>
        <w:t xml:space="preserve"> </w:t>
      </w:r>
      <w:r>
        <w:rPr>
          <w:rFonts w:hint="eastAsia"/>
        </w:rPr>
        <w:t>бактериальной</w:t>
      </w:r>
      <w:r>
        <w:t xml:space="preserve"> </w:t>
      </w:r>
      <w:r>
        <w:rPr>
          <w:rFonts w:hint="eastAsia"/>
        </w:rPr>
        <w:t>а</w:t>
      </w:r>
      <w:r>
        <w:t>-</w:t>
      </w:r>
      <w:r>
        <w:rPr>
          <w:rFonts w:hint="eastAsia"/>
        </w:rPr>
        <w:t>амилазы</w:t>
      </w:r>
    </w:p>
    <w:p w14:paraId="477DF4CB" w14:textId="77777777" w:rsidR="001B4891" w:rsidRDefault="001B4891" w:rsidP="001B4891"/>
    <w:p w14:paraId="4624F55A" w14:textId="77777777" w:rsidR="001B4891" w:rsidRDefault="001B4891" w:rsidP="001B4891">
      <w:r>
        <w:t xml:space="preserve">4.2.4. </w:t>
      </w:r>
      <w:r>
        <w:rPr>
          <w:rFonts w:hint="eastAsia"/>
        </w:rPr>
        <w:t>Влияние</w:t>
      </w:r>
      <w:r>
        <w:t xml:space="preserve"> </w:t>
      </w:r>
      <w:r>
        <w:rPr>
          <w:rFonts w:hint="eastAsia"/>
        </w:rPr>
        <w:t>времени</w:t>
      </w:r>
      <w:r>
        <w:t xml:space="preserve"> </w:t>
      </w:r>
      <w:r>
        <w:rPr>
          <w:rFonts w:hint="eastAsia"/>
        </w:rPr>
        <w:t>инкубации</w:t>
      </w:r>
      <w:r>
        <w:t xml:space="preserve"> </w:t>
      </w:r>
      <w:r>
        <w:rPr>
          <w:rFonts w:hint="eastAsia"/>
        </w:rPr>
        <w:t>на</w:t>
      </w:r>
      <w:r>
        <w:t xml:space="preserve"> </w:t>
      </w:r>
      <w:r>
        <w:rPr>
          <w:rFonts w:hint="eastAsia"/>
        </w:rPr>
        <w:t>образование</w:t>
      </w:r>
      <w:r>
        <w:t xml:space="preserve"> </w:t>
      </w:r>
      <w:r>
        <w:rPr>
          <w:rFonts w:hint="eastAsia"/>
        </w:rPr>
        <w:t>бактериальной</w:t>
      </w:r>
      <w:r>
        <w:t xml:space="preserve"> </w:t>
      </w:r>
      <w:r>
        <w:rPr>
          <w:rFonts w:hint="eastAsia"/>
        </w:rPr>
        <w:t>а</w:t>
      </w:r>
      <w:r>
        <w:t>-</w:t>
      </w:r>
      <w:r>
        <w:rPr>
          <w:rFonts w:hint="eastAsia"/>
        </w:rPr>
        <w:t>амилазы</w:t>
      </w:r>
      <w:r>
        <w:t xml:space="preserve"> </w:t>
      </w:r>
      <w:r>
        <w:rPr>
          <w:rFonts w:hint="eastAsia"/>
        </w:rPr>
        <w:t>в</w:t>
      </w:r>
      <w:r>
        <w:t xml:space="preserve"> </w:t>
      </w:r>
      <w:r>
        <w:rPr>
          <w:rFonts w:hint="eastAsia"/>
        </w:rPr>
        <w:t>накопительной</w:t>
      </w:r>
      <w:r>
        <w:t xml:space="preserve"> </w:t>
      </w:r>
      <w:r>
        <w:rPr>
          <w:rFonts w:hint="eastAsia"/>
        </w:rPr>
        <w:t>культуре</w:t>
      </w:r>
    </w:p>
    <w:p w14:paraId="12E553DE" w14:textId="77777777" w:rsidR="001B4891" w:rsidRDefault="001B4891" w:rsidP="001B4891"/>
    <w:p w14:paraId="02CF1AC8" w14:textId="77777777" w:rsidR="001B4891" w:rsidRDefault="001B4891" w:rsidP="001B4891">
      <w:r>
        <w:t xml:space="preserve">4.2.5. </w:t>
      </w:r>
      <w:r>
        <w:rPr>
          <w:rFonts w:hint="eastAsia"/>
        </w:rPr>
        <w:t>Влияние</w:t>
      </w:r>
      <w:r>
        <w:t xml:space="preserve"> </w:t>
      </w:r>
      <w:r>
        <w:rPr>
          <w:rFonts w:hint="eastAsia"/>
        </w:rPr>
        <w:t>уровней</w:t>
      </w:r>
      <w:r>
        <w:t xml:space="preserve"> </w:t>
      </w:r>
      <w:r>
        <w:rPr>
          <w:rFonts w:hint="eastAsia"/>
        </w:rPr>
        <w:t>заражения</w:t>
      </w:r>
      <w:r>
        <w:t xml:space="preserve"> </w:t>
      </w:r>
      <w:r>
        <w:rPr>
          <w:rFonts w:hint="eastAsia"/>
        </w:rPr>
        <w:t>зерна</w:t>
      </w:r>
      <w:r>
        <w:t xml:space="preserve"> </w:t>
      </w:r>
      <w:r>
        <w:rPr>
          <w:rFonts w:hint="eastAsia"/>
        </w:rPr>
        <w:t>пшеницы</w:t>
      </w:r>
      <w:r>
        <w:t xml:space="preserve"> </w:t>
      </w:r>
      <w:r>
        <w:rPr>
          <w:rFonts w:hint="eastAsia"/>
        </w:rPr>
        <w:t>спорообразующими</w:t>
      </w:r>
      <w:r>
        <w:t xml:space="preserve"> </w:t>
      </w:r>
      <w:r>
        <w:rPr>
          <w:rFonts w:hint="eastAsia"/>
        </w:rPr>
        <w:t>бактериями</w:t>
      </w:r>
      <w:r>
        <w:t xml:space="preserve"> </w:t>
      </w:r>
      <w:r>
        <w:rPr>
          <w:rFonts w:hint="eastAsia"/>
        </w:rPr>
        <w:t>на</w:t>
      </w:r>
      <w:r>
        <w:t xml:space="preserve"> </w:t>
      </w:r>
      <w:r>
        <w:rPr>
          <w:rFonts w:hint="eastAsia"/>
        </w:rPr>
        <w:t>величину</w:t>
      </w:r>
      <w:r>
        <w:t xml:space="preserve"> </w:t>
      </w:r>
      <w:r>
        <w:rPr>
          <w:rFonts w:hint="eastAsia"/>
        </w:rPr>
        <w:t>числа</w:t>
      </w:r>
      <w:r>
        <w:t xml:space="preserve"> </w:t>
      </w:r>
      <w:r>
        <w:rPr>
          <w:rFonts w:hint="eastAsia"/>
        </w:rPr>
        <w:t>падения</w:t>
      </w:r>
    </w:p>
    <w:p w14:paraId="5E4327CC" w14:textId="77777777" w:rsidR="001B4891" w:rsidRDefault="001B4891" w:rsidP="001B4891"/>
    <w:p w14:paraId="515A9F58" w14:textId="77777777" w:rsidR="001B4891" w:rsidRDefault="001B4891" w:rsidP="001B4891">
      <w:r>
        <w:t xml:space="preserve">4.2.6. </w:t>
      </w:r>
      <w:r>
        <w:rPr>
          <w:rFonts w:hint="eastAsia"/>
        </w:rPr>
        <w:t>Подготовка</w:t>
      </w:r>
      <w:r>
        <w:t xml:space="preserve"> </w:t>
      </w:r>
      <w:r>
        <w:rPr>
          <w:rFonts w:hint="eastAsia"/>
        </w:rPr>
        <w:t>водного</w:t>
      </w:r>
      <w:r>
        <w:t xml:space="preserve"> </w:t>
      </w:r>
      <w:r>
        <w:rPr>
          <w:rFonts w:hint="eastAsia"/>
        </w:rPr>
        <w:t>смыва</w:t>
      </w:r>
      <w:r>
        <w:t xml:space="preserve"> </w:t>
      </w:r>
      <w:r>
        <w:rPr>
          <w:rFonts w:hint="eastAsia"/>
        </w:rPr>
        <w:t>спорообразующих</w:t>
      </w:r>
      <w:r>
        <w:t xml:space="preserve"> </w:t>
      </w:r>
      <w:r>
        <w:rPr>
          <w:rFonts w:hint="eastAsia"/>
        </w:rPr>
        <w:t>бактерий</w:t>
      </w:r>
      <w:r>
        <w:t xml:space="preserve"> </w:t>
      </w:r>
      <w:r>
        <w:rPr>
          <w:rFonts w:hint="eastAsia"/>
        </w:rPr>
        <w:t>с</w:t>
      </w:r>
      <w:r>
        <w:t xml:space="preserve"> </w:t>
      </w:r>
      <w:r>
        <w:rPr>
          <w:rFonts w:hint="eastAsia"/>
        </w:rPr>
        <w:t>зерна</w:t>
      </w:r>
      <w:r>
        <w:t xml:space="preserve"> </w:t>
      </w:r>
      <w:r>
        <w:rPr>
          <w:rFonts w:hint="eastAsia"/>
        </w:rPr>
        <w:t>и</w:t>
      </w:r>
      <w:r>
        <w:t xml:space="preserve"> </w:t>
      </w:r>
      <w:r>
        <w:rPr>
          <w:rFonts w:hint="eastAsia"/>
        </w:rPr>
        <w:t>его</w:t>
      </w:r>
      <w:r>
        <w:t xml:space="preserve"> </w:t>
      </w:r>
      <w:r>
        <w:rPr>
          <w:rFonts w:hint="eastAsia"/>
        </w:rPr>
        <w:t>пастеризация</w:t>
      </w:r>
    </w:p>
    <w:p w14:paraId="1C9FC278" w14:textId="77777777" w:rsidR="001B4891" w:rsidRDefault="001B4891" w:rsidP="001B4891"/>
    <w:p w14:paraId="37F444B8" w14:textId="77777777" w:rsidR="001B4891" w:rsidRDefault="001B4891" w:rsidP="001B4891">
      <w:r>
        <w:t xml:space="preserve">5. </w:t>
      </w:r>
      <w:r>
        <w:rPr>
          <w:rFonts w:hint="eastAsia"/>
        </w:rPr>
        <w:t>Определение</w:t>
      </w:r>
      <w:r>
        <w:t xml:space="preserve"> </w:t>
      </w:r>
      <w:r>
        <w:rPr>
          <w:rFonts w:hint="eastAsia"/>
        </w:rPr>
        <w:t>количественной</w:t>
      </w:r>
      <w:r>
        <w:t xml:space="preserve"> </w:t>
      </w:r>
      <w:r>
        <w:rPr>
          <w:rFonts w:hint="eastAsia"/>
        </w:rPr>
        <w:t>зависимости</w:t>
      </w:r>
      <w:r>
        <w:t xml:space="preserve"> </w:t>
      </w:r>
      <w:r>
        <w:rPr>
          <w:rFonts w:hint="eastAsia"/>
        </w:rPr>
        <w:t>между</w:t>
      </w:r>
      <w:r>
        <w:t xml:space="preserve"> </w:t>
      </w:r>
      <w:r>
        <w:rPr>
          <w:rFonts w:hint="eastAsia"/>
        </w:rPr>
        <w:t>показателями</w:t>
      </w:r>
      <w:r>
        <w:t xml:space="preserve"> </w:t>
      </w:r>
      <w:r>
        <w:rPr>
          <w:rFonts w:hint="eastAsia"/>
        </w:rPr>
        <w:t>вискозиметрического</w:t>
      </w:r>
      <w:r>
        <w:t xml:space="preserve"> </w:t>
      </w:r>
      <w:r>
        <w:rPr>
          <w:rFonts w:hint="eastAsia"/>
        </w:rPr>
        <w:t>метода</w:t>
      </w:r>
      <w:r>
        <w:t xml:space="preserve"> </w:t>
      </w:r>
      <w:r>
        <w:rPr>
          <w:rFonts w:hint="eastAsia"/>
        </w:rPr>
        <w:t>и</w:t>
      </w:r>
      <w:r>
        <w:t xml:space="preserve"> </w:t>
      </w:r>
      <w:r>
        <w:rPr>
          <w:rFonts w:hint="eastAsia"/>
        </w:rPr>
        <w:t>органолептического</w:t>
      </w:r>
      <w:r>
        <w:t xml:space="preserve"> </w:t>
      </w:r>
      <w:r>
        <w:rPr>
          <w:rFonts w:hint="eastAsia"/>
        </w:rPr>
        <w:t>проявления</w:t>
      </w:r>
      <w:r>
        <w:t xml:space="preserve"> </w:t>
      </w:r>
      <w:r>
        <w:rPr>
          <w:rFonts w:hint="eastAsia"/>
        </w:rPr>
        <w:t>«</w:t>
      </w:r>
      <w:r>
        <w:rPr>
          <w:rFonts w:hint="eastAsia"/>
        </w:rPr>
        <w:t>картофельной</w:t>
      </w:r>
      <w:r>
        <w:t xml:space="preserve"> </w:t>
      </w:r>
      <w:r>
        <w:rPr>
          <w:rFonts w:hint="eastAsia"/>
        </w:rPr>
        <w:t>болезни</w:t>
      </w:r>
      <w:r>
        <w:t xml:space="preserve"> </w:t>
      </w:r>
      <w:r>
        <w:rPr>
          <w:rFonts w:hint="eastAsia"/>
        </w:rPr>
        <w:t>хлеба</w:t>
      </w:r>
      <w:r>
        <w:rPr>
          <w:rFonts w:hint="eastAsia"/>
        </w:rPr>
        <w:t>»</w:t>
      </w:r>
    </w:p>
    <w:p w14:paraId="30FD197E" w14:textId="77777777" w:rsidR="001B4891" w:rsidRDefault="001B4891" w:rsidP="001B4891"/>
    <w:p w14:paraId="78C7B7A8" w14:textId="77777777" w:rsidR="001B4891" w:rsidRDefault="001B4891" w:rsidP="001B4891">
      <w:r>
        <w:t xml:space="preserve">5.1. </w:t>
      </w:r>
      <w:r>
        <w:rPr>
          <w:rFonts w:hint="eastAsia"/>
        </w:rPr>
        <w:t>Подбор</w:t>
      </w:r>
      <w:r>
        <w:t xml:space="preserve"> </w:t>
      </w:r>
      <w:r>
        <w:rPr>
          <w:rFonts w:hint="eastAsia"/>
        </w:rPr>
        <w:t>ряда</w:t>
      </w:r>
      <w:r>
        <w:t xml:space="preserve"> </w:t>
      </w:r>
      <w:r>
        <w:rPr>
          <w:rFonts w:hint="eastAsia"/>
        </w:rPr>
        <w:t>проб</w:t>
      </w:r>
      <w:r>
        <w:t xml:space="preserve"> </w:t>
      </w:r>
      <w:r>
        <w:rPr>
          <w:rFonts w:hint="eastAsia"/>
        </w:rPr>
        <w:t>зерна</w:t>
      </w:r>
      <w:r>
        <w:t xml:space="preserve"> </w:t>
      </w:r>
      <w:r>
        <w:rPr>
          <w:rFonts w:hint="eastAsia"/>
        </w:rPr>
        <w:t>с</w:t>
      </w:r>
      <w:r>
        <w:t xml:space="preserve"> </w:t>
      </w:r>
      <w:r>
        <w:rPr>
          <w:rFonts w:hint="eastAsia"/>
        </w:rPr>
        <w:t>разными</w:t>
      </w:r>
      <w:r>
        <w:t xml:space="preserve"> </w:t>
      </w:r>
      <w:r>
        <w:rPr>
          <w:rFonts w:hint="eastAsia"/>
        </w:rPr>
        <w:t>уровнями</w:t>
      </w:r>
      <w:r>
        <w:t xml:space="preserve"> </w:t>
      </w:r>
      <w:r>
        <w:rPr>
          <w:rFonts w:hint="eastAsia"/>
        </w:rPr>
        <w:t>зараженности</w:t>
      </w:r>
      <w:r>
        <w:t xml:space="preserve"> </w:t>
      </w:r>
      <w:r>
        <w:rPr>
          <w:rFonts w:hint="eastAsia"/>
        </w:rPr>
        <w:t>спорообразующими</w:t>
      </w:r>
      <w:r>
        <w:t xml:space="preserve"> </w:t>
      </w:r>
      <w:r>
        <w:rPr>
          <w:rFonts w:hint="eastAsia"/>
        </w:rPr>
        <w:t>бактериями</w:t>
      </w:r>
      <w:r>
        <w:t xml:space="preserve"> </w:t>
      </w:r>
      <w:r>
        <w:rPr>
          <w:rFonts w:hint="eastAsia"/>
        </w:rPr>
        <w:t>и</w:t>
      </w:r>
      <w:r>
        <w:t xml:space="preserve"> </w:t>
      </w:r>
      <w:r>
        <w:rPr>
          <w:rFonts w:hint="eastAsia"/>
        </w:rPr>
        <w:t>контроль</w:t>
      </w:r>
      <w:r>
        <w:t xml:space="preserve"> </w:t>
      </w:r>
      <w:r>
        <w:rPr>
          <w:rFonts w:hint="eastAsia"/>
        </w:rPr>
        <w:t>показателей</w:t>
      </w:r>
      <w:r>
        <w:t xml:space="preserve"> </w:t>
      </w:r>
      <w:r>
        <w:rPr>
          <w:rFonts w:hint="eastAsia"/>
        </w:rPr>
        <w:t>развития</w:t>
      </w:r>
      <w:r>
        <w:t xml:space="preserve"> </w:t>
      </w:r>
      <w:r>
        <w:rPr>
          <w:rFonts w:hint="eastAsia"/>
        </w:rPr>
        <w:t>«</w:t>
      </w:r>
      <w:r>
        <w:rPr>
          <w:rFonts w:hint="eastAsia"/>
        </w:rPr>
        <w:t>картофельной</w:t>
      </w:r>
      <w:r>
        <w:t xml:space="preserve"> </w:t>
      </w:r>
      <w:r>
        <w:rPr>
          <w:rFonts w:hint="eastAsia"/>
        </w:rPr>
        <w:t>болезни</w:t>
      </w:r>
      <w:r>
        <w:t xml:space="preserve"> </w:t>
      </w:r>
      <w:r>
        <w:rPr>
          <w:rFonts w:hint="eastAsia"/>
        </w:rPr>
        <w:t>хлеба</w:t>
      </w:r>
      <w:r>
        <w:rPr>
          <w:rFonts w:hint="eastAsia"/>
        </w:rPr>
        <w:t>»</w:t>
      </w:r>
    </w:p>
    <w:p w14:paraId="20DDB3C6" w14:textId="77777777" w:rsidR="001B4891" w:rsidRDefault="001B4891" w:rsidP="001B4891"/>
    <w:p w14:paraId="744683A0" w14:textId="77777777" w:rsidR="001B4891" w:rsidRDefault="001B4891" w:rsidP="001B4891">
      <w:r>
        <w:t xml:space="preserve">5.2. </w:t>
      </w:r>
      <w:r>
        <w:rPr>
          <w:rFonts w:hint="eastAsia"/>
        </w:rPr>
        <w:t>Разработка</w:t>
      </w:r>
      <w:r>
        <w:t xml:space="preserve"> </w:t>
      </w:r>
      <w:r>
        <w:rPr>
          <w:rFonts w:hint="eastAsia"/>
        </w:rPr>
        <w:t>двухэтапного</w:t>
      </w:r>
      <w:r>
        <w:t xml:space="preserve"> </w:t>
      </w:r>
      <w:r>
        <w:rPr>
          <w:rFonts w:hint="eastAsia"/>
        </w:rPr>
        <w:t>вискозиметрического</w:t>
      </w:r>
      <w:r>
        <w:t xml:space="preserve"> </w:t>
      </w:r>
      <w:r>
        <w:rPr>
          <w:rFonts w:hint="eastAsia"/>
        </w:rPr>
        <w:t>метода</w:t>
      </w:r>
      <w:r>
        <w:t xml:space="preserve"> </w:t>
      </w:r>
      <w:r>
        <w:rPr>
          <w:rFonts w:hint="eastAsia"/>
        </w:rPr>
        <w:t>определения</w:t>
      </w:r>
      <w:r>
        <w:t xml:space="preserve"> </w:t>
      </w:r>
      <w:r>
        <w:rPr>
          <w:rFonts w:hint="eastAsia"/>
        </w:rPr>
        <w:t>зараженности</w:t>
      </w:r>
      <w:r>
        <w:t xml:space="preserve"> </w:t>
      </w:r>
      <w:r>
        <w:rPr>
          <w:rFonts w:hint="eastAsia"/>
        </w:rPr>
        <w:t>зерна</w:t>
      </w:r>
      <w:r>
        <w:t xml:space="preserve"> </w:t>
      </w:r>
      <w:r>
        <w:rPr>
          <w:rFonts w:hint="eastAsia"/>
        </w:rPr>
        <w:t>пшеницы</w:t>
      </w:r>
      <w:r>
        <w:t xml:space="preserve"> </w:t>
      </w:r>
      <w:r>
        <w:rPr>
          <w:rFonts w:hint="eastAsia"/>
        </w:rPr>
        <w:t>спорообразующими</w:t>
      </w:r>
      <w:r>
        <w:t xml:space="preserve"> </w:t>
      </w:r>
      <w:r>
        <w:rPr>
          <w:rFonts w:hint="eastAsia"/>
        </w:rPr>
        <w:t>бактериями</w:t>
      </w:r>
      <w:r>
        <w:t xml:space="preserve"> </w:t>
      </w:r>
      <w:r>
        <w:rPr>
          <w:rFonts w:hint="eastAsia"/>
        </w:rPr>
        <w:t>на</w:t>
      </w:r>
      <w:r>
        <w:t xml:space="preserve"> </w:t>
      </w:r>
      <w:r>
        <w:rPr>
          <w:rFonts w:hint="eastAsia"/>
        </w:rPr>
        <w:t>жидких</w:t>
      </w:r>
      <w:r>
        <w:t xml:space="preserve"> </w:t>
      </w:r>
      <w:r>
        <w:rPr>
          <w:rFonts w:hint="eastAsia"/>
        </w:rPr>
        <w:t>средах</w:t>
      </w:r>
    </w:p>
    <w:p w14:paraId="50348304" w14:textId="77777777" w:rsidR="001B4891" w:rsidRDefault="001B4891" w:rsidP="001B4891"/>
    <w:p w14:paraId="09930DE4" w14:textId="77777777" w:rsidR="001B4891" w:rsidRDefault="001B4891" w:rsidP="001B4891">
      <w:r>
        <w:t xml:space="preserve">5.3. </w:t>
      </w:r>
      <w:r>
        <w:rPr>
          <w:rFonts w:hint="eastAsia"/>
        </w:rPr>
        <w:t>Прогнозирование</w:t>
      </w:r>
      <w:r>
        <w:t xml:space="preserve"> </w:t>
      </w:r>
      <w:r>
        <w:rPr>
          <w:rFonts w:hint="eastAsia"/>
        </w:rPr>
        <w:t>возникновения</w:t>
      </w:r>
      <w:r>
        <w:t xml:space="preserve"> </w:t>
      </w:r>
      <w:r>
        <w:rPr>
          <w:rFonts w:hint="eastAsia"/>
        </w:rPr>
        <w:t>«</w:t>
      </w:r>
      <w:r>
        <w:rPr>
          <w:rFonts w:hint="eastAsia"/>
        </w:rPr>
        <w:t>картофельной</w:t>
      </w:r>
      <w:r>
        <w:t xml:space="preserve"> </w:t>
      </w:r>
      <w:r>
        <w:rPr>
          <w:rFonts w:hint="eastAsia"/>
        </w:rPr>
        <w:t>болезни</w:t>
      </w:r>
      <w:r>
        <w:rPr>
          <w:rFonts w:hint="eastAsia"/>
        </w:rPr>
        <w:t>»</w:t>
      </w:r>
      <w:r>
        <w:t xml:space="preserve"> </w:t>
      </w:r>
      <w:r>
        <w:rPr>
          <w:rFonts w:hint="eastAsia"/>
        </w:rPr>
        <w:t>в</w:t>
      </w:r>
      <w:r>
        <w:t xml:space="preserve"> </w:t>
      </w:r>
      <w:r>
        <w:rPr>
          <w:rFonts w:hint="eastAsia"/>
        </w:rPr>
        <w:t>хлебе</w:t>
      </w:r>
      <w:r>
        <w:t xml:space="preserve"> </w:t>
      </w:r>
      <w:r>
        <w:rPr>
          <w:rFonts w:hint="eastAsia"/>
        </w:rPr>
        <w:t>из</w:t>
      </w:r>
      <w:r>
        <w:t xml:space="preserve"> </w:t>
      </w:r>
      <w:r>
        <w:rPr>
          <w:rFonts w:hint="eastAsia"/>
        </w:rPr>
        <w:t>проб</w:t>
      </w:r>
      <w:r>
        <w:t xml:space="preserve"> </w:t>
      </w:r>
      <w:r>
        <w:rPr>
          <w:rFonts w:hint="eastAsia"/>
        </w:rPr>
        <w:t>зерна</w:t>
      </w:r>
      <w:r>
        <w:t xml:space="preserve"> </w:t>
      </w:r>
      <w:r>
        <w:rPr>
          <w:rFonts w:hint="eastAsia"/>
        </w:rPr>
        <w:t>с</w:t>
      </w:r>
      <w:r>
        <w:t xml:space="preserve"> </w:t>
      </w:r>
      <w:r>
        <w:rPr>
          <w:rFonts w:hint="eastAsia"/>
        </w:rPr>
        <w:t>разными</w:t>
      </w:r>
      <w:r>
        <w:t xml:space="preserve"> </w:t>
      </w:r>
      <w:r>
        <w:rPr>
          <w:rFonts w:hint="eastAsia"/>
        </w:rPr>
        <w:t>уровнями</w:t>
      </w:r>
      <w:r>
        <w:t xml:space="preserve"> </w:t>
      </w:r>
      <w:r>
        <w:rPr>
          <w:rFonts w:hint="eastAsia"/>
        </w:rPr>
        <w:t>зараженности</w:t>
      </w:r>
      <w:r>
        <w:t xml:space="preserve"> </w:t>
      </w:r>
      <w:r>
        <w:rPr>
          <w:rFonts w:hint="eastAsia"/>
        </w:rPr>
        <w:t>спорообразующими</w:t>
      </w:r>
      <w:r>
        <w:t xml:space="preserve"> </w:t>
      </w:r>
      <w:r>
        <w:rPr>
          <w:rFonts w:hint="eastAsia"/>
        </w:rPr>
        <w:t>бактериями</w:t>
      </w:r>
    </w:p>
    <w:p w14:paraId="6988AAB5" w14:textId="77777777" w:rsidR="001B4891" w:rsidRDefault="001B4891" w:rsidP="001B4891"/>
    <w:p w14:paraId="3B09DB83" w14:textId="77777777" w:rsidR="001B4891" w:rsidRDefault="001B4891" w:rsidP="001B4891">
      <w:r>
        <w:t xml:space="preserve">6. </w:t>
      </w:r>
      <w:r>
        <w:rPr>
          <w:rFonts w:hint="eastAsia"/>
        </w:rPr>
        <w:t>Вискозиметрический</w:t>
      </w:r>
      <w:r>
        <w:t xml:space="preserve"> </w:t>
      </w:r>
      <w:r>
        <w:rPr>
          <w:rFonts w:hint="eastAsia"/>
        </w:rPr>
        <w:t>метод</w:t>
      </w:r>
      <w:r>
        <w:t xml:space="preserve"> </w:t>
      </w:r>
      <w:r>
        <w:rPr>
          <w:rFonts w:hint="eastAsia"/>
        </w:rPr>
        <w:t>определения</w:t>
      </w:r>
      <w:r>
        <w:t xml:space="preserve"> </w:t>
      </w:r>
      <w:r>
        <w:rPr>
          <w:rFonts w:hint="eastAsia"/>
        </w:rPr>
        <w:t>зараженности</w:t>
      </w:r>
      <w:r>
        <w:t xml:space="preserve"> </w:t>
      </w:r>
      <w:r>
        <w:rPr>
          <w:rFonts w:hint="eastAsia"/>
        </w:rPr>
        <w:t>зерна</w:t>
      </w:r>
      <w:r>
        <w:t xml:space="preserve"> </w:t>
      </w:r>
      <w:r>
        <w:rPr>
          <w:rFonts w:hint="eastAsia"/>
        </w:rPr>
        <w:t>возбудителями</w:t>
      </w:r>
      <w:r>
        <w:t xml:space="preserve"> </w:t>
      </w:r>
      <w:r>
        <w:rPr>
          <w:rFonts w:hint="eastAsia"/>
        </w:rPr>
        <w:t>«</w:t>
      </w:r>
      <w:r>
        <w:rPr>
          <w:rFonts w:hint="eastAsia"/>
        </w:rPr>
        <w:t>картофельной</w:t>
      </w:r>
      <w:r>
        <w:t xml:space="preserve"> </w:t>
      </w:r>
      <w:r>
        <w:rPr>
          <w:rFonts w:hint="eastAsia"/>
        </w:rPr>
        <w:t>болезни</w:t>
      </w:r>
      <w:r>
        <w:t xml:space="preserve"> </w:t>
      </w:r>
      <w:r>
        <w:rPr>
          <w:rFonts w:hint="eastAsia"/>
        </w:rPr>
        <w:t>хлеба</w:t>
      </w:r>
      <w:r>
        <w:rPr>
          <w:rFonts w:hint="eastAsia"/>
        </w:rPr>
        <w:t>»</w:t>
      </w:r>
      <w:r>
        <w:t xml:space="preserve"> </w:t>
      </w:r>
      <w:r>
        <w:rPr>
          <w:rFonts w:hint="eastAsia"/>
        </w:rPr>
        <w:t>на</w:t>
      </w:r>
      <w:r>
        <w:t xml:space="preserve"> </w:t>
      </w:r>
      <w:r>
        <w:rPr>
          <w:rFonts w:hint="eastAsia"/>
        </w:rPr>
        <w:t>хлебном</w:t>
      </w:r>
      <w:r>
        <w:t xml:space="preserve"> </w:t>
      </w:r>
      <w:r>
        <w:rPr>
          <w:rFonts w:hint="eastAsia"/>
        </w:rPr>
        <w:t>субстрате</w:t>
      </w:r>
    </w:p>
    <w:p w14:paraId="043710CD" w14:textId="77777777" w:rsidR="001B4891" w:rsidRDefault="001B4891" w:rsidP="001B4891"/>
    <w:p w14:paraId="4F8C44A4" w14:textId="77777777" w:rsidR="001B4891" w:rsidRDefault="001B4891" w:rsidP="001B4891">
      <w:r>
        <w:t xml:space="preserve">6.1. </w:t>
      </w:r>
      <w:r>
        <w:rPr>
          <w:rFonts w:hint="eastAsia"/>
        </w:rPr>
        <w:t>Разработка</w:t>
      </w:r>
      <w:r>
        <w:t xml:space="preserve"> </w:t>
      </w:r>
      <w:r>
        <w:rPr>
          <w:rFonts w:hint="eastAsia"/>
        </w:rPr>
        <w:t>условий</w:t>
      </w:r>
      <w:r>
        <w:t xml:space="preserve"> </w:t>
      </w:r>
      <w:r>
        <w:rPr>
          <w:rFonts w:hint="eastAsia"/>
        </w:rPr>
        <w:t>инокуляции</w:t>
      </w:r>
      <w:r>
        <w:t xml:space="preserve"> </w:t>
      </w:r>
      <w:r>
        <w:rPr>
          <w:rFonts w:hint="eastAsia"/>
        </w:rPr>
        <w:t>хлебного</w:t>
      </w:r>
      <w:r>
        <w:t xml:space="preserve"> </w:t>
      </w:r>
      <w:r>
        <w:rPr>
          <w:rFonts w:hint="eastAsia"/>
        </w:rPr>
        <w:t>субстрата</w:t>
      </w:r>
      <w:r>
        <w:t xml:space="preserve"> </w:t>
      </w:r>
      <w:r>
        <w:rPr>
          <w:rFonts w:hint="eastAsia"/>
        </w:rPr>
        <w:t>смывами</w:t>
      </w:r>
      <w:r>
        <w:t xml:space="preserve"> </w:t>
      </w:r>
      <w:r>
        <w:rPr>
          <w:rFonts w:hint="eastAsia"/>
        </w:rPr>
        <w:t>с</w:t>
      </w:r>
      <w:r>
        <w:t xml:space="preserve"> </w:t>
      </w:r>
      <w:r>
        <w:rPr>
          <w:rFonts w:hint="eastAsia"/>
        </w:rPr>
        <w:t>зерна</w:t>
      </w:r>
      <w:r>
        <w:t xml:space="preserve"> </w:t>
      </w:r>
      <w:r>
        <w:rPr>
          <w:rFonts w:hint="eastAsia"/>
        </w:rPr>
        <w:t>и</w:t>
      </w:r>
      <w:r>
        <w:t xml:space="preserve"> </w:t>
      </w:r>
      <w:r>
        <w:rPr>
          <w:rFonts w:hint="eastAsia"/>
        </w:rPr>
        <w:t>определение</w:t>
      </w:r>
      <w:r>
        <w:t xml:space="preserve"> </w:t>
      </w:r>
      <w:r>
        <w:rPr>
          <w:rFonts w:hint="eastAsia"/>
        </w:rPr>
        <w:t>объема</w:t>
      </w:r>
      <w:r>
        <w:t xml:space="preserve"> </w:t>
      </w:r>
      <w:r>
        <w:rPr>
          <w:rFonts w:hint="eastAsia"/>
        </w:rPr>
        <w:t>экстракта</w:t>
      </w:r>
      <w:r>
        <w:t xml:space="preserve"> </w:t>
      </w:r>
      <w:r>
        <w:rPr>
          <w:rFonts w:hint="eastAsia"/>
        </w:rPr>
        <w:t>хлеба</w:t>
      </w:r>
      <w:r>
        <w:t xml:space="preserve">, </w:t>
      </w:r>
      <w:r>
        <w:rPr>
          <w:rFonts w:hint="eastAsia"/>
        </w:rPr>
        <w:t>необходимого</w:t>
      </w:r>
      <w:r>
        <w:t xml:space="preserve"> </w:t>
      </w:r>
      <w:r>
        <w:rPr>
          <w:rFonts w:hint="eastAsia"/>
        </w:rPr>
        <w:t>для</w:t>
      </w:r>
      <w:r>
        <w:t xml:space="preserve"> </w:t>
      </w:r>
      <w:r>
        <w:rPr>
          <w:rFonts w:hint="eastAsia"/>
        </w:rPr>
        <w:t>выявления</w:t>
      </w:r>
      <w:r>
        <w:t xml:space="preserve"> </w:t>
      </w:r>
      <w:r>
        <w:rPr>
          <w:rFonts w:hint="eastAsia"/>
        </w:rPr>
        <w:t>зараженности</w:t>
      </w:r>
    </w:p>
    <w:p w14:paraId="53321BF2" w14:textId="77777777" w:rsidR="001B4891" w:rsidRDefault="001B4891" w:rsidP="001B4891"/>
    <w:p w14:paraId="446700FC" w14:textId="77777777" w:rsidR="001B4891" w:rsidRDefault="001B4891" w:rsidP="001B4891">
      <w:r>
        <w:t xml:space="preserve">6.2. </w:t>
      </w:r>
      <w:r>
        <w:rPr>
          <w:rFonts w:hint="eastAsia"/>
        </w:rPr>
        <w:t>Выявление</w:t>
      </w:r>
      <w:r>
        <w:t xml:space="preserve"> </w:t>
      </w:r>
      <w:r>
        <w:rPr>
          <w:rFonts w:hint="eastAsia"/>
        </w:rPr>
        <w:t>особенностей</w:t>
      </w:r>
      <w:r>
        <w:t xml:space="preserve"> </w:t>
      </w:r>
      <w:r>
        <w:rPr>
          <w:rFonts w:hint="eastAsia"/>
        </w:rPr>
        <w:t>хлебного</w:t>
      </w:r>
      <w:r>
        <w:t xml:space="preserve"> </w:t>
      </w:r>
      <w:r>
        <w:rPr>
          <w:rFonts w:hint="eastAsia"/>
        </w:rPr>
        <w:t>субстрата</w:t>
      </w:r>
      <w:r>
        <w:t xml:space="preserve"> </w:t>
      </w:r>
      <w:r>
        <w:rPr>
          <w:rFonts w:hint="eastAsia"/>
        </w:rPr>
        <w:t>в</w:t>
      </w:r>
      <w:r>
        <w:t xml:space="preserve"> </w:t>
      </w:r>
      <w:r>
        <w:rPr>
          <w:rFonts w:hint="eastAsia"/>
        </w:rPr>
        <w:t>накопительных</w:t>
      </w:r>
      <w:r>
        <w:t xml:space="preserve"> </w:t>
      </w:r>
      <w:r>
        <w:rPr>
          <w:rFonts w:hint="eastAsia"/>
        </w:rPr>
        <w:t>культурах</w:t>
      </w:r>
      <w:r>
        <w:t xml:space="preserve"> </w:t>
      </w:r>
      <w:r>
        <w:rPr>
          <w:rFonts w:hint="eastAsia"/>
        </w:rPr>
        <w:t>и</w:t>
      </w:r>
      <w:r>
        <w:t xml:space="preserve"> </w:t>
      </w:r>
      <w:r>
        <w:rPr>
          <w:rFonts w:hint="eastAsia"/>
        </w:rPr>
        <w:t>влияние</w:t>
      </w:r>
      <w:r>
        <w:t xml:space="preserve"> </w:t>
      </w:r>
      <w:r>
        <w:rPr>
          <w:rFonts w:hint="eastAsia"/>
        </w:rPr>
        <w:t>его</w:t>
      </w:r>
      <w:r>
        <w:t xml:space="preserve"> </w:t>
      </w:r>
      <w:r>
        <w:rPr>
          <w:rFonts w:hint="eastAsia"/>
        </w:rPr>
        <w:t>массы</w:t>
      </w:r>
      <w:r>
        <w:t xml:space="preserve"> </w:t>
      </w:r>
      <w:r>
        <w:rPr>
          <w:rFonts w:hint="eastAsia"/>
        </w:rPr>
        <w:t>на</w:t>
      </w:r>
      <w:r>
        <w:t xml:space="preserve"> </w:t>
      </w:r>
      <w:r>
        <w:rPr>
          <w:rFonts w:hint="eastAsia"/>
        </w:rPr>
        <w:t>величину</w:t>
      </w:r>
      <w:r>
        <w:t xml:space="preserve"> </w:t>
      </w:r>
      <w:r>
        <w:rPr>
          <w:rFonts w:hint="eastAsia"/>
        </w:rPr>
        <w:t>разжижающей</w:t>
      </w:r>
      <w:r>
        <w:t xml:space="preserve"> </w:t>
      </w:r>
      <w:r>
        <w:rPr>
          <w:rFonts w:hint="eastAsia"/>
        </w:rPr>
        <w:t>активности</w:t>
      </w:r>
    </w:p>
    <w:p w14:paraId="3E9D96DE" w14:textId="77777777" w:rsidR="001B4891" w:rsidRDefault="001B4891" w:rsidP="001B4891"/>
    <w:p w14:paraId="3EB19BE3" w14:textId="77777777" w:rsidR="001B4891" w:rsidRDefault="001B4891" w:rsidP="001B4891">
      <w:r>
        <w:t xml:space="preserve">6.3. </w:t>
      </w:r>
      <w:r>
        <w:rPr>
          <w:rFonts w:hint="eastAsia"/>
        </w:rPr>
        <w:t>Разработка</w:t>
      </w:r>
      <w:r>
        <w:t xml:space="preserve"> </w:t>
      </w:r>
      <w:r>
        <w:rPr>
          <w:rFonts w:hint="eastAsia"/>
        </w:rPr>
        <w:t>условий</w:t>
      </w:r>
      <w:r>
        <w:t xml:space="preserve"> </w:t>
      </w:r>
      <w:r>
        <w:rPr>
          <w:rFonts w:hint="eastAsia"/>
        </w:rPr>
        <w:t>инкубирования</w:t>
      </w:r>
      <w:r>
        <w:t xml:space="preserve"> </w:t>
      </w:r>
      <w:r>
        <w:rPr>
          <w:rFonts w:hint="eastAsia"/>
        </w:rPr>
        <w:t>срезов</w:t>
      </w:r>
      <w:r>
        <w:t xml:space="preserve"> </w:t>
      </w:r>
      <w:r>
        <w:rPr>
          <w:rFonts w:hint="eastAsia"/>
        </w:rPr>
        <w:t>хлеба</w:t>
      </w:r>
    </w:p>
    <w:p w14:paraId="3EB63A1E" w14:textId="77777777" w:rsidR="001B4891" w:rsidRDefault="001B4891" w:rsidP="001B4891"/>
    <w:p w14:paraId="6FE064E4" w14:textId="77777777" w:rsidR="001B4891" w:rsidRDefault="001B4891" w:rsidP="001B4891">
      <w:r>
        <w:t xml:space="preserve">7. </w:t>
      </w:r>
      <w:r>
        <w:rPr>
          <w:rFonts w:hint="eastAsia"/>
        </w:rPr>
        <w:t>Установление</w:t>
      </w:r>
      <w:r>
        <w:t xml:space="preserve"> </w:t>
      </w:r>
      <w:r>
        <w:rPr>
          <w:rFonts w:hint="eastAsia"/>
        </w:rPr>
        <w:t>зависимости</w:t>
      </w:r>
      <w:r>
        <w:t xml:space="preserve"> </w:t>
      </w:r>
      <w:r>
        <w:rPr>
          <w:rFonts w:hint="eastAsia"/>
        </w:rPr>
        <w:t>между</w:t>
      </w:r>
      <w:r>
        <w:t xml:space="preserve"> </w:t>
      </w:r>
      <w:r>
        <w:rPr>
          <w:rFonts w:hint="eastAsia"/>
        </w:rPr>
        <w:t>величиной</w:t>
      </w:r>
      <w:r>
        <w:t xml:space="preserve"> </w:t>
      </w:r>
      <w:r>
        <w:rPr>
          <w:rFonts w:hint="eastAsia"/>
        </w:rPr>
        <w:t>разжижающей</w:t>
      </w:r>
      <w:r>
        <w:t xml:space="preserve"> </w:t>
      </w:r>
      <w:r>
        <w:rPr>
          <w:rFonts w:hint="eastAsia"/>
        </w:rPr>
        <w:t>активности</w:t>
      </w:r>
      <w:r>
        <w:t xml:space="preserve"> </w:t>
      </w:r>
      <w:r>
        <w:rPr>
          <w:rFonts w:hint="eastAsia"/>
        </w:rPr>
        <w:t>а</w:t>
      </w:r>
      <w:r>
        <w:t>-</w:t>
      </w:r>
      <w:r>
        <w:rPr>
          <w:rFonts w:hint="eastAsia"/>
        </w:rPr>
        <w:t>амилазы</w:t>
      </w:r>
      <w:r>
        <w:t xml:space="preserve"> </w:t>
      </w:r>
      <w:r>
        <w:rPr>
          <w:rFonts w:hint="eastAsia"/>
        </w:rPr>
        <w:t>спорообразующих</w:t>
      </w:r>
      <w:r>
        <w:t xml:space="preserve"> </w:t>
      </w:r>
      <w:r>
        <w:rPr>
          <w:rFonts w:hint="eastAsia"/>
        </w:rPr>
        <w:t>бактерий</w:t>
      </w:r>
      <w:r>
        <w:t xml:space="preserve"> </w:t>
      </w:r>
      <w:r>
        <w:rPr>
          <w:rFonts w:hint="eastAsia"/>
        </w:rPr>
        <w:t>с</w:t>
      </w:r>
      <w:r>
        <w:t xml:space="preserve"> </w:t>
      </w:r>
      <w:r>
        <w:rPr>
          <w:rFonts w:hint="eastAsia"/>
        </w:rPr>
        <w:t>зерна</w:t>
      </w:r>
      <w:r>
        <w:t xml:space="preserve"> </w:t>
      </w:r>
      <w:r>
        <w:rPr>
          <w:rFonts w:hint="eastAsia"/>
        </w:rPr>
        <w:t>и</w:t>
      </w:r>
      <w:r>
        <w:t xml:space="preserve"> </w:t>
      </w:r>
      <w:r>
        <w:rPr>
          <w:rFonts w:hint="eastAsia"/>
        </w:rPr>
        <w:t>содержания</w:t>
      </w:r>
      <w:r>
        <w:t xml:space="preserve"> </w:t>
      </w:r>
      <w:r>
        <w:rPr>
          <w:rFonts w:hint="eastAsia"/>
        </w:rPr>
        <w:t>спорообразующих</w:t>
      </w:r>
      <w:r>
        <w:t xml:space="preserve"> </w:t>
      </w:r>
      <w:r>
        <w:rPr>
          <w:rFonts w:hint="eastAsia"/>
        </w:rPr>
        <w:t>бактерий</w:t>
      </w:r>
      <w:r>
        <w:t xml:space="preserve"> </w:t>
      </w:r>
      <w:r>
        <w:rPr>
          <w:rFonts w:hint="eastAsia"/>
        </w:rPr>
        <w:t>с</w:t>
      </w:r>
      <w:r>
        <w:t xml:space="preserve"> </w:t>
      </w:r>
      <w:r>
        <w:rPr>
          <w:rFonts w:hint="eastAsia"/>
        </w:rPr>
        <w:t>интенсивностью</w:t>
      </w:r>
      <w:r>
        <w:t xml:space="preserve"> </w:t>
      </w:r>
      <w:r>
        <w:rPr>
          <w:rFonts w:hint="eastAsia"/>
        </w:rPr>
        <w:t>проявления</w:t>
      </w:r>
      <w:r>
        <w:t xml:space="preserve"> </w:t>
      </w:r>
      <w:r>
        <w:rPr>
          <w:rFonts w:hint="eastAsia"/>
        </w:rPr>
        <w:t>«</w:t>
      </w:r>
      <w:r>
        <w:rPr>
          <w:rFonts w:hint="eastAsia"/>
        </w:rPr>
        <w:t>картофельной</w:t>
      </w:r>
      <w:r>
        <w:t xml:space="preserve"> </w:t>
      </w:r>
      <w:r>
        <w:rPr>
          <w:rFonts w:hint="eastAsia"/>
        </w:rPr>
        <w:t>болезни</w:t>
      </w:r>
      <w:r>
        <w:t xml:space="preserve"> </w:t>
      </w:r>
      <w:r>
        <w:rPr>
          <w:rFonts w:hint="eastAsia"/>
        </w:rPr>
        <w:t>хлеба</w:t>
      </w:r>
      <w:r>
        <w:rPr>
          <w:rFonts w:hint="eastAsia"/>
        </w:rPr>
        <w:t>»</w:t>
      </w:r>
    </w:p>
    <w:p w14:paraId="0E8B706C" w14:textId="77777777" w:rsidR="001B4891" w:rsidRDefault="001B4891" w:rsidP="001B4891"/>
    <w:p w14:paraId="1664A0CD" w14:textId="77777777" w:rsidR="001B4891" w:rsidRDefault="001B4891" w:rsidP="001B4891">
      <w:r>
        <w:t xml:space="preserve">7.1. </w:t>
      </w:r>
      <w:r>
        <w:rPr>
          <w:rFonts w:hint="eastAsia"/>
        </w:rPr>
        <w:t>Первая</w:t>
      </w:r>
      <w:r>
        <w:t xml:space="preserve"> </w:t>
      </w:r>
      <w:r>
        <w:rPr>
          <w:rFonts w:hint="eastAsia"/>
        </w:rPr>
        <w:t>группа</w:t>
      </w:r>
      <w:r>
        <w:t xml:space="preserve"> </w:t>
      </w:r>
      <w:r>
        <w:rPr>
          <w:rFonts w:hint="eastAsia"/>
        </w:rPr>
        <w:t>проб</w:t>
      </w:r>
    </w:p>
    <w:p w14:paraId="2D79897A" w14:textId="77777777" w:rsidR="001B4891" w:rsidRDefault="001B4891" w:rsidP="001B4891"/>
    <w:p w14:paraId="2A9BDF38" w14:textId="77777777" w:rsidR="001B4891" w:rsidRDefault="001B4891" w:rsidP="001B4891">
      <w:r>
        <w:t xml:space="preserve">7.2. </w:t>
      </w:r>
      <w:r>
        <w:rPr>
          <w:rFonts w:hint="eastAsia"/>
        </w:rPr>
        <w:t>Вторая</w:t>
      </w:r>
      <w:r>
        <w:t xml:space="preserve"> </w:t>
      </w:r>
      <w:r>
        <w:rPr>
          <w:rFonts w:hint="eastAsia"/>
        </w:rPr>
        <w:t>группа</w:t>
      </w:r>
      <w:r>
        <w:t xml:space="preserve"> </w:t>
      </w:r>
      <w:r>
        <w:rPr>
          <w:rFonts w:hint="eastAsia"/>
        </w:rPr>
        <w:t>проб</w:t>
      </w:r>
    </w:p>
    <w:p w14:paraId="38CF2F47" w14:textId="77777777" w:rsidR="001B4891" w:rsidRDefault="001B4891" w:rsidP="001B4891"/>
    <w:p w14:paraId="7F5578A7" w14:textId="77777777" w:rsidR="001B4891" w:rsidRDefault="001B4891" w:rsidP="001B4891">
      <w:r>
        <w:t xml:space="preserve">7.3. </w:t>
      </w:r>
      <w:r>
        <w:rPr>
          <w:rFonts w:hint="eastAsia"/>
        </w:rPr>
        <w:t>Расчет</w:t>
      </w:r>
      <w:r>
        <w:t xml:space="preserve"> </w:t>
      </w:r>
      <w:r>
        <w:rPr>
          <w:rFonts w:hint="eastAsia"/>
        </w:rPr>
        <w:t>обобщенных</w:t>
      </w:r>
      <w:r>
        <w:t xml:space="preserve"> </w:t>
      </w:r>
      <w:r>
        <w:rPr>
          <w:rFonts w:hint="eastAsia"/>
        </w:rPr>
        <w:t>индикаторных</w:t>
      </w:r>
      <w:r>
        <w:t xml:space="preserve"> </w:t>
      </w:r>
      <w:r>
        <w:rPr>
          <w:rFonts w:hint="eastAsia"/>
        </w:rPr>
        <w:t>показателей</w:t>
      </w:r>
      <w:r>
        <w:t xml:space="preserve"> </w:t>
      </w:r>
      <w:r>
        <w:rPr>
          <w:rFonts w:hint="eastAsia"/>
        </w:rPr>
        <w:t>«</w:t>
      </w:r>
      <w:r>
        <w:rPr>
          <w:rFonts w:hint="eastAsia"/>
        </w:rPr>
        <w:t>картофельной</w:t>
      </w:r>
      <w:r>
        <w:t xml:space="preserve"> </w:t>
      </w:r>
      <w:r>
        <w:rPr>
          <w:rFonts w:hint="eastAsia"/>
        </w:rPr>
        <w:t>болезни</w:t>
      </w:r>
      <w:r>
        <w:t xml:space="preserve"> </w:t>
      </w:r>
      <w:r>
        <w:rPr>
          <w:rFonts w:hint="eastAsia"/>
        </w:rPr>
        <w:t>хлеба</w:t>
      </w:r>
      <w:r>
        <w:rPr>
          <w:rFonts w:hint="eastAsia"/>
        </w:rPr>
        <w:t>»</w:t>
      </w:r>
      <w:r>
        <w:t xml:space="preserve"> </w:t>
      </w:r>
      <w:r>
        <w:rPr>
          <w:rFonts w:hint="eastAsia"/>
        </w:rPr>
        <w:t>по</w:t>
      </w:r>
      <w:r>
        <w:t xml:space="preserve"> </w:t>
      </w:r>
      <w:r>
        <w:rPr>
          <w:rFonts w:hint="eastAsia"/>
        </w:rPr>
        <w:t>двум</w:t>
      </w:r>
      <w:r>
        <w:t xml:space="preserve"> </w:t>
      </w:r>
      <w:r>
        <w:rPr>
          <w:rFonts w:hint="eastAsia"/>
        </w:rPr>
        <w:t>группам</w:t>
      </w:r>
      <w:r>
        <w:t xml:space="preserve"> </w:t>
      </w:r>
      <w:r>
        <w:rPr>
          <w:rFonts w:hint="eastAsia"/>
        </w:rPr>
        <w:t>проб</w:t>
      </w:r>
    </w:p>
    <w:p w14:paraId="0D0291E9" w14:textId="77777777" w:rsidR="001B4891" w:rsidRDefault="001B4891" w:rsidP="001B4891"/>
    <w:p w14:paraId="36A45935" w14:textId="77777777" w:rsidR="001B4891" w:rsidRDefault="001B4891" w:rsidP="001B4891">
      <w:r>
        <w:lastRenderedPageBreak/>
        <w:t xml:space="preserve">8. </w:t>
      </w:r>
      <w:r>
        <w:rPr>
          <w:rFonts w:hint="eastAsia"/>
        </w:rPr>
        <w:t>Разработка</w:t>
      </w:r>
      <w:r>
        <w:t xml:space="preserve"> </w:t>
      </w:r>
      <w:r>
        <w:rPr>
          <w:rFonts w:hint="eastAsia"/>
        </w:rPr>
        <w:t>норм</w:t>
      </w:r>
      <w:r>
        <w:t xml:space="preserve"> </w:t>
      </w:r>
      <w:r>
        <w:rPr>
          <w:rFonts w:hint="eastAsia"/>
        </w:rPr>
        <w:t>вискозиметрического</w:t>
      </w:r>
      <w:r>
        <w:t xml:space="preserve"> </w:t>
      </w:r>
      <w:r>
        <w:rPr>
          <w:rFonts w:hint="eastAsia"/>
        </w:rPr>
        <w:t>показателя</w:t>
      </w:r>
      <w:r>
        <w:t xml:space="preserve"> </w:t>
      </w:r>
      <w:r>
        <w:rPr>
          <w:rFonts w:hint="eastAsia"/>
        </w:rPr>
        <w:t>разжижающей</w:t>
      </w:r>
      <w:r>
        <w:t xml:space="preserve"> </w:t>
      </w:r>
      <w:r>
        <w:rPr>
          <w:rFonts w:hint="eastAsia"/>
        </w:rPr>
        <w:t>активности</w:t>
      </w:r>
    </w:p>
    <w:p w14:paraId="59FF1D9E" w14:textId="77777777" w:rsidR="001B4891" w:rsidRDefault="001B4891" w:rsidP="001B4891"/>
    <w:p w14:paraId="2B202EA9" w14:textId="77777777" w:rsidR="001B4891" w:rsidRDefault="001B4891" w:rsidP="001B4891">
      <w:r>
        <w:t xml:space="preserve">8.1. </w:t>
      </w:r>
      <w:r>
        <w:rPr>
          <w:rFonts w:hint="eastAsia"/>
        </w:rPr>
        <w:t>Нормативы</w:t>
      </w:r>
      <w:r>
        <w:t xml:space="preserve"> </w:t>
      </w:r>
      <w:r>
        <w:rPr>
          <w:rFonts w:hint="eastAsia"/>
        </w:rPr>
        <w:t>вискозиметрического</w:t>
      </w:r>
      <w:r>
        <w:t xml:space="preserve"> </w:t>
      </w:r>
      <w:r>
        <w:rPr>
          <w:rFonts w:hint="eastAsia"/>
        </w:rPr>
        <w:t>показателя</w:t>
      </w:r>
      <w:r>
        <w:t xml:space="preserve"> </w:t>
      </w:r>
      <w:r>
        <w:rPr>
          <w:rFonts w:hint="eastAsia"/>
        </w:rPr>
        <w:t>активности</w:t>
      </w:r>
      <w:r>
        <w:t xml:space="preserve"> </w:t>
      </w:r>
      <w:r>
        <w:rPr>
          <w:rFonts w:hint="eastAsia"/>
        </w:rPr>
        <w:t>бактериальной</w:t>
      </w:r>
      <w:r>
        <w:t xml:space="preserve"> </w:t>
      </w:r>
      <w:r>
        <w:rPr>
          <w:rFonts w:hint="eastAsia"/>
        </w:rPr>
        <w:t>а</w:t>
      </w:r>
      <w:r>
        <w:t>-</w:t>
      </w:r>
    </w:p>
    <w:p w14:paraId="0CAAD154" w14:textId="77777777" w:rsidR="001B4891" w:rsidRDefault="001B4891" w:rsidP="001B4891"/>
    <w:p w14:paraId="102D4561" w14:textId="77777777" w:rsidR="001B4891" w:rsidRDefault="001B4891" w:rsidP="001B4891">
      <w:r>
        <w:rPr>
          <w:rFonts w:hint="eastAsia"/>
        </w:rPr>
        <w:t>амилазы</w:t>
      </w:r>
      <w:r>
        <w:t xml:space="preserve"> </w:t>
      </w:r>
      <w:r>
        <w:rPr>
          <w:rFonts w:hint="eastAsia"/>
        </w:rPr>
        <w:t>в</w:t>
      </w:r>
      <w:r>
        <w:t xml:space="preserve"> </w:t>
      </w:r>
      <w:r>
        <w:rPr>
          <w:rFonts w:hint="eastAsia"/>
        </w:rPr>
        <w:t>зерне</w:t>
      </w:r>
      <w:r>
        <w:t xml:space="preserve"> (</w:t>
      </w:r>
      <w:r>
        <w:rPr>
          <w:rFonts w:hint="eastAsia"/>
        </w:rPr>
        <w:t>РА</w:t>
      </w:r>
      <w:r>
        <w:t xml:space="preserve">), </w:t>
      </w:r>
      <w:r>
        <w:rPr>
          <w:rFonts w:hint="eastAsia"/>
        </w:rPr>
        <w:t>исключающие</w:t>
      </w:r>
      <w:r>
        <w:t xml:space="preserve"> </w:t>
      </w:r>
      <w:r>
        <w:rPr>
          <w:rFonts w:hint="eastAsia"/>
        </w:rPr>
        <w:t>заболевание</w:t>
      </w:r>
      <w:r>
        <w:t xml:space="preserve"> </w:t>
      </w:r>
      <w:r>
        <w:rPr>
          <w:rFonts w:hint="eastAsia"/>
        </w:rPr>
        <w:t>хлеба</w:t>
      </w:r>
      <w:r>
        <w:t xml:space="preserve"> </w:t>
      </w:r>
      <w:r>
        <w:rPr>
          <w:rFonts w:hint="eastAsia"/>
        </w:rPr>
        <w:t>«</w:t>
      </w:r>
      <w:r>
        <w:rPr>
          <w:rFonts w:hint="eastAsia"/>
        </w:rPr>
        <w:t>картофельной</w:t>
      </w:r>
      <w:r>
        <w:t xml:space="preserve"> </w:t>
      </w:r>
      <w:r>
        <w:rPr>
          <w:rFonts w:hint="eastAsia"/>
        </w:rPr>
        <w:t>болезнью</w:t>
      </w:r>
      <w:r>
        <w:rPr>
          <w:rFonts w:hint="eastAsia"/>
        </w:rPr>
        <w:t>»</w:t>
      </w:r>
    </w:p>
    <w:p w14:paraId="33CB671E" w14:textId="77777777" w:rsidR="001B4891" w:rsidRDefault="001B4891" w:rsidP="001B4891"/>
    <w:p w14:paraId="1D3FAB50" w14:textId="77777777" w:rsidR="001B4891" w:rsidRDefault="001B4891" w:rsidP="001B4891">
      <w:r>
        <w:t xml:space="preserve">8.2. </w:t>
      </w:r>
      <w:r>
        <w:rPr>
          <w:rFonts w:hint="eastAsia"/>
        </w:rPr>
        <w:t>Нормативы</w:t>
      </w:r>
      <w:r>
        <w:t xml:space="preserve"> </w:t>
      </w:r>
      <w:r>
        <w:rPr>
          <w:rFonts w:hint="eastAsia"/>
        </w:rPr>
        <w:t>разжижающей</w:t>
      </w:r>
      <w:r>
        <w:t xml:space="preserve"> </w:t>
      </w:r>
      <w:r>
        <w:rPr>
          <w:rFonts w:hint="eastAsia"/>
        </w:rPr>
        <w:t>активности</w:t>
      </w:r>
      <w:r>
        <w:t xml:space="preserve"> </w:t>
      </w:r>
      <w:r>
        <w:rPr>
          <w:rFonts w:hint="eastAsia"/>
        </w:rPr>
        <w:t>бактериальной</w:t>
      </w:r>
      <w:r>
        <w:t xml:space="preserve"> </w:t>
      </w:r>
      <w:r>
        <w:rPr>
          <w:rFonts w:hint="eastAsia"/>
        </w:rPr>
        <w:t>а</w:t>
      </w:r>
      <w:r>
        <w:t>-</w:t>
      </w:r>
      <w:r>
        <w:rPr>
          <w:rFonts w:hint="eastAsia"/>
        </w:rPr>
        <w:t>амилазы</w:t>
      </w:r>
      <w:r>
        <w:t xml:space="preserve"> </w:t>
      </w:r>
      <w:r>
        <w:rPr>
          <w:rFonts w:hint="eastAsia"/>
        </w:rPr>
        <w:t>как</w:t>
      </w:r>
      <w:r>
        <w:t xml:space="preserve"> </w:t>
      </w:r>
      <w:r>
        <w:rPr>
          <w:rFonts w:hint="eastAsia"/>
        </w:rPr>
        <w:t>показателя</w:t>
      </w:r>
      <w:r>
        <w:t xml:space="preserve"> </w:t>
      </w:r>
      <w:r>
        <w:rPr>
          <w:rFonts w:hint="eastAsia"/>
        </w:rPr>
        <w:t>пораженности</w:t>
      </w:r>
      <w:r>
        <w:t xml:space="preserve"> </w:t>
      </w:r>
      <w:r>
        <w:rPr>
          <w:rFonts w:hint="eastAsia"/>
        </w:rPr>
        <w:t>зернопродуктов</w:t>
      </w:r>
      <w:r>
        <w:t xml:space="preserve"> </w:t>
      </w:r>
      <w:r>
        <w:rPr>
          <w:rFonts w:hint="eastAsia"/>
        </w:rPr>
        <w:t>возбудителями</w:t>
      </w:r>
      <w:r>
        <w:t xml:space="preserve"> </w:t>
      </w:r>
      <w:r>
        <w:rPr>
          <w:rFonts w:hint="eastAsia"/>
        </w:rPr>
        <w:t>«</w:t>
      </w:r>
      <w:r>
        <w:rPr>
          <w:rFonts w:hint="eastAsia"/>
        </w:rPr>
        <w:t>картофельной</w:t>
      </w:r>
      <w:r>
        <w:t xml:space="preserve"> </w:t>
      </w:r>
      <w:r>
        <w:rPr>
          <w:rFonts w:hint="eastAsia"/>
        </w:rPr>
        <w:t>болезни</w:t>
      </w:r>
      <w:r>
        <w:t xml:space="preserve"> </w:t>
      </w:r>
      <w:r>
        <w:rPr>
          <w:rFonts w:hint="eastAsia"/>
        </w:rPr>
        <w:t>хлеба</w:t>
      </w:r>
      <w:r>
        <w:rPr>
          <w:rFonts w:hint="eastAsia"/>
        </w:rPr>
        <w:t>»</w:t>
      </w:r>
    </w:p>
    <w:p w14:paraId="2E9BE57E" w14:textId="77777777" w:rsidR="001B4891" w:rsidRDefault="001B4891" w:rsidP="001B4891"/>
    <w:p w14:paraId="2DBFECEA" w14:textId="77777777" w:rsidR="001B4891" w:rsidRDefault="001B4891" w:rsidP="001B4891">
      <w:r>
        <w:t xml:space="preserve">8.3 </w:t>
      </w:r>
      <w:r>
        <w:rPr>
          <w:rFonts w:hint="eastAsia"/>
        </w:rPr>
        <w:t>Нормативы</w:t>
      </w:r>
      <w:r>
        <w:t xml:space="preserve"> </w:t>
      </w:r>
      <w:r>
        <w:rPr>
          <w:rFonts w:hint="eastAsia"/>
        </w:rPr>
        <w:t>разжижающей</w:t>
      </w:r>
      <w:r>
        <w:t xml:space="preserve"> </w:t>
      </w:r>
      <w:r>
        <w:rPr>
          <w:rFonts w:hint="eastAsia"/>
        </w:rPr>
        <w:t>активности</w:t>
      </w:r>
      <w:r>
        <w:t xml:space="preserve"> </w:t>
      </w:r>
      <w:r>
        <w:rPr>
          <w:rFonts w:hint="eastAsia"/>
        </w:rPr>
        <w:t>бактериальной</w:t>
      </w:r>
      <w:r>
        <w:t xml:space="preserve"> </w:t>
      </w:r>
      <w:r>
        <w:rPr>
          <w:rFonts w:hint="eastAsia"/>
        </w:rPr>
        <w:t>а</w:t>
      </w:r>
      <w:r>
        <w:t>-</w:t>
      </w:r>
      <w:r>
        <w:rPr>
          <w:rFonts w:hint="eastAsia"/>
        </w:rPr>
        <w:t>амилазы</w:t>
      </w:r>
      <w:r>
        <w:t xml:space="preserve"> </w:t>
      </w:r>
      <w:r>
        <w:rPr>
          <w:rFonts w:hint="eastAsia"/>
        </w:rPr>
        <w:t>как</w:t>
      </w:r>
      <w:r>
        <w:t xml:space="preserve"> </w:t>
      </w:r>
      <w:r>
        <w:rPr>
          <w:rFonts w:hint="eastAsia"/>
        </w:rPr>
        <w:t>показателя</w:t>
      </w:r>
      <w:r>
        <w:t xml:space="preserve"> </w:t>
      </w:r>
      <w:r>
        <w:rPr>
          <w:rFonts w:hint="eastAsia"/>
        </w:rPr>
        <w:t>пораженности</w:t>
      </w:r>
      <w:r>
        <w:t xml:space="preserve"> </w:t>
      </w:r>
      <w:r>
        <w:rPr>
          <w:rFonts w:hint="eastAsia"/>
        </w:rPr>
        <w:t>хлеба</w:t>
      </w:r>
      <w:r>
        <w:t xml:space="preserve"> </w:t>
      </w:r>
      <w:r>
        <w:rPr>
          <w:rFonts w:hint="eastAsia"/>
        </w:rPr>
        <w:t>возбудителями</w:t>
      </w:r>
      <w:r>
        <w:t xml:space="preserve"> </w:t>
      </w:r>
      <w:r>
        <w:rPr>
          <w:rFonts w:hint="eastAsia"/>
        </w:rPr>
        <w:t>«</w:t>
      </w:r>
      <w:r>
        <w:rPr>
          <w:rFonts w:hint="eastAsia"/>
        </w:rPr>
        <w:t>картофельной</w:t>
      </w:r>
      <w:r>
        <w:t xml:space="preserve"> </w:t>
      </w:r>
      <w:r>
        <w:rPr>
          <w:rFonts w:hint="eastAsia"/>
        </w:rPr>
        <w:t>болезни</w:t>
      </w:r>
      <w:r>
        <w:rPr>
          <w:rFonts w:hint="eastAsia"/>
        </w:rPr>
        <w:t>»</w:t>
      </w:r>
    </w:p>
    <w:p w14:paraId="36F09431" w14:textId="77777777" w:rsidR="001B4891" w:rsidRDefault="001B4891" w:rsidP="001B4891"/>
    <w:p w14:paraId="4671E4B5" w14:textId="77777777" w:rsidR="001B4891" w:rsidRDefault="001B4891" w:rsidP="001B4891">
      <w:r>
        <w:t xml:space="preserve">9 </w:t>
      </w:r>
      <w:r>
        <w:rPr>
          <w:rFonts w:hint="eastAsia"/>
        </w:rPr>
        <w:t>Апробация</w:t>
      </w:r>
      <w:r>
        <w:t xml:space="preserve"> </w:t>
      </w:r>
      <w:r>
        <w:rPr>
          <w:rFonts w:hint="eastAsia"/>
        </w:rPr>
        <w:t>метода</w:t>
      </w:r>
    </w:p>
    <w:p w14:paraId="1A5FC37B" w14:textId="77777777" w:rsidR="001B4891" w:rsidRDefault="001B4891" w:rsidP="001B4891"/>
    <w:p w14:paraId="66DB0359" w14:textId="77777777" w:rsidR="001B4891" w:rsidRDefault="001B4891" w:rsidP="001B4891">
      <w:r>
        <w:rPr>
          <w:rFonts w:hint="eastAsia"/>
        </w:rPr>
        <w:t>ЗАКЛЮЧЕНИЕ</w:t>
      </w:r>
    </w:p>
    <w:p w14:paraId="7B1C59FA" w14:textId="77777777" w:rsidR="001B4891" w:rsidRDefault="001B4891" w:rsidP="001B4891"/>
    <w:p w14:paraId="09B4B433" w14:textId="77777777" w:rsidR="001B4891" w:rsidRDefault="001B4891" w:rsidP="001B4891">
      <w:r>
        <w:rPr>
          <w:rFonts w:hint="eastAsia"/>
        </w:rPr>
        <w:t>Список</w:t>
      </w:r>
      <w:r>
        <w:t xml:space="preserve"> </w:t>
      </w:r>
      <w:r>
        <w:rPr>
          <w:rFonts w:hint="eastAsia"/>
        </w:rPr>
        <w:t>принятых</w:t>
      </w:r>
      <w:r>
        <w:t xml:space="preserve"> </w:t>
      </w:r>
      <w:r>
        <w:rPr>
          <w:rFonts w:hint="eastAsia"/>
        </w:rPr>
        <w:t>сокращений</w:t>
      </w:r>
    </w:p>
    <w:p w14:paraId="7471BD0D" w14:textId="77777777" w:rsidR="001B4891" w:rsidRDefault="001B4891" w:rsidP="001B4891"/>
    <w:p w14:paraId="28C005E0" w14:textId="4A6E8239" w:rsidR="001B4891" w:rsidRPr="001B4891" w:rsidRDefault="001B4891" w:rsidP="001B4891">
      <w:r>
        <w:rPr>
          <w:rFonts w:hint="eastAsia"/>
        </w:rPr>
        <w:t>СПИСОК</w:t>
      </w:r>
      <w:r>
        <w:t xml:space="preserve"> </w:t>
      </w:r>
      <w:r>
        <w:rPr>
          <w:rFonts w:hint="eastAsia"/>
        </w:rPr>
        <w:t>ЛИТЕРАТУРЫ</w:t>
      </w:r>
    </w:p>
    <w:sectPr w:rsidR="001B4891" w:rsidRPr="001B4891" w:rsidSect="001237D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DEC1D" w14:textId="77777777" w:rsidR="001237D3" w:rsidRDefault="001237D3">
      <w:pPr>
        <w:spacing w:after="0" w:line="240" w:lineRule="auto"/>
      </w:pPr>
      <w:r>
        <w:separator/>
      </w:r>
    </w:p>
  </w:endnote>
  <w:endnote w:type="continuationSeparator" w:id="0">
    <w:p w14:paraId="6484368E" w14:textId="77777777" w:rsidR="001237D3" w:rsidRDefault="00123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DC0B" w14:textId="77777777" w:rsidR="001237D3" w:rsidRDefault="001237D3"/>
    <w:p w14:paraId="08C97D5F" w14:textId="77777777" w:rsidR="001237D3" w:rsidRDefault="001237D3"/>
    <w:p w14:paraId="34DB6427" w14:textId="77777777" w:rsidR="001237D3" w:rsidRDefault="001237D3"/>
    <w:p w14:paraId="5F9E0050" w14:textId="77777777" w:rsidR="001237D3" w:rsidRDefault="001237D3"/>
    <w:p w14:paraId="4B7ED63A" w14:textId="77777777" w:rsidR="001237D3" w:rsidRDefault="001237D3"/>
    <w:p w14:paraId="5BED4EC1" w14:textId="77777777" w:rsidR="001237D3" w:rsidRDefault="001237D3"/>
    <w:p w14:paraId="39F31A3B" w14:textId="77777777" w:rsidR="001237D3" w:rsidRDefault="001237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117BBC" wp14:editId="5AC497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EEA30" w14:textId="77777777" w:rsidR="001237D3" w:rsidRDefault="001237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117BB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9EEA30" w14:textId="77777777" w:rsidR="001237D3" w:rsidRDefault="001237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42144A" w14:textId="77777777" w:rsidR="001237D3" w:rsidRDefault="001237D3"/>
    <w:p w14:paraId="08111FF8" w14:textId="77777777" w:rsidR="001237D3" w:rsidRDefault="001237D3"/>
    <w:p w14:paraId="140432B5" w14:textId="77777777" w:rsidR="001237D3" w:rsidRDefault="001237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FF0415" wp14:editId="4C4C773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C33B1" w14:textId="77777777" w:rsidR="001237D3" w:rsidRDefault="001237D3"/>
                          <w:p w14:paraId="12B803FE" w14:textId="77777777" w:rsidR="001237D3" w:rsidRDefault="001237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FF041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DC33B1" w14:textId="77777777" w:rsidR="001237D3" w:rsidRDefault="001237D3"/>
                    <w:p w14:paraId="12B803FE" w14:textId="77777777" w:rsidR="001237D3" w:rsidRDefault="001237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19F36B" w14:textId="77777777" w:rsidR="001237D3" w:rsidRDefault="001237D3"/>
    <w:p w14:paraId="7E9C030B" w14:textId="77777777" w:rsidR="001237D3" w:rsidRDefault="001237D3">
      <w:pPr>
        <w:rPr>
          <w:sz w:val="2"/>
          <w:szCs w:val="2"/>
        </w:rPr>
      </w:pPr>
    </w:p>
    <w:p w14:paraId="422DBF86" w14:textId="77777777" w:rsidR="001237D3" w:rsidRDefault="001237D3"/>
    <w:p w14:paraId="701948F9" w14:textId="77777777" w:rsidR="001237D3" w:rsidRDefault="001237D3">
      <w:pPr>
        <w:spacing w:after="0" w:line="240" w:lineRule="auto"/>
      </w:pPr>
    </w:p>
  </w:footnote>
  <w:footnote w:type="continuationSeparator" w:id="0">
    <w:p w14:paraId="37637CA0" w14:textId="77777777" w:rsidR="001237D3" w:rsidRDefault="00123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D3"/>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26714</TotalTime>
  <Pages>5</Pages>
  <Words>643</Words>
  <Characters>3668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3494</cp:revision>
  <cp:lastPrinted>2009-02-06T05:36:00Z</cp:lastPrinted>
  <dcterms:created xsi:type="dcterms:W3CDTF">2024-01-07T13:43:00Z</dcterms:created>
  <dcterms:modified xsi:type="dcterms:W3CDTF">2024-02-19T17:55:00Z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