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49" w:rsidRDefault="002C7B49" w:rsidP="002C7B4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Верхолюк Микола Михайлович</w:t>
      </w:r>
      <w:r>
        <w:rPr>
          <w:rFonts w:ascii="CIDFont+F3" w:hAnsi="CIDFont+F3" w:cs="CIDFont+F3"/>
          <w:kern w:val="0"/>
          <w:sz w:val="28"/>
          <w:szCs w:val="28"/>
          <w:lang w:eastAsia="ru-RU"/>
        </w:rPr>
        <w:t>, аспірант Львівського національного</w:t>
      </w:r>
    </w:p>
    <w:p w:rsidR="002C7B49" w:rsidRDefault="002C7B49" w:rsidP="002C7B4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ветеринарної медицини та біотехнологій імені С. З.</w:t>
      </w:r>
    </w:p>
    <w:p w:rsidR="002C7B49" w:rsidRDefault="002C7B49" w:rsidP="002C7B4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Ґжицького, тема дисертації: «Санітарно-гігієнічне обґрунтування</w:t>
      </w:r>
    </w:p>
    <w:p w:rsidR="002C7B49" w:rsidRDefault="002C7B49" w:rsidP="002C7B4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розробки та застосування засобу на основі ортофосфатної кислоти із</w:t>
      </w:r>
    </w:p>
    <w:p w:rsidR="002C7B49" w:rsidRDefault="002C7B49" w:rsidP="002C7B4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полігексаметиленгуанідином для обробки доїльного обладнання», (212</w:t>
      </w:r>
    </w:p>
    <w:p w:rsidR="002C7B49" w:rsidRDefault="002C7B49" w:rsidP="002C7B4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Ветеринарна гігієна, санітарія і експертиза). Спеціалізована вчена рада</w:t>
      </w:r>
    </w:p>
    <w:p w:rsidR="002C7B49" w:rsidRDefault="002C7B49" w:rsidP="002C7B4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ДФ°35.826.001 у Львівському національному університеті ветеринарної</w:t>
      </w:r>
    </w:p>
    <w:p w:rsidR="00623B9C" w:rsidRPr="002C7B49" w:rsidRDefault="002C7B49" w:rsidP="002C7B49">
      <w:r>
        <w:rPr>
          <w:rFonts w:ascii="CIDFont+F3" w:hAnsi="CIDFont+F3" w:cs="CIDFont+F3"/>
          <w:kern w:val="0"/>
          <w:sz w:val="28"/>
          <w:szCs w:val="28"/>
          <w:lang w:eastAsia="ru-RU"/>
        </w:rPr>
        <w:t>медицини та біотехнологій імені С. З. Ґжицького</w:t>
      </w:r>
    </w:p>
    <w:sectPr w:rsidR="00623B9C" w:rsidRPr="002C7B4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2C7B49" w:rsidRPr="002C7B4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56D8E-9D9D-48FE-8B4D-81E29C33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2021-12-17T08:06:00Z</dcterms:created>
  <dcterms:modified xsi:type="dcterms:W3CDTF">2021-12-17T08:28:00Z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