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7C4" w14:textId="77777777" w:rsidR="0080794A" w:rsidRDefault="0080794A" w:rsidP="0080794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Касенов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Шамкен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Касенович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О разрешимости краевых задач для некоторых классов нелинейных уравнений неклассического </w:t>
      </w:r>
      <w:proofErr w:type="gramStart"/>
      <w:r>
        <w:rPr>
          <w:rFonts w:ascii="Helvetica" w:hAnsi="Helvetica" w:cs="Helvetica"/>
          <w:color w:val="222222"/>
          <w:sz w:val="21"/>
          <w:szCs w:val="21"/>
        </w:rPr>
        <w:t>типа :</w:t>
      </w:r>
      <w:proofErr w:type="gramEnd"/>
      <w:r>
        <w:rPr>
          <w:rFonts w:ascii="Helvetica" w:hAnsi="Helvetica" w:cs="Helvetica"/>
          <w:color w:val="222222"/>
          <w:sz w:val="21"/>
          <w:szCs w:val="21"/>
        </w:rPr>
        <w:t xml:space="preserve"> диссертация ... кандидата физико-математических наук : 01.01.02. - Новосибирск, 1983. - 88 с.</w:t>
      </w:r>
    </w:p>
    <w:p w14:paraId="14304344" w14:textId="77777777" w:rsidR="0080794A" w:rsidRDefault="0080794A" w:rsidP="0080794A">
      <w:pPr>
        <w:pStyle w:val="20"/>
        <w:spacing w:before="0" w:after="312"/>
        <w:rPr>
          <w:rFonts w:ascii="Arial" w:hAnsi="Arial" w:cs="Arial"/>
          <w:caps/>
          <w:color w:val="333333"/>
          <w:sz w:val="27"/>
          <w:szCs w:val="27"/>
        </w:rPr>
      </w:pPr>
    </w:p>
    <w:p w14:paraId="1A914FDD" w14:textId="77777777" w:rsidR="0080794A" w:rsidRDefault="0080794A" w:rsidP="0080794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Касенов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Шамкен</w:t>
      </w:r>
      <w:proofErr w:type="spellEnd"/>
      <w:r>
        <w:rPr>
          <w:rFonts w:ascii="Arial" w:hAnsi="Arial" w:cs="Arial"/>
          <w:color w:val="646B71"/>
          <w:sz w:val="18"/>
          <w:szCs w:val="18"/>
        </w:rPr>
        <w:t xml:space="preserve"> </w:t>
      </w:r>
      <w:proofErr w:type="spellStart"/>
      <w:r>
        <w:rPr>
          <w:rFonts w:ascii="Arial" w:hAnsi="Arial" w:cs="Arial"/>
          <w:color w:val="646B71"/>
          <w:sz w:val="18"/>
          <w:szCs w:val="18"/>
        </w:rPr>
        <w:t>Касенович</w:t>
      </w:r>
      <w:proofErr w:type="spellEnd"/>
    </w:p>
    <w:p w14:paraId="53B181B0"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C923D0"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Начально-краевые задачи для некоторых классов </w:t>
      </w:r>
      <w:proofErr w:type="gramStart"/>
      <w:r>
        <w:rPr>
          <w:rFonts w:ascii="Arial" w:hAnsi="Arial" w:cs="Arial"/>
          <w:color w:val="333333"/>
          <w:sz w:val="21"/>
          <w:szCs w:val="21"/>
        </w:rPr>
        <w:t>нелинейных уравнений третьего порядка</w:t>
      </w:r>
      <w:proofErr w:type="gramEnd"/>
      <w:r>
        <w:rPr>
          <w:rFonts w:ascii="Arial" w:hAnsi="Arial" w:cs="Arial"/>
          <w:color w:val="333333"/>
          <w:sz w:val="21"/>
          <w:szCs w:val="21"/>
        </w:rPr>
        <w:t xml:space="preserve"> вырождающихся на границе области.</w:t>
      </w:r>
    </w:p>
    <w:p w14:paraId="4E6FCB76"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Функциональные пространства. Вспомогательные утверждения</w:t>
      </w:r>
    </w:p>
    <w:p w14:paraId="31DD5319"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Разрешимость задачи Дирихле для одного класса нелинейных уравнений третьего порядка</w:t>
      </w:r>
    </w:p>
    <w:p w14:paraId="12C9A8C5"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Корректность краевой задачи для одного класса нелинейных уравнений третьего порядка</w:t>
      </w:r>
    </w:p>
    <w:p w14:paraId="5D5C5A5E"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spellStart"/>
      <w:r>
        <w:rPr>
          <w:rFonts w:ascii="Arial" w:hAnsi="Arial" w:cs="Arial"/>
          <w:color w:val="333333"/>
          <w:sz w:val="21"/>
          <w:szCs w:val="21"/>
        </w:rPr>
        <w:t>Чж-иЧ</w:t>
      </w:r>
      <w:proofErr w:type="spellEnd"/>
      <w:r>
        <w:rPr>
          <w:rFonts w:ascii="Arial" w:hAnsi="Arial" w:cs="Arial"/>
          <w:color w:val="333333"/>
          <w:sz w:val="21"/>
          <w:szCs w:val="21"/>
        </w:rPr>
        <w:t>^-Аи-*.</w:t>
      </w:r>
    </w:p>
    <w:p w14:paraId="3B03A8F5"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0 разрешимости краевой задачи для стационарного уравнения третьего порядка</w:t>
      </w:r>
    </w:p>
    <w:p w14:paraId="16758C8F"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UUJCjc^xUJCscx-tyHAU</w:t>
      </w:r>
      <w:proofErr w:type="spellEnd"/>
      <w:r>
        <w:rPr>
          <w:rFonts w:ascii="Arial" w:hAnsi="Arial" w:cs="Arial"/>
          <w:color w:val="333333"/>
          <w:sz w:val="21"/>
          <w:szCs w:val="21"/>
        </w:rPr>
        <w:t>=f&gt; Л = + ■ ■ ■</w:t>
      </w:r>
    </w:p>
    <w:p w14:paraId="369DFD5A"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1.5. Разрешимость смешанной задачи для одного класса нелинейных уравнений третьего порядка (в полупространстве х у </w:t>
      </w:r>
      <w:proofErr w:type="gramStart"/>
      <w:r>
        <w:rPr>
          <w:rFonts w:ascii="Arial" w:hAnsi="Arial" w:cs="Arial"/>
          <w:color w:val="333333"/>
          <w:sz w:val="21"/>
          <w:szCs w:val="21"/>
        </w:rPr>
        <w:t>О )</w:t>
      </w:r>
      <w:proofErr w:type="gramEnd"/>
    </w:p>
    <w:p w14:paraId="660D3066"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Глаза П. Начально-краевые задачи для некоторых классов </w:t>
      </w:r>
      <w:proofErr w:type="gramStart"/>
      <w:r>
        <w:rPr>
          <w:rFonts w:ascii="Arial" w:hAnsi="Arial" w:cs="Arial"/>
          <w:color w:val="333333"/>
          <w:sz w:val="21"/>
          <w:szCs w:val="21"/>
        </w:rPr>
        <w:t xml:space="preserve">нелинейных </w:t>
      </w:r>
      <w:proofErr w:type="spellStart"/>
      <w:r>
        <w:rPr>
          <w:rFonts w:ascii="Arial" w:hAnsi="Arial" w:cs="Arial"/>
          <w:color w:val="333333"/>
          <w:sz w:val="21"/>
          <w:szCs w:val="21"/>
        </w:rPr>
        <w:t>зфавнений</w:t>
      </w:r>
      <w:proofErr w:type="spellEnd"/>
      <w:r>
        <w:rPr>
          <w:rFonts w:ascii="Arial" w:hAnsi="Arial" w:cs="Arial"/>
          <w:color w:val="333333"/>
          <w:sz w:val="21"/>
          <w:szCs w:val="21"/>
        </w:rPr>
        <w:t xml:space="preserve"> нечетного порядка</w:t>
      </w:r>
      <w:proofErr w:type="gramEnd"/>
      <w:r>
        <w:rPr>
          <w:rFonts w:ascii="Arial" w:hAnsi="Arial" w:cs="Arial"/>
          <w:color w:val="333333"/>
          <w:sz w:val="21"/>
          <w:szCs w:val="21"/>
        </w:rPr>
        <w:t xml:space="preserve"> вырождающихся внутри области.</w:t>
      </w:r>
    </w:p>
    <w:p w14:paraId="23069691"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Разрешимость краевой задачи для одного класса уравнений нечетного порядка вырождающихся внутри </w:t>
      </w:r>
      <w:proofErr w:type="gramStart"/>
      <w:r>
        <w:rPr>
          <w:rFonts w:ascii="Arial" w:hAnsi="Arial" w:cs="Arial"/>
          <w:color w:val="333333"/>
          <w:sz w:val="21"/>
          <w:szCs w:val="21"/>
        </w:rPr>
        <w:t>области .</w:t>
      </w:r>
      <w:proofErr w:type="gramEnd"/>
      <w:r>
        <w:rPr>
          <w:rFonts w:ascii="Arial" w:hAnsi="Arial" w:cs="Arial"/>
          <w:color w:val="333333"/>
          <w:sz w:val="21"/>
          <w:szCs w:val="21"/>
        </w:rPr>
        <w:t xml:space="preserve">". </w:t>
      </w:r>
      <w:proofErr w:type="spellStart"/>
      <w:r>
        <w:rPr>
          <w:rFonts w:ascii="Arial" w:hAnsi="Arial" w:cs="Arial"/>
          <w:color w:val="333333"/>
          <w:sz w:val="21"/>
          <w:szCs w:val="21"/>
        </w:rPr>
        <w:t>ut</w:t>
      </w:r>
      <w:proofErr w:type="spellEnd"/>
      <w:r>
        <w:rPr>
          <w:rFonts w:ascii="Arial" w:hAnsi="Arial" w:cs="Arial"/>
          <w:color w:val="333333"/>
          <w:sz w:val="21"/>
          <w:szCs w:val="21"/>
        </w:rPr>
        <w:t xml:space="preserve"> -уйди = f</w:t>
      </w:r>
    </w:p>
    <w:p w14:paraId="4ECB0687"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Разрешимость задачи Дирихле для одного класса уравнений нечетного порядка </w:t>
      </w:r>
      <w:proofErr w:type="spellStart"/>
      <w:r>
        <w:rPr>
          <w:rFonts w:ascii="Arial" w:hAnsi="Arial" w:cs="Arial"/>
          <w:color w:val="333333"/>
          <w:sz w:val="21"/>
          <w:szCs w:val="21"/>
        </w:rPr>
        <w:t>вырождащихся</w:t>
      </w:r>
      <w:proofErr w:type="spellEnd"/>
      <w:r>
        <w:rPr>
          <w:rFonts w:ascii="Arial" w:hAnsi="Arial" w:cs="Arial"/>
          <w:color w:val="333333"/>
          <w:sz w:val="21"/>
          <w:szCs w:val="21"/>
        </w:rPr>
        <w:t xml:space="preserve"> внутри области</w:t>
      </w:r>
    </w:p>
    <w:p w14:paraId="5DC63851"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Ut</w:t>
      </w:r>
      <w:proofErr w:type="spellEnd"/>
      <w:r>
        <w:rPr>
          <w:rFonts w:ascii="Arial" w:hAnsi="Arial" w:cs="Arial"/>
          <w:color w:val="333333"/>
          <w:sz w:val="21"/>
          <w:szCs w:val="21"/>
        </w:rPr>
        <w:t xml:space="preserve"> + </w:t>
      </w:r>
      <w:proofErr w:type="spellStart"/>
      <w:r>
        <w:rPr>
          <w:rFonts w:ascii="Arial" w:hAnsi="Arial" w:cs="Arial"/>
          <w:color w:val="333333"/>
          <w:sz w:val="21"/>
          <w:szCs w:val="21"/>
        </w:rPr>
        <w:t>tl</w:t>
      </w:r>
      <w:proofErr w:type="spellEnd"/>
      <w:r>
        <w:rPr>
          <w:rFonts w:ascii="Arial" w:hAnsi="Arial" w:cs="Arial"/>
          <w:color w:val="333333"/>
          <w:sz w:val="21"/>
          <w:szCs w:val="21"/>
        </w:rPr>
        <w:t xml:space="preserve"> + /</w:t>
      </w:r>
      <w:proofErr w:type="spellStart"/>
      <w:r>
        <w:rPr>
          <w:rFonts w:ascii="Arial" w:hAnsi="Arial" w:cs="Arial"/>
          <w:color w:val="333333"/>
          <w:sz w:val="21"/>
          <w:szCs w:val="21"/>
        </w:rPr>
        <w:t>ufPu</w:t>
      </w:r>
      <w:proofErr w:type="spellEnd"/>
      <w:r>
        <w:rPr>
          <w:rFonts w:ascii="Arial" w:hAnsi="Arial" w:cs="Arial"/>
          <w:color w:val="333333"/>
          <w:sz w:val="21"/>
          <w:szCs w:val="21"/>
        </w:rPr>
        <w:t xml:space="preserve"> = /&gt;.</w:t>
      </w:r>
    </w:p>
    <w:p w14:paraId="186B5C03"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 Задача Коти для одного класса уравнений нечетного порядка вырождающихся внутри области</w:t>
      </w:r>
    </w:p>
    <w:p w14:paraId="69B597BC"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Щ +</w:t>
      </w:r>
      <w:proofErr w:type="spellStart"/>
      <w:r>
        <w:rPr>
          <w:rFonts w:ascii="Arial" w:hAnsi="Arial" w:cs="Arial"/>
          <w:color w:val="333333"/>
          <w:sz w:val="21"/>
          <w:szCs w:val="21"/>
        </w:rPr>
        <w:t>хиосхх</w:t>
      </w:r>
      <w:proofErr w:type="spellEnd"/>
      <w:r>
        <w:rPr>
          <w:rFonts w:ascii="Arial" w:hAnsi="Arial" w:cs="Arial"/>
          <w:color w:val="333333"/>
          <w:sz w:val="21"/>
          <w:szCs w:val="21"/>
        </w:rPr>
        <w:t xml:space="preserve"> +</w:t>
      </w:r>
      <w:proofErr w:type="spellStart"/>
      <w:r>
        <w:rPr>
          <w:rFonts w:ascii="Arial" w:hAnsi="Arial" w:cs="Arial"/>
          <w:color w:val="333333"/>
          <w:sz w:val="21"/>
          <w:szCs w:val="21"/>
        </w:rPr>
        <w:t>иихх</w:t>
      </w:r>
      <w:proofErr w:type="spellEnd"/>
      <w:r>
        <w:rPr>
          <w:rFonts w:ascii="Arial" w:hAnsi="Arial" w:cs="Arial"/>
          <w:color w:val="333333"/>
          <w:sz w:val="21"/>
          <w:szCs w:val="21"/>
        </w:rPr>
        <w:t xml:space="preserve"> =</w:t>
      </w:r>
    </w:p>
    <w:p w14:paraId="768AED6C" w14:textId="77777777" w:rsidR="0080794A" w:rsidRDefault="0080794A" w:rsidP="008079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 разрешимости краевой задачи для стационарного уравнения нечетного порядка вырождающихся внутри области</w:t>
      </w:r>
    </w:p>
    <w:p w14:paraId="4FDAD129" w14:textId="4D25DA4B" w:rsidR="00BD642D" w:rsidRPr="0080794A" w:rsidRDefault="00BD642D" w:rsidP="0080794A"/>
    <w:sectPr w:rsidR="00BD642D" w:rsidRPr="008079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18F0" w14:textId="77777777" w:rsidR="00BD6C2A" w:rsidRDefault="00BD6C2A">
      <w:pPr>
        <w:spacing w:after="0" w:line="240" w:lineRule="auto"/>
      </w:pPr>
      <w:r>
        <w:separator/>
      </w:r>
    </w:p>
  </w:endnote>
  <w:endnote w:type="continuationSeparator" w:id="0">
    <w:p w14:paraId="79778A45" w14:textId="77777777" w:rsidR="00BD6C2A" w:rsidRDefault="00BD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FCDE" w14:textId="77777777" w:rsidR="00BD6C2A" w:rsidRDefault="00BD6C2A"/>
    <w:p w14:paraId="031B809B" w14:textId="77777777" w:rsidR="00BD6C2A" w:rsidRDefault="00BD6C2A"/>
    <w:p w14:paraId="51217760" w14:textId="77777777" w:rsidR="00BD6C2A" w:rsidRDefault="00BD6C2A"/>
    <w:p w14:paraId="0BED7925" w14:textId="77777777" w:rsidR="00BD6C2A" w:rsidRDefault="00BD6C2A"/>
    <w:p w14:paraId="304D2DB3" w14:textId="77777777" w:rsidR="00BD6C2A" w:rsidRDefault="00BD6C2A"/>
    <w:p w14:paraId="1BDEFAC8" w14:textId="77777777" w:rsidR="00BD6C2A" w:rsidRDefault="00BD6C2A"/>
    <w:p w14:paraId="54477A76" w14:textId="77777777" w:rsidR="00BD6C2A" w:rsidRDefault="00BD6C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A57703" wp14:editId="50D39B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9F0C" w14:textId="77777777" w:rsidR="00BD6C2A" w:rsidRDefault="00BD6C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A577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4C9F0C" w14:textId="77777777" w:rsidR="00BD6C2A" w:rsidRDefault="00BD6C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31D65C" w14:textId="77777777" w:rsidR="00BD6C2A" w:rsidRDefault="00BD6C2A"/>
    <w:p w14:paraId="73F96AEC" w14:textId="77777777" w:rsidR="00BD6C2A" w:rsidRDefault="00BD6C2A"/>
    <w:p w14:paraId="4287E854" w14:textId="77777777" w:rsidR="00BD6C2A" w:rsidRDefault="00BD6C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F26619" wp14:editId="4E43C0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2B5A" w14:textId="77777777" w:rsidR="00BD6C2A" w:rsidRDefault="00BD6C2A"/>
                          <w:p w14:paraId="5E91D876" w14:textId="77777777" w:rsidR="00BD6C2A" w:rsidRDefault="00BD6C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F266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BE2B5A" w14:textId="77777777" w:rsidR="00BD6C2A" w:rsidRDefault="00BD6C2A"/>
                    <w:p w14:paraId="5E91D876" w14:textId="77777777" w:rsidR="00BD6C2A" w:rsidRDefault="00BD6C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E8BD72" w14:textId="77777777" w:rsidR="00BD6C2A" w:rsidRDefault="00BD6C2A"/>
    <w:p w14:paraId="65B8C3EF" w14:textId="77777777" w:rsidR="00BD6C2A" w:rsidRDefault="00BD6C2A">
      <w:pPr>
        <w:rPr>
          <w:sz w:val="2"/>
          <w:szCs w:val="2"/>
        </w:rPr>
      </w:pPr>
    </w:p>
    <w:p w14:paraId="7C419C09" w14:textId="77777777" w:rsidR="00BD6C2A" w:rsidRDefault="00BD6C2A"/>
    <w:p w14:paraId="7C0BFAE7" w14:textId="77777777" w:rsidR="00BD6C2A" w:rsidRDefault="00BD6C2A">
      <w:pPr>
        <w:spacing w:after="0" w:line="240" w:lineRule="auto"/>
      </w:pPr>
    </w:p>
  </w:footnote>
  <w:footnote w:type="continuationSeparator" w:id="0">
    <w:p w14:paraId="219AB8AC" w14:textId="77777777" w:rsidR="00BD6C2A" w:rsidRDefault="00BD6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2A"/>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95956</TotalTime>
  <Pages>2</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579</cp:revision>
  <cp:lastPrinted>2009-02-06T05:36:00Z</cp:lastPrinted>
  <dcterms:created xsi:type="dcterms:W3CDTF">2024-01-07T13:43:00Z</dcterms:created>
  <dcterms:modified xsi:type="dcterms:W3CDTF">2025-05-19T18:36:00Z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