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ADC2E" w14:textId="77777777" w:rsidR="0015789D" w:rsidRPr="0015789D" w:rsidRDefault="0015789D" w:rsidP="0015789D">
      <w:pPr>
        <w:rPr>
          <w:rFonts w:ascii="Helvetica" w:hAnsi="Helvetica" w:cs="Helvetica"/>
          <w:b/>
          <w:bCs/>
          <w:color w:val="222222"/>
          <w:sz w:val="21"/>
          <w:szCs w:val="21"/>
        </w:rPr>
      </w:pPr>
      <w:r w:rsidRPr="0015789D">
        <w:rPr>
          <w:rFonts w:ascii="Helvetica" w:hAnsi="Helvetica" w:cs="Helvetica" w:hint="eastAsia"/>
          <w:b/>
          <w:bCs/>
          <w:color w:val="222222"/>
          <w:sz w:val="21"/>
          <w:szCs w:val="21"/>
        </w:rPr>
        <w:t>Орешина</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Инна</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Валерьевна</w:t>
      </w:r>
      <w:r w:rsidRPr="0015789D">
        <w:rPr>
          <w:rFonts w:ascii="Helvetica" w:hAnsi="Helvetica" w:cs="Helvetica"/>
          <w:b/>
          <w:bCs/>
          <w:color w:val="222222"/>
          <w:sz w:val="21"/>
          <w:szCs w:val="21"/>
        </w:rPr>
        <w:t>.</w:t>
      </w:r>
    </w:p>
    <w:p w14:paraId="054D8B4F" w14:textId="77777777" w:rsidR="0015789D" w:rsidRPr="0015789D" w:rsidRDefault="0015789D" w:rsidP="0015789D">
      <w:pPr>
        <w:rPr>
          <w:rFonts w:ascii="Helvetica" w:hAnsi="Helvetica" w:cs="Helvetica"/>
          <w:b/>
          <w:bCs/>
          <w:color w:val="222222"/>
          <w:sz w:val="21"/>
          <w:szCs w:val="21"/>
        </w:rPr>
      </w:pPr>
      <w:r w:rsidRPr="0015789D">
        <w:rPr>
          <w:rFonts w:ascii="Helvetica" w:hAnsi="Helvetica" w:cs="Helvetica" w:hint="eastAsia"/>
          <w:b/>
          <w:bCs/>
          <w:color w:val="222222"/>
          <w:sz w:val="21"/>
          <w:szCs w:val="21"/>
        </w:rPr>
        <w:t>Электрогидродинамика</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однородных</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суспензий</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сферических</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частиц</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с</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поверхностным</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зарядом</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двойного</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слоя</w:t>
      </w:r>
      <w:r w:rsidRPr="0015789D">
        <w:rPr>
          <w:rFonts w:ascii="Helvetica" w:hAnsi="Helvetica" w:cs="Helvetica"/>
          <w:b/>
          <w:bCs/>
          <w:color w:val="222222"/>
          <w:sz w:val="21"/>
          <w:szCs w:val="21"/>
        </w:rPr>
        <w:t xml:space="preserve"> : </w:t>
      </w:r>
      <w:r w:rsidRPr="0015789D">
        <w:rPr>
          <w:rFonts w:ascii="Helvetica" w:hAnsi="Helvetica" w:cs="Helvetica" w:hint="eastAsia"/>
          <w:b/>
          <w:bCs/>
          <w:color w:val="222222"/>
          <w:sz w:val="21"/>
          <w:szCs w:val="21"/>
        </w:rPr>
        <w:t>диссертация</w:t>
      </w:r>
      <w:r w:rsidRPr="0015789D">
        <w:rPr>
          <w:rFonts w:ascii="Helvetica" w:hAnsi="Helvetica" w:cs="Helvetica"/>
          <w:b/>
          <w:bCs/>
          <w:color w:val="222222"/>
          <w:sz w:val="21"/>
          <w:szCs w:val="21"/>
        </w:rPr>
        <w:t xml:space="preserve"> ... </w:t>
      </w:r>
      <w:r w:rsidRPr="0015789D">
        <w:rPr>
          <w:rFonts w:ascii="Helvetica" w:hAnsi="Helvetica" w:cs="Helvetica" w:hint="eastAsia"/>
          <w:b/>
          <w:bCs/>
          <w:color w:val="222222"/>
          <w:sz w:val="21"/>
          <w:szCs w:val="21"/>
        </w:rPr>
        <w:t>кандидата</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физико</w:t>
      </w:r>
      <w:r w:rsidRPr="0015789D">
        <w:rPr>
          <w:rFonts w:ascii="Helvetica" w:hAnsi="Helvetica" w:cs="Helvetica"/>
          <w:b/>
          <w:bCs/>
          <w:color w:val="222222"/>
          <w:sz w:val="21"/>
          <w:szCs w:val="21"/>
        </w:rPr>
        <w:t>-</w:t>
      </w:r>
      <w:r w:rsidRPr="0015789D">
        <w:rPr>
          <w:rFonts w:ascii="Helvetica" w:hAnsi="Helvetica" w:cs="Helvetica" w:hint="eastAsia"/>
          <w:b/>
          <w:bCs/>
          <w:color w:val="222222"/>
          <w:sz w:val="21"/>
          <w:szCs w:val="21"/>
        </w:rPr>
        <w:t>математических</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наук</w:t>
      </w:r>
      <w:r w:rsidRPr="0015789D">
        <w:rPr>
          <w:rFonts w:ascii="Helvetica" w:hAnsi="Helvetica" w:cs="Helvetica"/>
          <w:b/>
          <w:bCs/>
          <w:color w:val="222222"/>
          <w:sz w:val="21"/>
          <w:szCs w:val="21"/>
        </w:rPr>
        <w:t xml:space="preserve"> : 01.02.05. - </w:t>
      </w:r>
      <w:r w:rsidRPr="0015789D">
        <w:rPr>
          <w:rFonts w:ascii="Helvetica" w:hAnsi="Helvetica" w:cs="Helvetica" w:hint="eastAsia"/>
          <w:b/>
          <w:bCs/>
          <w:color w:val="222222"/>
          <w:sz w:val="21"/>
          <w:szCs w:val="21"/>
        </w:rPr>
        <w:t>Москва</w:t>
      </w:r>
      <w:r w:rsidRPr="0015789D">
        <w:rPr>
          <w:rFonts w:ascii="Helvetica" w:hAnsi="Helvetica" w:cs="Helvetica"/>
          <w:b/>
          <w:bCs/>
          <w:color w:val="222222"/>
          <w:sz w:val="21"/>
          <w:szCs w:val="21"/>
        </w:rPr>
        <w:t xml:space="preserve">, 1999. - 125 </w:t>
      </w:r>
      <w:r w:rsidRPr="0015789D">
        <w:rPr>
          <w:rFonts w:ascii="Helvetica" w:hAnsi="Helvetica" w:cs="Helvetica" w:hint="eastAsia"/>
          <w:b/>
          <w:bCs/>
          <w:color w:val="222222"/>
          <w:sz w:val="21"/>
          <w:szCs w:val="21"/>
        </w:rPr>
        <w:t>с</w:t>
      </w:r>
      <w:r w:rsidRPr="0015789D">
        <w:rPr>
          <w:rFonts w:ascii="Helvetica" w:hAnsi="Helvetica" w:cs="Helvetica"/>
          <w:b/>
          <w:bCs/>
          <w:color w:val="222222"/>
          <w:sz w:val="21"/>
          <w:szCs w:val="21"/>
        </w:rPr>
        <w:t>.</w:t>
      </w:r>
    </w:p>
    <w:p w14:paraId="0AE60AD4" w14:textId="77777777" w:rsidR="0015789D" w:rsidRPr="0015789D" w:rsidRDefault="0015789D" w:rsidP="0015789D">
      <w:pPr>
        <w:rPr>
          <w:rFonts w:ascii="Helvetica" w:hAnsi="Helvetica" w:cs="Helvetica"/>
          <w:b/>
          <w:bCs/>
          <w:color w:val="222222"/>
          <w:sz w:val="21"/>
          <w:szCs w:val="21"/>
        </w:rPr>
      </w:pPr>
      <w:r w:rsidRPr="0015789D">
        <w:rPr>
          <w:rFonts w:ascii="Helvetica" w:hAnsi="Helvetica" w:cs="Helvetica" w:hint="eastAsia"/>
          <w:b/>
          <w:bCs/>
          <w:color w:val="222222"/>
          <w:sz w:val="21"/>
          <w:szCs w:val="21"/>
        </w:rPr>
        <w:t>больше</w:t>
      </w:r>
    </w:p>
    <w:p w14:paraId="363A122D" w14:textId="77777777" w:rsidR="0015789D" w:rsidRPr="0015789D" w:rsidRDefault="0015789D" w:rsidP="0015789D">
      <w:pPr>
        <w:rPr>
          <w:rFonts w:ascii="Helvetica" w:hAnsi="Helvetica" w:cs="Helvetica"/>
          <w:b/>
          <w:bCs/>
          <w:color w:val="222222"/>
          <w:sz w:val="21"/>
          <w:szCs w:val="21"/>
        </w:rPr>
      </w:pPr>
      <w:r w:rsidRPr="0015789D">
        <w:rPr>
          <w:rFonts w:ascii="Helvetica" w:hAnsi="Helvetica" w:cs="Helvetica" w:hint="eastAsia"/>
          <w:b/>
          <w:bCs/>
          <w:color w:val="222222"/>
          <w:sz w:val="21"/>
          <w:szCs w:val="21"/>
        </w:rPr>
        <w:t>Цитаты</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из</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текста</w:t>
      </w:r>
      <w:r w:rsidRPr="0015789D">
        <w:rPr>
          <w:rFonts w:ascii="Helvetica" w:hAnsi="Helvetica" w:cs="Helvetica"/>
          <w:b/>
          <w:bCs/>
          <w:color w:val="222222"/>
          <w:sz w:val="21"/>
          <w:szCs w:val="21"/>
        </w:rPr>
        <w:t>:</w:t>
      </w:r>
    </w:p>
    <w:p w14:paraId="6CD813CC" w14:textId="77777777" w:rsidR="0015789D" w:rsidRPr="0015789D" w:rsidRDefault="0015789D" w:rsidP="0015789D">
      <w:pPr>
        <w:rPr>
          <w:rFonts w:ascii="Helvetica" w:hAnsi="Helvetica" w:cs="Helvetica"/>
          <w:b/>
          <w:bCs/>
          <w:color w:val="222222"/>
          <w:sz w:val="21"/>
          <w:szCs w:val="21"/>
        </w:rPr>
      </w:pPr>
      <w:r w:rsidRPr="0015789D">
        <w:rPr>
          <w:rFonts w:ascii="Helvetica" w:hAnsi="Helvetica" w:cs="Helvetica" w:hint="eastAsia"/>
          <w:b/>
          <w:bCs/>
          <w:color w:val="222222"/>
          <w:sz w:val="21"/>
          <w:szCs w:val="21"/>
        </w:rPr>
        <w:t>стр</w:t>
      </w:r>
      <w:r w:rsidRPr="0015789D">
        <w:rPr>
          <w:rFonts w:ascii="Helvetica" w:hAnsi="Helvetica" w:cs="Helvetica"/>
          <w:b/>
          <w:bCs/>
          <w:color w:val="222222"/>
          <w:sz w:val="21"/>
          <w:szCs w:val="21"/>
        </w:rPr>
        <w:t>. 1</w:t>
      </w:r>
    </w:p>
    <w:p w14:paraId="387C75F1" w14:textId="77777777" w:rsidR="0015789D" w:rsidRPr="0015789D" w:rsidRDefault="0015789D" w:rsidP="0015789D">
      <w:pPr>
        <w:rPr>
          <w:rFonts w:ascii="Helvetica" w:hAnsi="Helvetica" w:cs="Helvetica"/>
          <w:b/>
          <w:bCs/>
          <w:color w:val="222222"/>
          <w:sz w:val="21"/>
          <w:szCs w:val="21"/>
        </w:rPr>
      </w:pPr>
      <w:r w:rsidRPr="0015789D">
        <w:rPr>
          <w:rFonts w:ascii="Helvetica" w:hAnsi="Helvetica" w:cs="Helvetica" w:hint="eastAsia"/>
          <w:b/>
          <w:bCs/>
          <w:color w:val="222222"/>
          <w:sz w:val="21"/>
          <w:szCs w:val="21"/>
        </w:rPr>
        <w:t>Механико</w:t>
      </w:r>
      <w:r w:rsidRPr="0015789D">
        <w:rPr>
          <w:rFonts w:ascii="Helvetica" w:hAnsi="Helvetica" w:cs="Helvetica"/>
          <w:b/>
          <w:bCs/>
          <w:color w:val="222222"/>
          <w:sz w:val="21"/>
          <w:szCs w:val="21"/>
        </w:rPr>
        <w:t>-</w:t>
      </w:r>
      <w:r w:rsidRPr="0015789D">
        <w:rPr>
          <w:rFonts w:ascii="Helvetica" w:hAnsi="Helvetica" w:cs="Helvetica" w:hint="eastAsia"/>
          <w:b/>
          <w:bCs/>
          <w:color w:val="222222"/>
          <w:sz w:val="21"/>
          <w:szCs w:val="21"/>
        </w:rPr>
        <w:t>математический</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факультет</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Кафедра</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газовой</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и</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волновой</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динамики</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На</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правах</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рукописи</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Орешина</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Инна</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Валерьевна</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Электрогидродинамика</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однородных</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суспензий</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сферических</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частиц</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с</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поверхностным</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зарядом</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двойного</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слоя</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Специальность</w:t>
      </w:r>
      <w:r w:rsidRPr="0015789D">
        <w:rPr>
          <w:rFonts w:ascii="Helvetica" w:hAnsi="Helvetica" w:cs="Helvetica"/>
          <w:b/>
          <w:bCs/>
          <w:color w:val="222222"/>
          <w:sz w:val="21"/>
          <w:szCs w:val="21"/>
        </w:rPr>
        <w:t xml:space="preserve"> 01.02.05 "</w:t>
      </w:r>
      <w:r w:rsidRPr="0015789D">
        <w:rPr>
          <w:rFonts w:ascii="Helvetica" w:hAnsi="Helvetica" w:cs="Helvetica" w:hint="eastAsia"/>
          <w:b/>
          <w:bCs/>
          <w:color w:val="222222"/>
          <w:sz w:val="21"/>
          <w:szCs w:val="21"/>
        </w:rPr>
        <w:t>Механрша</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жидкости</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газа</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и</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плазмы</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Диссертация</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на</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соискание</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ученой</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степени</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к</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а</w:t>
      </w:r>
    </w:p>
    <w:p w14:paraId="19C569B5" w14:textId="77777777" w:rsidR="0015789D" w:rsidRPr="0015789D" w:rsidRDefault="0015789D" w:rsidP="0015789D">
      <w:pPr>
        <w:rPr>
          <w:rFonts w:ascii="Helvetica" w:hAnsi="Helvetica" w:cs="Helvetica"/>
          <w:b/>
          <w:bCs/>
          <w:color w:val="222222"/>
          <w:sz w:val="21"/>
          <w:szCs w:val="21"/>
        </w:rPr>
      </w:pPr>
      <w:r w:rsidRPr="0015789D">
        <w:rPr>
          <w:rFonts w:ascii="Helvetica" w:hAnsi="Helvetica" w:cs="Helvetica" w:hint="eastAsia"/>
          <w:b/>
          <w:bCs/>
          <w:color w:val="222222"/>
          <w:sz w:val="21"/>
          <w:szCs w:val="21"/>
        </w:rPr>
        <w:t>стр</w:t>
      </w:r>
      <w:r w:rsidRPr="0015789D">
        <w:rPr>
          <w:rFonts w:ascii="Helvetica" w:hAnsi="Helvetica" w:cs="Helvetica"/>
          <w:b/>
          <w:bCs/>
          <w:color w:val="222222"/>
          <w:sz w:val="21"/>
          <w:szCs w:val="21"/>
        </w:rPr>
        <w:t>. 55</w:t>
      </w:r>
    </w:p>
    <w:p w14:paraId="4574FF59" w14:textId="77777777" w:rsidR="0015789D" w:rsidRPr="0015789D" w:rsidRDefault="0015789D" w:rsidP="0015789D">
      <w:pPr>
        <w:rPr>
          <w:rFonts w:ascii="Helvetica" w:hAnsi="Helvetica" w:cs="Helvetica"/>
          <w:b/>
          <w:bCs/>
          <w:color w:val="222222"/>
          <w:sz w:val="21"/>
          <w:szCs w:val="21"/>
        </w:rPr>
      </w:pPr>
      <w:r w:rsidRPr="0015789D">
        <w:rPr>
          <w:rFonts w:ascii="Helvetica" w:hAnsi="Helvetica" w:cs="Helvetica" w:hint="eastAsia"/>
          <w:b/>
          <w:bCs/>
          <w:color w:val="222222"/>
          <w:sz w:val="21"/>
          <w:szCs w:val="21"/>
        </w:rPr>
        <w:t>рассматривается</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задача</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о</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стационарном</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осаждении</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моно­</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дисперсной</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суспензии</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сферических</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частиц</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твердых</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или</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жидких</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с</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двойным</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электрическим</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слоем</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на</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поверхности</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Суспензия</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пред­</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полагается</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статистически</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однородной</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объемная</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концентрация</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капелъ</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с</w:t>
      </w:r>
      <w:r w:rsidRPr="0015789D">
        <w:rPr>
          <w:rFonts w:ascii="Helvetica" w:hAnsi="Helvetica" w:cs="Helvetica"/>
          <w:b/>
          <w:bCs/>
          <w:color w:val="222222"/>
          <w:sz w:val="21"/>
          <w:szCs w:val="21"/>
        </w:rPr>
        <w:t xml:space="preserve"> &lt; 0.2. </w:t>
      </w:r>
      <w:r w:rsidRPr="0015789D">
        <w:rPr>
          <w:rFonts w:ascii="Helvetica" w:hAnsi="Helvetica" w:cs="Helvetica" w:hint="eastAsia"/>
          <w:b/>
          <w:bCs/>
          <w:color w:val="222222"/>
          <w:sz w:val="21"/>
          <w:szCs w:val="21"/>
        </w:rPr>
        <w:t>Считается</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что</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определяющим</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фактором</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д</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л</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я</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описа­</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ния</w:t>
      </w:r>
    </w:p>
    <w:p w14:paraId="3474D4D2" w14:textId="77777777" w:rsidR="0015789D" w:rsidRPr="0015789D" w:rsidRDefault="0015789D" w:rsidP="0015789D">
      <w:pPr>
        <w:rPr>
          <w:rFonts w:ascii="Helvetica" w:hAnsi="Helvetica" w:cs="Helvetica"/>
          <w:b/>
          <w:bCs/>
          <w:color w:val="222222"/>
          <w:sz w:val="21"/>
          <w:szCs w:val="21"/>
        </w:rPr>
      </w:pPr>
      <w:r w:rsidRPr="0015789D">
        <w:rPr>
          <w:rFonts w:ascii="Helvetica" w:hAnsi="Helvetica" w:cs="Helvetica" w:hint="eastAsia"/>
          <w:b/>
          <w:bCs/>
          <w:color w:val="222222"/>
          <w:sz w:val="21"/>
          <w:szCs w:val="21"/>
        </w:rPr>
        <w:t>стр</w:t>
      </w:r>
      <w:r w:rsidRPr="0015789D">
        <w:rPr>
          <w:rFonts w:ascii="Helvetica" w:hAnsi="Helvetica" w:cs="Helvetica"/>
          <w:b/>
          <w:bCs/>
          <w:color w:val="222222"/>
          <w:sz w:val="21"/>
          <w:szCs w:val="21"/>
        </w:rPr>
        <w:t>. 85</w:t>
      </w:r>
    </w:p>
    <w:p w14:paraId="01154DD1" w14:textId="77777777" w:rsidR="0015789D" w:rsidRPr="0015789D" w:rsidRDefault="0015789D" w:rsidP="0015789D">
      <w:pPr>
        <w:rPr>
          <w:rFonts w:ascii="Helvetica" w:hAnsi="Helvetica" w:cs="Helvetica"/>
          <w:b/>
          <w:bCs/>
          <w:color w:val="222222"/>
          <w:sz w:val="21"/>
          <w:szCs w:val="21"/>
        </w:rPr>
      </w:pPr>
      <w:r w:rsidRPr="0015789D">
        <w:rPr>
          <w:rFonts w:ascii="Helvetica" w:hAnsi="Helvetica" w:cs="Helvetica" w:hint="eastAsia"/>
          <w:b/>
          <w:bCs/>
          <w:color w:val="222222"/>
          <w:sz w:val="21"/>
          <w:szCs w:val="21"/>
        </w:rPr>
        <w:t>перейти</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к</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заключительному</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этапу</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решения</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поставленных</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в</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диссертации</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задач</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Глава</w:t>
      </w:r>
      <w:r w:rsidRPr="0015789D">
        <w:rPr>
          <w:rFonts w:ascii="Helvetica" w:hAnsi="Helvetica" w:cs="Helvetica"/>
          <w:b/>
          <w:bCs/>
          <w:color w:val="222222"/>
          <w:sz w:val="21"/>
          <w:szCs w:val="21"/>
        </w:rPr>
        <w:t xml:space="preserve"> 3 </w:t>
      </w:r>
      <w:r w:rsidRPr="0015789D">
        <w:rPr>
          <w:rFonts w:ascii="Helvetica" w:hAnsi="Helvetica" w:cs="Helvetica" w:hint="eastAsia"/>
          <w:b/>
          <w:bCs/>
          <w:color w:val="222222"/>
          <w:sz w:val="21"/>
          <w:szCs w:val="21"/>
        </w:rPr>
        <w:t>Эффективные</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характеристики</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однородных</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суспензий</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сферических</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частиц</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с</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поверхностным</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зарядом</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двойного</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слоя</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возврат</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к</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суспензии</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частиц</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конечного</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размера</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Данная</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глава</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представляет</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собой</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заключительный</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э</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т</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а</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п</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в</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иссле­</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довании</w:t>
      </w:r>
    </w:p>
    <w:p w14:paraId="2956F004" w14:textId="77777777" w:rsidR="0015789D" w:rsidRPr="0015789D" w:rsidRDefault="0015789D" w:rsidP="0015789D">
      <w:pPr>
        <w:rPr>
          <w:rFonts w:ascii="Helvetica" w:hAnsi="Helvetica" w:cs="Helvetica"/>
          <w:b/>
          <w:bCs/>
          <w:color w:val="222222"/>
          <w:sz w:val="21"/>
          <w:szCs w:val="21"/>
        </w:rPr>
      </w:pPr>
    </w:p>
    <w:p w14:paraId="07429FED" w14:textId="77777777" w:rsidR="0015789D" w:rsidRPr="0015789D" w:rsidRDefault="0015789D" w:rsidP="0015789D">
      <w:pPr>
        <w:rPr>
          <w:rFonts w:ascii="Helvetica" w:hAnsi="Helvetica" w:cs="Helvetica"/>
          <w:b/>
          <w:bCs/>
          <w:color w:val="222222"/>
          <w:sz w:val="21"/>
          <w:szCs w:val="21"/>
        </w:rPr>
      </w:pPr>
      <w:r w:rsidRPr="0015789D">
        <w:rPr>
          <w:rFonts w:ascii="Helvetica" w:hAnsi="Helvetica" w:cs="Helvetica" w:hint="eastAsia"/>
          <w:b/>
          <w:bCs/>
          <w:color w:val="222222"/>
          <w:sz w:val="21"/>
          <w:szCs w:val="21"/>
        </w:rPr>
        <w:t>Оглавление</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диссертации</w:t>
      </w:r>
    </w:p>
    <w:p w14:paraId="21FDF73E" w14:textId="77777777" w:rsidR="0015789D" w:rsidRPr="0015789D" w:rsidRDefault="0015789D" w:rsidP="0015789D">
      <w:pPr>
        <w:rPr>
          <w:rFonts w:ascii="Helvetica" w:hAnsi="Helvetica" w:cs="Helvetica"/>
          <w:b/>
          <w:bCs/>
          <w:color w:val="222222"/>
          <w:sz w:val="21"/>
          <w:szCs w:val="21"/>
        </w:rPr>
      </w:pPr>
      <w:r w:rsidRPr="0015789D">
        <w:rPr>
          <w:rFonts w:ascii="Helvetica" w:hAnsi="Helvetica" w:cs="Helvetica" w:hint="eastAsia"/>
          <w:b/>
          <w:bCs/>
          <w:color w:val="222222"/>
          <w:sz w:val="21"/>
          <w:szCs w:val="21"/>
        </w:rPr>
        <w:t>кандидат</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физико</w:t>
      </w:r>
      <w:r w:rsidRPr="0015789D">
        <w:rPr>
          <w:rFonts w:ascii="Helvetica" w:hAnsi="Helvetica" w:cs="Helvetica"/>
          <w:b/>
          <w:bCs/>
          <w:color w:val="222222"/>
          <w:sz w:val="21"/>
          <w:szCs w:val="21"/>
        </w:rPr>
        <w:t>-</w:t>
      </w:r>
      <w:r w:rsidRPr="0015789D">
        <w:rPr>
          <w:rFonts w:ascii="Helvetica" w:hAnsi="Helvetica" w:cs="Helvetica" w:hint="eastAsia"/>
          <w:b/>
          <w:bCs/>
          <w:color w:val="222222"/>
          <w:sz w:val="21"/>
          <w:szCs w:val="21"/>
        </w:rPr>
        <w:t>математических</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наук</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Орешина</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Инна</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Валерьевна</w:t>
      </w:r>
    </w:p>
    <w:p w14:paraId="2702C0D5" w14:textId="77777777" w:rsidR="0015789D" w:rsidRPr="0015789D" w:rsidRDefault="0015789D" w:rsidP="0015789D">
      <w:pPr>
        <w:rPr>
          <w:rFonts w:ascii="Helvetica" w:hAnsi="Helvetica" w:cs="Helvetica"/>
          <w:b/>
          <w:bCs/>
          <w:color w:val="222222"/>
          <w:sz w:val="21"/>
          <w:szCs w:val="21"/>
        </w:rPr>
      </w:pPr>
      <w:r w:rsidRPr="0015789D">
        <w:rPr>
          <w:rFonts w:ascii="Helvetica" w:hAnsi="Helvetica" w:cs="Helvetica" w:hint="eastAsia"/>
          <w:b/>
          <w:bCs/>
          <w:color w:val="222222"/>
          <w:sz w:val="21"/>
          <w:szCs w:val="21"/>
        </w:rPr>
        <w:lastRenderedPageBreak/>
        <w:t>Содержание</w:t>
      </w:r>
    </w:p>
    <w:p w14:paraId="2FAC6929" w14:textId="77777777" w:rsidR="0015789D" w:rsidRPr="0015789D" w:rsidRDefault="0015789D" w:rsidP="0015789D">
      <w:pPr>
        <w:rPr>
          <w:rFonts w:ascii="Helvetica" w:hAnsi="Helvetica" w:cs="Helvetica"/>
          <w:b/>
          <w:bCs/>
          <w:color w:val="222222"/>
          <w:sz w:val="21"/>
          <w:szCs w:val="21"/>
        </w:rPr>
      </w:pPr>
    </w:p>
    <w:p w14:paraId="044B0774" w14:textId="77777777" w:rsidR="0015789D" w:rsidRPr="0015789D" w:rsidRDefault="0015789D" w:rsidP="0015789D">
      <w:pPr>
        <w:rPr>
          <w:rFonts w:ascii="Helvetica" w:hAnsi="Helvetica" w:cs="Helvetica"/>
          <w:b/>
          <w:bCs/>
          <w:color w:val="222222"/>
          <w:sz w:val="21"/>
          <w:szCs w:val="21"/>
        </w:rPr>
      </w:pPr>
      <w:r w:rsidRPr="0015789D">
        <w:rPr>
          <w:rFonts w:ascii="Helvetica" w:hAnsi="Helvetica" w:cs="Helvetica" w:hint="eastAsia"/>
          <w:b/>
          <w:bCs/>
          <w:color w:val="222222"/>
          <w:sz w:val="21"/>
          <w:szCs w:val="21"/>
        </w:rPr>
        <w:t>Список</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принятых</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в</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диссертации</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обозначений</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сокращений</w:t>
      </w:r>
    </w:p>
    <w:p w14:paraId="4D6995CA" w14:textId="77777777" w:rsidR="0015789D" w:rsidRPr="0015789D" w:rsidRDefault="0015789D" w:rsidP="0015789D">
      <w:pPr>
        <w:rPr>
          <w:rFonts w:ascii="Helvetica" w:hAnsi="Helvetica" w:cs="Helvetica"/>
          <w:b/>
          <w:bCs/>
          <w:color w:val="222222"/>
          <w:sz w:val="21"/>
          <w:szCs w:val="21"/>
        </w:rPr>
      </w:pPr>
    </w:p>
    <w:p w14:paraId="66A441C1" w14:textId="77777777" w:rsidR="0015789D" w:rsidRPr="0015789D" w:rsidRDefault="0015789D" w:rsidP="0015789D">
      <w:pPr>
        <w:rPr>
          <w:rFonts w:ascii="Helvetica" w:hAnsi="Helvetica" w:cs="Helvetica"/>
          <w:b/>
          <w:bCs/>
          <w:color w:val="222222"/>
          <w:sz w:val="21"/>
          <w:szCs w:val="21"/>
        </w:rPr>
      </w:pPr>
      <w:r w:rsidRPr="0015789D">
        <w:rPr>
          <w:rFonts w:ascii="Helvetica" w:hAnsi="Helvetica" w:cs="Helvetica" w:hint="eastAsia"/>
          <w:b/>
          <w:bCs/>
          <w:color w:val="222222"/>
          <w:sz w:val="21"/>
          <w:szCs w:val="21"/>
        </w:rPr>
        <w:t>и</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терминов</w:t>
      </w:r>
    </w:p>
    <w:p w14:paraId="467B89B1" w14:textId="77777777" w:rsidR="0015789D" w:rsidRPr="0015789D" w:rsidRDefault="0015789D" w:rsidP="0015789D">
      <w:pPr>
        <w:rPr>
          <w:rFonts w:ascii="Helvetica" w:hAnsi="Helvetica" w:cs="Helvetica"/>
          <w:b/>
          <w:bCs/>
          <w:color w:val="222222"/>
          <w:sz w:val="21"/>
          <w:szCs w:val="21"/>
        </w:rPr>
      </w:pPr>
    </w:p>
    <w:p w14:paraId="0C5E1974" w14:textId="77777777" w:rsidR="0015789D" w:rsidRPr="0015789D" w:rsidRDefault="0015789D" w:rsidP="0015789D">
      <w:pPr>
        <w:rPr>
          <w:rFonts w:ascii="Helvetica" w:hAnsi="Helvetica" w:cs="Helvetica"/>
          <w:b/>
          <w:bCs/>
          <w:color w:val="222222"/>
          <w:sz w:val="21"/>
          <w:szCs w:val="21"/>
        </w:rPr>
      </w:pPr>
      <w:r w:rsidRPr="0015789D">
        <w:rPr>
          <w:rFonts w:ascii="Helvetica" w:hAnsi="Helvetica" w:cs="Helvetica" w:hint="eastAsia"/>
          <w:b/>
          <w:bCs/>
          <w:color w:val="222222"/>
          <w:sz w:val="21"/>
          <w:szCs w:val="21"/>
        </w:rPr>
        <w:t>Введение</w:t>
      </w:r>
      <w:r w:rsidRPr="0015789D">
        <w:rPr>
          <w:rFonts w:ascii="Helvetica" w:hAnsi="Helvetica" w:cs="Helvetica"/>
          <w:b/>
          <w:bCs/>
          <w:color w:val="222222"/>
          <w:sz w:val="21"/>
          <w:szCs w:val="21"/>
        </w:rPr>
        <w:t xml:space="preserve"> -</w:t>
      </w:r>
    </w:p>
    <w:p w14:paraId="11033BEE" w14:textId="77777777" w:rsidR="0015789D" w:rsidRPr="0015789D" w:rsidRDefault="0015789D" w:rsidP="0015789D">
      <w:pPr>
        <w:rPr>
          <w:rFonts w:ascii="Helvetica" w:hAnsi="Helvetica" w:cs="Helvetica"/>
          <w:b/>
          <w:bCs/>
          <w:color w:val="222222"/>
          <w:sz w:val="21"/>
          <w:szCs w:val="21"/>
        </w:rPr>
      </w:pPr>
    </w:p>
    <w:p w14:paraId="441EC332" w14:textId="77777777" w:rsidR="0015789D" w:rsidRPr="0015789D" w:rsidRDefault="0015789D" w:rsidP="0015789D">
      <w:pPr>
        <w:rPr>
          <w:rFonts w:ascii="Helvetica" w:hAnsi="Helvetica" w:cs="Helvetica"/>
          <w:b/>
          <w:bCs/>
          <w:color w:val="222222"/>
          <w:sz w:val="21"/>
          <w:szCs w:val="21"/>
        </w:rPr>
      </w:pPr>
      <w:r w:rsidRPr="0015789D">
        <w:rPr>
          <w:rFonts w:ascii="Helvetica" w:hAnsi="Helvetica" w:cs="Helvetica"/>
          <w:b/>
          <w:bCs/>
          <w:color w:val="222222"/>
          <w:sz w:val="21"/>
          <w:szCs w:val="21"/>
        </w:rPr>
        <w:t xml:space="preserve">1 </w:t>
      </w:r>
      <w:r w:rsidRPr="0015789D">
        <w:rPr>
          <w:rFonts w:ascii="Helvetica" w:hAnsi="Helvetica" w:cs="Helvetica" w:hint="eastAsia"/>
          <w:b/>
          <w:bCs/>
          <w:color w:val="222222"/>
          <w:sz w:val="21"/>
          <w:szCs w:val="21"/>
        </w:rPr>
        <w:t>Электрогидродинамические</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модели</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движения</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сферической</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частицы</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с</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поверхностным</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зарядом</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двойного</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слоя</w:t>
      </w:r>
    </w:p>
    <w:p w14:paraId="6B3335AB" w14:textId="77777777" w:rsidR="0015789D" w:rsidRPr="0015789D" w:rsidRDefault="0015789D" w:rsidP="0015789D">
      <w:pPr>
        <w:rPr>
          <w:rFonts w:ascii="Helvetica" w:hAnsi="Helvetica" w:cs="Helvetica"/>
          <w:b/>
          <w:bCs/>
          <w:color w:val="222222"/>
          <w:sz w:val="21"/>
          <w:szCs w:val="21"/>
        </w:rPr>
      </w:pPr>
    </w:p>
    <w:p w14:paraId="269EDF87" w14:textId="77777777" w:rsidR="0015789D" w:rsidRPr="0015789D" w:rsidRDefault="0015789D" w:rsidP="0015789D">
      <w:pPr>
        <w:rPr>
          <w:rFonts w:ascii="Helvetica" w:hAnsi="Helvetica" w:cs="Helvetica"/>
          <w:b/>
          <w:bCs/>
          <w:color w:val="222222"/>
          <w:sz w:val="21"/>
          <w:szCs w:val="21"/>
        </w:rPr>
      </w:pPr>
      <w:r w:rsidRPr="0015789D">
        <w:rPr>
          <w:rFonts w:ascii="Helvetica" w:hAnsi="Helvetica" w:cs="Helvetica"/>
          <w:b/>
          <w:bCs/>
          <w:color w:val="222222"/>
          <w:sz w:val="21"/>
          <w:szCs w:val="21"/>
        </w:rPr>
        <w:t xml:space="preserve">1.1 </w:t>
      </w:r>
      <w:r w:rsidRPr="0015789D">
        <w:rPr>
          <w:rFonts w:ascii="Helvetica" w:hAnsi="Helvetica" w:cs="Helvetica" w:hint="eastAsia"/>
          <w:b/>
          <w:bCs/>
          <w:color w:val="222222"/>
          <w:sz w:val="21"/>
          <w:szCs w:val="21"/>
        </w:rPr>
        <w:t>Основные</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предположения</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и</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уравнения</w:t>
      </w:r>
    </w:p>
    <w:p w14:paraId="37F20201" w14:textId="77777777" w:rsidR="0015789D" w:rsidRPr="0015789D" w:rsidRDefault="0015789D" w:rsidP="0015789D">
      <w:pPr>
        <w:rPr>
          <w:rFonts w:ascii="Helvetica" w:hAnsi="Helvetica" w:cs="Helvetica"/>
          <w:b/>
          <w:bCs/>
          <w:color w:val="222222"/>
          <w:sz w:val="21"/>
          <w:szCs w:val="21"/>
        </w:rPr>
      </w:pPr>
    </w:p>
    <w:p w14:paraId="5A43B089" w14:textId="77777777" w:rsidR="0015789D" w:rsidRPr="0015789D" w:rsidRDefault="0015789D" w:rsidP="0015789D">
      <w:pPr>
        <w:rPr>
          <w:rFonts w:ascii="Helvetica" w:hAnsi="Helvetica" w:cs="Helvetica"/>
          <w:b/>
          <w:bCs/>
          <w:color w:val="222222"/>
          <w:sz w:val="21"/>
          <w:szCs w:val="21"/>
        </w:rPr>
      </w:pPr>
      <w:r w:rsidRPr="0015789D">
        <w:rPr>
          <w:rFonts w:ascii="Helvetica" w:hAnsi="Helvetica" w:cs="Helvetica"/>
          <w:b/>
          <w:bCs/>
          <w:color w:val="222222"/>
          <w:sz w:val="21"/>
          <w:szCs w:val="21"/>
        </w:rPr>
        <w:t xml:space="preserve">1.2 </w:t>
      </w:r>
      <w:r w:rsidRPr="0015789D">
        <w:rPr>
          <w:rFonts w:ascii="Helvetica" w:hAnsi="Helvetica" w:cs="Helvetica" w:hint="eastAsia"/>
          <w:b/>
          <w:bCs/>
          <w:color w:val="222222"/>
          <w:sz w:val="21"/>
          <w:szCs w:val="21"/>
        </w:rPr>
        <w:t>Осаждение</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капли</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с</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ДЭС</w:t>
      </w:r>
    </w:p>
    <w:p w14:paraId="71D85F3E" w14:textId="77777777" w:rsidR="0015789D" w:rsidRPr="0015789D" w:rsidRDefault="0015789D" w:rsidP="0015789D">
      <w:pPr>
        <w:rPr>
          <w:rFonts w:ascii="Helvetica" w:hAnsi="Helvetica" w:cs="Helvetica"/>
          <w:b/>
          <w:bCs/>
          <w:color w:val="222222"/>
          <w:sz w:val="21"/>
          <w:szCs w:val="21"/>
        </w:rPr>
      </w:pPr>
    </w:p>
    <w:p w14:paraId="14CAC7CF" w14:textId="77777777" w:rsidR="0015789D" w:rsidRPr="0015789D" w:rsidRDefault="0015789D" w:rsidP="0015789D">
      <w:pPr>
        <w:rPr>
          <w:rFonts w:ascii="Helvetica" w:hAnsi="Helvetica" w:cs="Helvetica"/>
          <w:b/>
          <w:bCs/>
          <w:color w:val="222222"/>
          <w:sz w:val="21"/>
          <w:szCs w:val="21"/>
        </w:rPr>
      </w:pPr>
      <w:r w:rsidRPr="0015789D">
        <w:rPr>
          <w:rFonts w:ascii="Helvetica" w:hAnsi="Helvetica" w:cs="Helvetica"/>
          <w:b/>
          <w:bCs/>
          <w:color w:val="222222"/>
          <w:sz w:val="21"/>
          <w:szCs w:val="21"/>
        </w:rPr>
        <w:t xml:space="preserve">1.3 </w:t>
      </w:r>
      <w:r w:rsidRPr="0015789D">
        <w:rPr>
          <w:rFonts w:ascii="Helvetica" w:hAnsi="Helvetica" w:cs="Helvetica" w:hint="eastAsia"/>
          <w:b/>
          <w:bCs/>
          <w:color w:val="222222"/>
          <w:sz w:val="21"/>
          <w:szCs w:val="21"/>
        </w:rPr>
        <w:t>Электрокапиллярное</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движение</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капли</w:t>
      </w:r>
    </w:p>
    <w:p w14:paraId="42601476" w14:textId="77777777" w:rsidR="0015789D" w:rsidRPr="0015789D" w:rsidRDefault="0015789D" w:rsidP="0015789D">
      <w:pPr>
        <w:rPr>
          <w:rFonts w:ascii="Helvetica" w:hAnsi="Helvetica" w:cs="Helvetica"/>
          <w:b/>
          <w:bCs/>
          <w:color w:val="222222"/>
          <w:sz w:val="21"/>
          <w:szCs w:val="21"/>
        </w:rPr>
      </w:pPr>
    </w:p>
    <w:p w14:paraId="7AFDB88C" w14:textId="77777777" w:rsidR="0015789D" w:rsidRPr="0015789D" w:rsidRDefault="0015789D" w:rsidP="0015789D">
      <w:pPr>
        <w:rPr>
          <w:rFonts w:ascii="Helvetica" w:hAnsi="Helvetica" w:cs="Helvetica"/>
          <w:b/>
          <w:bCs/>
          <w:color w:val="222222"/>
          <w:sz w:val="21"/>
          <w:szCs w:val="21"/>
        </w:rPr>
      </w:pPr>
      <w:r w:rsidRPr="0015789D">
        <w:rPr>
          <w:rFonts w:ascii="Helvetica" w:hAnsi="Helvetica" w:cs="Helvetica"/>
          <w:b/>
          <w:bCs/>
          <w:color w:val="222222"/>
          <w:sz w:val="21"/>
          <w:szCs w:val="21"/>
        </w:rPr>
        <w:t xml:space="preserve">1.4 </w:t>
      </w:r>
      <w:r w:rsidRPr="0015789D">
        <w:rPr>
          <w:rFonts w:ascii="Helvetica" w:hAnsi="Helvetica" w:cs="Helvetica" w:hint="eastAsia"/>
          <w:b/>
          <w:bCs/>
          <w:color w:val="222222"/>
          <w:sz w:val="21"/>
          <w:szCs w:val="21"/>
        </w:rPr>
        <w:t>Осаждение</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твердой</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частицы</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с</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ДЭС</w:t>
      </w:r>
    </w:p>
    <w:p w14:paraId="729DD036" w14:textId="77777777" w:rsidR="0015789D" w:rsidRPr="0015789D" w:rsidRDefault="0015789D" w:rsidP="0015789D">
      <w:pPr>
        <w:rPr>
          <w:rFonts w:ascii="Helvetica" w:hAnsi="Helvetica" w:cs="Helvetica"/>
          <w:b/>
          <w:bCs/>
          <w:color w:val="222222"/>
          <w:sz w:val="21"/>
          <w:szCs w:val="21"/>
        </w:rPr>
      </w:pPr>
    </w:p>
    <w:p w14:paraId="2B49A37A" w14:textId="77777777" w:rsidR="0015789D" w:rsidRPr="0015789D" w:rsidRDefault="0015789D" w:rsidP="0015789D">
      <w:pPr>
        <w:rPr>
          <w:rFonts w:ascii="Helvetica" w:hAnsi="Helvetica" w:cs="Helvetica"/>
          <w:b/>
          <w:bCs/>
          <w:color w:val="222222"/>
          <w:sz w:val="21"/>
          <w:szCs w:val="21"/>
        </w:rPr>
      </w:pPr>
      <w:r w:rsidRPr="0015789D">
        <w:rPr>
          <w:rFonts w:ascii="Helvetica" w:hAnsi="Helvetica" w:cs="Helvetica"/>
          <w:b/>
          <w:bCs/>
          <w:color w:val="222222"/>
          <w:sz w:val="21"/>
          <w:szCs w:val="21"/>
        </w:rPr>
        <w:t xml:space="preserve">1.5 </w:t>
      </w:r>
      <w:r w:rsidRPr="0015789D">
        <w:rPr>
          <w:rFonts w:ascii="Helvetica" w:hAnsi="Helvetica" w:cs="Helvetica" w:hint="eastAsia"/>
          <w:b/>
          <w:bCs/>
          <w:color w:val="222222"/>
          <w:sz w:val="21"/>
          <w:szCs w:val="21"/>
        </w:rPr>
        <w:t>Электрофорез</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твердой</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частицы</w:t>
      </w:r>
    </w:p>
    <w:p w14:paraId="43113C89" w14:textId="77777777" w:rsidR="0015789D" w:rsidRPr="0015789D" w:rsidRDefault="0015789D" w:rsidP="0015789D">
      <w:pPr>
        <w:rPr>
          <w:rFonts w:ascii="Helvetica" w:hAnsi="Helvetica" w:cs="Helvetica"/>
          <w:b/>
          <w:bCs/>
          <w:color w:val="222222"/>
          <w:sz w:val="21"/>
          <w:szCs w:val="21"/>
        </w:rPr>
      </w:pPr>
    </w:p>
    <w:p w14:paraId="074C3CF9" w14:textId="77777777" w:rsidR="0015789D" w:rsidRPr="0015789D" w:rsidRDefault="0015789D" w:rsidP="0015789D">
      <w:pPr>
        <w:rPr>
          <w:rFonts w:ascii="Helvetica" w:hAnsi="Helvetica" w:cs="Helvetica"/>
          <w:b/>
          <w:bCs/>
          <w:color w:val="222222"/>
          <w:sz w:val="21"/>
          <w:szCs w:val="21"/>
        </w:rPr>
      </w:pPr>
      <w:r w:rsidRPr="0015789D">
        <w:rPr>
          <w:rFonts w:ascii="Helvetica" w:hAnsi="Helvetica" w:cs="Helvetica"/>
          <w:b/>
          <w:bCs/>
          <w:color w:val="222222"/>
          <w:sz w:val="21"/>
          <w:szCs w:val="21"/>
        </w:rPr>
        <w:t xml:space="preserve">1.6 </w:t>
      </w:r>
      <w:r w:rsidRPr="0015789D">
        <w:rPr>
          <w:rFonts w:ascii="Helvetica" w:hAnsi="Helvetica" w:cs="Helvetica" w:hint="eastAsia"/>
          <w:b/>
          <w:bCs/>
          <w:color w:val="222222"/>
          <w:sz w:val="21"/>
          <w:szCs w:val="21"/>
        </w:rPr>
        <w:t>Электрофорез</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твердой</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частицы</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в</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стадии</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локального</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пробоя</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ДЭС</w:t>
      </w:r>
    </w:p>
    <w:p w14:paraId="12CBD0D6" w14:textId="77777777" w:rsidR="0015789D" w:rsidRPr="0015789D" w:rsidRDefault="0015789D" w:rsidP="0015789D">
      <w:pPr>
        <w:rPr>
          <w:rFonts w:ascii="Helvetica" w:hAnsi="Helvetica" w:cs="Helvetica"/>
          <w:b/>
          <w:bCs/>
          <w:color w:val="222222"/>
          <w:sz w:val="21"/>
          <w:szCs w:val="21"/>
        </w:rPr>
      </w:pPr>
    </w:p>
    <w:p w14:paraId="301753F2" w14:textId="77777777" w:rsidR="0015789D" w:rsidRPr="0015789D" w:rsidRDefault="0015789D" w:rsidP="0015789D">
      <w:pPr>
        <w:rPr>
          <w:rFonts w:ascii="Helvetica" w:hAnsi="Helvetica" w:cs="Helvetica"/>
          <w:b/>
          <w:bCs/>
          <w:color w:val="222222"/>
          <w:sz w:val="21"/>
          <w:szCs w:val="21"/>
        </w:rPr>
      </w:pPr>
      <w:r w:rsidRPr="0015789D">
        <w:rPr>
          <w:rFonts w:ascii="Helvetica" w:hAnsi="Helvetica" w:cs="Helvetica" w:hint="eastAsia"/>
          <w:b/>
          <w:bCs/>
          <w:color w:val="222222"/>
          <w:sz w:val="21"/>
          <w:szCs w:val="21"/>
        </w:rPr>
        <w:t>Основные</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результаты</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и</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выводы</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по</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главе</w:t>
      </w:r>
    </w:p>
    <w:p w14:paraId="09FC3938" w14:textId="77777777" w:rsidR="0015789D" w:rsidRPr="0015789D" w:rsidRDefault="0015789D" w:rsidP="0015789D">
      <w:pPr>
        <w:rPr>
          <w:rFonts w:ascii="Helvetica" w:hAnsi="Helvetica" w:cs="Helvetica"/>
          <w:b/>
          <w:bCs/>
          <w:color w:val="222222"/>
          <w:sz w:val="21"/>
          <w:szCs w:val="21"/>
        </w:rPr>
      </w:pPr>
    </w:p>
    <w:p w14:paraId="2C2BC5B4" w14:textId="77777777" w:rsidR="0015789D" w:rsidRPr="0015789D" w:rsidRDefault="0015789D" w:rsidP="0015789D">
      <w:pPr>
        <w:rPr>
          <w:rFonts w:ascii="Helvetica" w:hAnsi="Helvetica" w:cs="Helvetica"/>
          <w:b/>
          <w:bCs/>
          <w:color w:val="222222"/>
          <w:sz w:val="21"/>
          <w:szCs w:val="21"/>
        </w:rPr>
      </w:pPr>
      <w:r w:rsidRPr="0015789D">
        <w:rPr>
          <w:rFonts w:ascii="Helvetica" w:hAnsi="Helvetica" w:cs="Helvetica"/>
          <w:b/>
          <w:bCs/>
          <w:color w:val="222222"/>
          <w:sz w:val="21"/>
          <w:szCs w:val="21"/>
        </w:rPr>
        <w:t xml:space="preserve">2 </w:t>
      </w:r>
      <w:r w:rsidRPr="0015789D">
        <w:rPr>
          <w:rFonts w:ascii="Helvetica" w:hAnsi="Helvetica" w:cs="Helvetica" w:hint="eastAsia"/>
          <w:b/>
          <w:bCs/>
          <w:color w:val="222222"/>
          <w:sz w:val="21"/>
          <w:szCs w:val="21"/>
        </w:rPr>
        <w:t>Электрогидродинамическая</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модель</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суспензии</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движение</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пробной</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частицы</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с</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ДЭС</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в</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эффективной</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сред</w:t>
      </w:r>
      <w:r w:rsidRPr="0015789D">
        <w:rPr>
          <w:rFonts w:ascii="Helvetica" w:hAnsi="Helvetica" w:cs="Helvetica" w:hint="eastAsia"/>
          <w:b/>
          <w:bCs/>
          <w:color w:val="222222"/>
          <w:sz w:val="21"/>
          <w:szCs w:val="21"/>
        </w:rPr>
        <w:lastRenderedPageBreak/>
        <w:t>е</w:t>
      </w:r>
    </w:p>
    <w:p w14:paraId="264C5240" w14:textId="77777777" w:rsidR="0015789D" w:rsidRPr="0015789D" w:rsidRDefault="0015789D" w:rsidP="0015789D">
      <w:pPr>
        <w:rPr>
          <w:rFonts w:ascii="Helvetica" w:hAnsi="Helvetica" w:cs="Helvetica"/>
          <w:b/>
          <w:bCs/>
          <w:color w:val="222222"/>
          <w:sz w:val="21"/>
          <w:szCs w:val="21"/>
        </w:rPr>
      </w:pPr>
    </w:p>
    <w:p w14:paraId="58FC1C24" w14:textId="77777777" w:rsidR="0015789D" w:rsidRPr="0015789D" w:rsidRDefault="0015789D" w:rsidP="0015789D">
      <w:pPr>
        <w:rPr>
          <w:rFonts w:ascii="Helvetica" w:hAnsi="Helvetica" w:cs="Helvetica"/>
          <w:b/>
          <w:bCs/>
          <w:color w:val="222222"/>
          <w:sz w:val="21"/>
          <w:szCs w:val="21"/>
        </w:rPr>
      </w:pPr>
      <w:r w:rsidRPr="0015789D">
        <w:rPr>
          <w:rFonts w:ascii="Helvetica" w:hAnsi="Helvetica" w:cs="Helvetica" w:hint="eastAsia"/>
          <w:b/>
          <w:bCs/>
          <w:color w:val="222222"/>
          <w:sz w:val="21"/>
          <w:szCs w:val="21"/>
        </w:rPr>
        <w:t>с</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точечными</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особенностями</w:t>
      </w:r>
    </w:p>
    <w:p w14:paraId="5AD08870" w14:textId="77777777" w:rsidR="0015789D" w:rsidRPr="0015789D" w:rsidRDefault="0015789D" w:rsidP="0015789D">
      <w:pPr>
        <w:rPr>
          <w:rFonts w:ascii="Helvetica" w:hAnsi="Helvetica" w:cs="Helvetica"/>
          <w:b/>
          <w:bCs/>
          <w:color w:val="222222"/>
          <w:sz w:val="21"/>
          <w:szCs w:val="21"/>
        </w:rPr>
      </w:pPr>
    </w:p>
    <w:p w14:paraId="0D0F1818" w14:textId="77777777" w:rsidR="0015789D" w:rsidRPr="0015789D" w:rsidRDefault="0015789D" w:rsidP="0015789D">
      <w:pPr>
        <w:rPr>
          <w:rFonts w:ascii="Helvetica" w:hAnsi="Helvetica" w:cs="Helvetica"/>
          <w:b/>
          <w:bCs/>
          <w:color w:val="222222"/>
          <w:sz w:val="21"/>
          <w:szCs w:val="21"/>
        </w:rPr>
      </w:pPr>
      <w:r w:rsidRPr="0015789D">
        <w:rPr>
          <w:rFonts w:ascii="Helvetica" w:hAnsi="Helvetica" w:cs="Helvetica"/>
          <w:b/>
          <w:bCs/>
          <w:color w:val="222222"/>
          <w:sz w:val="21"/>
          <w:szCs w:val="21"/>
        </w:rPr>
        <w:t xml:space="preserve">2.1 </w:t>
      </w:r>
      <w:r w:rsidRPr="0015789D">
        <w:rPr>
          <w:rFonts w:ascii="Helvetica" w:hAnsi="Helvetica" w:cs="Helvetica" w:hint="eastAsia"/>
          <w:b/>
          <w:bCs/>
          <w:color w:val="222222"/>
          <w:sz w:val="21"/>
          <w:szCs w:val="21"/>
        </w:rPr>
        <w:t>Основные</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предположения</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о</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суспензии</w:t>
      </w:r>
    </w:p>
    <w:p w14:paraId="171BF74F" w14:textId="77777777" w:rsidR="0015789D" w:rsidRPr="0015789D" w:rsidRDefault="0015789D" w:rsidP="0015789D">
      <w:pPr>
        <w:rPr>
          <w:rFonts w:ascii="Helvetica" w:hAnsi="Helvetica" w:cs="Helvetica"/>
          <w:b/>
          <w:bCs/>
          <w:color w:val="222222"/>
          <w:sz w:val="21"/>
          <w:szCs w:val="21"/>
        </w:rPr>
      </w:pPr>
    </w:p>
    <w:p w14:paraId="26EB5A15" w14:textId="77777777" w:rsidR="0015789D" w:rsidRPr="0015789D" w:rsidRDefault="0015789D" w:rsidP="0015789D">
      <w:pPr>
        <w:rPr>
          <w:rFonts w:ascii="Helvetica" w:hAnsi="Helvetica" w:cs="Helvetica"/>
          <w:b/>
          <w:bCs/>
          <w:color w:val="222222"/>
          <w:sz w:val="21"/>
          <w:szCs w:val="21"/>
        </w:rPr>
      </w:pPr>
      <w:r w:rsidRPr="0015789D">
        <w:rPr>
          <w:rFonts w:ascii="Helvetica" w:hAnsi="Helvetica" w:cs="Helvetica"/>
          <w:b/>
          <w:bCs/>
          <w:color w:val="222222"/>
          <w:sz w:val="21"/>
          <w:szCs w:val="21"/>
        </w:rPr>
        <w:t xml:space="preserve">2.2 </w:t>
      </w:r>
      <w:r w:rsidRPr="0015789D">
        <w:rPr>
          <w:rFonts w:ascii="Helvetica" w:hAnsi="Helvetica" w:cs="Helvetica" w:hint="eastAsia"/>
          <w:b/>
          <w:bCs/>
          <w:color w:val="222222"/>
          <w:sz w:val="21"/>
          <w:szCs w:val="21"/>
        </w:rPr>
        <w:t>Осредненные</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уравнения</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и</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граничные</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условия</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общие</w:t>
      </w:r>
    </w:p>
    <w:p w14:paraId="2DEB9CF0" w14:textId="77777777" w:rsidR="0015789D" w:rsidRPr="0015789D" w:rsidRDefault="0015789D" w:rsidP="0015789D">
      <w:pPr>
        <w:rPr>
          <w:rFonts w:ascii="Helvetica" w:hAnsi="Helvetica" w:cs="Helvetica"/>
          <w:b/>
          <w:bCs/>
          <w:color w:val="222222"/>
          <w:sz w:val="21"/>
          <w:szCs w:val="21"/>
        </w:rPr>
      </w:pPr>
    </w:p>
    <w:p w14:paraId="42F07DB3" w14:textId="77777777" w:rsidR="0015789D" w:rsidRPr="0015789D" w:rsidRDefault="0015789D" w:rsidP="0015789D">
      <w:pPr>
        <w:rPr>
          <w:rFonts w:ascii="Helvetica" w:hAnsi="Helvetica" w:cs="Helvetica"/>
          <w:b/>
          <w:bCs/>
          <w:color w:val="222222"/>
          <w:sz w:val="21"/>
          <w:szCs w:val="21"/>
        </w:rPr>
      </w:pPr>
      <w:r w:rsidRPr="0015789D">
        <w:rPr>
          <w:rFonts w:ascii="Helvetica" w:hAnsi="Helvetica" w:cs="Helvetica" w:hint="eastAsia"/>
          <w:b/>
          <w:bCs/>
          <w:color w:val="222222"/>
          <w:sz w:val="21"/>
          <w:szCs w:val="21"/>
        </w:rPr>
        <w:t>для</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всех</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моделей</w:t>
      </w:r>
    </w:p>
    <w:p w14:paraId="1F13260E" w14:textId="77777777" w:rsidR="0015789D" w:rsidRPr="0015789D" w:rsidRDefault="0015789D" w:rsidP="0015789D">
      <w:pPr>
        <w:rPr>
          <w:rFonts w:ascii="Helvetica" w:hAnsi="Helvetica" w:cs="Helvetica"/>
          <w:b/>
          <w:bCs/>
          <w:color w:val="222222"/>
          <w:sz w:val="21"/>
          <w:szCs w:val="21"/>
        </w:rPr>
      </w:pPr>
    </w:p>
    <w:p w14:paraId="3CA79B63" w14:textId="77777777" w:rsidR="0015789D" w:rsidRPr="0015789D" w:rsidRDefault="0015789D" w:rsidP="0015789D">
      <w:pPr>
        <w:rPr>
          <w:rFonts w:ascii="Helvetica" w:hAnsi="Helvetica" w:cs="Helvetica"/>
          <w:b/>
          <w:bCs/>
          <w:color w:val="222222"/>
          <w:sz w:val="21"/>
          <w:szCs w:val="21"/>
        </w:rPr>
      </w:pPr>
      <w:r w:rsidRPr="0015789D">
        <w:rPr>
          <w:rFonts w:ascii="Helvetica" w:hAnsi="Helvetica" w:cs="Helvetica"/>
          <w:b/>
          <w:bCs/>
          <w:color w:val="222222"/>
          <w:sz w:val="21"/>
          <w:szCs w:val="21"/>
        </w:rPr>
        <w:t xml:space="preserve">2.3 </w:t>
      </w:r>
      <w:r w:rsidRPr="0015789D">
        <w:rPr>
          <w:rFonts w:ascii="Helvetica" w:hAnsi="Helvetica" w:cs="Helvetica" w:hint="eastAsia"/>
          <w:b/>
          <w:bCs/>
          <w:color w:val="222222"/>
          <w:sz w:val="21"/>
          <w:szCs w:val="21"/>
        </w:rPr>
        <w:t>Модель</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осаждения</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суспензии</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капель</w:t>
      </w:r>
    </w:p>
    <w:p w14:paraId="0500F691" w14:textId="77777777" w:rsidR="0015789D" w:rsidRPr="0015789D" w:rsidRDefault="0015789D" w:rsidP="0015789D">
      <w:pPr>
        <w:rPr>
          <w:rFonts w:ascii="Helvetica" w:hAnsi="Helvetica" w:cs="Helvetica"/>
          <w:b/>
          <w:bCs/>
          <w:color w:val="222222"/>
          <w:sz w:val="21"/>
          <w:szCs w:val="21"/>
        </w:rPr>
      </w:pPr>
    </w:p>
    <w:p w14:paraId="10FFC4BD" w14:textId="77777777" w:rsidR="0015789D" w:rsidRPr="0015789D" w:rsidRDefault="0015789D" w:rsidP="0015789D">
      <w:pPr>
        <w:rPr>
          <w:rFonts w:ascii="Helvetica" w:hAnsi="Helvetica" w:cs="Helvetica"/>
          <w:b/>
          <w:bCs/>
          <w:color w:val="222222"/>
          <w:sz w:val="21"/>
          <w:szCs w:val="21"/>
        </w:rPr>
      </w:pPr>
      <w:r w:rsidRPr="0015789D">
        <w:rPr>
          <w:rFonts w:ascii="Helvetica" w:hAnsi="Helvetica" w:cs="Helvetica"/>
          <w:b/>
          <w:bCs/>
          <w:color w:val="222222"/>
          <w:sz w:val="21"/>
          <w:szCs w:val="21"/>
        </w:rPr>
        <w:t xml:space="preserve">2.4 </w:t>
      </w:r>
      <w:r w:rsidRPr="0015789D">
        <w:rPr>
          <w:rFonts w:ascii="Helvetica" w:hAnsi="Helvetica" w:cs="Helvetica" w:hint="eastAsia"/>
          <w:b/>
          <w:bCs/>
          <w:color w:val="222222"/>
          <w:sz w:val="21"/>
          <w:szCs w:val="21"/>
        </w:rPr>
        <w:t>Модель</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электрокапиллярного</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движения</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суспензии</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капель</w:t>
      </w:r>
    </w:p>
    <w:p w14:paraId="3F2B32A5" w14:textId="77777777" w:rsidR="0015789D" w:rsidRPr="0015789D" w:rsidRDefault="0015789D" w:rsidP="0015789D">
      <w:pPr>
        <w:rPr>
          <w:rFonts w:ascii="Helvetica" w:hAnsi="Helvetica" w:cs="Helvetica"/>
          <w:b/>
          <w:bCs/>
          <w:color w:val="222222"/>
          <w:sz w:val="21"/>
          <w:szCs w:val="21"/>
        </w:rPr>
      </w:pPr>
    </w:p>
    <w:p w14:paraId="7742AF51" w14:textId="77777777" w:rsidR="0015789D" w:rsidRPr="0015789D" w:rsidRDefault="0015789D" w:rsidP="0015789D">
      <w:pPr>
        <w:rPr>
          <w:rFonts w:ascii="Helvetica" w:hAnsi="Helvetica" w:cs="Helvetica"/>
          <w:b/>
          <w:bCs/>
          <w:color w:val="222222"/>
          <w:sz w:val="21"/>
          <w:szCs w:val="21"/>
        </w:rPr>
      </w:pPr>
      <w:r w:rsidRPr="0015789D">
        <w:rPr>
          <w:rFonts w:ascii="Helvetica" w:hAnsi="Helvetica" w:cs="Helvetica"/>
          <w:b/>
          <w:bCs/>
          <w:color w:val="222222"/>
          <w:sz w:val="21"/>
          <w:szCs w:val="21"/>
        </w:rPr>
        <w:t xml:space="preserve">2.5 </w:t>
      </w:r>
      <w:r w:rsidRPr="0015789D">
        <w:rPr>
          <w:rFonts w:ascii="Helvetica" w:hAnsi="Helvetica" w:cs="Helvetica" w:hint="eastAsia"/>
          <w:b/>
          <w:bCs/>
          <w:color w:val="222222"/>
          <w:sz w:val="21"/>
          <w:szCs w:val="21"/>
        </w:rPr>
        <w:t>Модель</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осаждения</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суспензии</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твердых</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частиц</w:t>
      </w:r>
    </w:p>
    <w:p w14:paraId="544CAC49" w14:textId="77777777" w:rsidR="0015789D" w:rsidRPr="0015789D" w:rsidRDefault="0015789D" w:rsidP="0015789D">
      <w:pPr>
        <w:rPr>
          <w:rFonts w:ascii="Helvetica" w:hAnsi="Helvetica" w:cs="Helvetica"/>
          <w:b/>
          <w:bCs/>
          <w:color w:val="222222"/>
          <w:sz w:val="21"/>
          <w:szCs w:val="21"/>
        </w:rPr>
      </w:pPr>
    </w:p>
    <w:p w14:paraId="1C7A6216" w14:textId="77777777" w:rsidR="0015789D" w:rsidRPr="0015789D" w:rsidRDefault="0015789D" w:rsidP="0015789D">
      <w:pPr>
        <w:rPr>
          <w:rFonts w:ascii="Helvetica" w:hAnsi="Helvetica" w:cs="Helvetica"/>
          <w:b/>
          <w:bCs/>
          <w:color w:val="222222"/>
          <w:sz w:val="21"/>
          <w:szCs w:val="21"/>
        </w:rPr>
      </w:pPr>
      <w:r w:rsidRPr="0015789D">
        <w:rPr>
          <w:rFonts w:ascii="Helvetica" w:hAnsi="Helvetica" w:cs="Helvetica"/>
          <w:b/>
          <w:bCs/>
          <w:color w:val="222222"/>
          <w:sz w:val="21"/>
          <w:szCs w:val="21"/>
        </w:rPr>
        <w:t xml:space="preserve">2.6 </w:t>
      </w:r>
      <w:r w:rsidRPr="0015789D">
        <w:rPr>
          <w:rFonts w:ascii="Helvetica" w:hAnsi="Helvetica" w:cs="Helvetica" w:hint="eastAsia"/>
          <w:b/>
          <w:bCs/>
          <w:color w:val="222222"/>
          <w:sz w:val="21"/>
          <w:szCs w:val="21"/>
        </w:rPr>
        <w:t>Модель</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электрофореза</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суспензии</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твердых</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частиц</w:t>
      </w:r>
    </w:p>
    <w:p w14:paraId="1E11993F" w14:textId="77777777" w:rsidR="0015789D" w:rsidRPr="0015789D" w:rsidRDefault="0015789D" w:rsidP="0015789D">
      <w:pPr>
        <w:rPr>
          <w:rFonts w:ascii="Helvetica" w:hAnsi="Helvetica" w:cs="Helvetica"/>
          <w:b/>
          <w:bCs/>
          <w:color w:val="222222"/>
          <w:sz w:val="21"/>
          <w:szCs w:val="21"/>
        </w:rPr>
      </w:pPr>
    </w:p>
    <w:p w14:paraId="2430C2A8" w14:textId="77777777" w:rsidR="0015789D" w:rsidRPr="0015789D" w:rsidRDefault="0015789D" w:rsidP="0015789D">
      <w:pPr>
        <w:rPr>
          <w:rFonts w:ascii="Helvetica" w:hAnsi="Helvetica" w:cs="Helvetica"/>
          <w:b/>
          <w:bCs/>
          <w:color w:val="222222"/>
          <w:sz w:val="21"/>
          <w:szCs w:val="21"/>
        </w:rPr>
      </w:pPr>
      <w:r w:rsidRPr="0015789D">
        <w:rPr>
          <w:rFonts w:ascii="Helvetica" w:hAnsi="Helvetica" w:cs="Helvetica"/>
          <w:b/>
          <w:bCs/>
          <w:color w:val="222222"/>
          <w:sz w:val="21"/>
          <w:szCs w:val="21"/>
        </w:rPr>
        <w:t xml:space="preserve">3 </w:t>
      </w:r>
      <w:r w:rsidRPr="0015789D">
        <w:rPr>
          <w:rFonts w:ascii="Helvetica" w:hAnsi="Helvetica" w:cs="Helvetica" w:hint="eastAsia"/>
          <w:b/>
          <w:bCs/>
          <w:color w:val="222222"/>
          <w:sz w:val="21"/>
          <w:szCs w:val="21"/>
        </w:rPr>
        <w:t>Эффективные</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характеристики</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однородных</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суспензий</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сферических</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частиц</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с</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поверхностным</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зарядом</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двойного</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слоя</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возврат</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к</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суспензии</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частиц</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конечного</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размера</w:t>
      </w:r>
    </w:p>
    <w:p w14:paraId="7DA8666B" w14:textId="77777777" w:rsidR="0015789D" w:rsidRPr="0015789D" w:rsidRDefault="0015789D" w:rsidP="0015789D">
      <w:pPr>
        <w:rPr>
          <w:rFonts w:ascii="Helvetica" w:hAnsi="Helvetica" w:cs="Helvetica"/>
          <w:b/>
          <w:bCs/>
          <w:color w:val="222222"/>
          <w:sz w:val="21"/>
          <w:szCs w:val="21"/>
        </w:rPr>
      </w:pPr>
    </w:p>
    <w:p w14:paraId="406E0A56" w14:textId="77777777" w:rsidR="0015789D" w:rsidRPr="0015789D" w:rsidRDefault="0015789D" w:rsidP="0015789D">
      <w:pPr>
        <w:rPr>
          <w:rFonts w:ascii="Helvetica" w:hAnsi="Helvetica" w:cs="Helvetica"/>
          <w:b/>
          <w:bCs/>
          <w:color w:val="222222"/>
          <w:sz w:val="21"/>
          <w:szCs w:val="21"/>
        </w:rPr>
      </w:pPr>
      <w:r w:rsidRPr="0015789D">
        <w:rPr>
          <w:rFonts w:ascii="Helvetica" w:hAnsi="Helvetica" w:cs="Helvetica"/>
          <w:b/>
          <w:bCs/>
          <w:color w:val="222222"/>
          <w:sz w:val="21"/>
          <w:szCs w:val="21"/>
        </w:rPr>
        <w:t xml:space="preserve">3.1 </w:t>
      </w:r>
      <w:r w:rsidRPr="0015789D">
        <w:rPr>
          <w:rFonts w:ascii="Helvetica" w:hAnsi="Helvetica" w:cs="Helvetica" w:hint="eastAsia"/>
          <w:b/>
          <w:bCs/>
          <w:color w:val="222222"/>
          <w:sz w:val="21"/>
          <w:szCs w:val="21"/>
        </w:rPr>
        <w:t>Скорость</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движения</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суспензии</w:t>
      </w:r>
    </w:p>
    <w:p w14:paraId="588F5BA2" w14:textId="77777777" w:rsidR="0015789D" w:rsidRPr="0015789D" w:rsidRDefault="0015789D" w:rsidP="0015789D">
      <w:pPr>
        <w:rPr>
          <w:rFonts w:ascii="Helvetica" w:hAnsi="Helvetica" w:cs="Helvetica"/>
          <w:b/>
          <w:bCs/>
          <w:color w:val="222222"/>
          <w:sz w:val="21"/>
          <w:szCs w:val="21"/>
        </w:rPr>
      </w:pPr>
    </w:p>
    <w:p w14:paraId="0EBB4041" w14:textId="77777777" w:rsidR="0015789D" w:rsidRPr="0015789D" w:rsidRDefault="0015789D" w:rsidP="0015789D">
      <w:pPr>
        <w:rPr>
          <w:rFonts w:ascii="Helvetica" w:hAnsi="Helvetica" w:cs="Helvetica"/>
          <w:b/>
          <w:bCs/>
          <w:color w:val="222222"/>
          <w:sz w:val="21"/>
          <w:szCs w:val="21"/>
        </w:rPr>
      </w:pPr>
      <w:r w:rsidRPr="0015789D">
        <w:rPr>
          <w:rFonts w:ascii="Helvetica" w:hAnsi="Helvetica" w:cs="Helvetica"/>
          <w:b/>
          <w:bCs/>
          <w:color w:val="222222"/>
          <w:sz w:val="21"/>
          <w:szCs w:val="21"/>
        </w:rPr>
        <w:t xml:space="preserve">3.1.1 </w:t>
      </w:r>
      <w:r w:rsidRPr="0015789D">
        <w:rPr>
          <w:rFonts w:ascii="Helvetica" w:hAnsi="Helvetica" w:cs="Helvetica" w:hint="eastAsia"/>
          <w:b/>
          <w:bCs/>
          <w:color w:val="222222"/>
          <w:sz w:val="21"/>
          <w:szCs w:val="21"/>
        </w:rPr>
        <w:t>Скорости</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осаждения</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суспензии</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капель</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и</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твердых</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частиц</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с</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ДЭС</w:t>
      </w:r>
    </w:p>
    <w:p w14:paraId="409CAE64" w14:textId="77777777" w:rsidR="0015789D" w:rsidRPr="0015789D" w:rsidRDefault="0015789D" w:rsidP="0015789D">
      <w:pPr>
        <w:rPr>
          <w:rFonts w:ascii="Helvetica" w:hAnsi="Helvetica" w:cs="Helvetica"/>
          <w:b/>
          <w:bCs/>
          <w:color w:val="222222"/>
          <w:sz w:val="21"/>
          <w:szCs w:val="21"/>
        </w:rPr>
      </w:pPr>
    </w:p>
    <w:p w14:paraId="55DB15AF" w14:textId="77777777" w:rsidR="0015789D" w:rsidRPr="0015789D" w:rsidRDefault="0015789D" w:rsidP="0015789D">
      <w:pPr>
        <w:rPr>
          <w:rFonts w:ascii="Helvetica" w:hAnsi="Helvetica" w:cs="Helvetica"/>
          <w:b/>
          <w:bCs/>
          <w:color w:val="222222"/>
          <w:sz w:val="21"/>
          <w:szCs w:val="21"/>
        </w:rPr>
      </w:pPr>
      <w:r w:rsidRPr="0015789D">
        <w:rPr>
          <w:rFonts w:ascii="Helvetica" w:hAnsi="Helvetica" w:cs="Helvetica"/>
          <w:b/>
          <w:bCs/>
          <w:color w:val="222222"/>
          <w:sz w:val="21"/>
          <w:szCs w:val="21"/>
        </w:rPr>
        <w:lastRenderedPageBreak/>
        <w:t xml:space="preserve">3.1.2 </w:t>
      </w:r>
      <w:r w:rsidRPr="0015789D">
        <w:rPr>
          <w:rFonts w:ascii="Helvetica" w:hAnsi="Helvetica" w:cs="Helvetica" w:hint="eastAsia"/>
          <w:b/>
          <w:bCs/>
          <w:color w:val="222222"/>
          <w:sz w:val="21"/>
          <w:szCs w:val="21"/>
        </w:rPr>
        <w:t>Скорости</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электрокапиллярного</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движения</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и</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электрофореза</w:t>
      </w:r>
    </w:p>
    <w:p w14:paraId="50DBAEDE" w14:textId="77777777" w:rsidR="0015789D" w:rsidRPr="0015789D" w:rsidRDefault="0015789D" w:rsidP="0015789D">
      <w:pPr>
        <w:rPr>
          <w:rFonts w:ascii="Helvetica" w:hAnsi="Helvetica" w:cs="Helvetica"/>
          <w:b/>
          <w:bCs/>
          <w:color w:val="222222"/>
          <w:sz w:val="21"/>
          <w:szCs w:val="21"/>
        </w:rPr>
      </w:pPr>
    </w:p>
    <w:p w14:paraId="16D061C1" w14:textId="77777777" w:rsidR="0015789D" w:rsidRPr="0015789D" w:rsidRDefault="0015789D" w:rsidP="0015789D">
      <w:pPr>
        <w:rPr>
          <w:rFonts w:ascii="Helvetica" w:hAnsi="Helvetica" w:cs="Helvetica"/>
          <w:b/>
          <w:bCs/>
          <w:color w:val="222222"/>
          <w:sz w:val="21"/>
          <w:szCs w:val="21"/>
        </w:rPr>
      </w:pPr>
      <w:r w:rsidRPr="0015789D">
        <w:rPr>
          <w:rFonts w:ascii="Helvetica" w:hAnsi="Helvetica" w:cs="Helvetica"/>
          <w:b/>
          <w:bCs/>
          <w:color w:val="222222"/>
          <w:sz w:val="21"/>
          <w:szCs w:val="21"/>
        </w:rPr>
        <w:t xml:space="preserve">3.2 </w:t>
      </w:r>
      <w:r w:rsidRPr="0015789D">
        <w:rPr>
          <w:rFonts w:ascii="Helvetica" w:hAnsi="Helvetica" w:cs="Helvetica" w:hint="eastAsia"/>
          <w:b/>
          <w:bCs/>
          <w:color w:val="222222"/>
          <w:sz w:val="21"/>
          <w:szCs w:val="21"/>
        </w:rPr>
        <w:t>Седиментационный</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потенциал</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суспензии</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капель</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с</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ДЭС</w:t>
      </w:r>
    </w:p>
    <w:p w14:paraId="5342DA31" w14:textId="77777777" w:rsidR="0015789D" w:rsidRPr="0015789D" w:rsidRDefault="0015789D" w:rsidP="0015789D">
      <w:pPr>
        <w:rPr>
          <w:rFonts w:ascii="Helvetica" w:hAnsi="Helvetica" w:cs="Helvetica"/>
          <w:b/>
          <w:bCs/>
          <w:color w:val="222222"/>
          <w:sz w:val="21"/>
          <w:szCs w:val="21"/>
        </w:rPr>
      </w:pPr>
    </w:p>
    <w:p w14:paraId="46B962AA" w14:textId="77777777" w:rsidR="0015789D" w:rsidRPr="0015789D" w:rsidRDefault="0015789D" w:rsidP="0015789D">
      <w:pPr>
        <w:rPr>
          <w:rFonts w:ascii="Helvetica" w:hAnsi="Helvetica" w:cs="Helvetica"/>
          <w:b/>
          <w:bCs/>
          <w:color w:val="222222"/>
          <w:sz w:val="21"/>
          <w:szCs w:val="21"/>
        </w:rPr>
      </w:pPr>
      <w:r w:rsidRPr="0015789D">
        <w:rPr>
          <w:rFonts w:ascii="Helvetica" w:hAnsi="Helvetica" w:cs="Helvetica"/>
          <w:b/>
          <w:bCs/>
          <w:color w:val="222222"/>
          <w:sz w:val="21"/>
          <w:szCs w:val="21"/>
        </w:rPr>
        <w:t xml:space="preserve">3.3 </w:t>
      </w:r>
      <w:r w:rsidRPr="0015789D">
        <w:rPr>
          <w:rFonts w:ascii="Helvetica" w:hAnsi="Helvetica" w:cs="Helvetica" w:hint="eastAsia"/>
          <w:b/>
          <w:bCs/>
          <w:color w:val="222222"/>
          <w:sz w:val="21"/>
          <w:szCs w:val="21"/>
        </w:rPr>
        <w:t>Электрическая</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проводимость</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суспензии</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капель</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с</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ДЭС</w:t>
      </w:r>
      <w:r w:rsidRPr="0015789D">
        <w:rPr>
          <w:rFonts w:ascii="Helvetica" w:hAnsi="Helvetica" w:cs="Helvetica"/>
          <w:b/>
          <w:bCs/>
          <w:color w:val="222222"/>
          <w:sz w:val="21"/>
          <w:szCs w:val="21"/>
        </w:rPr>
        <w:t xml:space="preserve"> 95 </w:t>
      </w:r>
      <w:r w:rsidRPr="0015789D">
        <w:rPr>
          <w:rFonts w:ascii="Helvetica" w:hAnsi="Helvetica" w:cs="Helvetica" w:hint="eastAsia"/>
          <w:b/>
          <w:bCs/>
          <w:color w:val="222222"/>
          <w:sz w:val="21"/>
          <w:szCs w:val="21"/>
        </w:rPr>
        <w:t>Основные</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результаты</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и</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выводы</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по</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главе</w:t>
      </w:r>
    </w:p>
    <w:p w14:paraId="510AFDEE" w14:textId="77777777" w:rsidR="0015789D" w:rsidRPr="0015789D" w:rsidRDefault="0015789D" w:rsidP="0015789D">
      <w:pPr>
        <w:rPr>
          <w:rFonts w:ascii="Helvetica" w:hAnsi="Helvetica" w:cs="Helvetica"/>
          <w:b/>
          <w:bCs/>
          <w:color w:val="222222"/>
          <w:sz w:val="21"/>
          <w:szCs w:val="21"/>
        </w:rPr>
      </w:pPr>
    </w:p>
    <w:p w14:paraId="2DBC7C10" w14:textId="77777777" w:rsidR="0015789D" w:rsidRPr="0015789D" w:rsidRDefault="0015789D" w:rsidP="0015789D">
      <w:pPr>
        <w:rPr>
          <w:rFonts w:ascii="Helvetica" w:hAnsi="Helvetica" w:cs="Helvetica"/>
          <w:b/>
          <w:bCs/>
          <w:color w:val="222222"/>
          <w:sz w:val="21"/>
          <w:szCs w:val="21"/>
        </w:rPr>
      </w:pPr>
      <w:r w:rsidRPr="0015789D">
        <w:rPr>
          <w:rFonts w:ascii="Helvetica" w:hAnsi="Helvetica" w:cs="Helvetica" w:hint="eastAsia"/>
          <w:b/>
          <w:bCs/>
          <w:color w:val="222222"/>
          <w:sz w:val="21"/>
          <w:szCs w:val="21"/>
        </w:rPr>
        <w:t>А</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Вывод</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формулы</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для</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конвективного</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электрического</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тока</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на</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поверхности</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твердой</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частицы</w:t>
      </w:r>
    </w:p>
    <w:p w14:paraId="32F03B2B" w14:textId="77777777" w:rsidR="0015789D" w:rsidRPr="0015789D" w:rsidRDefault="0015789D" w:rsidP="0015789D">
      <w:pPr>
        <w:rPr>
          <w:rFonts w:ascii="Helvetica" w:hAnsi="Helvetica" w:cs="Helvetica"/>
          <w:b/>
          <w:bCs/>
          <w:color w:val="222222"/>
          <w:sz w:val="21"/>
          <w:szCs w:val="21"/>
        </w:rPr>
      </w:pPr>
    </w:p>
    <w:p w14:paraId="451AB3CB" w14:textId="77777777" w:rsidR="0015789D" w:rsidRPr="0015789D" w:rsidRDefault="0015789D" w:rsidP="0015789D">
      <w:pPr>
        <w:rPr>
          <w:rFonts w:ascii="Helvetica" w:hAnsi="Helvetica" w:cs="Helvetica"/>
          <w:b/>
          <w:bCs/>
          <w:color w:val="222222"/>
          <w:sz w:val="21"/>
          <w:szCs w:val="21"/>
        </w:rPr>
      </w:pPr>
      <w:r w:rsidRPr="0015789D">
        <w:rPr>
          <w:rFonts w:ascii="Helvetica" w:hAnsi="Helvetica" w:cs="Helvetica" w:hint="eastAsia"/>
          <w:b/>
          <w:bCs/>
          <w:color w:val="222222"/>
          <w:sz w:val="21"/>
          <w:szCs w:val="21"/>
        </w:rPr>
        <w:t>В</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Точные</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значения</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коэффициентов</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для</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модели</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суспензии</w:t>
      </w:r>
    </w:p>
    <w:p w14:paraId="2C703E0D" w14:textId="77777777" w:rsidR="0015789D" w:rsidRPr="0015789D" w:rsidRDefault="0015789D" w:rsidP="0015789D">
      <w:pPr>
        <w:rPr>
          <w:rFonts w:ascii="Helvetica" w:hAnsi="Helvetica" w:cs="Helvetica"/>
          <w:b/>
          <w:bCs/>
          <w:color w:val="222222"/>
          <w:sz w:val="21"/>
          <w:szCs w:val="21"/>
        </w:rPr>
      </w:pPr>
    </w:p>
    <w:p w14:paraId="69094140" w14:textId="77777777" w:rsidR="0015789D" w:rsidRPr="0015789D" w:rsidRDefault="0015789D" w:rsidP="0015789D">
      <w:pPr>
        <w:rPr>
          <w:rFonts w:ascii="Helvetica" w:hAnsi="Helvetica" w:cs="Helvetica"/>
          <w:b/>
          <w:bCs/>
          <w:color w:val="222222"/>
          <w:sz w:val="21"/>
          <w:szCs w:val="21"/>
        </w:rPr>
      </w:pPr>
      <w:r w:rsidRPr="0015789D">
        <w:rPr>
          <w:rFonts w:ascii="Helvetica" w:hAnsi="Helvetica" w:cs="Helvetica" w:hint="eastAsia"/>
          <w:b/>
          <w:bCs/>
          <w:color w:val="222222"/>
          <w:sz w:val="21"/>
          <w:szCs w:val="21"/>
        </w:rPr>
        <w:t>В</w:t>
      </w:r>
      <w:r w:rsidRPr="0015789D">
        <w:rPr>
          <w:rFonts w:ascii="Helvetica" w:hAnsi="Helvetica" w:cs="Helvetica"/>
          <w:b/>
          <w:bCs/>
          <w:color w:val="222222"/>
          <w:sz w:val="21"/>
          <w:szCs w:val="21"/>
        </w:rPr>
        <w:t xml:space="preserve">.1 </w:t>
      </w:r>
      <w:r w:rsidRPr="0015789D">
        <w:rPr>
          <w:rFonts w:ascii="Helvetica" w:hAnsi="Helvetica" w:cs="Helvetica" w:hint="eastAsia"/>
          <w:b/>
          <w:bCs/>
          <w:color w:val="222222"/>
          <w:sz w:val="21"/>
          <w:szCs w:val="21"/>
        </w:rPr>
        <w:t>Коэффициенты</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для</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задачи</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осаждения</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капли</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с</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ДЭС</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в</w:t>
      </w:r>
    </w:p>
    <w:p w14:paraId="23192DDC" w14:textId="77777777" w:rsidR="0015789D" w:rsidRPr="0015789D" w:rsidRDefault="0015789D" w:rsidP="0015789D">
      <w:pPr>
        <w:rPr>
          <w:rFonts w:ascii="Helvetica" w:hAnsi="Helvetica" w:cs="Helvetica"/>
          <w:b/>
          <w:bCs/>
          <w:color w:val="222222"/>
          <w:sz w:val="21"/>
          <w:szCs w:val="21"/>
        </w:rPr>
      </w:pPr>
    </w:p>
    <w:p w14:paraId="18012332" w14:textId="77777777" w:rsidR="0015789D" w:rsidRPr="0015789D" w:rsidRDefault="0015789D" w:rsidP="0015789D">
      <w:pPr>
        <w:rPr>
          <w:rFonts w:ascii="Helvetica" w:hAnsi="Helvetica" w:cs="Helvetica"/>
          <w:b/>
          <w:bCs/>
          <w:color w:val="222222"/>
          <w:sz w:val="21"/>
          <w:szCs w:val="21"/>
        </w:rPr>
      </w:pPr>
      <w:r w:rsidRPr="0015789D">
        <w:rPr>
          <w:rFonts w:ascii="Helvetica" w:hAnsi="Helvetica" w:cs="Helvetica" w:hint="eastAsia"/>
          <w:b/>
          <w:bCs/>
          <w:color w:val="222222"/>
          <w:sz w:val="21"/>
          <w:szCs w:val="21"/>
        </w:rPr>
        <w:t>системе</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точечных</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частиц</w:t>
      </w:r>
    </w:p>
    <w:p w14:paraId="7EAFF992" w14:textId="77777777" w:rsidR="0015789D" w:rsidRPr="0015789D" w:rsidRDefault="0015789D" w:rsidP="0015789D">
      <w:pPr>
        <w:rPr>
          <w:rFonts w:ascii="Helvetica" w:hAnsi="Helvetica" w:cs="Helvetica"/>
          <w:b/>
          <w:bCs/>
          <w:color w:val="222222"/>
          <w:sz w:val="21"/>
          <w:szCs w:val="21"/>
        </w:rPr>
      </w:pPr>
    </w:p>
    <w:p w14:paraId="40065006" w14:textId="77777777" w:rsidR="0015789D" w:rsidRPr="0015789D" w:rsidRDefault="0015789D" w:rsidP="0015789D">
      <w:pPr>
        <w:rPr>
          <w:rFonts w:ascii="Helvetica" w:hAnsi="Helvetica" w:cs="Helvetica"/>
          <w:b/>
          <w:bCs/>
          <w:color w:val="222222"/>
          <w:sz w:val="21"/>
          <w:szCs w:val="21"/>
        </w:rPr>
      </w:pPr>
      <w:r w:rsidRPr="0015789D">
        <w:rPr>
          <w:rFonts w:ascii="Helvetica" w:hAnsi="Helvetica" w:cs="Helvetica" w:hint="eastAsia"/>
          <w:b/>
          <w:bCs/>
          <w:color w:val="222222"/>
          <w:sz w:val="21"/>
          <w:szCs w:val="21"/>
        </w:rPr>
        <w:t>В</w:t>
      </w:r>
      <w:r w:rsidRPr="0015789D">
        <w:rPr>
          <w:rFonts w:ascii="Helvetica" w:hAnsi="Helvetica" w:cs="Helvetica"/>
          <w:b/>
          <w:bCs/>
          <w:color w:val="222222"/>
          <w:sz w:val="21"/>
          <w:szCs w:val="21"/>
        </w:rPr>
        <w:t xml:space="preserve">.2 </w:t>
      </w:r>
      <w:r w:rsidRPr="0015789D">
        <w:rPr>
          <w:rFonts w:ascii="Helvetica" w:hAnsi="Helvetica" w:cs="Helvetica" w:hint="eastAsia"/>
          <w:b/>
          <w:bCs/>
          <w:color w:val="222222"/>
          <w:sz w:val="21"/>
          <w:szCs w:val="21"/>
        </w:rPr>
        <w:t>Коэффициенты</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для</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задачи</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электрокапиллярного</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движения</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капли</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в</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системе</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точечных</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частиц</w:t>
      </w:r>
    </w:p>
    <w:p w14:paraId="4D38C4EE" w14:textId="77777777" w:rsidR="0015789D" w:rsidRPr="0015789D" w:rsidRDefault="0015789D" w:rsidP="0015789D">
      <w:pPr>
        <w:rPr>
          <w:rFonts w:ascii="Helvetica" w:hAnsi="Helvetica" w:cs="Helvetica"/>
          <w:b/>
          <w:bCs/>
          <w:color w:val="222222"/>
          <w:sz w:val="21"/>
          <w:szCs w:val="21"/>
        </w:rPr>
      </w:pPr>
    </w:p>
    <w:p w14:paraId="15E7B4A2" w14:textId="77777777" w:rsidR="0015789D" w:rsidRPr="0015789D" w:rsidRDefault="0015789D" w:rsidP="0015789D">
      <w:pPr>
        <w:rPr>
          <w:rFonts w:ascii="Helvetica" w:hAnsi="Helvetica" w:cs="Helvetica"/>
          <w:b/>
          <w:bCs/>
          <w:color w:val="222222"/>
          <w:sz w:val="21"/>
          <w:szCs w:val="21"/>
        </w:rPr>
      </w:pPr>
      <w:r w:rsidRPr="0015789D">
        <w:rPr>
          <w:rFonts w:ascii="Helvetica" w:hAnsi="Helvetica" w:cs="Helvetica" w:hint="eastAsia"/>
          <w:b/>
          <w:bCs/>
          <w:color w:val="222222"/>
          <w:sz w:val="21"/>
          <w:szCs w:val="21"/>
        </w:rPr>
        <w:t>В</w:t>
      </w:r>
      <w:r w:rsidRPr="0015789D">
        <w:rPr>
          <w:rFonts w:ascii="Helvetica" w:hAnsi="Helvetica" w:cs="Helvetica"/>
          <w:b/>
          <w:bCs/>
          <w:color w:val="222222"/>
          <w:sz w:val="21"/>
          <w:szCs w:val="21"/>
        </w:rPr>
        <w:t>.</w:t>
      </w:r>
      <w:r w:rsidRPr="0015789D">
        <w:rPr>
          <w:rFonts w:ascii="Helvetica" w:hAnsi="Helvetica" w:cs="Helvetica" w:hint="eastAsia"/>
          <w:b/>
          <w:bCs/>
          <w:color w:val="222222"/>
          <w:sz w:val="21"/>
          <w:szCs w:val="21"/>
        </w:rPr>
        <w:t>З</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Коэффициенты</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для</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задачи</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осаждения</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частицы</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с</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ДЭС</w:t>
      </w:r>
    </w:p>
    <w:p w14:paraId="750959FB" w14:textId="77777777" w:rsidR="0015789D" w:rsidRPr="0015789D" w:rsidRDefault="0015789D" w:rsidP="0015789D">
      <w:pPr>
        <w:rPr>
          <w:rFonts w:ascii="Helvetica" w:hAnsi="Helvetica" w:cs="Helvetica"/>
          <w:b/>
          <w:bCs/>
          <w:color w:val="222222"/>
          <w:sz w:val="21"/>
          <w:szCs w:val="21"/>
        </w:rPr>
      </w:pPr>
    </w:p>
    <w:p w14:paraId="02CDD5B1" w14:textId="77777777" w:rsidR="0015789D" w:rsidRPr="0015789D" w:rsidRDefault="0015789D" w:rsidP="0015789D">
      <w:pPr>
        <w:rPr>
          <w:rFonts w:ascii="Helvetica" w:hAnsi="Helvetica" w:cs="Helvetica"/>
          <w:b/>
          <w:bCs/>
          <w:color w:val="222222"/>
          <w:sz w:val="21"/>
          <w:szCs w:val="21"/>
        </w:rPr>
      </w:pPr>
      <w:r w:rsidRPr="0015789D">
        <w:rPr>
          <w:rFonts w:ascii="Helvetica" w:hAnsi="Helvetica" w:cs="Helvetica" w:hint="eastAsia"/>
          <w:b/>
          <w:bCs/>
          <w:color w:val="222222"/>
          <w:sz w:val="21"/>
          <w:szCs w:val="21"/>
        </w:rPr>
        <w:t>в</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системе</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точечных</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частиц</w:t>
      </w:r>
    </w:p>
    <w:p w14:paraId="2D8BA32C" w14:textId="77777777" w:rsidR="0015789D" w:rsidRPr="0015789D" w:rsidRDefault="0015789D" w:rsidP="0015789D">
      <w:pPr>
        <w:rPr>
          <w:rFonts w:ascii="Helvetica" w:hAnsi="Helvetica" w:cs="Helvetica"/>
          <w:b/>
          <w:bCs/>
          <w:color w:val="222222"/>
          <w:sz w:val="21"/>
          <w:szCs w:val="21"/>
        </w:rPr>
      </w:pPr>
    </w:p>
    <w:p w14:paraId="60FF877B" w14:textId="77777777" w:rsidR="0015789D" w:rsidRPr="0015789D" w:rsidRDefault="0015789D" w:rsidP="0015789D">
      <w:pPr>
        <w:rPr>
          <w:rFonts w:ascii="Helvetica" w:hAnsi="Helvetica" w:cs="Helvetica"/>
          <w:b/>
          <w:bCs/>
          <w:color w:val="222222"/>
          <w:sz w:val="21"/>
          <w:szCs w:val="21"/>
        </w:rPr>
      </w:pPr>
      <w:r w:rsidRPr="0015789D">
        <w:rPr>
          <w:rFonts w:ascii="Helvetica" w:hAnsi="Helvetica" w:cs="Helvetica" w:hint="eastAsia"/>
          <w:b/>
          <w:bCs/>
          <w:color w:val="222222"/>
          <w:sz w:val="21"/>
          <w:szCs w:val="21"/>
        </w:rPr>
        <w:t>В</w:t>
      </w:r>
      <w:r w:rsidRPr="0015789D">
        <w:rPr>
          <w:rFonts w:ascii="Helvetica" w:hAnsi="Helvetica" w:cs="Helvetica"/>
          <w:b/>
          <w:bCs/>
          <w:color w:val="222222"/>
          <w:sz w:val="21"/>
          <w:szCs w:val="21"/>
        </w:rPr>
        <w:t xml:space="preserve">.4 </w:t>
      </w:r>
      <w:r w:rsidRPr="0015789D">
        <w:rPr>
          <w:rFonts w:ascii="Helvetica" w:hAnsi="Helvetica" w:cs="Helvetica" w:hint="eastAsia"/>
          <w:b/>
          <w:bCs/>
          <w:color w:val="222222"/>
          <w:sz w:val="21"/>
          <w:szCs w:val="21"/>
        </w:rPr>
        <w:t>Коэффициенты</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для</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задачи</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электрофореза</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частицы</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в</w:t>
      </w:r>
    </w:p>
    <w:p w14:paraId="45FD68E1" w14:textId="77777777" w:rsidR="0015789D" w:rsidRPr="0015789D" w:rsidRDefault="0015789D" w:rsidP="0015789D">
      <w:pPr>
        <w:rPr>
          <w:rFonts w:ascii="Helvetica" w:hAnsi="Helvetica" w:cs="Helvetica"/>
          <w:b/>
          <w:bCs/>
          <w:color w:val="222222"/>
          <w:sz w:val="21"/>
          <w:szCs w:val="21"/>
        </w:rPr>
      </w:pPr>
    </w:p>
    <w:p w14:paraId="4CCADE6E" w14:textId="25AD487F" w:rsidR="004F7911" w:rsidRPr="0015789D" w:rsidRDefault="0015789D" w:rsidP="0015789D">
      <w:r w:rsidRPr="0015789D">
        <w:rPr>
          <w:rFonts w:ascii="Helvetica" w:hAnsi="Helvetica" w:cs="Helvetica" w:hint="eastAsia"/>
          <w:b/>
          <w:bCs/>
          <w:color w:val="222222"/>
          <w:sz w:val="21"/>
          <w:szCs w:val="21"/>
        </w:rPr>
        <w:lastRenderedPageBreak/>
        <w:t>системе</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точечных</w:t>
      </w:r>
      <w:r w:rsidRPr="0015789D">
        <w:rPr>
          <w:rFonts w:ascii="Helvetica" w:hAnsi="Helvetica" w:cs="Helvetica"/>
          <w:b/>
          <w:bCs/>
          <w:color w:val="222222"/>
          <w:sz w:val="21"/>
          <w:szCs w:val="21"/>
        </w:rPr>
        <w:t xml:space="preserve"> </w:t>
      </w:r>
      <w:r w:rsidRPr="0015789D">
        <w:rPr>
          <w:rFonts w:ascii="Helvetica" w:hAnsi="Helvetica" w:cs="Helvetica" w:hint="eastAsia"/>
          <w:b/>
          <w:bCs/>
          <w:color w:val="222222"/>
          <w:sz w:val="21"/>
          <w:szCs w:val="21"/>
        </w:rPr>
        <w:t>частиц</w:t>
      </w:r>
    </w:p>
    <w:sectPr w:rsidR="004F7911" w:rsidRPr="0015789D" w:rsidSect="001762CD">
      <w:headerReference w:type="default" r:id="rId8"/>
      <w:footerReference w:type="even" r:id="rId9"/>
      <w:footerReference w:type="default" r:id="rId10"/>
      <w:type w:val="continuous"/>
      <w:pgSz w:w="11905" w:h="16837"/>
      <w:pgMar w:top="1156" w:right="706"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83001" w14:textId="77777777" w:rsidR="00872DB3" w:rsidRDefault="00872DB3">
      <w:pPr>
        <w:spacing w:after="0" w:line="240" w:lineRule="auto"/>
      </w:pPr>
      <w:r>
        <w:separator/>
      </w:r>
    </w:p>
  </w:endnote>
  <w:endnote w:type="continuationSeparator" w:id="0">
    <w:p w14:paraId="4B170208" w14:textId="77777777" w:rsidR="00872DB3" w:rsidRDefault="00872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8B779" w14:textId="77777777" w:rsidR="00872DB3" w:rsidRDefault="00872DB3"/>
    <w:p w14:paraId="42B36ACF" w14:textId="77777777" w:rsidR="00872DB3" w:rsidRDefault="00872DB3"/>
    <w:p w14:paraId="78155678" w14:textId="77777777" w:rsidR="00872DB3" w:rsidRDefault="00872DB3"/>
    <w:p w14:paraId="65A3408A" w14:textId="77777777" w:rsidR="00872DB3" w:rsidRDefault="00872DB3"/>
    <w:p w14:paraId="42EFCD38" w14:textId="77777777" w:rsidR="00872DB3" w:rsidRDefault="00872DB3"/>
    <w:p w14:paraId="04A0A414" w14:textId="77777777" w:rsidR="00872DB3" w:rsidRDefault="00872DB3"/>
    <w:p w14:paraId="21C358BA" w14:textId="77777777" w:rsidR="00872DB3" w:rsidRDefault="00872DB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B3CD52D" wp14:editId="27CB01F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8BC9E6" w14:textId="77777777" w:rsidR="00872DB3" w:rsidRDefault="00872DB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3CD52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88BC9E6" w14:textId="77777777" w:rsidR="00872DB3" w:rsidRDefault="00872DB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E2F99A8" w14:textId="77777777" w:rsidR="00872DB3" w:rsidRDefault="00872DB3"/>
    <w:p w14:paraId="6326A3D0" w14:textId="77777777" w:rsidR="00872DB3" w:rsidRDefault="00872DB3"/>
    <w:p w14:paraId="5C673DF9" w14:textId="77777777" w:rsidR="00872DB3" w:rsidRDefault="00872DB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216C8FB" wp14:editId="2F2908C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38656" w14:textId="77777777" w:rsidR="00872DB3" w:rsidRDefault="00872DB3"/>
                          <w:p w14:paraId="4AC56B02" w14:textId="77777777" w:rsidR="00872DB3" w:rsidRDefault="00872DB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16C8F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2838656" w14:textId="77777777" w:rsidR="00872DB3" w:rsidRDefault="00872DB3"/>
                    <w:p w14:paraId="4AC56B02" w14:textId="77777777" w:rsidR="00872DB3" w:rsidRDefault="00872DB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FC16A5F" w14:textId="77777777" w:rsidR="00872DB3" w:rsidRDefault="00872DB3"/>
    <w:p w14:paraId="3A1AB473" w14:textId="77777777" w:rsidR="00872DB3" w:rsidRDefault="00872DB3">
      <w:pPr>
        <w:rPr>
          <w:sz w:val="2"/>
          <w:szCs w:val="2"/>
        </w:rPr>
      </w:pPr>
    </w:p>
    <w:p w14:paraId="2D897605" w14:textId="77777777" w:rsidR="00872DB3" w:rsidRDefault="00872DB3"/>
    <w:p w14:paraId="0D817A48" w14:textId="77777777" w:rsidR="00872DB3" w:rsidRDefault="00872DB3">
      <w:pPr>
        <w:spacing w:after="0" w:line="240" w:lineRule="auto"/>
      </w:pPr>
    </w:p>
  </w:footnote>
  <w:footnote w:type="continuationSeparator" w:id="0">
    <w:p w14:paraId="0CCE7D10" w14:textId="77777777" w:rsidR="00872DB3" w:rsidRDefault="00872D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7FF"/>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3B5"/>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65"/>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7E"/>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3D1"/>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37"/>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7CA"/>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C7A"/>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76"/>
    <w:rsid w:val="00073689"/>
    <w:rsid w:val="0007369A"/>
    <w:rsid w:val="000736A2"/>
    <w:rsid w:val="000738B3"/>
    <w:rsid w:val="000738EB"/>
    <w:rsid w:val="000739AF"/>
    <w:rsid w:val="00073A32"/>
    <w:rsid w:val="00073A5A"/>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AC0"/>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CBD"/>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BAA"/>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547"/>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09D"/>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8DC"/>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2E9"/>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8D"/>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37"/>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59"/>
    <w:rsid w:val="000E4BEB"/>
    <w:rsid w:val="000E4C16"/>
    <w:rsid w:val="000E4C1B"/>
    <w:rsid w:val="000E4D84"/>
    <w:rsid w:val="000E4E47"/>
    <w:rsid w:val="000E4E73"/>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80"/>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76"/>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AAF"/>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97"/>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8B8"/>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9C"/>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A2"/>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A66"/>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695"/>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9D"/>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51"/>
    <w:rsid w:val="0017189F"/>
    <w:rsid w:val="001718B8"/>
    <w:rsid w:val="001718DA"/>
    <w:rsid w:val="001718E8"/>
    <w:rsid w:val="0017192B"/>
    <w:rsid w:val="001719E6"/>
    <w:rsid w:val="00171ACE"/>
    <w:rsid w:val="00171B63"/>
    <w:rsid w:val="00171BB1"/>
    <w:rsid w:val="00171BCA"/>
    <w:rsid w:val="00171C02"/>
    <w:rsid w:val="00171C57"/>
    <w:rsid w:val="00171C6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2CD"/>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B7A"/>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6E6"/>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CF0"/>
    <w:rsid w:val="00183D30"/>
    <w:rsid w:val="00183E35"/>
    <w:rsid w:val="00183E5B"/>
    <w:rsid w:val="0018400B"/>
    <w:rsid w:val="0018404D"/>
    <w:rsid w:val="001840DE"/>
    <w:rsid w:val="00184135"/>
    <w:rsid w:val="0018414C"/>
    <w:rsid w:val="0018417C"/>
    <w:rsid w:val="00184229"/>
    <w:rsid w:val="00184252"/>
    <w:rsid w:val="0018425B"/>
    <w:rsid w:val="00184263"/>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165"/>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4A"/>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3"/>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2F5"/>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40"/>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4"/>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6EF6"/>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32"/>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B8"/>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47"/>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3B"/>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CA"/>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60"/>
    <w:rsid w:val="00205E89"/>
    <w:rsid w:val="00205F74"/>
    <w:rsid w:val="00205F7B"/>
    <w:rsid w:val="00206054"/>
    <w:rsid w:val="002060FF"/>
    <w:rsid w:val="00206169"/>
    <w:rsid w:val="00206199"/>
    <w:rsid w:val="002061D3"/>
    <w:rsid w:val="0020622A"/>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E"/>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A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4B0"/>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A8"/>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8A"/>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8ED"/>
    <w:rsid w:val="00235A45"/>
    <w:rsid w:val="00235A5A"/>
    <w:rsid w:val="00235A76"/>
    <w:rsid w:val="00235A9F"/>
    <w:rsid w:val="00235AC8"/>
    <w:rsid w:val="00235B1C"/>
    <w:rsid w:val="00235B56"/>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AE6"/>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2EB"/>
    <w:rsid w:val="00274375"/>
    <w:rsid w:val="00274515"/>
    <w:rsid w:val="00274555"/>
    <w:rsid w:val="002745BB"/>
    <w:rsid w:val="002745D3"/>
    <w:rsid w:val="002745D8"/>
    <w:rsid w:val="002745EA"/>
    <w:rsid w:val="002745EB"/>
    <w:rsid w:val="00274641"/>
    <w:rsid w:val="002746A2"/>
    <w:rsid w:val="002746A7"/>
    <w:rsid w:val="00274700"/>
    <w:rsid w:val="00274736"/>
    <w:rsid w:val="00274791"/>
    <w:rsid w:val="002747A5"/>
    <w:rsid w:val="002747CC"/>
    <w:rsid w:val="0027483E"/>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57"/>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06"/>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6B2"/>
    <w:rsid w:val="00297745"/>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2B"/>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B49"/>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85"/>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3B0"/>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2A"/>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EB"/>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5D"/>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C9D"/>
    <w:rsid w:val="00300D1E"/>
    <w:rsid w:val="00300D2B"/>
    <w:rsid w:val="00300DB4"/>
    <w:rsid w:val="00300E63"/>
    <w:rsid w:val="00300ED8"/>
    <w:rsid w:val="00300FAD"/>
    <w:rsid w:val="00301094"/>
    <w:rsid w:val="0030118B"/>
    <w:rsid w:val="00301198"/>
    <w:rsid w:val="003012E2"/>
    <w:rsid w:val="00301320"/>
    <w:rsid w:val="0030133F"/>
    <w:rsid w:val="00301441"/>
    <w:rsid w:val="0030149B"/>
    <w:rsid w:val="003014DE"/>
    <w:rsid w:val="00301532"/>
    <w:rsid w:val="003016D5"/>
    <w:rsid w:val="0030177B"/>
    <w:rsid w:val="0030191F"/>
    <w:rsid w:val="0030193C"/>
    <w:rsid w:val="00301958"/>
    <w:rsid w:val="00301969"/>
    <w:rsid w:val="003019CE"/>
    <w:rsid w:val="00301A5E"/>
    <w:rsid w:val="00301AB9"/>
    <w:rsid w:val="00301CE1"/>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E42"/>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DB1"/>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B9"/>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0C4"/>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59"/>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B8A"/>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7D6"/>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8"/>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68"/>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7"/>
    <w:rsid w:val="0036254C"/>
    <w:rsid w:val="003625C4"/>
    <w:rsid w:val="00362697"/>
    <w:rsid w:val="0036284A"/>
    <w:rsid w:val="00362926"/>
    <w:rsid w:val="0036292D"/>
    <w:rsid w:val="003629AF"/>
    <w:rsid w:val="003629E7"/>
    <w:rsid w:val="00362AA3"/>
    <w:rsid w:val="00362ACC"/>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EE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5DC"/>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AE6"/>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3EE"/>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25"/>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0CF"/>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4A"/>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43"/>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71"/>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2EF"/>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49"/>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A82"/>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91"/>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41"/>
    <w:rsid w:val="003E2371"/>
    <w:rsid w:val="003E2443"/>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31"/>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578"/>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6"/>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90"/>
    <w:rsid w:val="004031D1"/>
    <w:rsid w:val="00403240"/>
    <w:rsid w:val="004032C7"/>
    <w:rsid w:val="004033BA"/>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2E9"/>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DAD"/>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A4"/>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8BC"/>
    <w:rsid w:val="00450916"/>
    <w:rsid w:val="00450969"/>
    <w:rsid w:val="004509A8"/>
    <w:rsid w:val="004509CC"/>
    <w:rsid w:val="00450AB9"/>
    <w:rsid w:val="00450AD4"/>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D0"/>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CA"/>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E4C"/>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3E"/>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D1"/>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791"/>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44"/>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D42"/>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601"/>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1B"/>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6F"/>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CC1"/>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5FFC"/>
    <w:rsid w:val="004A6076"/>
    <w:rsid w:val="004A60EC"/>
    <w:rsid w:val="004A6158"/>
    <w:rsid w:val="004A61D2"/>
    <w:rsid w:val="004A638B"/>
    <w:rsid w:val="004A6396"/>
    <w:rsid w:val="004A640B"/>
    <w:rsid w:val="004A6471"/>
    <w:rsid w:val="004A649A"/>
    <w:rsid w:val="004A64F5"/>
    <w:rsid w:val="004A6568"/>
    <w:rsid w:val="004A6580"/>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88B"/>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9D"/>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70"/>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95"/>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8B"/>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78F"/>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CA2"/>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AC"/>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2C"/>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DA1"/>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4"/>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76"/>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0A"/>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C1"/>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02"/>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2B"/>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054"/>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47"/>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4A2"/>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975"/>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7F4"/>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25"/>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4A"/>
    <w:rsid w:val="00583BB6"/>
    <w:rsid w:val="00583BD9"/>
    <w:rsid w:val="00583C6F"/>
    <w:rsid w:val="00583C98"/>
    <w:rsid w:val="00583D5B"/>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A3"/>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49"/>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9FE"/>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14"/>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BDA"/>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1FD"/>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3"/>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3E"/>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01"/>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9D6"/>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63"/>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FE"/>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A9"/>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2CE"/>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C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20"/>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AE9"/>
    <w:rsid w:val="00634C56"/>
    <w:rsid w:val="00634D49"/>
    <w:rsid w:val="00634DDD"/>
    <w:rsid w:val="00634DEB"/>
    <w:rsid w:val="00634E63"/>
    <w:rsid w:val="00634F05"/>
    <w:rsid w:val="0063503E"/>
    <w:rsid w:val="0063503F"/>
    <w:rsid w:val="00635064"/>
    <w:rsid w:val="00635269"/>
    <w:rsid w:val="0063549E"/>
    <w:rsid w:val="0063552B"/>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5E4"/>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8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0F"/>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57"/>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75"/>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7"/>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394"/>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2"/>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4C7"/>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84"/>
    <w:rsid w:val="006A35BF"/>
    <w:rsid w:val="006A3608"/>
    <w:rsid w:val="006A36CD"/>
    <w:rsid w:val="006A36DB"/>
    <w:rsid w:val="006A38B9"/>
    <w:rsid w:val="006A3925"/>
    <w:rsid w:val="006A39A2"/>
    <w:rsid w:val="006A39FD"/>
    <w:rsid w:val="006A3A4E"/>
    <w:rsid w:val="006A3B05"/>
    <w:rsid w:val="006A3B8E"/>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0"/>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A8F"/>
    <w:rsid w:val="006B1AAD"/>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42"/>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03"/>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0A"/>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16"/>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23"/>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3F"/>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AD8"/>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6DC"/>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8FB"/>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9F3"/>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8F"/>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1D"/>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90"/>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B6"/>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D5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B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BFE"/>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24"/>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BF"/>
    <w:rsid w:val="007413E2"/>
    <w:rsid w:val="00741481"/>
    <w:rsid w:val="007414BF"/>
    <w:rsid w:val="0074153D"/>
    <w:rsid w:val="0074159E"/>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B4C"/>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2C1"/>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0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84"/>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12"/>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3C"/>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78C"/>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BFC"/>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6C"/>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A8"/>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CD"/>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A0"/>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37"/>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64"/>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11"/>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AF"/>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4C"/>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92"/>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1D7"/>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01"/>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6FB"/>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58E"/>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27"/>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2C"/>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7C2"/>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044"/>
    <w:rsid w:val="00820145"/>
    <w:rsid w:val="0082021B"/>
    <w:rsid w:val="00820282"/>
    <w:rsid w:val="0082033A"/>
    <w:rsid w:val="008203EC"/>
    <w:rsid w:val="008203FA"/>
    <w:rsid w:val="00820435"/>
    <w:rsid w:val="00820451"/>
    <w:rsid w:val="00820554"/>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E8"/>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6F"/>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12A"/>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8A9"/>
    <w:rsid w:val="00847928"/>
    <w:rsid w:val="0084793E"/>
    <w:rsid w:val="00847A16"/>
    <w:rsid w:val="00847A21"/>
    <w:rsid w:val="00847A5B"/>
    <w:rsid w:val="00847A5E"/>
    <w:rsid w:val="00847A71"/>
    <w:rsid w:val="00847ACD"/>
    <w:rsid w:val="00847AD3"/>
    <w:rsid w:val="00847AEC"/>
    <w:rsid w:val="00847B09"/>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AC"/>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6"/>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7FD"/>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64"/>
    <w:rsid w:val="008566DF"/>
    <w:rsid w:val="0085695F"/>
    <w:rsid w:val="00856989"/>
    <w:rsid w:val="00856A5F"/>
    <w:rsid w:val="00856ADC"/>
    <w:rsid w:val="00856BC0"/>
    <w:rsid w:val="00856C02"/>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37"/>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B3"/>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2"/>
    <w:rsid w:val="00880379"/>
    <w:rsid w:val="00880380"/>
    <w:rsid w:val="008803DF"/>
    <w:rsid w:val="00880449"/>
    <w:rsid w:val="00880469"/>
    <w:rsid w:val="0088049E"/>
    <w:rsid w:val="008804CB"/>
    <w:rsid w:val="008804E5"/>
    <w:rsid w:val="00880547"/>
    <w:rsid w:val="008805A9"/>
    <w:rsid w:val="008805BF"/>
    <w:rsid w:val="0088062B"/>
    <w:rsid w:val="00880684"/>
    <w:rsid w:val="008806C2"/>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0FE6"/>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8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DFD"/>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2A"/>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17"/>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CB"/>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5ED"/>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3B3"/>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40"/>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311"/>
    <w:rsid w:val="008F442A"/>
    <w:rsid w:val="008F44C1"/>
    <w:rsid w:val="008F44F2"/>
    <w:rsid w:val="008F4613"/>
    <w:rsid w:val="008F46AE"/>
    <w:rsid w:val="008F46CB"/>
    <w:rsid w:val="008F470F"/>
    <w:rsid w:val="008F47C1"/>
    <w:rsid w:val="008F47F7"/>
    <w:rsid w:val="008F48B5"/>
    <w:rsid w:val="008F4A11"/>
    <w:rsid w:val="008F4A8B"/>
    <w:rsid w:val="008F4AA2"/>
    <w:rsid w:val="008F4AA7"/>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12"/>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1"/>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767"/>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1C"/>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6A"/>
    <w:rsid w:val="0093499A"/>
    <w:rsid w:val="0093499B"/>
    <w:rsid w:val="00934A22"/>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CAF"/>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2FC4"/>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9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26"/>
    <w:rsid w:val="00990C6C"/>
    <w:rsid w:val="00990C87"/>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74E"/>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7E4"/>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D3A"/>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3E"/>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DD2"/>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01"/>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20"/>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D0"/>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5"/>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CC"/>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DB"/>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7F"/>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85"/>
    <w:rsid w:val="00A4009C"/>
    <w:rsid w:val="00A401B4"/>
    <w:rsid w:val="00A40265"/>
    <w:rsid w:val="00A402C3"/>
    <w:rsid w:val="00A402DB"/>
    <w:rsid w:val="00A40336"/>
    <w:rsid w:val="00A4037D"/>
    <w:rsid w:val="00A40442"/>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81"/>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078"/>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78"/>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14"/>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1D2"/>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37"/>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75"/>
    <w:rsid w:val="00AB62D4"/>
    <w:rsid w:val="00AB6312"/>
    <w:rsid w:val="00AB6379"/>
    <w:rsid w:val="00AB63BF"/>
    <w:rsid w:val="00AB63D5"/>
    <w:rsid w:val="00AB6516"/>
    <w:rsid w:val="00AB6559"/>
    <w:rsid w:val="00AB65A4"/>
    <w:rsid w:val="00AB6681"/>
    <w:rsid w:val="00AB66E3"/>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20"/>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DFE"/>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C8"/>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2FD"/>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B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BF"/>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7C7"/>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3F"/>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8EF"/>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5B6"/>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2E6"/>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01"/>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9E"/>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E9"/>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BF"/>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24"/>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17"/>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1F7"/>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4FB"/>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333"/>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DAA"/>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B1"/>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0B"/>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DE1"/>
    <w:rsid w:val="00BE2E48"/>
    <w:rsid w:val="00BE2E87"/>
    <w:rsid w:val="00BE2ED6"/>
    <w:rsid w:val="00BE2F26"/>
    <w:rsid w:val="00BE2F38"/>
    <w:rsid w:val="00BE2FBF"/>
    <w:rsid w:val="00BE2FED"/>
    <w:rsid w:val="00BE3098"/>
    <w:rsid w:val="00BE30A5"/>
    <w:rsid w:val="00BE30EF"/>
    <w:rsid w:val="00BE3100"/>
    <w:rsid w:val="00BE311E"/>
    <w:rsid w:val="00BE31BC"/>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B3"/>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19"/>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D5F"/>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69F"/>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0D1"/>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48"/>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8"/>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0"/>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AFD"/>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C8"/>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84"/>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A6"/>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4B"/>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2A"/>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1B"/>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1"/>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33"/>
    <w:rsid w:val="00C87B49"/>
    <w:rsid w:val="00C87BC3"/>
    <w:rsid w:val="00C87C6C"/>
    <w:rsid w:val="00C87CA7"/>
    <w:rsid w:val="00C87DC9"/>
    <w:rsid w:val="00C87E28"/>
    <w:rsid w:val="00C87E4E"/>
    <w:rsid w:val="00C87E8C"/>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0FCF"/>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58B"/>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0A5"/>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39C"/>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DE"/>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6E"/>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2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7E4"/>
    <w:rsid w:val="00CF084A"/>
    <w:rsid w:val="00CF08F3"/>
    <w:rsid w:val="00CF08F5"/>
    <w:rsid w:val="00CF0914"/>
    <w:rsid w:val="00CF0968"/>
    <w:rsid w:val="00CF096E"/>
    <w:rsid w:val="00CF09C0"/>
    <w:rsid w:val="00CF0AD2"/>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93"/>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1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87"/>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C3"/>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8A"/>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27F6B"/>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26"/>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89"/>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506"/>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4F96"/>
    <w:rsid w:val="00D45188"/>
    <w:rsid w:val="00D45259"/>
    <w:rsid w:val="00D45289"/>
    <w:rsid w:val="00D453BD"/>
    <w:rsid w:val="00D45487"/>
    <w:rsid w:val="00D45494"/>
    <w:rsid w:val="00D45576"/>
    <w:rsid w:val="00D455A4"/>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1E"/>
    <w:rsid w:val="00D63C7F"/>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8D"/>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A1"/>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88"/>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4F6"/>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A6"/>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23"/>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48"/>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4"/>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D6"/>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1B6"/>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0"/>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42F"/>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6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6F1"/>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71"/>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6C"/>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0B"/>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9A1"/>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8D"/>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5D6"/>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0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1D"/>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4A0"/>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96F"/>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AF"/>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B1"/>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4D"/>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3D"/>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D94"/>
    <w:rsid w:val="00E76E7B"/>
    <w:rsid w:val="00E76FCD"/>
    <w:rsid w:val="00E7701E"/>
    <w:rsid w:val="00E7703A"/>
    <w:rsid w:val="00E7706A"/>
    <w:rsid w:val="00E77086"/>
    <w:rsid w:val="00E771B7"/>
    <w:rsid w:val="00E77400"/>
    <w:rsid w:val="00E77432"/>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4D"/>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A7"/>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85B"/>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1BB"/>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D"/>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2E"/>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8DE"/>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09"/>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9F"/>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8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5E"/>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E3F"/>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1B5"/>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2C"/>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19D"/>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B9"/>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DA9"/>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38"/>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44"/>
    <w:rsid w:val="00F77E61"/>
    <w:rsid w:val="00F77E6E"/>
    <w:rsid w:val="00F77EEF"/>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8F1"/>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0CF"/>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5A"/>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B6"/>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967"/>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69"/>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128"/>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2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AB4"/>
    <w:rsid w:val="00FC1BA1"/>
    <w:rsid w:val="00FC1BA9"/>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BC"/>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08E"/>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440"/>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BD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8F"/>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1E"/>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7F"/>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4B"/>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2756">
      <w:bodyDiv w:val="1"/>
      <w:marLeft w:val="0"/>
      <w:marRight w:val="0"/>
      <w:marTop w:val="0"/>
      <w:marBottom w:val="0"/>
      <w:divBdr>
        <w:top w:val="none" w:sz="0" w:space="0" w:color="auto"/>
        <w:left w:val="none" w:sz="0" w:space="0" w:color="auto"/>
        <w:bottom w:val="none" w:sz="0" w:space="0" w:color="auto"/>
        <w:right w:val="none" w:sz="0" w:space="0" w:color="auto"/>
      </w:divBdr>
      <w:divsChild>
        <w:div w:id="369456445">
          <w:marLeft w:val="0"/>
          <w:marRight w:val="0"/>
          <w:marTop w:val="0"/>
          <w:marBottom w:val="0"/>
          <w:divBdr>
            <w:top w:val="none" w:sz="0" w:space="0" w:color="auto"/>
            <w:left w:val="none" w:sz="0" w:space="0" w:color="auto"/>
            <w:bottom w:val="none" w:sz="0" w:space="0" w:color="auto"/>
            <w:right w:val="none" w:sz="0" w:space="0" w:color="auto"/>
          </w:divBdr>
        </w:div>
        <w:div w:id="1219900516">
          <w:marLeft w:val="0"/>
          <w:marRight w:val="0"/>
          <w:marTop w:val="150"/>
          <w:marBottom w:val="0"/>
          <w:divBdr>
            <w:top w:val="none" w:sz="0" w:space="0" w:color="auto"/>
            <w:left w:val="none" w:sz="0" w:space="0" w:color="auto"/>
            <w:bottom w:val="none" w:sz="0" w:space="0" w:color="auto"/>
            <w:right w:val="none" w:sz="0" w:space="0" w:color="auto"/>
          </w:divBdr>
          <w:divsChild>
            <w:div w:id="928319679">
              <w:marLeft w:val="1155"/>
              <w:marRight w:val="0"/>
              <w:marTop w:val="0"/>
              <w:marBottom w:val="0"/>
              <w:divBdr>
                <w:top w:val="none" w:sz="0" w:space="0" w:color="auto"/>
                <w:left w:val="none" w:sz="0" w:space="0" w:color="auto"/>
                <w:bottom w:val="none" w:sz="0" w:space="0" w:color="auto"/>
                <w:right w:val="none" w:sz="0" w:space="0" w:color="auto"/>
              </w:divBdr>
            </w:div>
            <w:div w:id="167597436">
              <w:marLeft w:val="1155"/>
              <w:marRight w:val="0"/>
              <w:marTop w:val="0"/>
              <w:marBottom w:val="0"/>
              <w:divBdr>
                <w:top w:val="none" w:sz="0" w:space="0" w:color="auto"/>
                <w:left w:val="none" w:sz="0" w:space="0" w:color="auto"/>
                <w:bottom w:val="none" w:sz="0" w:space="0" w:color="auto"/>
                <w:right w:val="none" w:sz="0" w:space="0" w:color="auto"/>
              </w:divBdr>
            </w:div>
            <w:div w:id="189728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471528">
      <w:bodyDiv w:val="1"/>
      <w:marLeft w:val="0"/>
      <w:marRight w:val="0"/>
      <w:marTop w:val="0"/>
      <w:marBottom w:val="0"/>
      <w:divBdr>
        <w:top w:val="none" w:sz="0" w:space="0" w:color="auto"/>
        <w:left w:val="none" w:sz="0" w:space="0" w:color="auto"/>
        <w:bottom w:val="none" w:sz="0" w:space="0" w:color="auto"/>
        <w:right w:val="none" w:sz="0" w:space="0" w:color="auto"/>
      </w:divBdr>
      <w:divsChild>
        <w:div w:id="1991591643">
          <w:marLeft w:val="0"/>
          <w:marRight w:val="0"/>
          <w:marTop w:val="0"/>
          <w:marBottom w:val="0"/>
          <w:divBdr>
            <w:top w:val="none" w:sz="0" w:space="0" w:color="auto"/>
            <w:left w:val="none" w:sz="0" w:space="0" w:color="auto"/>
            <w:bottom w:val="none" w:sz="0" w:space="0" w:color="auto"/>
            <w:right w:val="none" w:sz="0" w:space="0" w:color="auto"/>
          </w:divBdr>
        </w:div>
        <w:div w:id="297339471">
          <w:marLeft w:val="0"/>
          <w:marRight w:val="0"/>
          <w:marTop w:val="150"/>
          <w:marBottom w:val="0"/>
          <w:divBdr>
            <w:top w:val="none" w:sz="0" w:space="0" w:color="auto"/>
            <w:left w:val="none" w:sz="0" w:space="0" w:color="auto"/>
            <w:bottom w:val="none" w:sz="0" w:space="0" w:color="auto"/>
            <w:right w:val="none" w:sz="0" w:space="0" w:color="auto"/>
          </w:divBdr>
          <w:divsChild>
            <w:div w:id="1313176220">
              <w:marLeft w:val="1155"/>
              <w:marRight w:val="0"/>
              <w:marTop w:val="0"/>
              <w:marBottom w:val="0"/>
              <w:divBdr>
                <w:top w:val="none" w:sz="0" w:space="0" w:color="auto"/>
                <w:left w:val="none" w:sz="0" w:space="0" w:color="auto"/>
                <w:bottom w:val="none" w:sz="0" w:space="0" w:color="auto"/>
                <w:right w:val="none" w:sz="0" w:space="0" w:color="auto"/>
              </w:divBdr>
            </w:div>
            <w:div w:id="1454136746">
              <w:marLeft w:val="1155"/>
              <w:marRight w:val="0"/>
              <w:marTop w:val="0"/>
              <w:marBottom w:val="0"/>
              <w:divBdr>
                <w:top w:val="none" w:sz="0" w:space="0" w:color="auto"/>
                <w:left w:val="none" w:sz="0" w:space="0" w:color="auto"/>
                <w:bottom w:val="none" w:sz="0" w:space="0" w:color="auto"/>
                <w:right w:val="none" w:sz="0" w:space="0" w:color="auto"/>
              </w:divBdr>
            </w:div>
            <w:div w:id="1774978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28323">
      <w:bodyDiv w:val="1"/>
      <w:marLeft w:val="0"/>
      <w:marRight w:val="0"/>
      <w:marTop w:val="0"/>
      <w:marBottom w:val="0"/>
      <w:divBdr>
        <w:top w:val="none" w:sz="0" w:space="0" w:color="auto"/>
        <w:left w:val="none" w:sz="0" w:space="0" w:color="auto"/>
        <w:bottom w:val="none" w:sz="0" w:space="0" w:color="auto"/>
        <w:right w:val="none" w:sz="0" w:space="0" w:color="auto"/>
      </w:divBdr>
      <w:divsChild>
        <w:div w:id="882786008">
          <w:marLeft w:val="0"/>
          <w:marRight w:val="0"/>
          <w:marTop w:val="0"/>
          <w:marBottom w:val="0"/>
          <w:divBdr>
            <w:top w:val="none" w:sz="0" w:space="0" w:color="auto"/>
            <w:left w:val="none" w:sz="0" w:space="0" w:color="auto"/>
            <w:bottom w:val="none" w:sz="0" w:space="0" w:color="auto"/>
            <w:right w:val="none" w:sz="0" w:space="0" w:color="auto"/>
          </w:divBdr>
        </w:div>
        <w:div w:id="831484322">
          <w:marLeft w:val="0"/>
          <w:marRight w:val="0"/>
          <w:marTop w:val="150"/>
          <w:marBottom w:val="0"/>
          <w:divBdr>
            <w:top w:val="none" w:sz="0" w:space="0" w:color="auto"/>
            <w:left w:val="none" w:sz="0" w:space="0" w:color="auto"/>
            <w:bottom w:val="none" w:sz="0" w:space="0" w:color="auto"/>
            <w:right w:val="none" w:sz="0" w:space="0" w:color="auto"/>
          </w:divBdr>
          <w:divsChild>
            <w:div w:id="785273660">
              <w:marLeft w:val="1155"/>
              <w:marRight w:val="0"/>
              <w:marTop w:val="0"/>
              <w:marBottom w:val="0"/>
              <w:divBdr>
                <w:top w:val="none" w:sz="0" w:space="0" w:color="auto"/>
                <w:left w:val="none" w:sz="0" w:space="0" w:color="auto"/>
                <w:bottom w:val="none" w:sz="0" w:space="0" w:color="auto"/>
                <w:right w:val="none" w:sz="0" w:space="0" w:color="auto"/>
              </w:divBdr>
            </w:div>
            <w:div w:id="1017465651">
              <w:marLeft w:val="1155"/>
              <w:marRight w:val="0"/>
              <w:marTop w:val="0"/>
              <w:marBottom w:val="0"/>
              <w:divBdr>
                <w:top w:val="none" w:sz="0" w:space="0" w:color="auto"/>
                <w:left w:val="none" w:sz="0" w:space="0" w:color="auto"/>
                <w:bottom w:val="none" w:sz="0" w:space="0" w:color="auto"/>
                <w:right w:val="none" w:sz="0" w:space="0" w:color="auto"/>
              </w:divBdr>
            </w:div>
            <w:div w:id="2142921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570641">
      <w:bodyDiv w:val="1"/>
      <w:marLeft w:val="0"/>
      <w:marRight w:val="0"/>
      <w:marTop w:val="0"/>
      <w:marBottom w:val="0"/>
      <w:divBdr>
        <w:top w:val="none" w:sz="0" w:space="0" w:color="auto"/>
        <w:left w:val="none" w:sz="0" w:space="0" w:color="auto"/>
        <w:bottom w:val="none" w:sz="0" w:space="0" w:color="auto"/>
        <w:right w:val="none" w:sz="0" w:space="0" w:color="auto"/>
      </w:divBdr>
      <w:divsChild>
        <w:div w:id="1167357857">
          <w:marLeft w:val="0"/>
          <w:marRight w:val="0"/>
          <w:marTop w:val="0"/>
          <w:marBottom w:val="0"/>
          <w:divBdr>
            <w:top w:val="none" w:sz="0" w:space="0" w:color="auto"/>
            <w:left w:val="none" w:sz="0" w:space="0" w:color="auto"/>
            <w:bottom w:val="none" w:sz="0" w:space="0" w:color="auto"/>
            <w:right w:val="none" w:sz="0" w:space="0" w:color="auto"/>
          </w:divBdr>
        </w:div>
        <w:div w:id="1493175550">
          <w:marLeft w:val="0"/>
          <w:marRight w:val="0"/>
          <w:marTop w:val="150"/>
          <w:marBottom w:val="0"/>
          <w:divBdr>
            <w:top w:val="none" w:sz="0" w:space="0" w:color="auto"/>
            <w:left w:val="none" w:sz="0" w:space="0" w:color="auto"/>
            <w:bottom w:val="none" w:sz="0" w:space="0" w:color="auto"/>
            <w:right w:val="none" w:sz="0" w:space="0" w:color="auto"/>
          </w:divBdr>
          <w:divsChild>
            <w:div w:id="869538326">
              <w:marLeft w:val="1155"/>
              <w:marRight w:val="0"/>
              <w:marTop w:val="0"/>
              <w:marBottom w:val="0"/>
              <w:divBdr>
                <w:top w:val="none" w:sz="0" w:space="0" w:color="auto"/>
                <w:left w:val="none" w:sz="0" w:space="0" w:color="auto"/>
                <w:bottom w:val="none" w:sz="0" w:space="0" w:color="auto"/>
                <w:right w:val="none" w:sz="0" w:space="0" w:color="auto"/>
              </w:divBdr>
            </w:div>
            <w:div w:id="1569075156">
              <w:marLeft w:val="1155"/>
              <w:marRight w:val="0"/>
              <w:marTop w:val="0"/>
              <w:marBottom w:val="0"/>
              <w:divBdr>
                <w:top w:val="none" w:sz="0" w:space="0" w:color="auto"/>
                <w:left w:val="none" w:sz="0" w:space="0" w:color="auto"/>
                <w:bottom w:val="none" w:sz="0" w:space="0" w:color="auto"/>
                <w:right w:val="none" w:sz="0" w:space="0" w:color="auto"/>
              </w:divBdr>
            </w:div>
            <w:div w:id="2118527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146">
      <w:bodyDiv w:val="1"/>
      <w:marLeft w:val="0"/>
      <w:marRight w:val="0"/>
      <w:marTop w:val="0"/>
      <w:marBottom w:val="0"/>
      <w:divBdr>
        <w:top w:val="none" w:sz="0" w:space="0" w:color="auto"/>
        <w:left w:val="none" w:sz="0" w:space="0" w:color="auto"/>
        <w:bottom w:val="none" w:sz="0" w:space="0" w:color="auto"/>
        <w:right w:val="none" w:sz="0" w:space="0" w:color="auto"/>
      </w:divBdr>
      <w:divsChild>
        <w:div w:id="181669708">
          <w:marLeft w:val="0"/>
          <w:marRight w:val="0"/>
          <w:marTop w:val="0"/>
          <w:marBottom w:val="0"/>
          <w:divBdr>
            <w:top w:val="none" w:sz="0" w:space="0" w:color="auto"/>
            <w:left w:val="none" w:sz="0" w:space="0" w:color="auto"/>
            <w:bottom w:val="none" w:sz="0" w:space="0" w:color="auto"/>
            <w:right w:val="none" w:sz="0" w:space="0" w:color="auto"/>
          </w:divBdr>
        </w:div>
        <w:div w:id="1399016697">
          <w:marLeft w:val="0"/>
          <w:marRight w:val="0"/>
          <w:marTop w:val="150"/>
          <w:marBottom w:val="0"/>
          <w:divBdr>
            <w:top w:val="none" w:sz="0" w:space="0" w:color="auto"/>
            <w:left w:val="none" w:sz="0" w:space="0" w:color="auto"/>
            <w:bottom w:val="none" w:sz="0" w:space="0" w:color="auto"/>
            <w:right w:val="none" w:sz="0" w:space="0" w:color="auto"/>
          </w:divBdr>
          <w:divsChild>
            <w:div w:id="1832285428">
              <w:marLeft w:val="1155"/>
              <w:marRight w:val="0"/>
              <w:marTop w:val="0"/>
              <w:marBottom w:val="0"/>
              <w:divBdr>
                <w:top w:val="none" w:sz="0" w:space="0" w:color="auto"/>
                <w:left w:val="none" w:sz="0" w:space="0" w:color="auto"/>
                <w:bottom w:val="none" w:sz="0" w:space="0" w:color="auto"/>
                <w:right w:val="none" w:sz="0" w:space="0" w:color="auto"/>
              </w:divBdr>
            </w:div>
            <w:div w:id="1875456872">
              <w:marLeft w:val="1155"/>
              <w:marRight w:val="0"/>
              <w:marTop w:val="0"/>
              <w:marBottom w:val="0"/>
              <w:divBdr>
                <w:top w:val="none" w:sz="0" w:space="0" w:color="auto"/>
                <w:left w:val="none" w:sz="0" w:space="0" w:color="auto"/>
                <w:bottom w:val="none" w:sz="0" w:space="0" w:color="auto"/>
                <w:right w:val="none" w:sz="0" w:space="0" w:color="auto"/>
              </w:divBdr>
            </w:div>
            <w:div w:id="10080223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883852">
      <w:bodyDiv w:val="1"/>
      <w:marLeft w:val="0"/>
      <w:marRight w:val="0"/>
      <w:marTop w:val="0"/>
      <w:marBottom w:val="0"/>
      <w:divBdr>
        <w:top w:val="none" w:sz="0" w:space="0" w:color="auto"/>
        <w:left w:val="none" w:sz="0" w:space="0" w:color="auto"/>
        <w:bottom w:val="none" w:sz="0" w:space="0" w:color="auto"/>
        <w:right w:val="none" w:sz="0" w:space="0" w:color="auto"/>
      </w:divBdr>
      <w:divsChild>
        <w:div w:id="1327856857">
          <w:marLeft w:val="0"/>
          <w:marRight w:val="0"/>
          <w:marTop w:val="0"/>
          <w:marBottom w:val="0"/>
          <w:divBdr>
            <w:top w:val="none" w:sz="0" w:space="0" w:color="auto"/>
            <w:left w:val="none" w:sz="0" w:space="0" w:color="auto"/>
            <w:bottom w:val="none" w:sz="0" w:space="0" w:color="auto"/>
            <w:right w:val="none" w:sz="0" w:space="0" w:color="auto"/>
          </w:divBdr>
        </w:div>
        <w:div w:id="1727677398">
          <w:marLeft w:val="0"/>
          <w:marRight w:val="0"/>
          <w:marTop w:val="150"/>
          <w:marBottom w:val="0"/>
          <w:divBdr>
            <w:top w:val="none" w:sz="0" w:space="0" w:color="auto"/>
            <w:left w:val="none" w:sz="0" w:space="0" w:color="auto"/>
            <w:bottom w:val="none" w:sz="0" w:space="0" w:color="auto"/>
            <w:right w:val="none" w:sz="0" w:space="0" w:color="auto"/>
          </w:divBdr>
          <w:divsChild>
            <w:div w:id="1579291477">
              <w:marLeft w:val="1155"/>
              <w:marRight w:val="0"/>
              <w:marTop w:val="0"/>
              <w:marBottom w:val="0"/>
              <w:divBdr>
                <w:top w:val="none" w:sz="0" w:space="0" w:color="auto"/>
                <w:left w:val="none" w:sz="0" w:space="0" w:color="auto"/>
                <w:bottom w:val="none" w:sz="0" w:space="0" w:color="auto"/>
                <w:right w:val="none" w:sz="0" w:space="0" w:color="auto"/>
              </w:divBdr>
            </w:div>
            <w:div w:id="1094790941">
              <w:marLeft w:val="1155"/>
              <w:marRight w:val="0"/>
              <w:marTop w:val="0"/>
              <w:marBottom w:val="0"/>
              <w:divBdr>
                <w:top w:val="none" w:sz="0" w:space="0" w:color="auto"/>
                <w:left w:val="none" w:sz="0" w:space="0" w:color="auto"/>
                <w:bottom w:val="none" w:sz="0" w:space="0" w:color="auto"/>
                <w:right w:val="none" w:sz="0" w:space="0" w:color="auto"/>
              </w:divBdr>
            </w:div>
            <w:div w:id="230192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87902">
      <w:bodyDiv w:val="1"/>
      <w:marLeft w:val="0"/>
      <w:marRight w:val="0"/>
      <w:marTop w:val="0"/>
      <w:marBottom w:val="0"/>
      <w:divBdr>
        <w:top w:val="none" w:sz="0" w:space="0" w:color="auto"/>
        <w:left w:val="none" w:sz="0" w:space="0" w:color="auto"/>
        <w:bottom w:val="none" w:sz="0" w:space="0" w:color="auto"/>
        <w:right w:val="none" w:sz="0" w:space="0" w:color="auto"/>
      </w:divBdr>
      <w:divsChild>
        <w:div w:id="51083179">
          <w:marLeft w:val="0"/>
          <w:marRight w:val="0"/>
          <w:marTop w:val="0"/>
          <w:marBottom w:val="0"/>
          <w:divBdr>
            <w:top w:val="none" w:sz="0" w:space="0" w:color="auto"/>
            <w:left w:val="none" w:sz="0" w:space="0" w:color="auto"/>
            <w:bottom w:val="none" w:sz="0" w:space="0" w:color="auto"/>
            <w:right w:val="none" w:sz="0" w:space="0" w:color="auto"/>
          </w:divBdr>
        </w:div>
        <w:div w:id="1874808954">
          <w:marLeft w:val="0"/>
          <w:marRight w:val="0"/>
          <w:marTop w:val="150"/>
          <w:marBottom w:val="0"/>
          <w:divBdr>
            <w:top w:val="none" w:sz="0" w:space="0" w:color="auto"/>
            <w:left w:val="none" w:sz="0" w:space="0" w:color="auto"/>
            <w:bottom w:val="none" w:sz="0" w:space="0" w:color="auto"/>
            <w:right w:val="none" w:sz="0" w:space="0" w:color="auto"/>
          </w:divBdr>
          <w:divsChild>
            <w:div w:id="108820802">
              <w:marLeft w:val="1155"/>
              <w:marRight w:val="0"/>
              <w:marTop w:val="0"/>
              <w:marBottom w:val="0"/>
              <w:divBdr>
                <w:top w:val="none" w:sz="0" w:space="0" w:color="auto"/>
                <w:left w:val="none" w:sz="0" w:space="0" w:color="auto"/>
                <w:bottom w:val="none" w:sz="0" w:space="0" w:color="auto"/>
                <w:right w:val="none" w:sz="0" w:space="0" w:color="auto"/>
              </w:divBdr>
            </w:div>
            <w:div w:id="2066028184">
              <w:marLeft w:val="1155"/>
              <w:marRight w:val="0"/>
              <w:marTop w:val="0"/>
              <w:marBottom w:val="0"/>
              <w:divBdr>
                <w:top w:val="none" w:sz="0" w:space="0" w:color="auto"/>
                <w:left w:val="none" w:sz="0" w:space="0" w:color="auto"/>
                <w:bottom w:val="none" w:sz="0" w:space="0" w:color="auto"/>
                <w:right w:val="none" w:sz="0" w:space="0" w:color="auto"/>
              </w:divBdr>
            </w:div>
            <w:div w:id="1483429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0928765">
      <w:bodyDiv w:val="1"/>
      <w:marLeft w:val="0"/>
      <w:marRight w:val="0"/>
      <w:marTop w:val="0"/>
      <w:marBottom w:val="0"/>
      <w:divBdr>
        <w:top w:val="none" w:sz="0" w:space="0" w:color="auto"/>
        <w:left w:val="none" w:sz="0" w:space="0" w:color="auto"/>
        <w:bottom w:val="none" w:sz="0" w:space="0" w:color="auto"/>
        <w:right w:val="none" w:sz="0" w:space="0" w:color="auto"/>
      </w:divBdr>
      <w:divsChild>
        <w:div w:id="1310553567">
          <w:marLeft w:val="0"/>
          <w:marRight w:val="0"/>
          <w:marTop w:val="0"/>
          <w:marBottom w:val="0"/>
          <w:divBdr>
            <w:top w:val="none" w:sz="0" w:space="0" w:color="auto"/>
            <w:left w:val="none" w:sz="0" w:space="0" w:color="auto"/>
            <w:bottom w:val="none" w:sz="0" w:space="0" w:color="auto"/>
            <w:right w:val="none" w:sz="0" w:space="0" w:color="auto"/>
          </w:divBdr>
        </w:div>
        <w:div w:id="1739090268">
          <w:marLeft w:val="0"/>
          <w:marRight w:val="0"/>
          <w:marTop w:val="150"/>
          <w:marBottom w:val="0"/>
          <w:divBdr>
            <w:top w:val="none" w:sz="0" w:space="0" w:color="auto"/>
            <w:left w:val="none" w:sz="0" w:space="0" w:color="auto"/>
            <w:bottom w:val="none" w:sz="0" w:space="0" w:color="auto"/>
            <w:right w:val="none" w:sz="0" w:space="0" w:color="auto"/>
          </w:divBdr>
          <w:divsChild>
            <w:div w:id="111749275">
              <w:marLeft w:val="1155"/>
              <w:marRight w:val="0"/>
              <w:marTop w:val="0"/>
              <w:marBottom w:val="0"/>
              <w:divBdr>
                <w:top w:val="none" w:sz="0" w:space="0" w:color="auto"/>
                <w:left w:val="none" w:sz="0" w:space="0" w:color="auto"/>
                <w:bottom w:val="none" w:sz="0" w:space="0" w:color="auto"/>
                <w:right w:val="none" w:sz="0" w:space="0" w:color="auto"/>
              </w:divBdr>
            </w:div>
            <w:div w:id="1151405106">
              <w:marLeft w:val="1155"/>
              <w:marRight w:val="0"/>
              <w:marTop w:val="0"/>
              <w:marBottom w:val="0"/>
              <w:divBdr>
                <w:top w:val="none" w:sz="0" w:space="0" w:color="auto"/>
                <w:left w:val="none" w:sz="0" w:space="0" w:color="auto"/>
                <w:bottom w:val="none" w:sz="0" w:space="0" w:color="auto"/>
                <w:right w:val="none" w:sz="0" w:space="0" w:color="auto"/>
              </w:divBdr>
            </w:div>
            <w:div w:id="1553154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71665">
      <w:bodyDiv w:val="1"/>
      <w:marLeft w:val="0"/>
      <w:marRight w:val="0"/>
      <w:marTop w:val="0"/>
      <w:marBottom w:val="0"/>
      <w:divBdr>
        <w:top w:val="none" w:sz="0" w:space="0" w:color="auto"/>
        <w:left w:val="none" w:sz="0" w:space="0" w:color="auto"/>
        <w:bottom w:val="none" w:sz="0" w:space="0" w:color="auto"/>
        <w:right w:val="none" w:sz="0" w:space="0" w:color="auto"/>
      </w:divBdr>
      <w:divsChild>
        <w:div w:id="2107342450">
          <w:marLeft w:val="0"/>
          <w:marRight w:val="0"/>
          <w:marTop w:val="0"/>
          <w:marBottom w:val="0"/>
          <w:divBdr>
            <w:top w:val="none" w:sz="0" w:space="0" w:color="auto"/>
            <w:left w:val="none" w:sz="0" w:space="0" w:color="auto"/>
            <w:bottom w:val="none" w:sz="0" w:space="0" w:color="auto"/>
            <w:right w:val="none" w:sz="0" w:space="0" w:color="auto"/>
          </w:divBdr>
        </w:div>
        <w:div w:id="1547720126">
          <w:marLeft w:val="0"/>
          <w:marRight w:val="0"/>
          <w:marTop w:val="150"/>
          <w:marBottom w:val="0"/>
          <w:divBdr>
            <w:top w:val="none" w:sz="0" w:space="0" w:color="auto"/>
            <w:left w:val="none" w:sz="0" w:space="0" w:color="auto"/>
            <w:bottom w:val="none" w:sz="0" w:space="0" w:color="auto"/>
            <w:right w:val="none" w:sz="0" w:space="0" w:color="auto"/>
          </w:divBdr>
          <w:divsChild>
            <w:div w:id="1702515798">
              <w:marLeft w:val="1155"/>
              <w:marRight w:val="0"/>
              <w:marTop w:val="0"/>
              <w:marBottom w:val="0"/>
              <w:divBdr>
                <w:top w:val="none" w:sz="0" w:space="0" w:color="auto"/>
                <w:left w:val="none" w:sz="0" w:space="0" w:color="auto"/>
                <w:bottom w:val="none" w:sz="0" w:space="0" w:color="auto"/>
                <w:right w:val="none" w:sz="0" w:space="0" w:color="auto"/>
              </w:divBdr>
            </w:div>
            <w:div w:id="1994483846">
              <w:marLeft w:val="1155"/>
              <w:marRight w:val="0"/>
              <w:marTop w:val="0"/>
              <w:marBottom w:val="0"/>
              <w:divBdr>
                <w:top w:val="none" w:sz="0" w:space="0" w:color="auto"/>
                <w:left w:val="none" w:sz="0" w:space="0" w:color="auto"/>
                <w:bottom w:val="none" w:sz="0" w:space="0" w:color="auto"/>
                <w:right w:val="none" w:sz="0" w:space="0" w:color="auto"/>
              </w:divBdr>
            </w:div>
            <w:div w:id="24006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4962731">
      <w:bodyDiv w:val="1"/>
      <w:marLeft w:val="0"/>
      <w:marRight w:val="0"/>
      <w:marTop w:val="0"/>
      <w:marBottom w:val="0"/>
      <w:divBdr>
        <w:top w:val="none" w:sz="0" w:space="0" w:color="auto"/>
        <w:left w:val="none" w:sz="0" w:space="0" w:color="auto"/>
        <w:bottom w:val="none" w:sz="0" w:space="0" w:color="auto"/>
        <w:right w:val="none" w:sz="0" w:space="0" w:color="auto"/>
      </w:divBdr>
      <w:divsChild>
        <w:div w:id="753354411">
          <w:marLeft w:val="0"/>
          <w:marRight w:val="0"/>
          <w:marTop w:val="0"/>
          <w:marBottom w:val="0"/>
          <w:divBdr>
            <w:top w:val="none" w:sz="0" w:space="0" w:color="auto"/>
            <w:left w:val="none" w:sz="0" w:space="0" w:color="auto"/>
            <w:bottom w:val="none" w:sz="0" w:space="0" w:color="auto"/>
            <w:right w:val="none" w:sz="0" w:space="0" w:color="auto"/>
          </w:divBdr>
        </w:div>
        <w:div w:id="1398480124">
          <w:marLeft w:val="0"/>
          <w:marRight w:val="0"/>
          <w:marTop w:val="150"/>
          <w:marBottom w:val="0"/>
          <w:divBdr>
            <w:top w:val="none" w:sz="0" w:space="0" w:color="auto"/>
            <w:left w:val="none" w:sz="0" w:space="0" w:color="auto"/>
            <w:bottom w:val="none" w:sz="0" w:space="0" w:color="auto"/>
            <w:right w:val="none" w:sz="0" w:space="0" w:color="auto"/>
          </w:divBdr>
          <w:divsChild>
            <w:div w:id="586310336">
              <w:marLeft w:val="1155"/>
              <w:marRight w:val="0"/>
              <w:marTop w:val="0"/>
              <w:marBottom w:val="0"/>
              <w:divBdr>
                <w:top w:val="none" w:sz="0" w:space="0" w:color="auto"/>
                <w:left w:val="none" w:sz="0" w:space="0" w:color="auto"/>
                <w:bottom w:val="none" w:sz="0" w:space="0" w:color="auto"/>
                <w:right w:val="none" w:sz="0" w:space="0" w:color="auto"/>
              </w:divBdr>
            </w:div>
            <w:div w:id="231081526">
              <w:marLeft w:val="1155"/>
              <w:marRight w:val="0"/>
              <w:marTop w:val="0"/>
              <w:marBottom w:val="0"/>
              <w:divBdr>
                <w:top w:val="none" w:sz="0" w:space="0" w:color="auto"/>
                <w:left w:val="none" w:sz="0" w:space="0" w:color="auto"/>
                <w:bottom w:val="none" w:sz="0" w:space="0" w:color="auto"/>
                <w:right w:val="none" w:sz="0" w:space="0" w:color="auto"/>
              </w:divBdr>
            </w:div>
            <w:div w:id="141154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364617">
      <w:bodyDiv w:val="1"/>
      <w:marLeft w:val="0"/>
      <w:marRight w:val="0"/>
      <w:marTop w:val="0"/>
      <w:marBottom w:val="0"/>
      <w:divBdr>
        <w:top w:val="none" w:sz="0" w:space="0" w:color="auto"/>
        <w:left w:val="none" w:sz="0" w:space="0" w:color="auto"/>
        <w:bottom w:val="none" w:sz="0" w:space="0" w:color="auto"/>
        <w:right w:val="none" w:sz="0" w:space="0" w:color="auto"/>
      </w:divBdr>
      <w:divsChild>
        <w:div w:id="1427339028">
          <w:marLeft w:val="0"/>
          <w:marRight w:val="0"/>
          <w:marTop w:val="0"/>
          <w:marBottom w:val="0"/>
          <w:divBdr>
            <w:top w:val="none" w:sz="0" w:space="0" w:color="auto"/>
            <w:left w:val="none" w:sz="0" w:space="0" w:color="auto"/>
            <w:bottom w:val="none" w:sz="0" w:space="0" w:color="auto"/>
            <w:right w:val="none" w:sz="0" w:space="0" w:color="auto"/>
          </w:divBdr>
        </w:div>
        <w:div w:id="1671636631">
          <w:marLeft w:val="0"/>
          <w:marRight w:val="0"/>
          <w:marTop w:val="150"/>
          <w:marBottom w:val="0"/>
          <w:divBdr>
            <w:top w:val="none" w:sz="0" w:space="0" w:color="auto"/>
            <w:left w:val="none" w:sz="0" w:space="0" w:color="auto"/>
            <w:bottom w:val="none" w:sz="0" w:space="0" w:color="auto"/>
            <w:right w:val="none" w:sz="0" w:space="0" w:color="auto"/>
          </w:divBdr>
          <w:divsChild>
            <w:div w:id="819427067">
              <w:marLeft w:val="1155"/>
              <w:marRight w:val="0"/>
              <w:marTop w:val="0"/>
              <w:marBottom w:val="0"/>
              <w:divBdr>
                <w:top w:val="none" w:sz="0" w:space="0" w:color="auto"/>
                <w:left w:val="none" w:sz="0" w:space="0" w:color="auto"/>
                <w:bottom w:val="none" w:sz="0" w:space="0" w:color="auto"/>
                <w:right w:val="none" w:sz="0" w:space="0" w:color="auto"/>
              </w:divBdr>
            </w:div>
            <w:div w:id="472798370">
              <w:marLeft w:val="1155"/>
              <w:marRight w:val="0"/>
              <w:marTop w:val="0"/>
              <w:marBottom w:val="0"/>
              <w:divBdr>
                <w:top w:val="none" w:sz="0" w:space="0" w:color="auto"/>
                <w:left w:val="none" w:sz="0" w:space="0" w:color="auto"/>
                <w:bottom w:val="none" w:sz="0" w:space="0" w:color="auto"/>
                <w:right w:val="none" w:sz="0" w:space="0" w:color="auto"/>
              </w:divBdr>
            </w:div>
            <w:div w:id="1667593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0297">
      <w:bodyDiv w:val="1"/>
      <w:marLeft w:val="0"/>
      <w:marRight w:val="0"/>
      <w:marTop w:val="0"/>
      <w:marBottom w:val="0"/>
      <w:divBdr>
        <w:top w:val="none" w:sz="0" w:space="0" w:color="auto"/>
        <w:left w:val="none" w:sz="0" w:space="0" w:color="auto"/>
        <w:bottom w:val="none" w:sz="0" w:space="0" w:color="auto"/>
        <w:right w:val="none" w:sz="0" w:space="0" w:color="auto"/>
      </w:divBdr>
      <w:divsChild>
        <w:div w:id="1511989043">
          <w:marLeft w:val="0"/>
          <w:marRight w:val="0"/>
          <w:marTop w:val="0"/>
          <w:marBottom w:val="0"/>
          <w:divBdr>
            <w:top w:val="none" w:sz="0" w:space="0" w:color="auto"/>
            <w:left w:val="none" w:sz="0" w:space="0" w:color="auto"/>
            <w:bottom w:val="none" w:sz="0" w:space="0" w:color="auto"/>
            <w:right w:val="none" w:sz="0" w:space="0" w:color="auto"/>
          </w:divBdr>
        </w:div>
        <w:div w:id="1497962758">
          <w:marLeft w:val="0"/>
          <w:marRight w:val="0"/>
          <w:marTop w:val="150"/>
          <w:marBottom w:val="0"/>
          <w:divBdr>
            <w:top w:val="none" w:sz="0" w:space="0" w:color="auto"/>
            <w:left w:val="none" w:sz="0" w:space="0" w:color="auto"/>
            <w:bottom w:val="none" w:sz="0" w:space="0" w:color="auto"/>
            <w:right w:val="none" w:sz="0" w:space="0" w:color="auto"/>
          </w:divBdr>
          <w:divsChild>
            <w:div w:id="428502021">
              <w:marLeft w:val="1155"/>
              <w:marRight w:val="0"/>
              <w:marTop w:val="0"/>
              <w:marBottom w:val="0"/>
              <w:divBdr>
                <w:top w:val="none" w:sz="0" w:space="0" w:color="auto"/>
                <w:left w:val="none" w:sz="0" w:space="0" w:color="auto"/>
                <w:bottom w:val="none" w:sz="0" w:space="0" w:color="auto"/>
                <w:right w:val="none" w:sz="0" w:space="0" w:color="auto"/>
              </w:divBdr>
            </w:div>
            <w:div w:id="760638088">
              <w:marLeft w:val="1155"/>
              <w:marRight w:val="0"/>
              <w:marTop w:val="0"/>
              <w:marBottom w:val="0"/>
              <w:divBdr>
                <w:top w:val="none" w:sz="0" w:space="0" w:color="auto"/>
                <w:left w:val="none" w:sz="0" w:space="0" w:color="auto"/>
                <w:bottom w:val="none" w:sz="0" w:space="0" w:color="auto"/>
                <w:right w:val="none" w:sz="0" w:space="0" w:color="auto"/>
              </w:divBdr>
            </w:div>
            <w:div w:id="1816715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06595">
      <w:bodyDiv w:val="1"/>
      <w:marLeft w:val="0"/>
      <w:marRight w:val="0"/>
      <w:marTop w:val="0"/>
      <w:marBottom w:val="0"/>
      <w:divBdr>
        <w:top w:val="none" w:sz="0" w:space="0" w:color="auto"/>
        <w:left w:val="none" w:sz="0" w:space="0" w:color="auto"/>
        <w:bottom w:val="none" w:sz="0" w:space="0" w:color="auto"/>
        <w:right w:val="none" w:sz="0" w:space="0" w:color="auto"/>
      </w:divBdr>
      <w:divsChild>
        <w:div w:id="1875581508">
          <w:marLeft w:val="0"/>
          <w:marRight w:val="0"/>
          <w:marTop w:val="0"/>
          <w:marBottom w:val="0"/>
          <w:divBdr>
            <w:top w:val="none" w:sz="0" w:space="0" w:color="auto"/>
            <w:left w:val="none" w:sz="0" w:space="0" w:color="auto"/>
            <w:bottom w:val="none" w:sz="0" w:space="0" w:color="auto"/>
            <w:right w:val="none" w:sz="0" w:space="0" w:color="auto"/>
          </w:divBdr>
        </w:div>
        <w:div w:id="1109424900">
          <w:marLeft w:val="0"/>
          <w:marRight w:val="0"/>
          <w:marTop w:val="150"/>
          <w:marBottom w:val="0"/>
          <w:divBdr>
            <w:top w:val="none" w:sz="0" w:space="0" w:color="auto"/>
            <w:left w:val="none" w:sz="0" w:space="0" w:color="auto"/>
            <w:bottom w:val="none" w:sz="0" w:space="0" w:color="auto"/>
            <w:right w:val="none" w:sz="0" w:space="0" w:color="auto"/>
          </w:divBdr>
          <w:divsChild>
            <w:div w:id="1971134429">
              <w:marLeft w:val="1155"/>
              <w:marRight w:val="0"/>
              <w:marTop w:val="0"/>
              <w:marBottom w:val="0"/>
              <w:divBdr>
                <w:top w:val="none" w:sz="0" w:space="0" w:color="auto"/>
                <w:left w:val="none" w:sz="0" w:space="0" w:color="auto"/>
                <w:bottom w:val="none" w:sz="0" w:space="0" w:color="auto"/>
                <w:right w:val="none" w:sz="0" w:space="0" w:color="auto"/>
              </w:divBdr>
            </w:div>
            <w:div w:id="2139838074">
              <w:marLeft w:val="1155"/>
              <w:marRight w:val="0"/>
              <w:marTop w:val="0"/>
              <w:marBottom w:val="0"/>
              <w:divBdr>
                <w:top w:val="none" w:sz="0" w:space="0" w:color="auto"/>
                <w:left w:val="none" w:sz="0" w:space="0" w:color="auto"/>
                <w:bottom w:val="none" w:sz="0" w:space="0" w:color="auto"/>
                <w:right w:val="none" w:sz="0" w:space="0" w:color="auto"/>
              </w:divBdr>
            </w:div>
            <w:div w:id="569193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470108">
      <w:bodyDiv w:val="1"/>
      <w:marLeft w:val="0"/>
      <w:marRight w:val="0"/>
      <w:marTop w:val="0"/>
      <w:marBottom w:val="0"/>
      <w:divBdr>
        <w:top w:val="none" w:sz="0" w:space="0" w:color="auto"/>
        <w:left w:val="none" w:sz="0" w:space="0" w:color="auto"/>
        <w:bottom w:val="none" w:sz="0" w:space="0" w:color="auto"/>
        <w:right w:val="none" w:sz="0" w:space="0" w:color="auto"/>
      </w:divBdr>
      <w:divsChild>
        <w:div w:id="673143256">
          <w:marLeft w:val="0"/>
          <w:marRight w:val="0"/>
          <w:marTop w:val="0"/>
          <w:marBottom w:val="0"/>
          <w:divBdr>
            <w:top w:val="none" w:sz="0" w:space="0" w:color="auto"/>
            <w:left w:val="none" w:sz="0" w:space="0" w:color="auto"/>
            <w:bottom w:val="none" w:sz="0" w:space="0" w:color="auto"/>
            <w:right w:val="none" w:sz="0" w:space="0" w:color="auto"/>
          </w:divBdr>
        </w:div>
        <w:div w:id="2033652250">
          <w:marLeft w:val="0"/>
          <w:marRight w:val="0"/>
          <w:marTop w:val="150"/>
          <w:marBottom w:val="0"/>
          <w:divBdr>
            <w:top w:val="none" w:sz="0" w:space="0" w:color="auto"/>
            <w:left w:val="none" w:sz="0" w:space="0" w:color="auto"/>
            <w:bottom w:val="none" w:sz="0" w:space="0" w:color="auto"/>
            <w:right w:val="none" w:sz="0" w:space="0" w:color="auto"/>
          </w:divBdr>
          <w:divsChild>
            <w:div w:id="1844198843">
              <w:marLeft w:val="1155"/>
              <w:marRight w:val="0"/>
              <w:marTop w:val="0"/>
              <w:marBottom w:val="0"/>
              <w:divBdr>
                <w:top w:val="none" w:sz="0" w:space="0" w:color="auto"/>
                <w:left w:val="none" w:sz="0" w:space="0" w:color="auto"/>
                <w:bottom w:val="none" w:sz="0" w:space="0" w:color="auto"/>
                <w:right w:val="none" w:sz="0" w:space="0" w:color="auto"/>
              </w:divBdr>
            </w:div>
            <w:div w:id="1112478346">
              <w:marLeft w:val="1155"/>
              <w:marRight w:val="0"/>
              <w:marTop w:val="0"/>
              <w:marBottom w:val="0"/>
              <w:divBdr>
                <w:top w:val="none" w:sz="0" w:space="0" w:color="auto"/>
                <w:left w:val="none" w:sz="0" w:space="0" w:color="auto"/>
                <w:bottom w:val="none" w:sz="0" w:space="0" w:color="auto"/>
                <w:right w:val="none" w:sz="0" w:space="0" w:color="auto"/>
              </w:divBdr>
            </w:div>
            <w:div w:id="1040668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2633">
      <w:bodyDiv w:val="1"/>
      <w:marLeft w:val="0"/>
      <w:marRight w:val="0"/>
      <w:marTop w:val="0"/>
      <w:marBottom w:val="0"/>
      <w:divBdr>
        <w:top w:val="none" w:sz="0" w:space="0" w:color="auto"/>
        <w:left w:val="none" w:sz="0" w:space="0" w:color="auto"/>
        <w:bottom w:val="none" w:sz="0" w:space="0" w:color="auto"/>
        <w:right w:val="none" w:sz="0" w:space="0" w:color="auto"/>
      </w:divBdr>
      <w:divsChild>
        <w:div w:id="2027125410">
          <w:marLeft w:val="0"/>
          <w:marRight w:val="0"/>
          <w:marTop w:val="0"/>
          <w:marBottom w:val="0"/>
          <w:divBdr>
            <w:top w:val="none" w:sz="0" w:space="0" w:color="auto"/>
            <w:left w:val="none" w:sz="0" w:space="0" w:color="auto"/>
            <w:bottom w:val="none" w:sz="0" w:space="0" w:color="auto"/>
            <w:right w:val="none" w:sz="0" w:space="0" w:color="auto"/>
          </w:divBdr>
        </w:div>
        <w:div w:id="484588495">
          <w:marLeft w:val="0"/>
          <w:marRight w:val="0"/>
          <w:marTop w:val="150"/>
          <w:marBottom w:val="0"/>
          <w:divBdr>
            <w:top w:val="none" w:sz="0" w:space="0" w:color="auto"/>
            <w:left w:val="none" w:sz="0" w:space="0" w:color="auto"/>
            <w:bottom w:val="none" w:sz="0" w:space="0" w:color="auto"/>
            <w:right w:val="none" w:sz="0" w:space="0" w:color="auto"/>
          </w:divBdr>
          <w:divsChild>
            <w:div w:id="1383948087">
              <w:marLeft w:val="1155"/>
              <w:marRight w:val="0"/>
              <w:marTop w:val="0"/>
              <w:marBottom w:val="0"/>
              <w:divBdr>
                <w:top w:val="none" w:sz="0" w:space="0" w:color="auto"/>
                <w:left w:val="none" w:sz="0" w:space="0" w:color="auto"/>
                <w:bottom w:val="none" w:sz="0" w:space="0" w:color="auto"/>
                <w:right w:val="none" w:sz="0" w:space="0" w:color="auto"/>
              </w:divBdr>
            </w:div>
            <w:div w:id="1495216701">
              <w:marLeft w:val="1155"/>
              <w:marRight w:val="0"/>
              <w:marTop w:val="0"/>
              <w:marBottom w:val="0"/>
              <w:divBdr>
                <w:top w:val="none" w:sz="0" w:space="0" w:color="auto"/>
                <w:left w:val="none" w:sz="0" w:space="0" w:color="auto"/>
                <w:bottom w:val="none" w:sz="0" w:space="0" w:color="auto"/>
                <w:right w:val="none" w:sz="0" w:space="0" w:color="auto"/>
              </w:divBdr>
            </w:div>
            <w:div w:id="1396976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09353">
      <w:bodyDiv w:val="1"/>
      <w:marLeft w:val="0"/>
      <w:marRight w:val="0"/>
      <w:marTop w:val="0"/>
      <w:marBottom w:val="0"/>
      <w:divBdr>
        <w:top w:val="none" w:sz="0" w:space="0" w:color="auto"/>
        <w:left w:val="none" w:sz="0" w:space="0" w:color="auto"/>
        <w:bottom w:val="none" w:sz="0" w:space="0" w:color="auto"/>
        <w:right w:val="none" w:sz="0" w:space="0" w:color="auto"/>
      </w:divBdr>
      <w:divsChild>
        <w:div w:id="1862864188">
          <w:marLeft w:val="0"/>
          <w:marRight w:val="0"/>
          <w:marTop w:val="0"/>
          <w:marBottom w:val="0"/>
          <w:divBdr>
            <w:top w:val="none" w:sz="0" w:space="0" w:color="auto"/>
            <w:left w:val="none" w:sz="0" w:space="0" w:color="auto"/>
            <w:bottom w:val="none" w:sz="0" w:space="0" w:color="auto"/>
            <w:right w:val="none" w:sz="0" w:space="0" w:color="auto"/>
          </w:divBdr>
        </w:div>
        <w:div w:id="363336111">
          <w:marLeft w:val="0"/>
          <w:marRight w:val="0"/>
          <w:marTop w:val="150"/>
          <w:marBottom w:val="0"/>
          <w:divBdr>
            <w:top w:val="none" w:sz="0" w:space="0" w:color="auto"/>
            <w:left w:val="none" w:sz="0" w:space="0" w:color="auto"/>
            <w:bottom w:val="none" w:sz="0" w:space="0" w:color="auto"/>
            <w:right w:val="none" w:sz="0" w:space="0" w:color="auto"/>
          </w:divBdr>
          <w:divsChild>
            <w:div w:id="966471130">
              <w:marLeft w:val="1155"/>
              <w:marRight w:val="0"/>
              <w:marTop w:val="0"/>
              <w:marBottom w:val="0"/>
              <w:divBdr>
                <w:top w:val="none" w:sz="0" w:space="0" w:color="auto"/>
                <w:left w:val="none" w:sz="0" w:space="0" w:color="auto"/>
                <w:bottom w:val="none" w:sz="0" w:space="0" w:color="auto"/>
                <w:right w:val="none" w:sz="0" w:space="0" w:color="auto"/>
              </w:divBdr>
            </w:div>
            <w:div w:id="589432443">
              <w:marLeft w:val="1155"/>
              <w:marRight w:val="0"/>
              <w:marTop w:val="0"/>
              <w:marBottom w:val="0"/>
              <w:divBdr>
                <w:top w:val="none" w:sz="0" w:space="0" w:color="auto"/>
                <w:left w:val="none" w:sz="0" w:space="0" w:color="auto"/>
                <w:bottom w:val="none" w:sz="0" w:space="0" w:color="auto"/>
                <w:right w:val="none" w:sz="0" w:space="0" w:color="auto"/>
              </w:divBdr>
            </w:div>
            <w:div w:id="3618311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08077">
      <w:bodyDiv w:val="1"/>
      <w:marLeft w:val="0"/>
      <w:marRight w:val="0"/>
      <w:marTop w:val="0"/>
      <w:marBottom w:val="0"/>
      <w:divBdr>
        <w:top w:val="none" w:sz="0" w:space="0" w:color="auto"/>
        <w:left w:val="none" w:sz="0" w:space="0" w:color="auto"/>
        <w:bottom w:val="none" w:sz="0" w:space="0" w:color="auto"/>
        <w:right w:val="none" w:sz="0" w:space="0" w:color="auto"/>
      </w:divBdr>
      <w:divsChild>
        <w:div w:id="894193743">
          <w:marLeft w:val="0"/>
          <w:marRight w:val="0"/>
          <w:marTop w:val="0"/>
          <w:marBottom w:val="0"/>
          <w:divBdr>
            <w:top w:val="none" w:sz="0" w:space="0" w:color="auto"/>
            <w:left w:val="none" w:sz="0" w:space="0" w:color="auto"/>
            <w:bottom w:val="none" w:sz="0" w:space="0" w:color="auto"/>
            <w:right w:val="none" w:sz="0" w:space="0" w:color="auto"/>
          </w:divBdr>
        </w:div>
        <w:div w:id="1848715107">
          <w:marLeft w:val="0"/>
          <w:marRight w:val="0"/>
          <w:marTop w:val="150"/>
          <w:marBottom w:val="0"/>
          <w:divBdr>
            <w:top w:val="none" w:sz="0" w:space="0" w:color="auto"/>
            <w:left w:val="none" w:sz="0" w:space="0" w:color="auto"/>
            <w:bottom w:val="none" w:sz="0" w:space="0" w:color="auto"/>
            <w:right w:val="none" w:sz="0" w:space="0" w:color="auto"/>
          </w:divBdr>
          <w:divsChild>
            <w:div w:id="557665095">
              <w:marLeft w:val="1155"/>
              <w:marRight w:val="0"/>
              <w:marTop w:val="0"/>
              <w:marBottom w:val="0"/>
              <w:divBdr>
                <w:top w:val="none" w:sz="0" w:space="0" w:color="auto"/>
                <w:left w:val="none" w:sz="0" w:space="0" w:color="auto"/>
                <w:bottom w:val="none" w:sz="0" w:space="0" w:color="auto"/>
                <w:right w:val="none" w:sz="0" w:space="0" w:color="auto"/>
              </w:divBdr>
            </w:div>
            <w:div w:id="1958483425">
              <w:marLeft w:val="1155"/>
              <w:marRight w:val="0"/>
              <w:marTop w:val="0"/>
              <w:marBottom w:val="0"/>
              <w:divBdr>
                <w:top w:val="none" w:sz="0" w:space="0" w:color="auto"/>
                <w:left w:val="none" w:sz="0" w:space="0" w:color="auto"/>
                <w:bottom w:val="none" w:sz="0" w:space="0" w:color="auto"/>
                <w:right w:val="none" w:sz="0" w:space="0" w:color="auto"/>
              </w:divBdr>
            </w:div>
            <w:div w:id="168220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21594">
      <w:bodyDiv w:val="1"/>
      <w:marLeft w:val="0"/>
      <w:marRight w:val="0"/>
      <w:marTop w:val="0"/>
      <w:marBottom w:val="0"/>
      <w:divBdr>
        <w:top w:val="none" w:sz="0" w:space="0" w:color="auto"/>
        <w:left w:val="none" w:sz="0" w:space="0" w:color="auto"/>
        <w:bottom w:val="none" w:sz="0" w:space="0" w:color="auto"/>
        <w:right w:val="none" w:sz="0" w:space="0" w:color="auto"/>
      </w:divBdr>
      <w:divsChild>
        <w:div w:id="511799883">
          <w:marLeft w:val="0"/>
          <w:marRight w:val="0"/>
          <w:marTop w:val="0"/>
          <w:marBottom w:val="0"/>
          <w:divBdr>
            <w:top w:val="none" w:sz="0" w:space="0" w:color="auto"/>
            <w:left w:val="none" w:sz="0" w:space="0" w:color="auto"/>
            <w:bottom w:val="none" w:sz="0" w:space="0" w:color="auto"/>
            <w:right w:val="none" w:sz="0" w:space="0" w:color="auto"/>
          </w:divBdr>
        </w:div>
        <w:div w:id="50078109">
          <w:marLeft w:val="0"/>
          <w:marRight w:val="0"/>
          <w:marTop w:val="150"/>
          <w:marBottom w:val="0"/>
          <w:divBdr>
            <w:top w:val="none" w:sz="0" w:space="0" w:color="auto"/>
            <w:left w:val="none" w:sz="0" w:space="0" w:color="auto"/>
            <w:bottom w:val="none" w:sz="0" w:space="0" w:color="auto"/>
            <w:right w:val="none" w:sz="0" w:space="0" w:color="auto"/>
          </w:divBdr>
          <w:divsChild>
            <w:div w:id="1850944886">
              <w:marLeft w:val="1155"/>
              <w:marRight w:val="0"/>
              <w:marTop w:val="0"/>
              <w:marBottom w:val="0"/>
              <w:divBdr>
                <w:top w:val="none" w:sz="0" w:space="0" w:color="auto"/>
                <w:left w:val="none" w:sz="0" w:space="0" w:color="auto"/>
                <w:bottom w:val="none" w:sz="0" w:space="0" w:color="auto"/>
                <w:right w:val="none" w:sz="0" w:space="0" w:color="auto"/>
              </w:divBdr>
            </w:div>
            <w:div w:id="767315797">
              <w:marLeft w:val="1155"/>
              <w:marRight w:val="0"/>
              <w:marTop w:val="0"/>
              <w:marBottom w:val="0"/>
              <w:divBdr>
                <w:top w:val="none" w:sz="0" w:space="0" w:color="auto"/>
                <w:left w:val="none" w:sz="0" w:space="0" w:color="auto"/>
                <w:bottom w:val="none" w:sz="0" w:space="0" w:color="auto"/>
                <w:right w:val="none" w:sz="0" w:space="0" w:color="auto"/>
              </w:divBdr>
            </w:div>
            <w:div w:id="1864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02074">
      <w:bodyDiv w:val="1"/>
      <w:marLeft w:val="0"/>
      <w:marRight w:val="0"/>
      <w:marTop w:val="0"/>
      <w:marBottom w:val="0"/>
      <w:divBdr>
        <w:top w:val="none" w:sz="0" w:space="0" w:color="auto"/>
        <w:left w:val="none" w:sz="0" w:space="0" w:color="auto"/>
        <w:bottom w:val="none" w:sz="0" w:space="0" w:color="auto"/>
        <w:right w:val="none" w:sz="0" w:space="0" w:color="auto"/>
      </w:divBdr>
      <w:divsChild>
        <w:div w:id="1432892918">
          <w:marLeft w:val="0"/>
          <w:marRight w:val="0"/>
          <w:marTop w:val="0"/>
          <w:marBottom w:val="0"/>
          <w:divBdr>
            <w:top w:val="none" w:sz="0" w:space="0" w:color="auto"/>
            <w:left w:val="none" w:sz="0" w:space="0" w:color="auto"/>
            <w:bottom w:val="none" w:sz="0" w:space="0" w:color="auto"/>
            <w:right w:val="none" w:sz="0" w:space="0" w:color="auto"/>
          </w:divBdr>
        </w:div>
        <w:div w:id="513421302">
          <w:marLeft w:val="0"/>
          <w:marRight w:val="0"/>
          <w:marTop w:val="150"/>
          <w:marBottom w:val="0"/>
          <w:divBdr>
            <w:top w:val="none" w:sz="0" w:space="0" w:color="auto"/>
            <w:left w:val="none" w:sz="0" w:space="0" w:color="auto"/>
            <w:bottom w:val="none" w:sz="0" w:space="0" w:color="auto"/>
            <w:right w:val="none" w:sz="0" w:space="0" w:color="auto"/>
          </w:divBdr>
          <w:divsChild>
            <w:div w:id="137456268">
              <w:marLeft w:val="1155"/>
              <w:marRight w:val="0"/>
              <w:marTop w:val="0"/>
              <w:marBottom w:val="0"/>
              <w:divBdr>
                <w:top w:val="none" w:sz="0" w:space="0" w:color="auto"/>
                <w:left w:val="none" w:sz="0" w:space="0" w:color="auto"/>
                <w:bottom w:val="none" w:sz="0" w:space="0" w:color="auto"/>
                <w:right w:val="none" w:sz="0" w:space="0" w:color="auto"/>
              </w:divBdr>
            </w:div>
            <w:div w:id="677384784">
              <w:marLeft w:val="1155"/>
              <w:marRight w:val="0"/>
              <w:marTop w:val="0"/>
              <w:marBottom w:val="0"/>
              <w:divBdr>
                <w:top w:val="none" w:sz="0" w:space="0" w:color="auto"/>
                <w:left w:val="none" w:sz="0" w:space="0" w:color="auto"/>
                <w:bottom w:val="none" w:sz="0" w:space="0" w:color="auto"/>
                <w:right w:val="none" w:sz="0" w:space="0" w:color="auto"/>
              </w:divBdr>
            </w:div>
            <w:div w:id="643313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89252">
      <w:bodyDiv w:val="1"/>
      <w:marLeft w:val="0"/>
      <w:marRight w:val="0"/>
      <w:marTop w:val="0"/>
      <w:marBottom w:val="0"/>
      <w:divBdr>
        <w:top w:val="none" w:sz="0" w:space="0" w:color="auto"/>
        <w:left w:val="none" w:sz="0" w:space="0" w:color="auto"/>
        <w:bottom w:val="none" w:sz="0" w:space="0" w:color="auto"/>
        <w:right w:val="none" w:sz="0" w:space="0" w:color="auto"/>
      </w:divBdr>
      <w:divsChild>
        <w:div w:id="110907214">
          <w:marLeft w:val="0"/>
          <w:marRight w:val="0"/>
          <w:marTop w:val="0"/>
          <w:marBottom w:val="0"/>
          <w:divBdr>
            <w:top w:val="none" w:sz="0" w:space="0" w:color="auto"/>
            <w:left w:val="none" w:sz="0" w:space="0" w:color="auto"/>
            <w:bottom w:val="none" w:sz="0" w:space="0" w:color="auto"/>
            <w:right w:val="none" w:sz="0" w:space="0" w:color="auto"/>
          </w:divBdr>
        </w:div>
        <w:div w:id="1128818098">
          <w:marLeft w:val="0"/>
          <w:marRight w:val="0"/>
          <w:marTop w:val="150"/>
          <w:marBottom w:val="0"/>
          <w:divBdr>
            <w:top w:val="none" w:sz="0" w:space="0" w:color="auto"/>
            <w:left w:val="none" w:sz="0" w:space="0" w:color="auto"/>
            <w:bottom w:val="none" w:sz="0" w:space="0" w:color="auto"/>
            <w:right w:val="none" w:sz="0" w:space="0" w:color="auto"/>
          </w:divBdr>
          <w:divsChild>
            <w:div w:id="1497529712">
              <w:marLeft w:val="1155"/>
              <w:marRight w:val="0"/>
              <w:marTop w:val="0"/>
              <w:marBottom w:val="0"/>
              <w:divBdr>
                <w:top w:val="none" w:sz="0" w:space="0" w:color="auto"/>
                <w:left w:val="none" w:sz="0" w:space="0" w:color="auto"/>
                <w:bottom w:val="none" w:sz="0" w:space="0" w:color="auto"/>
                <w:right w:val="none" w:sz="0" w:space="0" w:color="auto"/>
              </w:divBdr>
            </w:div>
            <w:div w:id="1474907921">
              <w:marLeft w:val="1155"/>
              <w:marRight w:val="0"/>
              <w:marTop w:val="0"/>
              <w:marBottom w:val="0"/>
              <w:divBdr>
                <w:top w:val="none" w:sz="0" w:space="0" w:color="auto"/>
                <w:left w:val="none" w:sz="0" w:space="0" w:color="auto"/>
                <w:bottom w:val="none" w:sz="0" w:space="0" w:color="auto"/>
                <w:right w:val="none" w:sz="0" w:space="0" w:color="auto"/>
              </w:divBdr>
            </w:div>
            <w:div w:id="1307972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668548">
      <w:bodyDiv w:val="1"/>
      <w:marLeft w:val="0"/>
      <w:marRight w:val="0"/>
      <w:marTop w:val="0"/>
      <w:marBottom w:val="0"/>
      <w:divBdr>
        <w:top w:val="none" w:sz="0" w:space="0" w:color="auto"/>
        <w:left w:val="none" w:sz="0" w:space="0" w:color="auto"/>
        <w:bottom w:val="none" w:sz="0" w:space="0" w:color="auto"/>
        <w:right w:val="none" w:sz="0" w:space="0" w:color="auto"/>
      </w:divBdr>
      <w:divsChild>
        <w:div w:id="1630821261">
          <w:marLeft w:val="0"/>
          <w:marRight w:val="0"/>
          <w:marTop w:val="0"/>
          <w:marBottom w:val="0"/>
          <w:divBdr>
            <w:top w:val="none" w:sz="0" w:space="0" w:color="auto"/>
            <w:left w:val="none" w:sz="0" w:space="0" w:color="auto"/>
            <w:bottom w:val="none" w:sz="0" w:space="0" w:color="auto"/>
            <w:right w:val="none" w:sz="0" w:space="0" w:color="auto"/>
          </w:divBdr>
        </w:div>
        <w:div w:id="434789886">
          <w:marLeft w:val="0"/>
          <w:marRight w:val="0"/>
          <w:marTop w:val="150"/>
          <w:marBottom w:val="0"/>
          <w:divBdr>
            <w:top w:val="none" w:sz="0" w:space="0" w:color="auto"/>
            <w:left w:val="none" w:sz="0" w:space="0" w:color="auto"/>
            <w:bottom w:val="none" w:sz="0" w:space="0" w:color="auto"/>
            <w:right w:val="none" w:sz="0" w:space="0" w:color="auto"/>
          </w:divBdr>
          <w:divsChild>
            <w:div w:id="912618228">
              <w:marLeft w:val="1155"/>
              <w:marRight w:val="0"/>
              <w:marTop w:val="0"/>
              <w:marBottom w:val="0"/>
              <w:divBdr>
                <w:top w:val="none" w:sz="0" w:space="0" w:color="auto"/>
                <w:left w:val="none" w:sz="0" w:space="0" w:color="auto"/>
                <w:bottom w:val="none" w:sz="0" w:space="0" w:color="auto"/>
                <w:right w:val="none" w:sz="0" w:space="0" w:color="auto"/>
              </w:divBdr>
            </w:div>
            <w:div w:id="550925683">
              <w:marLeft w:val="1155"/>
              <w:marRight w:val="0"/>
              <w:marTop w:val="0"/>
              <w:marBottom w:val="0"/>
              <w:divBdr>
                <w:top w:val="none" w:sz="0" w:space="0" w:color="auto"/>
                <w:left w:val="none" w:sz="0" w:space="0" w:color="auto"/>
                <w:bottom w:val="none" w:sz="0" w:space="0" w:color="auto"/>
                <w:right w:val="none" w:sz="0" w:space="0" w:color="auto"/>
              </w:divBdr>
            </w:div>
            <w:div w:id="15665320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716">
      <w:bodyDiv w:val="1"/>
      <w:marLeft w:val="0"/>
      <w:marRight w:val="0"/>
      <w:marTop w:val="0"/>
      <w:marBottom w:val="0"/>
      <w:divBdr>
        <w:top w:val="none" w:sz="0" w:space="0" w:color="auto"/>
        <w:left w:val="none" w:sz="0" w:space="0" w:color="auto"/>
        <w:bottom w:val="none" w:sz="0" w:space="0" w:color="auto"/>
        <w:right w:val="none" w:sz="0" w:space="0" w:color="auto"/>
      </w:divBdr>
      <w:divsChild>
        <w:div w:id="1720007441">
          <w:marLeft w:val="0"/>
          <w:marRight w:val="0"/>
          <w:marTop w:val="0"/>
          <w:marBottom w:val="0"/>
          <w:divBdr>
            <w:top w:val="none" w:sz="0" w:space="0" w:color="auto"/>
            <w:left w:val="none" w:sz="0" w:space="0" w:color="auto"/>
            <w:bottom w:val="none" w:sz="0" w:space="0" w:color="auto"/>
            <w:right w:val="none" w:sz="0" w:space="0" w:color="auto"/>
          </w:divBdr>
        </w:div>
        <w:div w:id="2065446212">
          <w:marLeft w:val="0"/>
          <w:marRight w:val="0"/>
          <w:marTop w:val="150"/>
          <w:marBottom w:val="0"/>
          <w:divBdr>
            <w:top w:val="none" w:sz="0" w:space="0" w:color="auto"/>
            <w:left w:val="none" w:sz="0" w:space="0" w:color="auto"/>
            <w:bottom w:val="none" w:sz="0" w:space="0" w:color="auto"/>
            <w:right w:val="none" w:sz="0" w:space="0" w:color="auto"/>
          </w:divBdr>
          <w:divsChild>
            <w:div w:id="2076195763">
              <w:marLeft w:val="1155"/>
              <w:marRight w:val="0"/>
              <w:marTop w:val="0"/>
              <w:marBottom w:val="0"/>
              <w:divBdr>
                <w:top w:val="none" w:sz="0" w:space="0" w:color="auto"/>
                <w:left w:val="none" w:sz="0" w:space="0" w:color="auto"/>
                <w:bottom w:val="none" w:sz="0" w:space="0" w:color="auto"/>
                <w:right w:val="none" w:sz="0" w:space="0" w:color="auto"/>
              </w:divBdr>
            </w:div>
            <w:div w:id="1576939823">
              <w:marLeft w:val="1155"/>
              <w:marRight w:val="0"/>
              <w:marTop w:val="0"/>
              <w:marBottom w:val="0"/>
              <w:divBdr>
                <w:top w:val="none" w:sz="0" w:space="0" w:color="auto"/>
                <w:left w:val="none" w:sz="0" w:space="0" w:color="auto"/>
                <w:bottom w:val="none" w:sz="0" w:space="0" w:color="auto"/>
                <w:right w:val="none" w:sz="0" w:space="0" w:color="auto"/>
              </w:divBdr>
            </w:div>
            <w:div w:id="20870658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74923">
      <w:bodyDiv w:val="1"/>
      <w:marLeft w:val="0"/>
      <w:marRight w:val="0"/>
      <w:marTop w:val="0"/>
      <w:marBottom w:val="0"/>
      <w:divBdr>
        <w:top w:val="none" w:sz="0" w:space="0" w:color="auto"/>
        <w:left w:val="none" w:sz="0" w:space="0" w:color="auto"/>
        <w:bottom w:val="none" w:sz="0" w:space="0" w:color="auto"/>
        <w:right w:val="none" w:sz="0" w:space="0" w:color="auto"/>
      </w:divBdr>
      <w:divsChild>
        <w:div w:id="1066032945">
          <w:marLeft w:val="0"/>
          <w:marRight w:val="0"/>
          <w:marTop w:val="0"/>
          <w:marBottom w:val="0"/>
          <w:divBdr>
            <w:top w:val="none" w:sz="0" w:space="0" w:color="auto"/>
            <w:left w:val="none" w:sz="0" w:space="0" w:color="auto"/>
            <w:bottom w:val="none" w:sz="0" w:space="0" w:color="auto"/>
            <w:right w:val="none" w:sz="0" w:space="0" w:color="auto"/>
          </w:divBdr>
        </w:div>
        <w:div w:id="104037338">
          <w:marLeft w:val="0"/>
          <w:marRight w:val="0"/>
          <w:marTop w:val="150"/>
          <w:marBottom w:val="0"/>
          <w:divBdr>
            <w:top w:val="none" w:sz="0" w:space="0" w:color="auto"/>
            <w:left w:val="none" w:sz="0" w:space="0" w:color="auto"/>
            <w:bottom w:val="none" w:sz="0" w:space="0" w:color="auto"/>
            <w:right w:val="none" w:sz="0" w:space="0" w:color="auto"/>
          </w:divBdr>
          <w:divsChild>
            <w:div w:id="457065564">
              <w:marLeft w:val="1155"/>
              <w:marRight w:val="0"/>
              <w:marTop w:val="0"/>
              <w:marBottom w:val="0"/>
              <w:divBdr>
                <w:top w:val="none" w:sz="0" w:space="0" w:color="auto"/>
                <w:left w:val="none" w:sz="0" w:space="0" w:color="auto"/>
                <w:bottom w:val="none" w:sz="0" w:space="0" w:color="auto"/>
                <w:right w:val="none" w:sz="0" w:space="0" w:color="auto"/>
              </w:divBdr>
            </w:div>
            <w:div w:id="587352723">
              <w:marLeft w:val="1155"/>
              <w:marRight w:val="0"/>
              <w:marTop w:val="0"/>
              <w:marBottom w:val="0"/>
              <w:divBdr>
                <w:top w:val="none" w:sz="0" w:space="0" w:color="auto"/>
                <w:left w:val="none" w:sz="0" w:space="0" w:color="auto"/>
                <w:bottom w:val="none" w:sz="0" w:space="0" w:color="auto"/>
                <w:right w:val="none" w:sz="0" w:space="0" w:color="auto"/>
              </w:divBdr>
            </w:div>
            <w:div w:id="799091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699843">
      <w:bodyDiv w:val="1"/>
      <w:marLeft w:val="0"/>
      <w:marRight w:val="0"/>
      <w:marTop w:val="0"/>
      <w:marBottom w:val="0"/>
      <w:divBdr>
        <w:top w:val="none" w:sz="0" w:space="0" w:color="auto"/>
        <w:left w:val="none" w:sz="0" w:space="0" w:color="auto"/>
        <w:bottom w:val="none" w:sz="0" w:space="0" w:color="auto"/>
        <w:right w:val="none" w:sz="0" w:space="0" w:color="auto"/>
      </w:divBdr>
      <w:divsChild>
        <w:div w:id="1904751818">
          <w:marLeft w:val="0"/>
          <w:marRight w:val="0"/>
          <w:marTop w:val="0"/>
          <w:marBottom w:val="0"/>
          <w:divBdr>
            <w:top w:val="none" w:sz="0" w:space="0" w:color="auto"/>
            <w:left w:val="none" w:sz="0" w:space="0" w:color="auto"/>
            <w:bottom w:val="none" w:sz="0" w:space="0" w:color="auto"/>
            <w:right w:val="none" w:sz="0" w:space="0" w:color="auto"/>
          </w:divBdr>
        </w:div>
        <w:div w:id="508375537">
          <w:marLeft w:val="0"/>
          <w:marRight w:val="0"/>
          <w:marTop w:val="150"/>
          <w:marBottom w:val="0"/>
          <w:divBdr>
            <w:top w:val="none" w:sz="0" w:space="0" w:color="auto"/>
            <w:left w:val="none" w:sz="0" w:space="0" w:color="auto"/>
            <w:bottom w:val="none" w:sz="0" w:space="0" w:color="auto"/>
            <w:right w:val="none" w:sz="0" w:space="0" w:color="auto"/>
          </w:divBdr>
          <w:divsChild>
            <w:div w:id="956569332">
              <w:marLeft w:val="1155"/>
              <w:marRight w:val="0"/>
              <w:marTop w:val="0"/>
              <w:marBottom w:val="0"/>
              <w:divBdr>
                <w:top w:val="none" w:sz="0" w:space="0" w:color="auto"/>
                <w:left w:val="none" w:sz="0" w:space="0" w:color="auto"/>
                <w:bottom w:val="none" w:sz="0" w:space="0" w:color="auto"/>
                <w:right w:val="none" w:sz="0" w:space="0" w:color="auto"/>
              </w:divBdr>
            </w:div>
            <w:div w:id="8104844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7323">
      <w:bodyDiv w:val="1"/>
      <w:marLeft w:val="0"/>
      <w:marRight w:val="0"/>
      <w:marTop w:val="0"/>
      <w:marBottom w:val="0"/>
      <w:divBdr>
        <w:top w:val="none" w:sz="0" w:space="0" w:color="auto"/>
        <w:left w:val="none" w:sz="0" w:space="0" w:color="auto"/>
        <w:bottom w:val="none" w:sz="0" w:space="0" w:color="auto"/>
        <w:right w:val="none" w:sz="0" w:space="0" w:color="auto"/>
      </w:divBdr>
      <w:divsChild>
        <w:div w:id="757139417">
          <w:marLeft w:val="0"/>
          <w:marRight w:val="0"/>
          <w:marTop w:val="0"/>
          <w:marBottom w:val="0"/>
          <w:divBdr>
            <w:top w:val="none" w:sz="0" w:space="0" w:color="auto"/>
            <w:left w:val="none" w:sz="0" w:space="0" w:color="auto"/>
            <w:bottom w:val="none" w:sz="0" w:space="0" w:color="auto"/>
            <w:right w:val="none" w:sz="0" w:space="0" w:color="auto"/>
          </w:divBdr>
        </w:div>
        <w:div w:id="1349062530">
          <w:marLeft w:val="0"/>
          <w:marRight w:val="0"/>
          <w:marTop w:val="150"/>
          <w:marBottom w:val="0"/>
          <w:divBdr>
            <w:top w:val="none" w:sz="0" w:space="0" w:color="auto"/>
            <w:left w:val="none" w:sz="0" w:space="0" w:color="auto"/>
            <w:bottom w:val="none" w:sz="0" w:space="0" w:color="auto"/>
            <w:right w:val="none" w:sz="0" w:space="0" w:color="auto"/>
          </w:divBdr>
          <w:divsChild>
            <w:div w:id="347759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333262">
      <w:bodyDiv w:val="1"/>
      <w:marLeft w:val="0"/>
      <w:marRight w:val="0"/>
      <w:marTop w:val="0"/>
      <w:marBottom w:val="0"/>
      <w:divBdr>
        <w:top w:val="none" w:sz="0" w:space="0" w:color="auto"/>
        <w:left w:val="none" w:sz="0" w:space="0" w:color="auto"/>
        <w:bottom w:val="none" w:sz="0" w:space="0" w:color="auto"/>
        <w:right w:val="none" w:sz="0" w:space="0" w:color="auto"/>
      </w:divBdr>
      <w:divsChild>
        <w:div w:id="1438989902">
          <w:marLeft w:val="0"/>
          <w:marRight w:val="0"/>
          <w:marTop w:val="0"/>
          <w:marBottom w:val="0"/>
          <w:divBdr>
            <w:top w:val="none" w:sz="0" w:space="0" w:color="auto"/>
            <w:left w:val="none" w:sz="0" w:space="0" w:color="auto"/>
            <w:bottom w:val="none" w:sz="0" w:space="0" w:color="auto"/>
            <w:right w:val="none" w:sz="0" w:space="0" w:color="auto"/>
          </w:divBdr>
        </w:div>
        <w:div w:id="1619098039">
          <w:marLeft w:val="0"/>
          <w:marRight w:val="0"/>
          <w:marTop w:val="150"/>
          <w:marBottom w:val="0"/>
          <w:divBdr>
            <w:top w:val="none" w:sz="0" w:space="0" w:color="auto"/>
            <w:left w:val="none" w:sz="0" w:space="0" w:color="auto"/>
            <w:bottom w:val="none" w:sz="0" w:space="0" w:color="auto"/>
            <w:right w:val="none" w:sz="0" w:space="0" w:color="auto"/>
          </w:divBdr>
          <w:divsChild>
            <w:div w:id="1222790820">
              <w:marLeft w:val="1155"/>
              <w:marRight w:val="0"/>
              <w:marTop w:val="0"/>
              <w:marBottom w:val="0"/>
              <w:divBdr>
                <w:top w:val="none" w:sz="0" w:space="0" w:color="auto"/>
                <w:left w:val="none" w:sz="0" w:space="0" w:color="auto"/>
                <w:bottom w:val="none" w:sz="0" w:space="0" w:color="auto"/>
                <w:right w:val="none" w:sz="0" w:space="0" w:color="auto"/>
              </w:divBdr>
            </w:div>
            <w:div w:id="4481671">
              <w:marLeft w:val="1155"/>
              <w:marRight w:val="0"/>
              <w:marTop w:val="0"/>
              <w:marBottom w:val="0"/>
              <w:divBdr>
                <w:top w:val="none" w:sz="0" w:space="0" w:color="auto"/>
                <w:left w:val="none" w:sz="0" w:space="0" w:color="auto"/>
                <w:bottom w:val="none" w:sz="0" w:space="0" w:color="auto"/>
                <w:right w:val="none" w:sz="0" w:space="0" w:color="auto"/>
              </w:divBdr>
            </w:div>
            <w:div w:id="19771038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073020">
      <w:bodyDiv w:val="1"/>
      <w:marLeft w:val="0"/>
      <w:marRight w:val="0"/>
      <w:marTop w:val="0"/>
      <w:marBottom w:val="0"/>
      <w:divBdr>
        <w:top w:val="none" w:sz="0" w:space="0" w:color="auto"/>
        <w:left w:val="none" w:sz="0" w:space="0" w:color="auto"/>
        <w:bottom w:val="none" w:sz="0" w:space="0" w:color="auto"/>
        <w:right w:val="none" w:sz="0" w:space="0" w:color="auto"/>
      </w:divBdr>
      <w:divsChild>
        <w:div w:id="1486818536">
          <w:marLeft w:val="0"/>
          <w:marRight w:val="0"/>
          <w:marTop w:val="0"/>
          <w:marBottom w:val="0"/>
          <w:divBdr>
            <w:top w:val="none" w:sz="0" w:space="0" w:color="auto"/>
            <w:left w:val="none" w:sz="0" w:space="0" w:color="auto"/>
            <w:bottom w:val="none" w:sz="0" w:space="0" w:color="auto"/>
            <w:right w:val="none" w:sz="0" w:space="0" w:color="auto"/>
          </w:divBdr>
        </w:div>
        <w:div w:id="1339768032">
          <w:marLeft w:val="0"/>
          <w:marRight w:val="0"/>
          <w:marTop w:val="150"/>
          <w:marBottom w:val="0"/>
          <w:divBdr>
            <w:top w:val="none" w:sz="0" w:space="0" w:color="auto"/>
            <w:left w:val="none" w:sz="0" w:space="0" w:color="auto"/>
            <w:bottom w:val="none" w:sz="0" w:space="0" w:color="auto"/>
            <w:right w:val="none" w:sz="0" w:space="0" w:color="auto"/>
          </w:divBdr>
          <w:divsChild>
            <w:div w:id="835803012">
              <w:marLeft w:val="1155"/>
              <w:marRight w:val="0"/>
              <w:marTop w:val="0"/>
              <w:marBottom w:val="0"/>
              <w:divBdr>
                <w:top w:val="none" w:sz="0" w:space="0" w:color="auto"/>
                <w:left w:val="none" w:sz="0" w:space="0" w:color="auto"/>
                <w:bottom w:val="none" w:sz="0" w:space="0" w:color="auto"/>
                <w:right w:val="none" w:sz="0" w:space="0" w:color="auto"/>
              </w:divBdr>
            </w:div>
            <w:div w:id="236019781">
              <w:marLeft w:val="1155"/>
              <w:marRight w:val="0"/>
              <w:marTop w:val="0"/>
              <w:marBottom w:val="0"/>
              <w:divBdr>
                <w:top w:val="none" w:sz="0" w:space="0" w:color="auto"/>
                <w:left w:val="none" w:sz="0" w:space="0" w:color="auto"/>
                <w:bottom w:val="none" w:sz="0" w:space="0" w:color="auto"/>
                <w:right w:val="none" w:sz="0" w:space="0" w:color="auto"/>
              </w:divBdr>
            </w:div>
            <w:div w:id="16148198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15740">
      <w:bodyDiv w:val="1"/>
      <w:marLeft w:val="0"/>
      <w:marRight w:val="0"/>
      <w:marTop w:val="0"/>
      <w:marBottom w:val="0"/>
      <w:divBdr>
        <w:top w:val="none" w:sz="0" w:space="0" w:color="auto"/>
        <w:left w:val="none" w:sz="0" w:space="0" w:color="auto"/>
        <w:bottom w:val="none" w:sz="0" w:space="0" w:color="auto"/>
        <w:right w:val="none" w:sz="0" w:space="0" w:color="auto"/>
      </w:divBdr>
      <w:divsChild>
        <w:div w:id="64687813">
          <w:marLeft w:val="0"/>
          <w:marRight w:val="0"/>
          <w:marTop w:val="0"/>
          <w:marBottom w:val="0"/>
          <w:divBdr>
            <w:top w:val="none" w:sz="0" w:space="0" w:color="auto"/>
            <w:left w:val="none" w:sz="0" w:space="0" w:color="auto"/>
            <w:bottom w:val="none" w:sz="0" w:space="0" w:color="auto"/>
            <w:right w:val="none" w:sz="0" w:space="0" w:color="auto"/>
          </w:divBdr>
        </w:div>
        <w:div w:id="2120181230">
          <w:marLeft w:val="0"/>
          <w:marRight w:val="0"/>
          <w:marTop w:val="150"/>
          <w:marBottom w:val="0"/>
          <w:divBdr>
            <w:top w:val="none" w:sz="0" w:space="0" w:color="auto"/>
            <w:left w:val="none" w:sz="0" w:space="0" w:color="auto"/>
            <w:bottom w:val="none" w:sz="0" w:space="0" w:color="auto"/>
            <w:right w:val="none" w:sz="0" w:space="0" w:color="auto"/>
          </w:divBdr>
          <w:divsChild>
            <w:div w:id="315912986">
              <w:marLeft w:val="1155"/>
              <w:marRight w:val="0"/>
              <w:marTop w:val="0"/>
              <w:marBottom w:val="0"/>
              <w:divBdr>
                <w:top w:val="none" w:sz="0" w:space="0" w:color="auto"/>
                <w:left w:val="none" w:sz="0" w:space="0" w:color="auto"/>
                <w:bottom w:val="none" w:sz="0" w:space="0" w:color="auto"/>
                <w:right w:val="none" w:sz="0" w:space="0" w:color="auto"/>
              </w:divBdr>
            </w:div>
            <w:div w:id="1740253970">
              <w:marLeft w:val="1155"/>
              <w:marRight w:val="0"/>
              <w:marTop w:val="0"/>
              <w:marBottom w:val="0"/>
              <w:divBdr>
                <w:top w:val="none" w:sz="0" w:space="0" w:color="auto"/>
                <w:left w:val="none" w:sz="0" w:space="0" w:color="auto"/>
                <w:bottom w:val="none" w:sz="0" w:space="0" w:color="auto"/>
                <w:right w:val="none" w:sz="0" w:space="0" w:color="auto"/>
              </w:divBdr>
            </w:div>
            <w:div w:id="2015642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242">
      <w:bodyDiv w:val="1"/>
      <w:marLeft w:val="0"/>
      <w:marRight w:val="0"/>
      <w:marTop w:val="0"/>
      <w:marBottom w:val="0"/>
      <w:divBdr>
        <w:top w:val="none" w:sz="0" w:space="0" w:color="auto"/>
        <w:left w:val="none" w:sz="0" w:space="0" w:color="auto"/>
        <w:bottom w:val="none" w:sz="0" w:space="0" w:color="auto"/>
        <w:right w:val="none" w:sz="0" w:space="0" w:color="auto"/>
      </w:divBdr>
      <w:divsChild>
        <w:div w:id="1242956607">
          <w:marLeft w:val="0"/>
          <w:marRight w:val="0"/>
          <w:marTop w:val="0"/>
          <w:marBottom w:val="0"/>
          <w:divBdr>
            <w:top w:val="none" w:sz="0" w:space="0" w:color="auto"/>
            <w:left w:val="none" w:sz="0" w:space="0" w:color="auto"/>
            <w:bottom w:val="none" w:sz="0" w:space="0" w:color="auto"/>
            <w:right w:val="none" w:sz="0" w:space="0" w:color="auto"/>
          </w:divBdr>
        </w:div>
        <w:div w:id="2127919766">
          <w:marLeft w:val="0"/>
          <w:marRight w:val="0"/>
          <w:marTop w:val="150"/>
          <w:marBottom w:val="0"/>
          <w:divBdr>
            <w:top w:val="none" w:sz="0" w:space="0" w:color="auto"/>
            <w:left w:val="none" w:sz="0" w:space="0" w:color="auto"/>
            <w:bottom w:val="none" w:sz="0" w:space="0" w:color="auto"/>
            <w:right w:val="none" w:sz="0" w:space="0" w:color="auto"/>
          </w:divBdr>
          <w:divsChild>
            <w:div w:id="119107341">
              <w:marLeft w:val="1155"/>
              <w:marRight w:val="0"/>
              <w:marTop w:val="0"/>
              <w:marBottom w:val="0"/>
              <w:divBdr>
                <w:top w:val="none" w:sz="0" w:space="0" w:color="auto"/>
                <w:left w:val="none" w:sz="0" w:space="0" w:color="auto"/>
                <w:bottom w:val="none" w:sz="0" w:space="0" w:color="auto"/>
                <w:right w:val="none" w:sz="0" w:space="0" w:color="auto"/>
              </w:divBdr>
            </w:div>
            <w:div w:id="1752462286">
              <w:marLeft w:val="1155"/>
              <w:marRight w:val="0"/>
              <w:marTop w:val="0"/>
              <w:marBottom w:val="0"/>
              <w:divBdr>
                <w:top w:val="none" w:sz="0" w:space="0" w:color="auto"/>
                <w:left w:val="none" w:sz="0" w:space="0" w:color="auto"/>
                <w:bottom w:val="none" w:sz="0" w:space="0" w:color="auto"/>
                <w:right w:val="none" w:sz="0" w:space="0" w:color="auto"/>
              </w:divBdr>
            </w:div>
            <w:div w:id="114257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547514">
      <w:bodyDiv w:val="1"/>
      <w:marLeft w:val="0"/>
      <w:marRight w:val="0"/>
      <w:marTop w:val="0"/>
      <w:marBottom w:val="0"/>
      <w:divBdr>
        <w:top w:val="none" w:sz="0" w:space="0" w:color="auto"/>
        <w:left w:val="none" w:sz="0" w:space="0" w:color="auto"/>
        <w:bottom w:val="none" w:sz="0" w:space="0" w:color="auto"/>
        <w:right w:val="none" w:sz="0" w:space="0" w:color="auto"/>
      </w:divBdr>
      <w:divsChild>
        <w:div w:id="1424834402">
          <w:marLeft w:val="0"/>
          <w:marRight w:val="0"/>
          <w:marTop w:val="0"/>
          <w:marBottom w:val="0"/>
          <w:divBdr>
            <w:top w:val="none" w:sz="0" w:space="0" w:color="auto"/>
            <w:left w:val="none" w:sz="0" w:space="0" w:color="auto"/>
            <w:bottom w:val="none" w:sz="0" w:space="0" w:color="auto"/>
            <w:right w:val="none" w:sz="0" w:space="0" w:color="auto"/>
          </w:divBdr>
        </w:div>
        <w:div w:id="471874227">
          <w:marLeft w:val="0"/>
          <w:marRight w:val="0"/>
          <w:marTop w:val="150"/>
          <w:marBottom w:val="0"/>
          <w:divBdr>
            <w:top w:val="none" w:sz="0" w:space="0" w:color="auto"/>
            <w:left w:val="none" w:sz="0" w:space="0" w:color="auto"/>
            <w:bottom w:val="none" w:sz="0" w:space="0" w:color="auto"/>
            <w:right w:val="none" w:sz="0" w:space="0" w:color="auto"/>
          </w:divBdr>
          <w:divsChild>
            <w:div w:id="606622816">
              <w:marLeft w:val="1155"/>
              <w:marRight w:val="0"/>
              <w:marTop w:val="0"/>
              <w:marBottom w:val="0"/>
              <w:divBdr>
                <w:top w:val="none" w:sz="0" w:space="0" w:color="auto"/>
                <w:left w:val="none" w:sz="0" w:space="0" w:color="auto"/>
                <w:bottom w:val="none" w:sz="0" w:space="0" w:color="auto"/>
                <w:right w:val="none" w:sz="0" w:space="0" w:color="auto"/>
              </w:divBdr>
            </w:div>
            <w:div w:id="252277348">
              <w:marLeft w:val="1155"/>
              <w:marRight w:val="0"/>
              <w:marTop w:val="0"/>
              <w:marBottom w:val="0"/>
              <w:divBdr>
                <w:top w:val="none" w:sz="0" w:space="0" w:color="auto"/>
                <w:left w:val="none" w:sz="0" w:space="0" w:color="auto"/>
                <w:bottom w:val="none" w:sz="0" w:space="0" w:color="auto"/>
                <w:right w:val="none" w:sz="0" w:space="0" w:color="auto"/>
              </w:divBdr>
            </w:div>
            <w:div w:id="2122021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541149">
      <w:bodyDiv w:val="1"/>
      <w:marLeft w:val="0"/>
      <w:marRight w:val="0"/>
      <w:marTop w:val="0"/>
      <w:marBottom w:val="0"/>
      <w:divBdr>
        <w:top w:val="none" w:sz="0" w:space="0" w:color="auto"/>
        <w:left w:val="none" w:sz="0" w:space="0" w:color="auto"/>
        <w:bottom w:val="none" w:sz="0" w:space="0" w:color="auto"/>
        <w:right w:val="none" w:sz="0" w:space="0" w:color="auto"/>
      </w:divBdr>
      <w:divsChild>
        <w:div w:id="2108425325">
          <w:marLeft w:val="0"/>
          <w:marRight w:val="0"/>
          <w:marTop w:val="0"/>
          <w:marBottom w:val="0"/>
          <w:divBdr>
            <w:top w:val="none" w:sz="0" w:space="0" w:color="auto"/>
            <w:left w:val="none" w:sz="0" w:space="0" w:color="auto"/>
            <w:bottom w:val="none" w:sz="0" w:space="0" w:color="auto"/>
            <w:right w:val="none" w:sz="0" w:space="0" w:color="auto"/>
          </w:divBdr>
        </w:div>
        <w:div w:id="1139151980">
          <w:marLeft w:val="0"/>
          <w:marRight w:val="0"/>
          <w:marTop w:val="150"/>
          <w:marBottom w:val="0"/>
          <w:divBdr>
            <w:top w:val="none" w:sz="0" w:space="0" w:color="auto"/>
            <w:left w:val="none" w:sz="0" w:space="0" w:color="auto"/>
            <w:bottom w:val="none" w:sz="0" w:space="0" w:color="auto"/>
            <w:right w:val="none" w:sz="0" w:space="0" w:color="auto"/>
          </w:divBdr>
          <w:divsChild>
            <w:div w:id="2088572412">
              <w:marLeft w:val="1155"/>
              <w:marRight w:val="0"/>
              <w:marTop w:val="0"/>
              <w:marBottom w:val="0"/>
              <w:divBdr>
                <w:top w:val="none" w:sz="0" w:space="0" w:color="auto"/>
                <w:left w:val="none" w:sz="0" w:space="0" w:color="auto"/>
                <w:bottom w:val="none" w:sz="0" w:space="0" w:color="auto"/>
                <w:right w:val="none" w:sz="0" w:space="0" w:color="auto"/>
              </w:divBdr>
            </w:div>
            <w:div w:id="2105227503">
              <w:marLeft w:val="1155"/>
              <w:marRight w:val="0"/>
              <w:marTop w:val="0"/>
              <w:marBottom w:val="0"/>
              <w:divBdr>
                <w:top w:val="none" w:sz="0" w:space="0" w:color="auto"/>
                <w:left w:val="none" w:sz="0" w:space="0" w:color="auto"/>
                <w:bottom w:val="none" w:sz="0" w:space="0" w:color="auto"/>
                <w:right w:val="none" w:sz="0" w:space="0" w:color="auto"/>
              </w:divBdr>
            </w:div>
            <w:div w:id="14244514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016357">
      <w:bodyDiv w:val="1"/>
      <w:marLeft w:val="0"/>
      <w:marRight w:val="0"/>
      <w:marTop w:val="0"/>
      <w:marBottom w:val="0"/>
      <w:divBdr>
        <w:top w:val="none" w:sz="0" w:space="0" w:color="auto"/>
        <w:left w:val="none" w:sz="0" w:space="0" w:color="auto"/>
        <w:bottom w:val="none" w:sz="0" w:space="0" w:color="auto"/>
        <w:right w:val="none" w:sz="0" w:space="0" w:color="auto"/>
      </w:divBdr>
      <w:divsChild>
        <w:div w:id="1667243142">
          <w:marLeft w:val="0"/>
          <w:marRight w:val="0"/>
          <w:marTop w:val="0"/>
          <w:marBottom w:val="0"/>
          <w:divBdr>
            <w:top w:val="none" w:sz="0" w:space="0" w:color="auto"/>
            <w:left w:val="none" w:sz="0" w:space="0" w:color="auto"/>
            <w:bottom w:val="none" w:sz="0" w:space="0" w:color="auto"/>
            <w:right w:val="none" w:sz="0" w:space="0" w:color="auto"/>
          </w:divBdr>
        </w:div>
        <w:div w:id="912011004">
          <w:marLeft w:val="0"/>
          <w:marRight w:val="0"/>
          <w:marTop w:val="150"/>
          <w:marBottom w:val="0"/>
          <w:divBdr>
            <w:top w:val="none" w:sz="0" w:space="0" w:color="auto"/>
            <w:left w:val="none" w:sz="0" w:space="0" w:color="auto"/>
            <w:bottom w:val="none" w:sz="0" w:space="0" w:color="auto"/>
            <w:right w:val="none" w:sz="0" w:space="0" w:color="auto"/>
          </w:divBdr>
          <w:divsChild>
            <w:div w:id="857742060">
              <w:marLeft w:val="1155"/>
              <w:marRight w:val="0"/>
              <w:marTop w:val="0"/>
              <w:marBottom w:val="0"/>
              <w:divBdr>
                <w:top w:val="none" w:sz="0" w:space="0" w:color="auto"/>
                <w:left w:val="none" w:sz="0" w:space="0" w:color="auto"/>
                <w:bottom w:val="none" w:sz="0" w:space="0" w:color="auto"/>
                <w:right w:val="none" w:sz="0" w:space="0" w:color="auto"/>
              </w:divBdr>
            </w:div>
            <w:div w:id="1567840694">
              <w:marLeft w:val="1155"/>
              <w:marRight w:val="0"/>
              <w:marTop w:val="0"/>
              <w:marBottom w:val="0"/>
              <w:divBdr>
                <w:top w:val="none" w:sz="0" w:space="0" w:color="auto"/>
                <w:left w:val="none" w:sz="0" w:space="0" w:color="auto"/>
                <w:bottom w:val="none" w:sz="0" w:space="0" w:color="auto"/>
                <w:right w:val="none" w:sz="0" w:space="0" w:color="auto"/>
              </w:divBdr>
            </w:div>
            <w:div w:id="134743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53083">
      <w:bodyDiv w:val="1"/>
      <w:marLeft w:val="0"/>
      <w:marRight w:val="0"/>
      <w:marTop w:val="0"/>
      <w:marBottom w:val="0"/>
      <w:divBdr>
        <w:top w:val="none" w:sz="0" w:space="0" w:color="auto"/>
        <w:left w:val="none" w:sz="0" w:space="0" w:color="auto"/>
        <w:bottom w:val="none" w:sz="0" w:space="0" w:color="auto"/>
        <w:right w:val="none" w:sz="0" w:space="0" w:color="auto"/>
      </w:divBdr>
      <w:divsChild>
        <w:div w:id="591859522">
          <w:marLeft w:val="0"/>
          <w:marRight w:val="0"/>
          <w:marTop w:val="0"/>
          <w:marBottom w:val="0"/>
          <w:divBdr>
            <w:top w:val="none" w:sz="0" w:space="0" w:color="auto"/>
            <w:left w:val="none" w:sz="0" w:space="0" w:color="auto"/>
            <w:bottom w:val="none" w:sz="0" w:space="0" w:color="auto"/>
            <w:right w:val="none" w:sz="0" w:space="0" w:color="auto"/>
          </w:divBdr>
        </w:div>
        <w:div w:id="271910179">
          <w:marLeft w:val="0"/>
          <w:marRight w:val="0"/>
          <w:marTop w:val="150"/>
          <w:marBottom w:val="0"/>
          <w:divBdr>
            <w:top w:val="none" w:sz="0" w:space="0" w:color="auto"/>
            <w:left w:val="none" w:sz="0" w:space="0" w:color="auto"/>
            <w:bottom w:val="none" w:sz="0" w:space="0" w:color="auto"/>
            <w:right w:val="none" w:sz="0" w:space="0" w:color="auto"/>
          </w:divBdr>
          <w:divsChild>
            <w:div w:id="1970741539">
              <w:marLeft w:val="1155"/>
              <w:marRight w:val="0"/>
              <w:marTop w:val="0"/>
              <w:marBottom w:val="0"/>
              <w:divBdr>
                <w:top w:val="none" w:sz="0" w:space="0" w:color="auto"/>
                <w:left w:val="none" w:sz="0" w:space="0" w:color="auto"/>
                <w:bottom w:val="none" w:sz="0" w:space="0" w:color="auto"/>
                <w:right w:val="none" w:sz="0" w:space="0" w:color="auto"/>
              </w:divBdr>
            </w:div>
            <w:div w:id="1515462251">
              <w:marLeft w:val="1155"/>
              <w:marRight w:val="0"/>
              <w:marTop w:val="0"/>
              <w:marBottom w:val="0"/>
              <w:divBdr>
                <w:top w:val="none" w:sz="0" w:space="0" w:color="auto"/>
                <w:left w:val="none" w:sz="0" w:space="0" w:color="auto"/>
                <w:bottom w:val="none" w:sz="0" w:space="0" w:color="auto"/>
                <w:right w:val="none" w:sz="0" w:space="0" w:color="auto"/>
              </w:divBdr>
            </w:div>
            <w:div w:id="20611738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804">
      <w:bodyDiv w:val="1"/>
      <w:marLeft w:val="0"/>
      <w:marRight w:val="0"/>
      <w:marTop w:val="0"/>
      <w:marBottom w:val="0"/>
      <w:divBdr>
        <w:top w:val="none" w:sz="0" w:space="0" w:color="auto"/>
        <w:left w:val="none" w:sz="0" w:space="0" w:color="auto"/>
        <w:bottom w:val="none" w:sz="0" w:space="0" w:color="auto"/>
        <w:right w:val="none" w:sz="0" w:space="0" w:color="auto"/>
      </w:divBdr>
      <w:divsChild>
        <w:div w:id="569653235">
          <w:marLeft w:val="0"/>
          <w:marRight w:val="0"/>
          <w:marTop w:val="0"/>
          <w:marBottom w:val="0"/>
          <w:divBdr>
            <w:top w:val="none" w:sz="0" w:space="0" w:color="auto"/>
            <w:left w:val="none" w:sz="0" w:space="0" w:color="auto"/>
            <w:bottom w:val="none" w:sz="0" w:space="0" w:color="auto"/>
            <w:right w:val="none" w:sz="0" w:space="0" w:color="auto"/>
          </w:divBdr>
        </w:div>
        <w:div w:id="1665819071">
          <w:marLeft w:val="0"/>
          <w:marRight w:val="0"/>
          <w:marTop w:val="150"/>
          <w:marBottom w:val="0"/>
          <w:divBdr>
            <w:top w:val="none" w:sz="0" w:space="0" w:color="auto"/>
            <w:left w:val="none" w:sz="0" w:space="0" w:color="auto"/>
            <w:bottom w:val="none" w:sz="0" w:space="0" w:color="auto"/>
            <w:right w:val="none" w:sz="0" w:space="0" w:color="auto"/>
          </w:divBdr>
          <w:divsChild>
            <w:div w:id="1576551282">
              <w:marLeft w:val="1155"/>
              <w:marRight w:val="0"/>
              <w:marTop w:val="0"/>
              <w:marBottom w:val="0"/>
              <w:divBdr>
                <w:top w:val="none" w:sz="0" w:space="0" w:color="auto"/>
                <w:left w:val="none" w:sz="0" w:space="0" w:color="auto"/>
                <w:bottom w:val="none" w:sz="0" w:space="0" w:color="auto"/>
                <w:right w:val="none" w:sz="0" w:space="0" w:color="auto"/>
              </w:divBdr>
            </w:div>
            <w:div w:id="268199341">
              <w:marLeft w:val="1155"/>
              <w:marRight w:val="0"/>
              <w:marTop w:val="0"/>
              <w:marBottom w:val="0"/>
              <w:divBdr>
                <w:top w:val="none" w:sz="0" w:space="0" w:color="auto"/>
                <w:left w:val="none" w:sz="0" w:space="0" w:color="auto"/>
                <w:bottom w:val="none" w:sz="0" w:space="0" w:color="auto"/>
                <w:right w:val="none" w:sz="0" w:space="0" w:color="auto"/>
              </w:divBdr>
            </w:div>
            <w:div w:id="12368656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28420">
      <w:bodyDiv w:val="1"/>
      <w:marLeft w:val="0"/>
      <w:marRight w:val="0"/>
      <w:marTop w:val="0"/>
      <w:marBottom w:val="0"/>
      <w:divBdr>
        <w:top w:val="none" w:sz="0" w:space="0" w:color="auto"/>
        <w:left w:val="none" w:sz="0" w:space="0" w:color="auto"/>
        <w:bottom w:val="none" w:sz="0" w:space="0" w:color="auto"/>
        <w:right w:val="none" w:sz="0" w:space="0" w:color="auto"/>
      </w:divBdr>
      <w:divsChild>
        <w:div w:id="1398432130">
          <w:marLeft w:val="0"/>
          <w:marRight w:val="0"/>
          <w:marTop w:val="0"/>
          <w:marBottom w:val="0"/>
          <w:divBdr>
            <w:top w:val="none" w:sz="0" w:space="0" w:color="auto"/>
            <w:left w:val="none" w:sz="0" w:space="0" w:color="auto"/>
            <w:bottom w:val="none" w:sz="0" w:space="0" w:color="auto"/>
            <w:right w:val="none" w:sz="0" w:space="0" w:color="auto"/>
          </w:divBdr>
        </w:div>
        <w:div w:id="652370321">
          <w:marLeft w:val="0"/>
          <w:marRight w:val="0"/>
          <w:marTop w:val="150"/>
          <w:marBottom w:val="0"/>
          <w:divBdr>
            <w:top w:val="none" w:sz="0" w:space="0" w:color="auto"/>
            <w:left w:val="none" w:sz="0" w:space="0" w:color="auto"/>
            <w:bottom w:val="none" w:sz="0" w:space="0" w:color="auto"/>
            <w:right w:val="none" w:sz="0" w:space="0" w:color="auto"/>
          </w:divBdr>
          <w:divsChild>
            <w:div w:id="2054965294">
              <w:marLeft w:val="1155"/>
              <w:marRight w:val="0"/>
              <w:marTop w:val="0"/>
              <w:marBottom w:val="0"/>
              <w:divBdr>
                <w:top w:val="none" w:sz="0" w:space="0" w:color="auto"/>
                <w:left w:val="none" w:sz="0" w:space="0" w:color="auto"/>
                <w:bottom w:val="none" w:sz="0" w:space="0" w:color="auto"/>
                <w:right w:val="none" w:sz="0" w:space="0" w:color="auto"/>
              </w:divBdr>
            </w:div>
            <w:div w:id="894585133">
              <w:marLeft w:val="1155"/>
              <w:marRight w:val="0"/>
              <w:marTop w:val="0"/>
              <w:marBottom w:val="0"/>
              <w:divBdr>
                <w:top w:val="none" w:sz="0" w:space="0" w:color="auto"/>
                <w:left w:val="none" w:sz="0" w:space="0" w:color="auto"/>
                <w:bottom w:val="none" w:sz="0" w:space="0" w:color="auto"/>
                <w:right w:val="none" w:sz="0" w:space="0" w:color="auto"/>
              </w:divBdr>
            </w:div>
            <w:div w:id="1322003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5863">
      <w:bodyDiv w:val="1"/>
      <w:marLeft w:val="0"/>
      <w:marRight w:val="0"/>
      <w:marTop w:val="0"/>
      <w:marBottom w:val="0"/>
      <w:divBdr>
        <w:top w:val="none" w:sz="0" w:space="0" w:color="auto"/>
        <w:left w:val="none" w:sz="0" w:space="0" w:color="auto"/>
        <w:bottom w:val="none" w:sz="0" w:space="0" w:color="auto"/>
        <w:right w:val="none" w:sz="0" w:space="0" w:color="auto"/>
      </w:divBdr>
      <w:divsChild>
        <w:div w:id="810053363">
          <w:marLeft w:val="0"/>
          <w:marRight w:val="0"/>
          <w:marTop w:val="0"/>
          <w:marBottom w:val="0"/>
          <w:divBdr>
            <w:top w:val="none" w:sz="0" w:space="0" w:color="auto"/>
            <w:left w:val="none" w:sz="0" w:space="0" w:color="auto"/>
            <w:bottom w:val="none" w:sz="0" w:space="0" w:color="auto"/>
            <w:right w:val="none" w:sz="0" w:space="0" w:color="auto"/>
          </w:divBdr>
        </w:div>
        <w:div w:id="823159729">
          <w:marLeft w:val="0"/>
          <w:marRight w:val="0"/>
          <w:marTop w:val="150"/>
          <w:marBottom w:val="0"/>
          <w:divBdr>
            <w:top w:val="none" w:sz="0" w:space="0" w:color="auto"/>
            <w:left w:val="none" w:sz="0" w:space="0" w:color="auto"/>
            <w:bottom w:val="none" w:sz="0" w:space="0" w:color="auto"/>
            <w:right w:val="none" w:sz="0" w:space="0" w:color="auto"/>
          </w:divBdr>
          <w:divsChild>
            <w:div w:id="520552754">
              <w:marLeft w:val="1155"/>
              <w:marRight w:val="0"/>
              <w:marTop w:val="0"/>
              <w:marBottom w:val="0"/>
              <w:divBdr>
                <w:top w:val="none" w:sz="0" w:space="0" w:color="auto"/>
                <w:left w:val="none" w:sz="0" w:space="0" w:color="auto"/>
                <w:bottom w:val="none" w:sz="0" w:space="0" w:color="auto"/>
                <w:right w:val="none" w:sz="0" w:space="0" w:color="auto"/>
              </w:divBdr>
            </w:div>
            <w:div w:id="1781874674">
              <w:marLeft w:val="1155"/>
              <w:marRight w:val="0"/>
              <w:marTop w:val="0"/>
              <w:marBottom w:val="0"/>
              <w:divBdr>
                <w:top w:val="none" w:sz="0" w:space="0" w:color="auto"/>
                <w:left w:val="none" w:sz="0" w:space="0" w:color="auto"/>
                <w:bottom w:val="none" w:sz="0" w:space="0" w:color="auto"/>
                <w:right w:val="none" w:sz="0" w:space="0" w:color="auto"/>
              </w:divBdr>
            </w:div>
            <w:div w:id="1405300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646193">
      <w:bodyDiv w:val="1"/>
      <w:marLeft w:val="0"/>
      <w:marRight w:val="0"/>
      <w:marTop w:val="0"/>
      <w:marBottom w:val="0"/>
      <w:divBdr>
        <w:top w:val="none" w:sz="0" w:space="0" w:color="auto"/>
        <w:left w:val="none" w:sz="0" w:space="0" w:color="auto"/>
        <w:bottom w:val="none" w:sz="0" w:space="0" w:color="auto"/>
        <w:right w:val="none" w:sz="0" w:space="0" w:color="auto"/>
      </w:divBdr>
      <w:divsChild>
        <w:div w:id="449052757">
          <w:marLeft w:val="0"/>
          <w:marRight w:val="0"/>
          <w:marTop w:val="0"/>
          <w:marBottom w:val="0"/>
          <w:divBdr>
            <w:top w:val="none" w:sz="0" w:space="0" w:color="auto"/>
            <w:left w:val="none" w:sz="0" w:space="0" w:color="auto"/>
            <w:bottom w:val="none" w:sz="0" w:space="0" w:color="auto"/>
            <w:right w:val="none" w:sz="0" w:space="0" w:color="auto"/>
          </w:divBdr>
        </w:div>
        <w:div w:id="1783380453">
          <w:marLeft w:val="0"/>
          <w:marRight w:val="0"/>
          <w:marTop w:val="150"/>
          <w:marBottom w:val="0"/>
          <w:divBdr>
            <w:top w:val="none" w:sz="0" w:space="0" w:color="auto"/>
            <w:left w:val="none" w:sz="0" w:space="0" w:color="auto"/>
            <w:bottom w:val="none" w:sz="0" w:space="0" w:color="auto"/>
            <w:right w:val="none" w:sz="0" w:space="0" w:color="auto"/>
          </w:divBdr>
          <w:divsChild>
            <w:div w:id="1296907167">
              <w:marLeft w:val="1155"/>
              <w:marRight w:val="0"/>
              <w:marTop w:val="0"/>
              <w:marBottom w:val="0"/>
              <w:divBdr>
                <w:top w:val="none" w:sz="0" w:space="0" w:color="auto"/>
                <w:left w:val="none" w:sz="0" w:space="0" w:color="auto"/>
                <w:bottom w:val="none" w:sz="0" w:space="0" w:color="auto"/>
                <w:right w:val="none" w:sz="0" w:space="0" w:color="auto"/>
              </w:divBdr>
            </w:div>
            <w:div w:id="1463966193">
              <w:marLeft w:val="1155"/>
              <w:marRight w:val="0"/>
              <w:marTop w:val="0"/>
              <w:marBottom w:val="0"/>
              <w:divBdr>
                <w:top w:val="none" w:sz="0" w:space="0" w:color="auto"/>
                <w:left w:val="none" w:sz="0" w:space="0" w:color="auto"/>
                <w:bottom w:val="none" w:sz="0" w:space="0" w:color="auto"/>
                <w:right w:val="none" w:sz="0" w:space="0" w:color="auto"/>
              </w:divBdr>
            </w:div>
            <w:div w:id="39942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985295">
      <w:bodyDiv w:val="1"/>
      <w:marLeft w:val="0"/>
      <w:marRight w:val="0"/>
      <w:marTop w:val="0"/>
      <w:marBottom w:val="0"/>
      <w:divBdr>
        <w:top w:val="none" w:sz="0" w:space="0" w:color="auto"/>
        <w:left w:val="none" w:sz="0" w:space="0" w:color="auto"/>
        <w:bottom w:val="none" w:sz="0" w:space="0" w:color="auto"/>
        <w:right w:val="none" w:sz="0" w:space="0" w:color="auto"/>
      </w:divBdr>
      <w:divsChild>
        <w:div w:id="122236619">
          <w:marLeft w:val="0"/>
          <w:marRight w:val="0"/>
          <w:marTop w:val="0"/>
          <w:marBottom w:val="0"/>
          <w:divBdr>
            <w:top w:val="none" w:sz="0" w:space="0" w:color="auto"/>
            <w:left w:val="none" w:sz="0" w:space="0" w:color="auto"/>
            <w:bottom w:val="none" w:sz="0" w:space="0" w:color="auto"/>
            <w:right w:val="none" w:sz="0" w:space="0" w:color="auto"/>
          </w:divBdr>
        </w:div>
        <w:div w:id="365370567">
          <w:marLeft w:val="0"/>
          <w:marRight w:val="0"/>
          <w:marTop w:val="150"/>
          <w:marBottom w:val="0"/>
          <w:divBdr>
            <w:top w:val="none" w:sz="0" w:space="0" w:color="auto"/>
            <w:left w:val="none" w:sz="0" w:space="0" w:color="auto"/>
            <w:bottom w:val="none" w:sz="0" w:space="0" w:color="auto"/>
            <w:right w:val="none" w:sz="0" w:space="0" w:color="auto"/>
          </w:divBdr>
          <w:divsChild>
            <w:div w:id="1805847605">
              <w:marLeft w:val="1155"/>
              <w:marRight w:val="0"/>
              <w:marTop w:val="0"/>
              <w:marBottom w:val="0"/>
              <w:divBdr>
                <w:top w:val="none" w:sz="0" w:space="0" w:color="auto"/>
                <w:left w:val="none" w:sz="0" w:space="0" w:color="auto"/>
                <w:bottom w:val="none" w:sz="0" w:space="0" w:color="auto"/>
                <w:right w:val="none" w:sz="0" w:space="0" w:color="auto"/>
              </w:divBdr>
            </w:div>
            <w:div w:id="1674453356">
              <w:marLeft w:val="1155"/>
              <w:marRight w:val="0"/>
              <w:marTop w:val="0"/>
              <w:marBottom w:val="0"/>
              <w:divBdr>
                <w:top w:val="none" w:sz="0" w:space="0" w:color="auto"/>
                <w:left w:val="none" w:sz="0" w:space="0" w:color="auto"/>
                <w:bottom w:val="none" w:sz="0" w:space="0" w:color="auto"/>
                <w:right w:val="none" w:sz="0" w:space="0" w:color="auto"/>
              </w:divBdr>
            </w:div>
            <w:div w:id="7299584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781967">
      <w:bodyDiv w:val="1"/>
      <w:marLeft w:val="0"/>
      <w:marRight w:val="0"/>
      <w:marTop w:val="0"/>
      <w:marBottom w:val="0"/>
      <w:divBdr>
        <w:top w:val="none" w:sz="0" w:space="0" w:color="auto"/>
        <w:left w:val="none" w:sz="0" w:space="0" w:color="auto"/>
        <w:bottom w:val="none" w:sz="0" w:space="0" w:color="auto"/>
        <w:right w:val="none" w:sz="0" w:space="0" w:color="auto"/>
      </w:divBdr>
      <w:divsChild>
        <w:div w:id="486940500">
          <w:marLeft w:val="0"/>
          <w:marRight w:val="0"/>
          <w:marTop w:val="0"/>
          <w:marBottom w:val="0"/>
          <w:divBdr>
            <w:top w:val="none" w:sz="0" w:space="0" w:color="auto"/>
            <w:left w:val="none" w:sz="0" w:space="0" w:color="auto"/>
            <w:bottom w:val="none" w:sz="0" w:space="0" w:color="auto"/>
            <w:right w:val="none" w:sz="0" w:space="0" w:color="auto"/>
          </w:divBdr>
        </w:div>
        <w:div w:id="626931553">
          <w:marLeft w:val="0"/>
          <w:marRight w:val="0"/>
          <w:marTop w:val="150"/>
          <w:marBottom w:val="0"/>
          <w:divBdr>
            <w:top w:val="none" w:sz="0" w:space="0" w:color="auto"/>
            <w:left w:val="none" w:sz="0" w:space="0" w:color="auto"/>
            <w:bottom w:val="none" w:sz="0" w:space="0" w:color="auto"/>
            <w:right w:val="none" w:sz="0" w:space="0" w:color="auto"/>
          </w:divBdr>
          <w:divsChild>
            <w:div w:id="142084589">
              <w:marLeft w:val="1155"/>
              <w:marRight w:val="0"/>
              <w:marTop w:val="0"/>
              <w:marBottom w:val="0"/>
              <w:divBdr>
                <w:top w:val="none" w:sz="0" w:space="0" w:color="auto"/>
                <w:left w:val="none" w:sz="0" w:space="0" w:color="auto"/>
                <w:bottom w:val="none" w:sz="0" w:space="0" w:color="auto"/>
                <w:right w:val="none" w:sz="0" w:space="0" w:color="auto"/>
              </w:divBdr>
            </w:div>
            <w:div w:id="14536728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327047">
      <w:bodyDiv w:val="1"/>
      <w:marLeft w:val="0"/>
      <w:marRight w:val="0"/>
      <w:marTop w:val="0"/>
      <w:marBottom w:val="0"/>
      <w:divBdr>
        <w:top w:val="none" w:sz="0" w:space="0" w:color="auto"/>
        <w:left w:val="none" w:sz="0" w:space="0" w:color="auto"/>
        <w:bottom w:val="none" w:sz="0" w:space="0" w:color="auto"/>
        <w:right w:val="none" w:sz="0" w:space="0" w:color="auto"/>
      </w:divBdr>
      <w:divsChild>
        <w:div w:id="284041227">
          <w:marLeft w:val="0"/>
          <w:marRight w:val="0"/>
          <w:marTop w:val="0"/>
          <w:marBottom w:val="0"/>
          <w:divBdr>
            <w:top w:val="none" w:sz="0" w:space="0" w:color="auto"/>
            <w:left w:val="none" w:sz="0" w:space="0" w:color="auto"/>
            <w:bottom w:val="none" w:sz="0" w:space="0" w:color="auto"/>
            <w:right w:val="none" w:sz="0" w:space="0" w:color="auto"/>
          </w:divBdr>
        </w:div>
        <w:div w:id="1220943894">
          <w:marLeft w:val="0"/>
          <w:marRight w:val="0"/>
          <w:marTop w:val="150"/>
          <w:marBottom w:val="0"/>
          <w:divBdr>
            <w:top w:val="none" w:sz="0" w:space="0" w:color="auto"/>
            <w:left w:val="none" w:sz="0" w:space="0" w:color="auto"/>
            <w:bottom w:val="none" w:sz="0" w:space="0" w:color="auto"/>
            <w:right w:val="none" w:sz="0" w:space="0" w:color="auto"/>
          </w:divBdr>
          <w:divsChild>
            <w:div w:id="1797023918">
              <w:marLeft w:val="1155"/>
              <w:marRight w:val="0"/>
              <w:marTop w:val="0"/>
              <w:marBottom w:val="0"/>
              <w:divBdr>
                <w:top w:val="none" w:sz="0" w:space="0" w:color="auto"/>
                <w:left w:val="none" w:sz="0" w:space="0" w:color="auto"/>
                <w:bottom w:val="none" w:sz="0" w:space="0" w:color="auto"/>
                <w:right w:val="none" w:sz="0" w:space="0" w:color="auto"/>
              </w:divBdr>
            </w:div>
            <w:div w:id="108279283">
              <w:marLeft w:val="1155"/>
              <w:marRight w:val="0"/>
              <w:marTop w:val="0"/>
              <w:marBottom w:val="0"/>
              <w:divBdr>
                <w:top w:val="none" w:sz="0" w:space="0" w:color="auto"/>
                <w:left w:val="none" w:sz="0" w:space="0" w:color="auto"/>
                <w:bottom w:val="none" w:sz="0" w:space="0" w:color="auto"/>
                <w:right w:val="none" w:sz="0" w:space="0" w:color="auto"/>
              </w:divBdr>
            </w:div>
            <w:div w:id="14233301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386176">
      <w:bodyDiv w:val="1"/>
      <w:marLeft w:val="0"/>
      <w:marRight w:val="0"/>
      <w:marTop w:val="0"/>
      <w:marBottom w:val="0"/>
      <w:divBdr>
        <w:top w:val="none" w:sz="0" w:space="0" w:color="auto"/>
        <w:left w:val="none" w:sz="0" w:space="0" w:color="auto"/>
        <w:bottom w:val="none" w:sz="0" w:space="0" w:color="auto"/>
        <w:right w:val="none" w:sz="0" w:space="0" w:color="auto"/>
      </w:divBdr>
      <w:divsChild>
        <w:div w:id="441075949">
          <w:marLeft w:val="0"/>
          <w:marRight w:val="0"/>
          <w:marTop w:val="0"/>
          <w:marBottom w:val="0"/>
          <w:divBdr>
            <w:top w:val="none" w:sz="0" w:space="0" w:color="auto"/>
            <w:left w:val="none" w:sz="0" w:space="0" w:color="auto"/>
            <w:bottom w:val="none" w:sz="0" w:space="0" w:color="auto"/>
            <w:right w:val="none" w:sz="0" w:space="0" w:color="auto"/>
          </w:divBdr>
        </w:div>
        <w:div w:id="169028381">
          <w:marLeft w:val="0"/>
          <w:marRight w:val="0"/>
          <w:marTop w:val="150"/>
          <w:marBottom w:val="0"/>
          <w:divBdr>
            <w:top w:val="none" w:sz="0" w:space="0" w:color="auto"/>
            <w:left w:val="none" w:sz="0" w:space="0" w:color="auto"/>
            <w:bottom w:val="none" w:sz="0" w:space="0" w:color="auto"/>
            <w:right w:val="none" w:sz="0" w:space="0" w:color="auto"/>
          </w:divBdr>
          <w:divsChild>
            <w:div w:id="2110274640">
              <w:marLeft w:val="1155"/>
              <w:marRight w:val="0"/>
              <w:marTop w:val="0"/>
              <w:marBottom w:val="0"/>
              <w:divBdr>
                <w:top w:val="none" w:sz="0" w:space="0" w:color="auto"/>
                <w:left w:val="none" w:sz="0" w:space="0" w:color="auto"/>
                <w:bottom w:val="none" w:sz="0" w:space="0" w:color="auto"/>
                <w:right w:val="none" w:sz="0" w:space="0" w:color="auto"/>
              </w:divBdr>
            </w:div>
            <w:div w:id="1403796521">
              <w:marLeft w:val="1155"/>
              <w:marRight w:val="0"/>
              <w:marTop w:val="0"/>
              <w:marBottom w:val="0"/>
              <w:divBdr>
                <w:top w:val="none" w:sz="0" w:space="0" w:color="auto"/>
                <w:left w:val="none" w:sz="0" w:space="0" w:color="auto"/>
                <w:bottom w:val="none" w:sz="0" w:space="0" w:color="auto"/>
                <w:right w:val="none" w:sz="0" w:space="0" w:color="auto"/>
              </w:divBdr>
            </w:div>
            <w:div w:id="20289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009378">
      <w:bodyDiv w:val="1"/>
      <w:marLeft w:val="0"/>
      <w:marRight w:val="0"/>
      <w:marTop w:val="0"/>
      <w:marBottom w:val="0"/>
      <w:divBdr>
        <w:top w:val="none" w:sz="0" w:space="0" w:color="auto"/>
        <w:left w:val="none" w:sz="0" w:space="0" w:color="auto"/>
        <w:bottom w:val="none" w:sz="0" w:space="0" w:color="auto"/>
        <w:right w:val="none" w:sz="0" w:space="0" w:color="auto"/>
      </w:divBdr>
      <w:divsChild>
        <w:div w:id="599334576">
          <w:marLeft w:val="0"/>
          <w:marRight w:val="0"/>
          <w:marTop w:val="0"/>
          <w:marBottom w:val="0"/>
          <w:divBdr>
            <w:top w:val="none" w:sz="0" w:space="0" w:color="auto"/>
            <w:left w:val="none" w:sz="0" w:space="0" w:color="auto"/>
            <w:bottom w:val="none" w:sz="0" w:space="0" w:color="auto"/>
            <w:right w:val="none" w:sz="0" w:space="0" w:color="auto"/>
          </w:divBdr>
        </w:div>
        <w:div w:id="1897426478">
          <w:marLeft w:val="0"/>
          <w:marRight w:val="0"/>
          <w:marTop w:val="150"/>
          <w:marBottom w:val="0"/>
          <w:divBdr>
            <w:top w:val="none" w:sz="0" w:space="0" w:color="auto"/>
            <w:left w:val="none" w:sz="0" w:space="0" w:color="auto"/>
            <w:bottom w:val="none" w:sz="0" w:space="0" w:color="auto"/>
            <w:right w:val="none" w:sz="0" w:space="0" w:color="auto"/>
          </w:divBdr>
          <w:divsChild>
            <w:div w:id="1838228800">
              <w:marLeft w:val="1155"/>
              <w:marRight w:val="0"/>
              <w:marTop w:val="0"/>
              <w:marBottom w:val="0"/>
              <w:divBdr>
                <w:top w:val="none" w:sz="0" w:space="0" w:color="auto"/>
                <w:left w:val="none" w:sz="0" w:space="0" w:color="auto"/>
                <w:bottom w:val="none" w:sz="0" w:space="0" w:color="auto"/>
                <w:right w:val="none" w:sz="0" w:space="0" w:color="auto"/>
              </w:divBdr>
            </w:div>
            <w:div w:id="315495352">
              <w:marLeft w:val="1155"/>
              <w:marRight w:val="0"/>
              <w:marTop w:val="0"/>
              <w:marBottom w:val="0"/>
              <w:divBdr>
                <w:top w:val="none" w:sz="0" w:space="0" w:color="auto"/>
                <w:left w:val="none" w:sz="0" w:space="0" w:color="auto"/>
                <w:bottom w:val="none" w:sz="0" w:space="0" w:color="auto"/>
                <w:right w:val="none" w:sz="0" w:space="0" w:color="auto"/>
              </w:divBdr>
            </w:div>
            <w:div w:id="20822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13726">
      <w:bodyDiv w:val="1"/>
      <w:marLeft w:val="0"/>
      <w:marRight w:val="0"/>
      <w:marTop w:val="0"/>
      <w:marBottom w:val="0"/>
      <w:divBdr>
        <w:top w:val="none" w:sz="0" w:space="0" w:color="auto"/>
        <w:left w:val="none" w:sz="0" w:space="0" w:color="auto"/>
        <w:bottom w:val="none" w:sz="0" w:space="0" w:color="auto"/>
        <w:right w:val="none" w:sz="0" w:space="0" w:color="auto"/>
      </w:divBdr>
      <w:divsChild>
        <w:div w:id="239680708">
          <w:marLeft w:val="0"/>
          <w:marRight w:val="0"/>
          <w:marTop w:val="0"/>
          <w:marBottom w:val="0"/>
          <w:divBdr>
            <w:top w:val="none" w:sz="0" w:space="0" w:color="auto"/>
            <w:left w:val="none" w:sz="0" w:space="0" w:color="auto"/>
            <w:bottom w:val="none" w:sz="0" w:space="0" w:color="auto"/>
            <w:right w:val="none" w:sz="0" w:space="0" w:color="auto"/>
          </w:divBdr>
        </w:div>
        <w:div w:id="1646423615">
          <w:marLeft w:val="0"/>
          <w:marRight w:val="0"/>
          <w:marTop w:val="150"/>
          <w:marBottom w:val="0"/>
          <w:divBdr>
            <w:top w:val="none" w:sz="0" w:space="0" w:color="auto"/>
            <w:left w:val="none" w:sz="0" w:space="0" w:color="auto"/>
            <w:bottom w:val="none" w:sz="0" w:space="0" w:color="auto"/>
            <w:right w:val="none" w:sz="0" w:space="0" w:color="auto"/>
          </w:divBdr>
          <w:divsChild>
            <w:div w:id="601647089">
              <w:marLeft w:val="1155"/>
              <w:marRight w:val="0"/>
              <w:marTop w:val="0"/>
              <w:marBottom w:val="0"/>
              <w:divBdr>
                <w:top w:val="none" w:sz="0" w:space="0" w:color="auto"/>
                <w:left w:val="none" w:sz="0" w:space="0" w:color="auto"/>
                <w:bottom w:val="none" w:sz="0" w:space="0" w:color="auto"/>
                <w:right w:val="none" w:sz="0" w:space="0" w:color="auto"/>
              </w:divBdr>
            </w:div>
            <w:div w:id="746195615">
              <w:marLeft w:val="1155"/>
              <w:marRight w:val="0"/>
              <w:marTop w:val="0"/>
              <w:marBottom w:val="0"/>
              <w:divBdr>
                <w:top w:val="none" w:sz="0" w:space="0" w:color="auto"/>
                <w:left w:val="none" w:sz="0" w:space="0" w:color="auto"/>
                <w:bottom w:val="none" w:sz="0" w:space="0" w:color="auto"/>
                <w:right w:val="none" w:sz="0" w:space="0" w:color="auto"/>
              </w:divBdr>
            </w:div>
            <w:div w:id="12194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04056">
      <w:bodyDiv w:val="1"/>
      <w:marLeft w:val="0"/>
      <w:marRight w:val="0"/>
      <w:marTop w:val="0"/>
      <w:marBottom w:val="0"/>
      <w:divBdr>
        <w:top w:val="none" w:sz="0" w:space="0" w:color="auto"/>
        <w:left w:val="none" w:sz="0" w:space="0" w:color="auto"/>
        <w:bottom w:val="none" w:sz="0" w:space="0" w:color="auto"/>
        <w:right w:val="none" w:sz="0" w:space="0" w:color="auto"/>
      </w:divBdr>
      <w:divsChild>
        <w:div w:id="2073309590">
          <w:marLeft w:val="0"/>
          <w:marRight w:val="0"/>
          <w:marTop w:val="0"/>
          <w:marBottom w:val="0"/>
          <w:divBdr>
            <w:top w:val="none" w:sz="0" w:space="0" w:color="auto"/>
            <w:left w:val="none" w:sz="0" w:space="0" w:color="auto"/>
            <w:bottom w:val="none" w:sz="0" w:space="0" w:color="auto"/>
            <w:right w:val="none" w:sz="0" w:space="0" w:color="auto"/>
          </w:divBdr>
        </w:div>
        <w:div w:id="1927689163">
          <w:marLeft w:val="0"/>
          <w:marRight w:val="0"/>
          <w:marTop w:val="150"/>
          <w:marBottom w:val="0"/>
          <w:divBdr>
            <w:top w:val="none" w:sz="0" w:space="0" w:color="auto"/>
            <w:left w:val="none" w:sz="0" w:space="0" w:color="auto"/>
            <w:bottom w:val="none" w:sz="0" w:space="0" w:color="auto"/>
            <w:right w:val="none" w:sz="0" w:space="0" w:color="auto"/>
          </w:divBdr>
          <w:divsChild>
            <w:div w:id="459304140">
              <w:marLeft w:val="1155"/>
              <w:marRight w:val="0"/>
              <w:marTop w:val="0"/>
              <w:marBottom w:val="0"/>
              <w:divBdr>
                <w:top w:val="none" w:sz="0" w:space="0" w:color="auto"/>
                <w:left w:val="none" w:sz="0" w:space="0" w:color="auto"/>
                <w:bottom w:val="none" w:sz="0" w:space="0" w:color="auto"/>
                <w:right w:val="none" w:sz="0" w:space="0" w:color="auto"/>
              </w:divBdr>
            </w:div>
            <w:div w:id="1897472024">
              <w:marLeft w:val="1155"/>
              <w:marRight w:val="0"/>
              <w:marTop w:val="0"/>
              <w:marBottom w:val="0"/>
              <w:divBdr>
                <w:top w:val="none" w:sz="0" w:space="0" w:color="auto"/>
                <w:left w:val="none" w:sz="0" w:space="0" w:color="auto"/>
                <w:bottom w:val="none" w:sz="0" w:space="0" w:color="auto"/>
                <w:right w:val="none" w:sz="0" w:space="0" w:color="auto"/>
              </w:divBdr>
            </w:div>
            <w:div w:id="113379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1221">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1903">
      <w:bodyDiv w:val="1"/>
      <w:marLeft w:val="0"/>
      <w:marRight w:val="0"/>
      <w:marTop w:val="0"/>
      <w:marBottom w:val="0"/>
      <w:divBdr>
        <w:top w:val="none" w:sz="0" w:space="0" w:color="auto"/>
        <w:left w:val="none" w:sz="0" w:space="0" w:color="auto"/>
        <w:bottom w:val="none" w:sz="0" w:space="0" w:color="auto"/>
        <w:right w:val="none" w:sz="0" w:space="0" w:color="auto"/>
      </w:divBdr>
      <w:divsChild>
        <w:div w:id="1571619621">
          <w:marLeft w:val="0"/>
          <w:marRight w:val="0"/>
          <w:marTop w:val="0"/>
          <w:marBottom w:val="0"/>
          <w:divBdr>
            <w:top w:val="none" w:sz="0" w:space="0" w:color="auto"/>
            <w:left w:val="none" w:sz="0" w:space="0" w:color="auto"/>
            <w:bottom w:val="none" w:sz="0" w:space="0" w:color="auto"/>
            <w:right w:val="none" w:sz="0" w:space="0" w:color="auto"/>
          </w:divBdr>
        </w:div>
        <w:div w:id="319433031">
          <w:marLeft w:val="0"/>
          <w:marRight w:val="0"/>
          <w:marTop w:val="150"/>
          <w:marBottom w:val="0"/>
          <w:divBdr>
            <w:top w:val="none" w:sz="0" w:space="0" w:color="auto"/>
            <w:left w:val="none" w:sz="0" w:space="0" w:color="auto"/>
            <w:bottom w:val="none" w:sz="0" w:space="0" w:color="auto"/>
            <w:right w:val="none" w:sz="0" w:space="0" w:color="auto"/>
          </w:divBdr>
          <w:divsChild>
            <w:div w:id="1091926182">
              <w:marLeft w:val="1155"/>
              <w:marRight w:val="0"/>
              <w:marTop w:val="0"/>
              <w:marBottom w:val="0"/>
              <w:divBdr>
                <w:top w:val="none" w:sz="0" w:space="0" w:color="auto"/>
                <w:left w:val="none" w:sz="0" w:space="0" w:color="auto"/>
                <w:bottom w:val="none" w:sz="0" w:space="0" w:color="auto"/>
                <w:right w:val="none" w:sz="0" w:space="0" w:color="auto"/>
              </w:divBdr>
            </w:div>
            <w:div w:id="772407612">
              <w:marLeft w:val="1155"/>
              <w:marRight w:val="0"/>
              <w:marTop w:val="0"/>
              <w:marBottom w:val="0"/>
              <w:divBdr>
                <w:top w:val="none" w:sz="0" w:space="0" w:color="auto"/>
                <w:left w:val="none" w:sz="0" w:space="0" w:color="auto"/>
                <w:bottom w:val="none" w:sz="0" w:space="0" w:color="auto"/>
                <w:right w:val="none" w:sz="0" w:space="0" w:color="auto"/>
              </w:divBdr>
            </w:div>
            <w:div w:id="15941216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5667">
      <w:bodyDiv w:val="1"/>
      <w:marLeft w:val="0"/>
      <w:marRight w:val="0"/>
      <w:marTop w:val="0"/>
      <w:marBottom w:val="0"/>
      <w:divBdr>
        <w:top w:val="none" w:sz="0" w:space="0" w:color="auto"/>
        <w:left w:val="none" w:sz="0" w:space="0" w:color="auto"/>
        <w:bottom w:val="none" w:sz="0" w:space="0" w:color="auto"/>
        <w:right w:val="none" w:sz="0" w:space="0" w:color="auto"/>
      </w:divBdr>
      <w:divsChild>
        <w:div w:id="637952325">
          <w:marLeft w:val="0"/>
          <w:marRight w:val="0"/>
          <w:marTop w:val="0"/>
          <w:marBottom w:val="0"/>
          <w:divBdr>
            <w:top w:val="none" w:sz="0" w:space="0" w:color="auto"/>
            <w:left w:val="none" w:sz="0" w:space="0" w:color="auto"/>
            <w:bottom w:val="none" w:sz="0" w:space="0" w:color="auto"/>
            <w:right w:val="none" w:sz="0" w:space="0" w:color="auto"/>
          </w:divBdr>
        </w:div>
        <w:div w:id="689913510">
          <w:marLeft w:val="0"/>
          <w:marRight w:val="0"/>
          <w:marTop w:val="150"/>
          <w:marBottom w:val="0"/>
          <w:divBdr>
            <w:top w:val="none" w:sz="0" w:space="0" w:color="auto"/>
            <w:left w:val="none" w:sz="0" w:space="0" w:color="auto"/>
            <w:bottom w:val="none" w:sz="0" w:space="0" w:color="auto"/>
            <w:right w:val="none" w:sz="0" w:space="0" w:color="auto"/>
          </w:divBdr>
          <w:divsChild>
            <w:div w:id="495732526">
              <w:marLeft w:val="1155"/>
              <w:marRight w:val="0"/>
              <w:marTop w:val="0"/>
              <w:marBottom w:val="0"/>
              <w:divBdr>
                <w:top w:val="none" w:sz="0" w:space="0" w:color="auto"/>
                <w:left w:val="none" w:sz="0" w:space="0" w:color="auto"/>
                <w:bottom w:val="none" w:sz="0" w:space="0" w:color="auto"/>
                <w:right w:val="none" w:sz="0" w:space="0" w:color="auto"/>
              </w:divBdr>
            </w:div>
            <w:div w:id="1304307625">
              <w:marLeft w:val="1155"/>
              <w:marRight w:val="0"/>
              <w:marTop w:val="0"/>
              <w:marBottom w:val="0"/>
              <w:divBdr>
                <w:top w:val="none" w:sz="0" w:space="0" w:color="auto"/>
                <w:left w:val="none" w:sz="0" w:space="0" w:color="auto"/>
                <w:bottom w:val="none" w:sz="0" w:space="0" w:color="auto"/>
                <w:right w:val="none" w:sz="0" w:space="0" w:color="auto"/>
              </w:divBdr>
            </w:div>
            <w:div w:id="174226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18145">
      <w:bodyDiv w:val="1"/>
      <w:marLeft w:val="0"/>
      <w:marRight w:val="0"/>
      <w:marTop w:val="0"/>
      <w:marBottom w:val="0"/>
      <w:divBdr>
        <w:top w:val="none" w:sz="0" w:space="0" w:color="auto"/>
        <w:left w:val="none" w:sz="0" w:space="0" w:color="auto"/>
        <w:bottom w:val="none" w:sz="0" w:space="0" w:color="auto"/>
        <w:right w:val="none" w:sz="0" w:space="0" w:color="auto"/>
      </w:divBdr>
      <w:divsChild>
        <w:div w:id="1506558611">
          <w:marLeft w:val="0"/>
          <w:marRight w:val="0"/>
          <w:marTop w:val="0"/>
          <w:marBottom w:val="0"/>
          <w:divBdr>
            <w:top w:val="none" w:sz="0" w:space="0" w:color="auto"/>
            <w:left w:val="none" w:sz="0" w:space="0" w:color="auto"/>
            <w:bottom w:val="none" w:sz="0" w:space="0" w:color="auto"/>
            <w:right w:val="none" w:sz="0" w:space="0" w:color="auto"/>
          </w:divBdr>
        </w:div>
        <w:div w:id="1281109876">
          <w:marLeft w:val="0"/>
          <w:marRight w:val="0"/>
          <w:marTop w:val="150"/>
          <w:marBottom w:val="0"/>
          <w:divBdr>
            <w:top w:val="none" w:sz="0" w:space="0" w:color="auto"/>
            <w:left w:val="none" w:sz="0" w:space="0" w:color="auto"/>
            <w:bottom w:val="none" w:sz="0" w:space="0" w:color="auto"/>
            <w:right w:val="none" w:sz="0" w:space="0" w:color="auto"/>
          </w:divBdr>
          <w:divsChild>
            <w:div w:id="122503358">
              <w:marLeft w:val="1155"/>
              <w:marRight w:val="0"/>
              <w:marTop w:val="0"/>
              <w:marBottom w:val="0"/>
              <w:divBdr>
                <w:top w:val="none" w:sz="0" w:space="0" w:color="auto"/>
                <w:left w:val="none" w:sz="0" w:space="0" w:color="auto"/>
                <w:bottom w:val="none" w:sz="0" w:space="0" w:color="auto"/>
                <w:right w:val="none" w:sz="0" w:space="0" w:color="auto"/>
              </w:divBdr>
            </w:div>
            <w:div w:id="1398630133">
              <w:marLeft w:val="1155"/>
              <w:marRight w:val="0"/>
              <w:marTop w:val="0"/>
              <w:marBottom w:val="0"/>
              <w:divBdr>
                <w:top w:val="none" w:sz="0" w:space="0" w:color="auto"/>
                <w:left w:val="none" w:sz="0" w:space="0" w:color="auto"/>
                <w:bottom w:val="none" w:sz="0" w:space="0" w:color="auto"/>
                <w:right w:val="none" w:sz="0" w:space="0" w:color="auto"/>
              </w:divBdr>
            </w:div>
            <w:div w:id="1597983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4761">
      <w:bodyDiv w:val="1"/>
      <w:marLeft w:val="0"/>
      <w:marRight w:val="0"/>
      <w:marTop w:val="0"/>
      <w:marBottom w:val="0"/>
      <w:divBdr>
        <w:top w:val="none" w:sz="0" w:space="0" w:color="auto"/>
        <w:left w:val="none" w:sz="0" w:space="0" w:color="auto"/>
        <w:bottom w:val="none" w:sz="0" w:space="0" w:color="auto"/>
        <w:right w:val="none" w:sz="0" w:space="0" w:color="auto"/>
      </w:divBdr>
      <w:divsChild>
        <w:div w:id="1754424355">
          <w:marLeft w:val="0"/>
          <w:marRight w:val="0"/>
          <w:marTop w:val="0"/>
          <w:marBottom w:val="0"/>
          <w:divBdr>
            <w:top w:val="none" w:sz="0" w:space="0" w:color="auto"/>
            <w:left w:val="none" w:sz="0" w:space="0" w:color="auto"/>
            <w:bottom w:val="none" w:sz="0" w:space="0" w:color="auto"/>
            <w:right w:val="none" w:sz="0" w:space="0" w:color="auto"/>
          </w:divBdr>
        </w:div>
        <w:div w:id="539632489">
          <w:marLeft w:val="0"/>
          <w:marRight w:val="0"/>
          <w:marTop w:val="150"/>
          <w:marBottom w:val="0"/>
          <w:divBdr>
            <w:top w:val="none" w:sz="0" w:space="0" w:color="auto"/>
            <w:left w:val="none" w:sz="0" w:space="0" w:color="auto"/>
            <w:bottom w:val="none" w:sz="0" w:space="0" w:color="auto"/>
            <w:right w:val="none" w:sz="0" w:space="0" w:color="auto"/>
          </w:divBdr>
          <w:divsChild>
            <w:div w:id="1365911637">
              <w:marLeft w:val="1155"/>
              <w:marRight w:val="0"/>
              <w:marTop w:val="0"/>
              <w:marBottom w:val="0"/>
              <w:divBdr>
                <w:top w:val="none" w:sz="0" w:space="0" w:color="auto"/>
                <w:left w:val="none" w:sz="0" w:space="0" w:color="auto"/>
                <w:bottom w:val="none" w:sz="0" w:space="0" w:color="auto"/>
                <w:right w:val="none" w:sz="0" w:space="0" w:color="auto"/>
              </w:divBdr>
            </w:div>
            <w:div w:id="1251425511">
              <w:marLeft w:val="1155"/>
              <w:marRight w:val="0"/>
              <w:marTop w:val="0"/>
              <w:marBottom w:val="0"/>
              <w:divBdr>
                <w:top w:val="none" w:sz="0" w:space="0" w:color="auto"/>
                <w:left w:val="none" w:sz="0" w:space="0" w:color="auto"/>
                <w:bottom w:val="none" w:sz="0" w:space="0" w:color="auto"/>
                <w:right w:val="none" w:sz="0" w:space="0" w:color="auto"/>
              </w:divBdr>
            </w:div>
            <w:div w:id="1960989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11624">
      <w:bodyDiv w:val="1"/>
      <w:marLeft w:val="0"/>
      <w:marRight w:val="0"/>
      <w:marTop w:val="0"/>
      <w:marBottom w:val="0"/>
      <w:divBdr>
        <w:top w:val="none" w:sz="0" w:space="0" w:color="auto"/>
        <w:left w:val="none" w:sz="0" w:space="0" w:color="auto"/>
        <w:bottom w:val="none" w:sz="0" w:space="0" w:color="auto"/>
        <w:right w:val="none" w:sz="0" w:space="0" w:color="auto"/>
      </w:divBdr>
      <w:divsChild>
        <w:div w:id="2132479046">
          <w:marLeft w:val="0"/>
          <w:marRight w:val="0"/>
          <w:marTop w:val="0"/>
          <w:marBottom w:val="0"/>
          <w:divBdr>
            <w:top w:val="none" w:sz="0" w:space="0" w:color="auto"/>
            <w:left w:val="none" w:sz="0" w:space="0" w:color="auto"/>
            <w:bottom w:val="none" w:sz="0" w:space="0" w:color="auto"/>
            <w:right w:val="none" w:sz="0" w:space="0" w:color="auto"/>
          </w:divBdr>
        </w:div>
        <w:div w:id="2103799192">
          <w:marLeft w:val="0"/>
          <w:marRight w:val="0"/>
          <w:marTop w:val="150"/>
          <w:marBottom w:val="0"/>
          <w:divBdr>
            <w:top w:val="none" w:sz="0" w:space="0" w:color="auto"/>
            <w:left w:val="none" w:sz="0" w:space="0" w:color="auto"/>
            <w:bottom w:val="none" w:sz="0" w:space="0" w:color="auto"/>
            <w:right w:val="none" w:sz="0" w:space="0" w:color="auto"/>
          </w:divBdr>
          <w:divsChild>
            <w:div w:id="2130389380">
              <w:marLeft w:val="1155"/>
              <w:marRight w:val="0"/>
              <w:marTop w:val="0"/>
              <w:marBottom w:val="0"/>
              <w:divBdr>
                <w:top w:val="none" w:sz="0" w:space="0" w:color="auto"/>
                <w:left w:val="none" w:sz="0" w:space="0" w:color="auto"/>
                <w:bottom w:val="none" w:sz="0" w:space="0" w:color="auto"/>
                <w:right w:val="none" w:sz="0" w:space="0" w:color="auto"/>
              </w:divBdr>
            </w:div>
            <w:div w:id="818958008">
              <w:marLeft w:val="1155"/>
              <w:marRight w:val="0"/>
              <w:marTop w:val="0"/>
              <w:marBottom w:val="0"/>
              <w:divBdr>
                <w:top w:val="none" w:sz="0" w:space="0" w:color="auto"/>
                <w:left w:val="none" w:sz="0" w:space="0" w:color="auto"/>
                <w:bottom w:val="none" w:sz="0" w:space="0" w:color="auto"/>
                <w:right w:val="none" w:sz="0" w:space="0" w:color="auto"/>
              </w:divBdr>
            </w:div>
            <w:div w:id="2343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602347">
      <w:bodyDiv w:val="1"/>
      <w:marLeft w:val="0"/>
      <w:marRight w:val="0"/>
      <w:marTop w:val="0"/>
      <w:marBottom w:val="0"/>
      <w:divBdr>
        <w:top w:val="none" w:sz="0" w:space="0" w:color="auto"/>
        <w:left w:val="none" w:sz="0" w:space="0" w:color="auto"/>
        <w:bottom w:val="none" w:sz="0" w:space="0" w:color="auto"/>
        <w:right w:val="none" w:sz="0" w:space="0" w:color="auto"/>
      </w:divBdr>
      <w:divsChild>
        <w:div w:id="2119719498">
          <w:marLeft w:val="0"/>
          <w:marRight w:val="0"/>
          <w:marTop w:val="0"/>
          <w:marBottom w:val="0"/>
          <w:divBdr>
            <w:top w:val="none" w:sz="0" w:space="0" w:color="auto"/>
            <w:left w:val="none" w:sz="0" w:space="0" w:color="auto"/>
            <w:bottom w:val="none" w:sz="0" w:space="0" w:color="auto"/>
            <w:right w:val="none" w:sz="0" w:space="0" w:color="auto"/>
          </w:divBdr>
        </w:div>
        <w:div w:id="626736693">
          <w:marLeft w:val="0"/>
          <w:marRight w:val="0"/>
          <w:marTop w:val="150"/>
          <w:marBottom w:val="0"/>
          <w:divBdr>
            <w:top w:val="none" w:sz="0" w:space="0" w:color="auto"/>
            <w:left w:val="none" w:sz="0" w:space="0" w:color="auto"/>
            <w:bottom w:val="none" w:sz="0" w:space="0" w:color="auto"/>
            <w:right w:val="none" w:sz="0" w:space="0" w:color="auto"/>
          </w:divBdr>
          <w:divsChild>
            <w:div w:id="303436619">
              <w:marLeft w:val="1155"/>
              <w:marRight w:val="0"/>
              <w:marTop w:val="0"/>
              <w:marBottom w:val="0"/>
              <w:divBdr>
                <w:top w:val="none" w:sz="0" w:space="0" w:color="auto"/>
                <w:left w:val="none" w:sz="0" w:space="0" w:color="auto"/>
                <w:bottom w:val="none" w:sz="0" w:space="0" w:color="auto"/>
                <w:right w:val="none" w:sz="0" w:space="0" w:color="auto"/>
              </w:divBdr>
            </w:div>
            <w:div w:id="662860396">
              <w:marLeft w:val="1155"/>
              <w:marRight w:val="0"/>
              <w:marTop w:val="0"/>
              <w:marBottom w:val="0"/>
              <w:divBdr>
                <w:top w:val="none" w:sz="0" w:space="0" w:color="auto"/>
                <w:left w:val="none" w:sz="0" w:space="0" w:color="auto"/>
                <w:bottom w:val="none" w:sz="0" w:space="0" w:color="auto"/>
                <w:right w:val="none" w:sz="0" w:space="0" w:color="auto"/>
              </w:divBdr>
            </w:div>
            <w:div w:id="8535708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067337">
      <w:bodyDiv w:val="1"/>
      <w:marLeft w:val="0"/>
      <w:marRight w:val="0"/>
      <w:marTop w:val="0"/>
      <w:marBottom w:val="0"/>
      <w:divBdr>
        <w:top w:val="none" w:sz="0" w:space="0" w:color="auto"/>
        <w:left w:val="none" w:sz="0" w:space="0" w:color="auto"/>
        <w:bottom w:val="none" w:sz="0" w:space="0" w:color="auto"/>
        <w:right w:val="none" w:sz="0" w:space="0" w:color="auto"/>
      </w:divBdr>
      <w:divsChild>
        <w:div w:id="640232742">
          <w:marLeft w:val="0"/>
          <w:marRight w:val="0"/>
          <w:marTop w:val="0"/>
          <w:marBottom w:val="0"/>
          <w:divBdr>
            <w:top w:val="none" w:sz="0" w:space="0" w:color="auto"/>
            <w:left w:val="none" w:sz="0" w:space="0" w:color="auto"/>
            <w:bottom w:val="none" w:sz="0" w:space="0" w:color="auto"/>
            <w:right w:val="none" w:sz="0" w:space="0" w:color="auto"/>
          </w:divBdr>
        </w:div>
        <w:div w:id="628977902">
          <w:marLeft w:val="0"/>
          <w:marRight w:val="0"/>
          <w:marTop w:val="150"/>
          <w:marBottom w:val="0"/>
          <w:divBdr>
            <w:top w:val="none" w:sz="0" w:space="0" w:color="auto"/>
            <w:left w:val="none" w:sz="0" w:space="0" w:color="auto"/>
            <w:bottom w:val="none" w:sz="0" w:space="0" w:color="auto"/>
            <w:right w:val="none" w:sz="0" w:space="0" w:color="auto"/>
          </w:divBdr>
          <w:divsChild>
            <w:div w:id="781657087">
              <w:marLeft w:val="1155"/>
              <w:marRight w:val="0"/>
              <w:marTop w:val="0"/>
              <w:marBottom w:val="0"/>
              <w:divBdr>
                <w:top w:val="none" w:sz="0" w:space="0" w:color="auto"/>
                <w:left w:val="none" w:sz="0" w:space="0" w:color="auto"/>
                <w:bottom w:val="none" w:sz="0" w:space="0" w:color="auto"/>
                <w:right w:val="none" w:sz="0" w:space="0" w:color="auto"/>
              </w:divBdr>
            </w:div>
            <w:div w:id="1915160070">
              <w:marLeft w:val="1155"/>
              <w:marRight w:val="0"/>
              <w:marTop w:val="0"/>
              <w:marBottom w:val="0"/>
              <w:divBdr>
                <w:top w:val="none" w:sz="0" w:space="0" w:color="auto"/>
                <w:left w:val="none" w:sz="0" w:space="0" w:color="auto"/>
                <w:bottom w:val="none" w:sz="0" w:space="0" w:color="auto"/>
                <w:right w:val="none" w:sz="0" w:space="0" w:color="auto"/>
              </w:divBdr>
            </w:div>
            <w:div w:id="82072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483979">
      <w:bodyDiv w:val="1"/>
      <w:marLeft w:val="0"/>
      <w:marRight w:val="0"/>
      <w:marTop w:val="0"/>
      <w:marBottom w:val="0"/>
      <w:divBdr>
        <w:top w:val="none" w:sz="0" w:space="0" w:color="auto"/>
        <w:left w:val="none" w:sz="0" w:space="0" w:color="auto"/>
        <w:bottom w:val="none" w:sz="0" w:space="0" w:color="auto"/>
        <w:right w:val="none" w:sz="0" w:space="0" w:color="auto"/>
      </w:divBdr>
      <w:divsChild>
        <w:div w:id="1910772646">
          <w:marLeft w:val="0"/>
          <w:marRight w:val="0"/>
          <w:marTop w:val="0"/>
          <w:marBottom w:val="0"/>
          <w:divBdr>
            <w:top w:val="none" w:sz="0" w:space="0" w:color="auto"/>
            <w:left w:val="none" w:sz="0" w:space="0" w:color="auto"/>
            <w:bottom w:val="none" w:sz="0" w:space="0" w:color="auto"/>
            <w:right w:val="none" w:sz="0" w:space="0" w:color="auto"/>
          </w:divBdr>
        </w:div>
        <w:div w:id="1233354164">
          <w:marLeft w:val="0"/>
          <w:marRight w:val="0"/>
          <w:marTop w:val="150"/>
          <w:marBottom w:val="0"/>
          <w:divBdr>
            <w:top w:val="none" w:sz="0" w:space="0" w:color="auto"/>
            <w:left w:val="none" w:sz="0" w:space="0" w:color="auto"/>
            <w:bottom w:val="none" w:sz="0" w:space="0" w:color="auto"/>
            <w:right w:val="none" w:sz="0" w:space="0" w:color="auto"/>
          </w:divBdr>
          <w:divsChild>
            <w:div w:id="988247001">
              <w:marLeft w:val="1155"/>
              <w:marRight w:val="0"/>
              <w:marTop w:val="0"/>
              <w:marBottom w:val="0"/>
              <w:divBdr>
                <w:top w:val="none" w:sz="0" w:space="0" w:color="auto"/>
                <w:left w:val="none" w:sz="0" w:space="0" w:color="auto"/>
                <w:bottom w:val="none" w:sz="0" w:space="0" w:color="auto"/>
                <w:right w:val="none" w:sz="0" w:space="0" w:color="auto"/>
              </w:divBdr>
            </w:div>
            <w:div w:id="2021807550">
              <w:marLeft w:val="1155"/>
              <w:marRight w:val="0"/>
              <w:marTop w:val="0"/>
              <w:marBottom w:val="0"/>
              <w:divBdr>
                <w:top w:val="none" w:sz="0" w:space="0" w:color="auto"/>
                <w:left w:val="none" w:sz="0" w:space="0" w:color="auto"/>
                <w:bottom w:val="none" w:sz="0" w:space="0" w:color="auto"/>
                <w:right w:val="none" w:sz="0" w:space="0" w:color="auto"/>
              </w:divBdr>
            </w:div>
            <w:div w:id="15225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66000">
      <w:bodyDiv w:val="1"/>
      <w:marLeft w:val="0"/>
      <w:marRight w:val="0"/>
      <w:marTop w:val="0"/>
      <w:marBottom w:val="0"/>
      <w:divBdr>
        <w:top w:val="none" w:sz="0" w:space="0" w:color="auto"/>
        <w:left w:val="none" w:sz="0" w:space="0" w:color="auto"/>
        <w:bottom w:val="none" w:sz="0" w:space="0" w:color="auto"/>
        <w:right w:val="none" w:sz="0" w:space="0" w:color="auto"/>
      </w:divBdr>
      <w:divsChild>
        <w:div w:id="991517677">
          <w:marLeft w:val="0"/>
          <w:marRight w:val="0"/>
          <w:marTop w:val="0"/>
          <w:marBottom w:val="0"/>
          <w:divBdr>
            <w:top w:val="none" w:sz="0" w:space="0" w:color="auto"/>
            <w:left w:val="none" w:sz="0" w:space="0" w:color="auto"/>
            <w:bottom w:val="none" w:sz="0" w:space="0" w:color="auto"/>
            <w:right w:val="none" w:sz="0" w:space="0" w:color="auto"/>
          </w:divBdr>
        </w:div>
        <w:div w:id="2097508941">
          <w:marLeft w:val="0"/>
          <w:marRight w:val="0"/>
          <w:marTop w:val="150"/>
          <w:marBottom w:val="0"/>
          <w:divBdr>
            <w:top w:val="none" w:sz="0" w:space="0" w:color="auto"/>
            <w:left w:val="none" w:sz="0" w:space="0" w:color="auto"/>
            <w:bottom w:val="none" w:sz="0" w:space="0" w:color="auto"/>
            <w:right w:val="none" w:sz="0" w:space="0" w:color="auto"/>
          </w:divBdr>
          <w:divsChild>
            <w:div w:id="1077048880">
              <w:marLeft w:val="1155"/>
              <w:marRight w:val="0"/>
              <w:marTop w:val="0"/>
              <w:marBottom w:val="0"/>
              <w:divBdr>
                <w:top w:val="none" w:sz="0" w:space="0" w:color="auto"/>
                <w:left w:val="none" w:sz="0" w:space="0" w:color="auto"/>
                <w:bottom w:val="none" w:sz="0" w:space="0" w:color="auto"/>
                <w:right w:val="none" w:sz="0" w:space="0" w:color="auto"/>
              </w:divBdr>
            </w:div>
            <w:div w:id="673383365">
              <w:marLeft w:val="1155"/>
              <w:marRight w:val="0"/>
              <w:marTop w:val="0"/>
              <w:marBottom w:val="0"/>
              <w:divBdr>
                <w:top w:val="none" w:sz="0" w:space="0" w:color="auto"/>
                <w:left w:val="none" w:sz="0" w:space="0" w:color="auto"/>
                <w:bottom w:val="none" w:sz="0" w:space="0" w:color="auto"/>
                <w:right w:val="none" w:sz="0" w:space="0" w:color="auto"/>
              </w:divBdr>
            </w:div>
            <w:div w:id="37481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084273">
      <w:bodyDiv w:val="1"/>
      <w:marLeft w:val="0"/>
      <w:marRight w:val="0"/>
      <w:marTop w:val="0"/>
      <w:marBottom w:val="0"/>
      <w:divBdr>
        <w:top w:val="none" w:sz="0" w:space="0" w:color="auto"/>
        <w:left w:val="none" w:sz="0" w:space="0" w:color="auto"/>
        <w:bottom w:val="none" w:sz="0" w:space="0" w:color="auto"/>
        <w:right w:val="none" w:sz="0" w:space="0" w:color="auto"/>
      </w:divBdr>
      <w:divsChild>
        <w:div w:id="882522624">
          <w:marLeft w:val="0"/>
          <w:marRight w:val="0"/>
          <w:marTop w:val="0"/>
          <w:marBottom w:val="0"/>
          <w:divBdr>
            <w:top w:val="none" w:sz="0" w:space="0" w:color="auto"/>
            <w:left w:val="none" w:sz="0" w:space="0" w:color="auto"/>
            <w:bottom w:val="none" w:sz="0" w:space="0" w:color="auto"/>
            <w:right w:val="none" w:sz="0" w:space="0" w:color="auto"/>
          </w:divBdr>
        </w:div>
        <w:div w:id="336542331">
          <w:marLeft w:val="0"/>
          <w:marRight w:val="0"/>
          <w:marTop w:val="150"/>
          <w:marBottom w:val="0"/>
          <w:divBdr>
            <w:top w:val="none" w:sz="0" w:space="0" w:color="auto"/>
            <w:left w:val="none" w:sz="0" w:space="0" w:color="auto"/>
            <w:bottom w:val="none" w:sz="0" w:space="0" w:color="auto"/>
            <w:right w:val="none" w:sz="0" w:space="0" w:color="auto"/>
          </w:divBdr>
          <w:divsChild>
            <w:div w:id="286397483">
              <w:marLeft w:val="1155"/>
              <w:marRight w:val="0"/>
              <w:marTop w:val="0"/>
              <w:marBottom w:val="0"/>
              <w:divBdr>
                <w:top w:val="none" w:sz="0" w:space="0" w:color="auto"/>
                <w:left w:val="none" w:sz="0" w:space="0" w:color="auto"/>
                <w:bottom w:val="none" w:sz="0" w:space="0" w:color="auto"/>
                <w:right w:val="none" w:sz="0" w:space="0" w:color="auto"/>
              </w:divBdr>
            </w:div>
            <w:div w:id="1011571812">
              <w:marLeft w:val="1155"/>
              <w:marRight w:val="0"/>
              <w:marTop w:val="0"/>
              <w:marBottom w:val="0"/>
              <w:divBdr>
                <w:top w:val="none" w:sz="0" w:space="0" w:color="auto"/>
                <w:left w:val="none" w:sz="0" w:space="0" w:color="auto"/>
                <w:bottom w:val="none" w:sz="0" w:space="0" w:color="auto"/>
                <w:right w:val="none" w:sz="0" w:space="0" w:color="auto"/>
              </w:divBdr>
            </w:div>
            <w:div w:id="44917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081">
      <w:bodyDiv w:val="1"/>
      <w:marLeft w:val="0"/>
      <w:marRight w:val="0"/>
      <w:marTop w:val="0"/>
      <w:marBottom w:val="0"/>
      <w:divBdr>
        <w:top w:val="none" w:sz="0" w:space="0" w:color="auto"/>
        <w:left w:val="none" w:sz="0" w:space="0" w:color="auto"/>
        <w:bottom w:val="none" w:sz="0" w:space="0" w:color="auto"/>
        <w:right w:val="none" w:sz="0" w:space="0" w:color="auto"/>
      </w:divBdr>
      <w:divsChild>
        <w:div w:id="574240958">
          <w:marLeft w:val="0"/>
          <w:marRight w:val="0"/>
          <w:marTop w:val="0"/>
          <w:marBottom w:val="0"/>
          <w:divBdr>
            <w:top w:val="none" w:sz="0" w:space="0" w:color="auto"/>
            <w:left w:val="none" w:sz="0" w:space="0" w:color="auto"/>
            <w:bottom w:val="none" w:sz="0" w:space="0" w:color="auto"/>
            <w:right w:val="none" w:sz="0" w:space="0" w:color="auto"/>
          </w:divBdr>
        </w:div>
        <w:div w:id="1223171935">
          <w:marLeft w:val="0"/>
          <w:marRight w:val="0"/>
          <w:marTop w:val="150"/>
          <w:marBottom w:val="0"/>
          <w:divBdr>
            <w:top w:val="none" w:sz="0" w:space="0" w:color="auto"/>
            <w:left w:val="none" w:sz="0" w:space="0" w:color="auto"/>
            <w:bottom w:val="none" w:sz="0" w:space="0" w:color="auto"/>
            <w:right w:val="none" w:sz="0" w:space="0" w:color="auto"/>
          </w:divBdr>
          <w:divsChild>
            <w:div w:id="569659732">
              <w:marLeft w:val="1155"/>
              <w:marRight w:val="0"/>
              <w:marTop w:val="0"/>
              <w:marBottom w:val="0"/>
              <w:divBdr>
                <w:top w:val="none" w:sz="0" w:space="0" w:color="auto"/>
                <w:left w:val="none" w:sz="0" w:space="0" w:color="auto"/>
                <w:bottom w:val="none" w:sz="0" w:space="0" w:color="auto"/>
                <w:right w:val="none" w:sz="0" w:space="0" w:color="auto"/>
              </w:divBdr>
            </w:div>
            <w:div w:id="853035943">
              <w:marLeft w:val="1155"/>
              <w:marRight w:val="0"/>
              <w:marTop w:val="0"/>
              <w:marBottom w:val="0"/>
              <w:divBdr>
                <w:top w:val="none" w:sz="0" w:space="0" w:color="auto"/>
                <w:left w:val="none" w:sz="0" w:space="0" w:color="auto"/>
                <w:bottom w:val="none" w:sz="0" w:space="0" w:color="auto"/>
                <w:right w:val="none" w:sz="0" w:space="0" w:color="auto"/>
              </w:divBdr>
            </w:div>
            <w:div w:id="17291825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044598">
      <w:bodyDiv w:val="1"/>
      <w:marLeft w:val="0"/>
      <w:marRight w:val="0"/>
      <w:marTop w:val="0"/>
      <w:marBottom w:val="0"/>
      <w:divBdr>
        <w:top w:val="none" w:sz="0" w:space="0" w:color="auto"/>
        <w:left w:val="none" w:sz="0" w:space="0" w:color="auto"/>
        <w:bottom w:val="none" w:sz="0" w:space="0" w:color="auto"/>
        <w:right w:val="none" w:sz="0" w:space="0" w:color="auto"/>
      </w:divBdr>
      <w:divsChild>
        <w:div w:id="1905293952">
          <w:marLeft w:val="0"/>
          <w:marRight w:val="0"/>
          <w:marTop w:val="0"/>
          <w:marBottom w:val="0"/>
          <w:divBdr>
            <w:top w:val="none" w:sz="0" w:space="0" w:color="auto"/>
            <w:left w:val="none" w:sz="0" w:space="0" w:color="auto"/>
            <w:bottom w:val="none" w:sz="0" w:space="0" w:color="auto"/>
            <w:right w:val="none" w:sz="0" w:space="0" w:color="auto"/>
          </w:divBdr>
        </w:div>
        <w:div w:id="1362709430">
          <w:marLeft w:val="0"/>
          <w:marRight w:val="0"/>
          <w:marTop w:val="150"/>
          <w:marBottom w:val="0"/>
          <w:divBdr>
            <w:top w:val="none" w:sz="0" w:space="0" w:color="auto"/>
            <w:left w:val="none" w:sz="0" w:space="0" w:color="auto"/>
            <w:bottom w:val="none" w:sz="0" w:space="0" w:color="auto"/>
            <w:right w:val="none" w:sz="0" w:space="0" w:color="auto"/>
          </w:divBdr>
          <w:divsChild>
            <w:div w:id="978001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12892">
      <w:bodyDiv w:val="1"/>
      <w:marLeft w:val="0"/>
      <w:marRight w:val="0"/>
      <w:marTop w:val="0"/>
      <w:marBottom w:val="0"/>
      <w:divBdr>
        <w:top w:val="none" w:sz="0" w:space="0" w:color="auto"/>
        <w:left w:val="none" w:sz="0" w:space="0" w:color="auto"/>
        <w:bottom w:val="none" w:sz="0" w:space="0" w:color="auto"/>
        <w:right w:val="none" w:sz="0" w:space="0" w:color="auto"/>
      </w:divBdr>
      <w:divsChild>
        <w:div w:id="3094063">
          <w:marLeft w:val="0"/>
          <w:marRight w:val="0"/>
          <w:marTop w:val="0"/>
          <w:marBottom w:val="0"/>
          <w:divBdr>
            <w:top w:val="none" w:sz="0" w:space="0" w:color="auto"/>
            <w:left w:val="none" w:sz="0" w:space="0" w:color="auto"/>
            <w:bottom w:val="none" w:sz="0" w:space="0" w:color="auto"/>
            <w:right w:val="none" w:sz="0" w:space="0" w:color="auto"/>
          </w:divBdr>
        </w:div>
        <w:div w:id="59446454">
          <w:marLeft w:val="0"/>
          <w:marRight w:val="0"/>
          <w:marTop w:val="150"/>
          <w:marBottom w:val="0"/>
          <w:divBdr>
            <w:top w:val="none" w:sz="0" w:space="0" w:color="auto"/>
            <w:left w:val="none" w:sz="0" w:space="0" w:color="auto"/>
            <w:bottom w:val="none" w:sz="0" w:space="0" w:color="auto"/>
            <w:right w:val="none" w:sz="0" w:space="0" w:color="auto"/>
          </w:divBdr>
          <w:divsChild>
            <w:div w:id="220021053">
              <w:marLeft w:val="1155"/>
              <w:marRight w:val="0"/>
              <w:marTop w:val="0"/>
              <w:marBottom w:val="0"/>
              <w:divBdr>
                <w:top w:val="none" w:sz="0" w:space="0" w:color="auto"/>
                <w:left w:val="none" w:sz="0" w:space="0" w:color="auto"/>
                <w:bottom w:val="none" w:sz="0" w:space="0" w:color="auto"/>
                <w:right w:val="none" w:sz="0" w:space="0" w:color="auto"/>
              </w:divBdr>
            </w:div>
            <w:div w:id="1530685656">
              <w:marLeft w:val="1155"/>
              <w:marRight w:val="0"/>
              <w:marTop w:val="0"/>
              <w:marBottom w:val="0"/>
              <w:divBdr>
                <w:top w:val="none" w:sz="0" w:space="0" w:color="auto"/>
                <w:left w:val="none" w:sz="0" w:space="0" w:color="auto"/>
                <w:bottom w:val="none" w:sz="0" w:space="0" w:color="auto"/>
                <w:right w:val="none" w:sz="0" w:space="0" w:color="auto"/>
              </w:divBdr>
            </w:div>
            <w:div w:id="154155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321077">
      <w:bodyDiv w:val="1"/>
      <w:marLeft w:val="0"/>
      <w:marRight w:val="0"/>
      <w:marTop w:val="0"/>
      <w:marBottom w:val="0"/>
      <w:divBdr>
        <w:top w:val="none" w:sz="0" w:space="0" w:color="auto"/>
        <w:left w:val="none" w:sz="0" w:space="0" w:color="auto"/>
        <w:bottom w:val="none" w:sz="0" w:space="0" w:color="auto"/>
        <w:right w:val="none" w:sz="0" w:space="0" w:color="auto"/>
      </w:divBdr>
      <w:divsChild>
        <w:div w:id="323436123">
          <w:marLeft w:val="0"/>
          <w:marRight w:val="0"/>
          <w:marTop w:val="0"/>
          <w:marBottom w:val="0"/>
          <w:divBdr>
            <w:top w:val="none" w:sz="0" w:space="0" w:color="auto"/>
            <w:left w:val="none" w:sz="0" w:space="0" w:color="auto"/>
            <w:bottom w:val="none" w:sz="0" w:space="0" w:color="auto"/>
            <w:right w:val="none" w:sz="0" w:space="0" w:color="auto"/>
          </w:divBdr>
        </w:div>
        <w:div w:id="2126994082">
          <w:marLeft w:val="0"/>
          <w:marRight w:val="0"/>
          <w:marTop w:val="150"/>
          <w:marBottom w:val="0"/>
          <w:divBdr>
            <w:top w:val="none" w:sz="0" w:space="0" w:color="auto"/>
            <w:left w:val="none" w:sz="0" w:space="0" w:color="auto"/>
            <w:bottom w:val="none" w:sz="0" w:space="0" w:color="auto"/>
            <w:right w:val="none" w:sz="0" w:space="0" w:color="auto"/>
          </w:divBdr>
          <w:divsChild>
            <w:div w:id="453908644">
              <w:marLeft w:val="1155"/>
              <w:marRight w:val="0"/>
              <w:marTop w:val="0"/>
              <w:marBottom w:val="0"/>
              <w:divBdr>
                <w:top w:val="none" w:sz="0" w:space="0" w:color="auto"/>
                <w:left w:val="none" w:sz="0" w:space="0" w:color="auto"/>
                <w:bottom w:val="none" w:sz="0" w:space="0" w:color="auto"/>
                <w:right w:val="none" w:sz="0" w:space="0" w:color="auto"/>
              </w:divBdr>
            </w:div>
            <w:div w:id="1257715110">
              <w:marLeft w:val="1155"/>
              <w:marRight w:val="0"/>
              <w:marTop w:val="0"/>
              <w:marBottom w:val="0"/>
              <w:divBdr>
                <w:top w:val="none" w:sz="0" w:space="0" w:color="auto"/>
                <w:left w:val="none" w:sz="0" w:space="0" w:color="auto"/>
                <w:bottom w:val="none" w:sz="0" w:space="0" w:color="auto"/>
                <w:right w:val="none" w:sz="0" w:space="0" w:color="auto"/>
              </w:divBdr>
            </w:div>
            <w:div w:id="1001737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268521">
      <w:bodyDiv w:val="1"/>
      <w:marLeft w:val="0"/>
      <w:marRight w:val="0"/>
      <w:marTop w:val="0"/>
      <w:marBottom w:val="0"/>
      <w:divBdr>
        <w:top w:val="none" w:sz="0" w:space="0" w:color="auto"/>
        <w:left w:val="none" w:sz="0" w:space="0" w:color="auto"/>
        <w:bottom w:val="none" w:sz="0" w:space="0" w:color="auto"/>
        <w:right w:val="none" w:sz="0" w:space="0" w:color="auto"/>
      </w:divBdr>
      <w:divsChild>
        <w:div w:id="1035304755">
          <w:marLeft w:val="0"/>
          <w:marRight w:val="0"/>
          <w:marTop w:val="0"/>
          <w:marBottom w:val="0"/>
          <w:divBdr>
            <w:top w:val="none" w:sz="0" w:space="0" w:color="auto"/>
            <w:left w:val="none" w:sz="0" w:space="0" w:color="auto"/>
            <w:bottom w:val="none" w:sz="0" w:space="0" w:color="auto"/>
            <w:right w:val="none" w:sz="0" w:space="0" w:color="auto"/>
          </w:divBdr>
        </w:div>
        <w:div w:id="532689407">
          <w:marLeft w:val="0"/>
          <w:marRight w:val="0"/>
          <w:marTop w:val="150"/>
          <w:marBottom w:val="0"/>
          <w:divBdr>
            <w:top w:val="none" w:sz="0" w:space="0" w:color="auto"/>
            <w:left w:val="none" w:sz="0" w:space="0" w:color="auto"/>
            <w:bottom w:val="none" w:sz="0" w:space="0" w:color="auto"/>
            <w:right w:val="none" w:sz="0" w:space="0" w:color="auto"/>
          </w:divBdr>
          <w:divsChild>
            <w:div w:id="1312636136">
              <w:marLeft w:val="1155"/>
              <w:marRight w:val="0"/>
              <w:marTop w:val="0"/>
              <w:marBottom w:val="0"/>
              <w:divBdr>
                <w:top w:val="none" w:sz="0" w:space="0" w:color="auto"/>
                <w:left w:val="none" w:sz="0" w:space="0" w:color="auto"/>
                <w:bottom w:val="none" w:sz="0" w:space="0" w:color="auto"/>
                <w:right w:val="none" w:sz="0" w:space="0" w:color="auto"/>
              </w:divBdr>
            </w:div>
            <w:div w:id="590965916">
              <w:marLeft w:val="1155"/>
              <w:marRight w:val="0"/>
              <w:marTop w:val="0"/>
              <w:marBottom w:val="0"/>
              <w:divBdr>
                <w:top w:val="none" w:sz="0" w:space="0" w:color="auto"/>
                <w:left w:val="none" w:sz="0" w:space="0" w:color="auto"/>
                <w:bottom w:val="none" w:sz="0" w:space="0" w:color="auto"/>
                <w:right w:val="none" w:sz="0" w:space="0" w:color="auto"/>
              </w:divBdr>
            </w:div>
            <w:div w:id="1379473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22335">
      <w:bodyDiv w:val="1"/>
      <w:marLeft w:val="0"/>
      <w:marRight w:val="0"/>
      <w:marTop w:val="0"/>
      <w:marBottom w:val="0"/>
      <w:divBdr>
        <w:top w:val="none" w:sz="0" w:space="0" w:color="auto"/>
        <w:left w:val="none" w:sz="0" w:space="0" w:color="auto"/>
        <w:bottom w:val="none" w:sz="0" w:space="0" w:color="auto"/>
        <w:right w:val="none" w:sz="0" w:space="0" w:color="auto"/>
      </w:divBdr>
      <w:divsChild>
        <w:div w:id="1864242375">
          <w:marLeft w:val="0"/>
          <w:marRight w:val="0"/>
          <w:marTop w:val="0"/>
          <w:marBottom w:val="0"/>
          <w:divBdr>
            <w:top w:val="none" w:sz="0" w:space="0" w:color="auto"/>
            <w:left w:val="none" w:sz="0" w:space="0" w:color="auto"/>
            <w:bottom w:val="none" w:sz="0" w:space="0" w:color="auto"/>
            <w:right w:val="none" w:sz="0" w:space="0" w:color="auto"/>
          </w:divBdr>
        </w:div>
        <w:div w:id="2132942834">
          <w:marLeft w:val="0"/>
          <w:marRight w:val="0"/>
          <w:marTop w:val="150"/>
          <w:marBottom w:val="0"/>
          <w:divBdr>
            <w:top w:val="none" w:sz="0" w:space="0" w:color="auto"/>
            <w:left w:val="none" w:sz="0" w:space="0" w:color="auto"/>
            <w:bottom w:val="none" w:sz="0" w:space="0" w:color="auto"/>
            <w:right w:val="none" w:sz="0" w:space="0" w:color="auto"/>
          </w:divBdr>
          <w:divsChild>
            <w:div w:id="218323027">
              <w:marLeft w:val="1155"/>
              <w:marRight w:val="0"/>
              <w:marTop w:val="0"/>
              <w:marBottom w:val="0"/>
              <w:divBdr>
                <w:top w:val="none" w:sz="0" w:space="0" w:color="auto"/>
                <w:left w:val="none" w:sz="0" w:space="0" w:color="auto"/>
                <w:bottom w:val="none" w:sz="0" w:space="0" w:color="auto"/>
                <w:right w:val="none" w:sz="0" w:space="0" w:color="auto"/>
              </w:divBdr>
            </w:div>
            <w:div w:id="389957527">
              <w:marLeft w:val="1155"/>
              <w:marRight w:val="0"/>
              <w:marTop w:val="0"/>
              <w:marBottom w:val="0"/>
              <w:divBdr>
                <w:top w:val="none" w:sz="0" w:space="0" w:color="auto"/>
                <w:left w:val="none" w:sz="0" w:space="0" w:color="auto"/>
                <w:bottom w:val="none" w:sz="0" w:space="0" w:color="auto"/>
                <w:right w:val="none" w:sz="0" w:space="0" w:color="auto"/>
              </w:divBdr>
            </w:div>
            <w:div w:id="2389457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479579">
      <w:bodyDiv w:val="1"/>
      <w:marLeft w:val="0"/>
      <w:marRight w:val="0"/>
      <w:marTop w:val="0"/>
      <w:marBottom w:val="0"/>
      <w:divBdr>
        <w:top w:val="none" w:sz="0" w:space="0" w:color="auto"/>
        <w:left w:val="none" w:sz="0" w:space="0" w:color="auto"/>
        <w:bottom w:val="none" w:sz="0" w:space="0" w:color="auto"/>
        <w:right w:val="none" w:sz="0" w:space="0" w:color="auto"/>
      </w:divBdr>
      <w:divsChild>
        <w:div w:id="648755695">
          <w:marLeft w:val="0"/>
          <w:marRight w:val="0"/>
          <w:marTop w:val="150"/>
          <w:marBottom w:val="0"/>
          <w:divBdr>
            <w:top w:val="none" w:sz="0" w:space="0" w:color="auto"/>
            <w:left w:val="none" w:sz="0" w:space="0" w:color="auto"/>
            <w:bottom w:val="none" w:sz="0" w:space="0" w:color="auto"/>
            <w:right w:val="none" w:sz="0" w:space="0" w:color="auto"/>
          </w:divBdr>
          <w:divsChild>
            <w:div w:id="1573544801">
              <w:marLeft w:val="1155"/>
              <w:marRight w:val="0"/>
              <w:marTop w:val="0"/>
              <w:marBottom w:val="0"/>
              <w:divBdr>
                <w:top w:val="none" w:sz="0" w:space="0" w:color="auto"/>
                <w:left w:val="none" w:sz="0" w:space="0" w:color="auto"/>
                <w:bottom w:val="none" w:sz="0" w:space="0" w:color="auto"/>
                <w:right w:val="none" w:sz="0" w:space="0" w:color="auto"/>
              </w:divBdr>
            </w:div>
            <w:div w:id="744500216">
              <w:marLeft w:val="1155"/>
              <w:marRight w:val="0"/>
              <w:marTop w:val="0"/>
              <w:marBottom w:val="0"/>
              <w:divBdr>
                <w:top w:val="none" w:sz="0" w:space="0" w:color="auto"/>
                <w:left w:val="none" w:sz="0" w:space="0" w:color="auto"/>
                <w:bottom w:val="none" w:sz="0" w:space="0" w:color="auto"/>
                <w:right w:val="none" w:sz="0" w:space="0" w:color="auto"/>
              </w:divBdr>
            </w:div>
            <w:div w:id="1588683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254566">
      <w:bodyDiv w:val="1"/>
      <w:marLeft w:val="0"/>
      <w:marRight w:val="0"/>
      <w:marTop w:val="0"/>
      <w:marBottom w:val="0"/>
      <w:divBdr>
        <w:top w:val="none" w:sz="0" w:space="0" w:color="auto"/>
        <w:left w:val="none" w:sz="0" w:space="0" w:color="auto"/>
        <w:bottom w:val="none" w:sz="0" w:space="0" w:color="auto"/>
        <w:right w:val="none" w:sz="0" w:space="0" w:color="auto"/>
      </w:divBdr>
      <w:divsChild>
        <w:div w:id="394800">
          <w:marLeft w:val="0"/>
          <w:marRight w:val="0"/>
          <w:marTop w:val="0"/>
          <w:marBottom w:val="0"/>
          <w:divBdr>
            <w:top w:val="none" w:sz="0" w:space="0" w:color="auto"/>
            <w:left w:val="none" w:sz="0" w:space="0" w:color="auto"/>
            <w:bottom w:val="none" w:sz="0" w:space="0" w:color="auto"/>
            <w:right w:val="none" w:sz="0" w:space="0" w:color="auto"/>
          </w:divBdr>
        </w:div>
        <w:div w:id="1474102630">
          <w:marLeft w:val="0"/>
          <w:marRight w:val="0"/>
          <w:marTop w:val="150"/>
          <w:marBottom w:val="0"/>
          <w:divBdr>
            <w:top w:val="none" w:sz="0" w:space="0" w:color="auto"/>
            <w:left w:val="none" w:sz="0" w:space="0" w:color="auto"/>
            <w:bottom w:val="none" w:sz="0" w:space="0" w:color="auto"/>
            <w:right w:val="none" w:sz="0" w:space="0" w:color="auto"/>
          </w:divBdr>
          <w:divsChild>
            <w:div w:id="1116295179">
              <w:marLeft w:val="1155"/>
              <w:marRight w:val="0"/>
              <w:marTop w:val="0"/>
              <w:marBottom w:val="0"/>
              <w:divBdr>
                <w:top w:val="none" w:sz="0" w:space="0" w:color="auto"/>
                <w:left w:val="none" w:sz="0" w:space="0" w:color="auto"/>
                <w:bottom w:val="none" w:sz="0" w:space="0" w:color="auto"/>
                <w:right w:val="none" w:sz="0" w:space="0" w:color="auto"/>
              </w:divBdr>
            </w:div>
            <w:div w:id="1222790257">
              <w:marLeft w:val="1155"/>
              <w:marRight w:val="0"/>
              <w:marTop w:val="0"/>
              <w:marBottom w:val="0"/>
              <w:divBdr>
                <w:top w:val="none" w:sz="0" w:space="0" w:color="auto"/>
                <w:left w:val="none" w:sz="0" w:space="0" w:color="auto"/>
                <w:bottom w:val="none" w:sz="0" w:space="0" w:color="auto"/>
                <w:right w:val="none" w:sz="0" w:space="0" w:color="auto"/>
              </w:divBdr>
            </w:div>
            <w:div w:id="797183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697">
      <w:bodyDiv w:val="1"/>
      <w:marLeft w:val="0"/>
      <w:marRight w:val="0"/>
      <w:marTop w:val="0"/>
      <w:marBottom w:val="0"/>
      <w:divBdr>
        <w:top w:val="none" w:sz="0" w:space="0" w:color="auto"/>
        <w:left w:val="none" w:sz="0" w:space="0" w:color="auto"/>
        <w:bottom w:val="none" w:sz="0" w:space="0" w:color="auto"/>
        <w:right w:val="none" w:sz="0" w:space="0" w:color="auto"/>
      </w:divBdr>
      <w:divsChild>
        <w:div w:id="1380276219">
          <w:marLeft w:val="0"/>
          <w:marRight w:val="0"/>
          <w:marTop w:val="0"/>
          <w:marBottom w:val="0"/>
          <w:divBdr>
            <w:top w:val="none" w:sz="0" w:space="0" w:color="auto"/>
            <w:left w:val="none" w:sz="0" w:space="0" w:color="auto"/>
            <w:bottom w:val="none" w:sz="0" w:space="0" w:color="auto"/>
            <w:right w:val="none" w:sz="0" w:space="0" w:color="auto"/>
          </w:divBdr>
        </w:div>
        <w:div w:id="1083994391">
          <w:marLeft w:val="0"/>
          <w:marRight w:val="0"/>
          <w:marTop w:val="150"/>
          <w:marBottom w:val="0"/>
          <w:divBdr>
            <w:top w:val="none" w:sz="0" w:space="0" w:color="auto"/>
            <w:left w:val="none" w:sz="0" w:space="0" w:color="auto"/>
            <w:bottom w:val="none" w:sz="0" w:space="0" w:color="auto"/>
            <w:right w:val="none" w:sz="0" w:space="0" w:color="auto"/>
          </w:divBdr>
          <w:divsChild>
            <w:div w:id="296034295">
              <w:marLeft w:val="1155"/>
              <w:marRight w:val="0"/>
              <w:marTop w:val="0"/>
              <w:marBottom w:val="0"/>
              <w:divBdr>
                <w:top w:val="none" w:sz="0" w:space="0" w:color="auto"/>
                <w:left w:val="none" w:sz="0" w:space="0" w:color="auto"/>
                <w:bottom w:val="none" w:sz="0" w:space="0" w:color="auto"/>
                <w:right w:val="none" w:sz="0" w:space="0" w:color="auto"/>
              </w:divBdr>
            </w:div>
            <w:div w:id="1337155328">
              <w:marLeft w:val="1155"/>
              <w:marRight w:val="0"/>
              <w:marTop w:val="0"/>
              <w:marBottom w:val="0"/>
              <w:divBdr>
                <w:top w:val="none" w:sz="0" w:space="0" w:color="auto"/>
                <w:left w:val="none" w:sz="0" w:space="0" w:color="auto"/>
                <w:bottom w:val="none" w:sz="0" w:space="0" w:color="auto"/>
                <w:right w:val="none" w:sz="0" w:space="0" w:color="auto"/>
              </w:divBdr>
            </w:div>
            <w:div w:id="397483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12068">
      <w:bodyDiv w:val="1"/>
      <w:marLeft w:val="0"/>
      <w:marRight w:val="0"/>
      <w:marTop w:val="0"/>
      <w:marBottom w:val="0"/>
      <w:divBdr>
        <w:top w:val="none" w:sz="0" w:space="0" w:color="auto"/>
        <w:left w:val="none" w:sz="0" w:space="0" w:color="auto"/>
        <w:bottom w:val="none" w:sz="0" w:space="0" w:color="auto"/>
        <w:right w:val="none" w:sz="0" w:space="0" w:color="auto"/>
      </w:divBdr>
      <w:divsChild>
        <w:div w:id="1833715361">
          <w:marLeft w:val="0"/>
          <w:marRight w:val="0"/>
          <w:marTop w:val="0"/>
          <w:marBottom w:val="0"/>
          <w:divBdr>
            <w:top w:val="none" w:sz="0" w:space="0" w:color="auto"/>
            <w:left w:val="none" w:sz="0" w:space="0" w:color="auto"/>
            <w:bottom w:val="none" w:sz="0" w:space="0" w:color="auto"/>
            <w:right w:val="none" w:sz="0" w:space="0" w:color="auto"/>
          </w:divBdr>
        </w:div>
        <w:div w:id="303973161">
          <w:marLeft w:val="0"/>
          <w:marRight w:val="0"/>
          <w:marTop w:val="150"/>
          <w:marBottom w:val="0"/>
          <w:divBdr>
            <w:top w:val="none" w:sz="0" w:space="0" w:color="auto"/>
            <w:left w:val="none" w:sz="0" w:space="0" w:color="auto"/>
            <w:bottom w:val="none" w:sz="0" w:space="0" w:color="auto"/>
            <w:right w:val="none" w:sz="0" w:space="0" w:color="auto"/>
          </w:divBdr>
          <w:divsChild>
            <w:div w:id="1522358068">
              <w:marLeft w:val="1155"/>
              <w:marRight w:val="0"/>
              <w:marTop w:val="0"/>
              <w:marBottom w:val="0"/>
              <w:divBdr>
                <w:top w:val="none" w:sz="0" w:space="0" w:color="auto"/>
                <w:left w:val="none" w:sz="0" w:space="0" w:color="auto"/>
                <w:bottom w:val="none" w:sz="0" w:space="0" w:color="auto"/>
                <w:right w:val="none" w:sz="0" w:space="0" w:color="auto"/>
              </w:divBdr>
            </w:div>
            <w:div w:id="675831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27857">
      <w:bodyDiv w:val="1"/>
      <w:marLeft w:val="0"/>
      <w:marRight w:val="0"/>
      <w:marTop w:val="0"/>
      <w:marBottom w:val="0"/>
      <w:divBdr>
        <w:top w:val="none" w:sz="0" w:space="0" w:color="auto"/>
        <w:left w:val="none" w:sz="0" w:space="0" w:color="auto"/>
        <w:bottom w:val="none" w:sz="0" w:space="0" w:color="auto"/>
        <w:right w:val="none" w:sz="0" w:space="0" w:color="auto"/>
      </w:divBdr>
      <w:divsChild>
        <w:div w:id="1961034718">
          <w:marLeft w:val="0"/>
          <w:marRight w:val="0"/>
          <w:marTop w:val="0"/>
          <w:marBottom w:val="0"/>
          <w:divBdr>
            <w:top w:val="none" w:sz="0" w:space="0" w:color="auto"/>
            <w:left w:val="none" w:sz="0" w:space="0" w:color="auto"/>
            <w:bottom w:val="none" w:sz="0" w:space="0" w:color="auto"/>
            <w:right w:val="none" w:sz="0" w:space="0" w:color="auto"/>
          </w:divBdr>
        </w:div>
        <w:div w:id="1328941107">
          <w:marLeft w:val="0"/>
          <w:marRight w:val="0"/>
          <w:marTop w:val="150"/>
          <w:marBottom w:val="0"/>
          <w:divBdr>
            <w:top w:val="none" w:sz="0" w:space="0" w:color="auto"/>
            <w:left w:val="none" w:sz="0" w:space="0" w:color="auto"/>
            <w:bottom w:val="none" w:sz="0" w:space="0" w:color="auto"/>
            <w:right w:val="none" w:sz="0" w:space="0" w:color="auto"/>
          </w:divBdr>
          <w:divsChild>
            <w:div w:id="1091510434">
              <w:marLeft w:val="1155"/>
              <w:marRight w:val="0"/>
              <w:marTop w:val="0"/>
              <w:marBottom w:val="0"/>
              <w:divBdr>
                <w:top w:val="none" w:sz="0" w:space="0" w:color="auto"/>
                <w:left w:val="none" w:sz="0" w:space="0" w:color="auto"/>
                <w:bottom w:val="none" w:sz="0" w:space="0" w:color="auto"/>
                <w:right w:val="none" w:sz="0" w:space="0" w:color="auto"/>
              </w:divBdr>
            </w:div>
            <w:div w:id="1991323582">
              <w:marLeft w:val="1155"/>
              <w:marRight w:val="0"/>
              <w:marTop w:val="0"/>
              <w:marBottom w:val="0"/>
              <w:divBdr>
                <w:top w:val="none" w:sz="0" w:space="0" w:color="auto"/>
                <w:left w:val="none" w:sz="0" w:space="0" w:color="auto"/>
                <w:bottom w:val="none" w:sz="0" w:space="0" w:color="auto"/>
                <w:right w:val="none" w:sz="0" w:space="0" w:color="auto"/>
              </w:divBdr>
            </w:div>
            <w:div w:id="682779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2850">
      <w:bodyDiv w:val="1"/>
      <w:marLeft w:val="0"/>
      <w:marRight w:val="0"/>
      <w:marTop w:val="0"/>
      <w:marBottom w:val="0"/>
      <w:divBdr>
        <w:top w:val="none" w:sz="0" w:space="0" w:color="auto"/>
        <w:left w:val="none" w:sz="0" w:space="0" w:color="auto"/>
        <w:bottom w:val="none" w:sz="0" w:space="0" w:color="auto"/>
        <w:right w:val="none" w:sz="0" w:space="0" w:color="auto"/>
      </w:divBdr>
      <w:divsChild>
        <w:div w:id="663750825">
          <w:marLeft w:val="0"/>
          <w:marRight w:val="0"/>
          <w:marTop w:val="0"/>
          <w:marBottom w:val="0"/>
          <w:divBdr>
            <w:top w:val="none" w:sz="0" w:space="0" w:color="auto"/>
            <w:left w:val="none" w:sz="0" w:space="0" w:color="auto"/>
            <w:bottom w:val="none" w:sz="0" w:space="0" w:color="auto"/>
            <w:right w:val="none" w:sz="0" w:space="0" w:color="auto"/>
          </w:divBdr>
        </w:div>
        <w:div w:id="615257947">
          <w:marLeft w:val="0"/>
          <w:marRight w:val="0"/>
          <w:marTop w:val="150"/>
          <w:marBottom w:val="0"/>
          <w:divBdr>
            <w:top w:val="none" w:sz="0" w:space="0" w:color="auto"/>
            <w:left w:val="none" w:sz="0" w:space="0" w:color="auto"/>
            <w:bottom w:val="none" w:sz="0" w:space="0" w:color="auto"/>
            <w:right w:val="none" w:sz="0" w:space="0" w:color="auto"/>
          </w:divBdr>
          <w:divsChild>
            <w:div w:id="916472800">
              <w:marLeft w:val="1155"/>
              <w:marRight w:val="0"/>
              <w:marTop w:val="0"/>
              <w:marBottom w:val="0"/>
              <w:divBdr>
                <w:top w:val="none" w:sz="0" w:space="0" w:color="auto"/>
                <w:left w:val="none" w:sz="0" w:space="0" w:color="auto"/>
                <w:bottom w:val="none" w:sz="0" w:space="0" w:color="auto"/>
                <w:right w:val="none" w:sz="0" w:space="0" w:color="auto"/>
              </w:divBdr>
            </w:div>
            <w:div w:id="200829308">
              <w:marLeft w:val="1155"/>
              <w:marRight w:val="0"/>
              <w:marTop w:val="0"/>
              <w:marBottom w:val="0"/>
              <w:divBdr>
                <w:top w:val="none" w:sz="0" w:space="0" w:color="auto"/>
                <w:left w:val="none" w:sz="0" w:space="0" w:color="auto"/>
                <w:bottom w:val="none" w:sz="0" w:space="0" w:color="auto"/>
                <w:right w:val="none" w:sz="0" w:space="0" w:color="auto"/>
              </w:divBdr>
            </w:div>
            <w:div w:id="1865946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899239">
      <w:bodyDiv w:val="1"/>
      <w:marLeft w:val="0"/>
      <w:marRight w:val="0"/>
      <w:marTop w:val="0"/>
      <w:marBottom w:val="0"/>
      <w:divBdr>
        <w:top w:val="none" w:sz="0" w:space="0" w:color="auto"/>
        <w:left w:val="none" w:sz="0" w:space="0" w:color="auto"/>
        <w:bottom w:val="none" w:sz="0" w:space="0" w:color="auto"/>
        <w:right w:val="none" w:sz="0" w:space="0" w:color="auto"/>
      </w:divBdr>
      <w:divsChild>
        <w:div w:id="1566797059">
          <w:marLeft w:val="0"/>
          <w:marRight w:val="0"/>
          <w:marTop w:val="0"/>
          <w:marBottom w:val="0"/>
          <w:divBdr>
            <w:top w:val="none" w:sz="0" w:space="0" w:color="auto"/>
            <w:left w:val="none" w:sz="0" w:space="0" w:color="auto"/>
            <w:bottom w:val="none" w:sz="0" w:space="0" w:color="auto"/>
            <w:right w:val="none" w:sz="0" w:space="0" w:color="auto"/>
          </w:divBdr>
        </w:div>
        <w:div w:id="1646592237">
          <w:marLeft w:val="0"/>
          <w:marRight w:val="0"/>
          <w:marTop w:val="150"/>
          <w:marBottom w:val="0"/>
          <w:divBdr>
            <w:top w:val="none" w:sz="0" w:space="0" w:color="auto"/>
            <w:left w:val="none" w:sz="0" w:space="0" w:color="auto"/>
            <w:bottom w:val="none" w:sz="0" w:space="0" w:color="auto"/>
            <w:right w:val="none" w:sz="0" w:space="0" w:color="auto"/>
          </w:divBdr>
          <w:divsChild>
            <w:div w:id="1253053038">
              <w:marLeft w:val="1155"/>
              <w:marRight w:val="0"/>
              <w:marTop w:val="0"/>
              <w:marBottom w:val="0"/>
              <w:divBdr>
                <w:top w:val="none" w:sz="0" w:space="0" w:color="auto"/>
                <w:left w:val="none" w:sz="0" w:space="0" w:color="auto"/>
                <w:bottom w:val="none" w:sz="0" w:space="0" w:color="auto"/>
                <w:right w:val="none" w:sz="0" w:space="0" w:color="auto"/>
              </w:divBdr>
            </w:div>
            <w:div w:id="174464909">
              <w:marLeft w:val="1155"/>
              <w:marRight w:val="0"/>
              <w:marTop w:val="0"/>
              <w:marBottom w:val="0"/>
              <w:divBdr>
                <w:top w:val="none" w:sz="0" w:space="0" w:color="auto"/>
                <w:left w:val="none" w:sz="0" w:space="0" w:color="auto"/>
                <w:bottom w:val="none" w:sz="0" w:space="0" w:color="auto"/>
                <w:right w:val="none" w:sz="0" w:space="0" w:color="auto"/>
              </w:divBdr>
            </w:div>
            <w:div w:id="1977560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2768">
      <w:bodyDiv w:val="1"/>
      <w:marLeft w:val="0"/>
      <w:marRight w:val="0"/>
      <w:marTop w:val="0"/>
      <w:marBottom w:val="0"/>
      <w:divBdr>
        <w:top w:val="none" w:sz="0" w:space="0" w:color="auto"/>
        <w:left w:val="none" w:sz="0" w:space="0" w:color="auto"/>
        <w:bottom w:val="none" w:sz="0" w:space="0" w:color="auto"/>
        <w:right w:val="none" w:sz="0" w:space="0" w:color="auto"/>
      </w:divBdr>
      <w:divsChild>
        <w:div w:id="489712901">
          <w:marLeft w:val="0"/>
          <w:marRight w:val="0"/>
          <w:marTop w:val="0"/>
          <w:marBottom w:val="0"/>
          <w:divBdr>
            <w:top w:val="none" w:sz="0" w:space="0" w:color="auto"/>
            <w:left w:val="none" w:sz="0" w:space="0" w:color="auto"/>
            <w:bottom w:val="none" w:sz="0" w:space="0" w:color="auto"/>
            <w:right w:val="none" w:sz="0" w:space="0" w:color="auto"/>
          </w:divBdr>
        </w:div>
        <w:div w:id="1057972248">
          <w:marLeft w:val="0"/>
          <w:marRight w:val="0"/>
          <w:marTop w:val="150"/>
          <w:marBottom w:val="0"/>
          <w:divBdr>
            <w:top w:val="none" w:sz="0" w:space="0" w:color="auto"/>
            <w:left w:val="none" w:sz="0" w:space="0" w:color="auto"/>
            <w:bottom w:val="none" w:sz="0" w:space="0" w:color="auto"/>
            <w:right w:val="none" w:sz="0" w:space="0" w:color="auto"/>
          </w:divBdr>
          <w:divsChild>
            <w:div w:id="957179596">
              <w:marLeft w:val="1155"/>
              <w:marRight w:val="0"/>
              <w:marTop w:val="0"/>
              <w:marBottom w:val="0"/>
              <w:divBdr>
                <w:top w:val="none" w:sz="0" w:space="0" w:color="auto"/>
                <w:left w:val="none" w:sz="0" w:space="0" w:color="auto"/>
                <w:bottom w:val="none" w:sz="0" w:space="0" w:color="auto"/>
                <w:right w:val="none" w:sz="0" w:space="0" w:color="auto"/>
              </w:divBdr>
            </w:div>
            <w:div w:id="1263610088">
              <w:marLeft w:val="1155"/>
              <w:marRight w:val="0"/>
              <w:marTop w:val="0"/>
              <w:marBottom w:val="0"/>
              <w:divBdr>
                <w:top w:val="none" w:sz="0" w:space="0" w:color="auto"/>
                <w:left w:val="none" w:sz="0" w:space="0" w:color="auto"/>
                <w:bottom w:val="none" w:sz="0" w:space="0" w:color="auto"/>
                <w:right w:val="none" w:sz="0" w:space="0" w:color="auto"/>
              </w:divBdr>
            </w:div>
            <w:div w:id="13746935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550498">
      <w:bodyDiv w:val="1"/>
      <w:marLeft w:val="0"/>
      <w:marRight w:val="0"/>
      <w:marTop w:val="0"/>
      <w:marBottom w:val="0"/>
      <w:divBdr>
        <w:top w:val="none" w:sz="0" w:space="0" w:color="auto"/>
        <w:left w:val="none" w:sz="0" w:space="0" w:color="auto"/>
        <w:bottom w:val="none" w:sz="0" w:space="0" w:color="auto"/>
        <w:right w:val="none" w:sz="0" w:space="0" w:color="auto"/>
      </w:divBdr>
      <w:divsChild>
        <w:div w:id="1910263163">
          <w:marLeft w:val="0"/>
          <w:marRight w:val="0"/>
          <w:marTop w:val="0"/>
          <w:marBottom w:val="0"/>
          <w:divBdr>
            <w:top w:val="none" w:sz="0" w:space="0" w:color="auto"/>
            <w:left w:val="none" w:sz="0" w:space="0" w:color="auto"/>
            <w:bottom w:val="none" w:sz="0" w:space="0" w:color="auto"/>
            <w:right w:val="none" w:sz="0" w:space="0" w:color="auto"/>
          </w:divBdr>
        </w:div>
        <w:div w:id="1276719428">
          <w:marLeft w:val="0"/>
          <w:marRight w:val="0"/>
          <w:marTop w:val="150"/>
          <w:marBottom w:val="0"/>
          <w:divBdr>
            <w:top w:val="none" w:sz="0" w:space="0" w:color="auto"/>
            <w:left w:val="none" w:sz="0" w:space="0" w:color="auto"/>
            <w:bottom w:val="none" w:sz="0" w:space="0" w:color="auto"/>
            <w:right w:val="none" w:sz="0" w:space="0" w:color="auto"/>
          </w:divBdr>
          <w:divsChild>
            <w:div w:id="488374940">
              <w:marLeft w:val="1155"/>
              <w:marRight w:val="0"/>
              <w:marTop w:val="0"/>
              <w:marBottom w:val="0"/>
              <w:divBdr>
                <w:top w:val="none" w:sz="0" w:space="0" w:color="auto"/>
                <w:left w:val="none" w:sz="0" w:space="0" w:color="auto"/>
                <w:bottom w:val="none" w:sz="0" w:space="0" w:color="auto"/>
                <w:right w:val="none" w:sz="0" w:space="0" w:color="auto"/>
              </w:divBdr>
            </w:div>
            <w:div w:id="468011818">
              <w:marLeft w:val="1155"/>
              <w:marRight w:val="0"/>
              <w:marTop w:val="0"/>
              <w:marBottom w:val="0"/>
              <w:divBdr>
                <w:top w:val="none" w:sz="0" w:space="0" w:color="auto"/>
                <w:left w:val="none" w:sz="0" w:space="0" w:color="auto"/>
                <w:bottom w:val="none" w:sz="0" w:space="0" w:color="auto"/>
                <w:right w:val="none" w:sz="0" w:space="0" w:color="auto"/>
              </w:divBdr>
            </w:div>
            <w:div w:id="901060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4104">
      <w:bodyDiv w:val="1"/>
      <w:marLeft w:val="0"/>
      <w:marRight w:val="0"/>
      <w:marTop w:val="0"/>
      <w:marBottom w:val="0"/>
      <w:divBdr>
        <w:top w:val="none" w:sz="0" w:space="0" w:color="auto"/>
        <w:left w:val="none" w:sz="0" w:space="0" w:color="auto"/>
        <w:bottom w:val="none" w:sz="0" w:space="0" w:color="auto"/>
        <w:right w:val="none" w:sz="0" w:space="0" w:color="auto"/>
      </w:divBdr>
      <w:divsChild>
        <w:div w:id="822161984">
          <w:marLeft w:val="0"/>
          <w:marRight w:val="0"/>
          <w:marTop w:val="0"/>
          <w:marBottom w:val="0"/>
          <w:divBdr>
            <w:top w:val="none" w:sz="0" w:space="0" w:color="auto"/>
            <w:left w:val="none" w:sz="0" w:space="0" w:color="auto"/>
            <w:bottom w:val="none" w:sz="0" w:space="0" w:color="auto"/>
            <w:right w:val="none" w:sz="0" w:space="0" w:color="auto"/>
          </w:divBdr>
        </w:div>
        <w:div w:id="1198618426">
          <w:marLeft w:val="0"/>
          <w:marRight w:val="0"/>
          <w:marTop w:val="150"/>
          <w:marBottom w:val="0"/>
          <w:divBdr>
            <w:top w:val="none" w:sz="0" w:space="0" w:color="auto"/>
            <w:left w:val="none" w:sz="0" w:space="0" w:color="auto"/>
            <w:bottom w:val="none" w:sz="0" w:space="0" w:color="auto"/>
            <w:right w:val="none" w:sz="0" w:space="0" w:color="auto"/>
          </w:divBdr>
          <w:divsChild>
            <w:div w:id="79907741">
              <w:marLeft w:val="1155"/>
              <w:marRight w:val="0"/>
              <w:marTop w:val="0"/>
              <w:marBottom w:val="0"/>
              <w:divBdr>
                <w:top w:val="none" w:sz="0" w:space="0" w:color="auto"/>
                <w:left w:val="none" w:sz="0" w:space="0" w:color="auto"/>
                <w:bottom w:val="none" w:sz="0" w:space="0" w:color="auto"/>
                <w:right w:val="none" w:sz="0" w:space="0" w:color="auto"/>
              </w:divBdr>
            </w:div>
            <w:div w:id="1372653337">
              <w:marLeft w:val="1155"/>
              <w:marRight w:val="0"/>
              <w:marTop w:val="0"/>
              <w:marBottom w:val="0"/>
              <w:divBdr>
                <w:top w:val="none" w:sz="0" w:space="0" w:color="auto"/>
                <w:left w:val="none" w:sz="0" w:space="0" w:color="auto"/>
                <w:bottom w:val="none" w:sz="0" w:space="0" w:color="auto"/>
                <w:right w:val="none" w:sz="0" w:space="0" w:color="auto"/>
              </w:divBdr>
            </w:div>
            <w:div w:id="161528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1490">
      <w:bodyDiv w:val="1"/>
      <w:marLeft w:val="0"/>
      <w:marRight w:val="0"/>
      <w:marTop w:val="0"/>
      <w:marBottom w:val="0"/>
      <w:divBdr>
        <w:top w:val="none" w:sz="0" w:space="0" w:color="auto"/>
        <w:left w:val="none" w:sz="0" w:space="0" w:color="auto"/>
        <w:bottom w:val="none" w:sz="0" w:space="0" w:color="auto"/>
        <w:right w:val="none" w:sz="0" w:space="0" w:color="auto"/>
      </w:divBdr>
      <w:divsChild>
        <w:div w:id="921061751">
          <w:marLeft w:val="0"/>
          <w:marRight w:val="0"/>
          <w:marTop w:val="0"/>
          <w:marBottom w:val="0"/>
          <w:divBdr>
            <w:top w:val="none" w:sz="0" w:space="0" w:color="auto"/>
            <w:left w:val="none" w:sz="0" w:space="0" w:color="auto"/>
            <w:bottom w:val="none" w:sz="0" w:space="0" w:color="auto"/>
            <w:right w:val="none" w:sz="0" w:space="0" w:color="auto"/>
          </w:divBdr>
        </w:div>
        <w:div w:id="1969509419">
          <w:marLeft w:val="0"/>
          <w:marRight w:val="0"/>
          <w:marTop w:val="150"/>
          <w:marBottom w:val="0"/>
          <w:divBdr>
            <w:top w:val="none" w:sz="0" w:space="0" w:color="auto"/>
            <w:left w:val="none" w:sz="0" w:space="0" w:color="auto"/>
            <w:bottom w:val="none" w:sz="0" w:space="0" w:color="auto"/>
            <w:right w:val="none" w:sz="0" w:space="0" w:color="auto"/>
          </w:divBdr>
          <w:divsChild>
            <w:div w:id="295765491">
              <w:marLeft w:val="1155"/>
              <w:marRight w:val="0"/>
              <w:marTop w:val="0"/>
              <w:marBottom w:val="0"/>
              <w:divBdr>
                <w:top w:val="none" w:sz="0" w:space="0" w:color="auto"/>
                <w:left w:val="none" w:sz="0" w:space="0" w:color="auto"/>
                <w:bottom w:val="none" w:sz="0" w:space="0" w:color="auto"/>
                <w:right w:val="none" w:sz="0" w:space="0" w:color="auto"/>
              </w:divBdr>
            </w:div>
            <w:div w:id="1035083478">
              <w:marLeft w:val="1155"/>
              <w:marRight w:val="0"/>
              <w:marTop w:val="0"/>
              <w:marBottom w:val="0"/>
              <w:divBdr>
                <w:top w:val="none" w:sz="0" w:space="0" w:color="auto"/>
                <w:left w:val="none" w:sz="0" w:space="0" w:color="auto"/>
                <w:bottom w:val="none" w:sz="0" w:space="0" w:color="auto"/>
                <w:right w:val="none" w:sz="0" w:space="0" w:color="auto"/>
              </w:divBdr>
            </w:div>
            <w:div w:id="179704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381561">
      <w:bodyDiv w:val="1"/>
      <w:marLeft w:val="0"/>
      <w:marRight w:val="0"/>
      <w:marTop w:val="0"/>
      <w:marBottom w:val="0"/>
      <w:divBdr>
        <w:top w:val="none" w:sz="0" w:space="0" w:color="auto"/>
        <w:left w:val="none" w:sz="0" w:space="0" w:color="auto"/>
        <w:bottom w:val="none" w:sz="0" w:space="0" w:color="auto"/>
        <w:right w:val="none" w:sz="0" w:space="0" w:color="auto"/>
      </w:divBdr>
      <w:divsChild>
        <w:div w:id="1222330759">
          <w:marLeft w:val="0"/>
          <w:marRight w:val="0"/>
          <w:marTop w:val="0"/>
          <w:marBottom w:val="0"/>
          <w:divBdr>
            <w:top w:val="none" w:sz="0" w:space="0" w:color="auto"/>
            <w:left w:val="none" w:sz="0" w:space="0" w:color="auto"/>
            <w:bottom w:val="none" w:sz="0" w:space="0" w:color="auto"/>
            <w:right w:val="none" w:sz="0" w:space="0" w:color="auto"/>
          </w:divBdr>
        </w:div>
        <w:div w:id="755323997">
          <w:marLeft w:val="0"/>
          <w:marRight w:val="0"/>
          <w:marTop w:val="150"/>
          <w:marBottom w:val="0"/>
          <w:divBdr>
            <w:top w:val="none" w:sz="0" w:space="0" w:color="auto"/>
            <w:left w:val="none" w:sz="0" w:space="0" w:color="auto"/>
            <w:bottom w:val="none" w:sz="0" w:space="0" w:color="auto"/>
            <w:right w:val="none" w:sz="0" w:space="0" w:color="auto"/>
          </w:divBdr>
          <w:divsChild>
            <w:div w:id="2039773874">
              <w:marLeft w:val="1155"/>
              <w:marRight w:val="0"/>
              <w:marTop w:val="0"/>
              <w:marBottom w:val="0"/>
              <w:divBdr>
                <w:top w:val="none" w:sz="0" w:space="0" w:color="auto"/>
                <w:left w:val="none" w:sz="0" w:space="0" w:color="auto"/>
                <w:bottom w:val="none" w:sz="0" w:space="0" w:color="auto"/>
                <w:right w:val="none" w:sz="0" w:space="0" w:color="auto"/>
              </w:divBdr>
            </w:div>
            <w:div w:id="589504805">
              <w:marLeft w:val="1155"/>
              <w:marRight w:val="0"/>
              <w:marTop w:val="0"/>
              <w:marBottom w:val="0"/>
              <w:divBdr>
                <w:top w:val="none" w:sz="0" w:space="0" w:color="auto"/>
                <w:left w:val="none" w:sz="0" w:space="0" w:color="auto"/>
                <w:bottom w:val="none" w:sz="0" w:space="0" w:color="auto"/>
                <w:right w:val="none" w:sz="0" w:space="0" w:color="auto"/>
              </w:divBdr>
            </w:div>
            <w:div w:id="451050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41669">
      <w:bodyDiv w:val="1"/>
      <w:marLeft w:val="0"/>
      <w:marRight w:val="0"/>
      <w:marTop w:val="0"/>
      <w:marBottom w:val="0"/>
      <w:divBdr>
        <w:top w:val="none" w:sz="0" w:space="0" w:color="auto"/>
        <w:left w:val="none" w:sz="0" w:space="0" w:color="auto"/>
        <w:bottom w:val="none" w:sz="0" w:space="0" w:color="auto"/>
        <w:right w:val="none" w:sz="0" w:space="0" w:color="auto"/>
      </w:divBdr>
      <w:divsChild>
        <w:div w:id="2050837808">
          <w:marLeft w:val="0"/>
          <w:marRight w:val="0"/>
          <w:marTop w:val="0"/>
          <w:marBottom w:val="0"/>
          <w:divBdr>
            <w:top w:val="none" w:sz="0" w:space="0" w:color="auto"/>
            <w:left w:val="none" w:sz="0" w:space="0" w:color="auto"/>
            <w:bottom w:val="none" w:sz="0" w:space="0" w:color="auto"/>
            <w:right w:val="none" w:sz="0" w:space="0" w:color="auto"/>
          </w:divBdr>
        </w:div>
        <w:div w:id="2052343727">
          <w:marLeft w:val="0"/>
          <w:marRight w:val="0"/>
          <w:marTop w:val="150"/>
          <w:marBottom w:val="0"/>
          <w:divBdr>
            <w:top w:val="none" w:sz="0" w:space="0" w:color="auto"/>
            <w:left w:val="none" w:sz="0" w:space="0" w:color="auto"/>
            <w:bottom w:val="none" w:sz="0" w:space="0" w:color="auto"/>
            <w:right w:val="none" w:sz="0" w:space="0" w:color="auto"/>
          </w:divBdr>
          <w:divsChild>
            <w:div w:id="1302225618">
              <w:marLeft w:val="1155"/>
              <w:marRight w:val="0"/>
              <w:marTop w:val="0"/>
              <w:marBottom w:val="0"/>
              <w:divBdr>
                <w:top w:val="none" w:sz="0" w:space="0" w:color="auto"/>
                <w:left w:val="none" w:sz="0" w:space="0" w:color="auto"/>
                <w:bottom w:val="none" w:sz="0" w:space="0" w:color="auto"/>
                <w:right w:val="none" w:sz="0" w:space="0" w:color="auto"/>
              </w:divBdr>
            </w:div>
            <w:div w:id="928657131">
              <w:marLeft w:val="1155"/>
              <w:marRight w:val="0"/>
              <w:marTop w:val="0"/>
              <w:marBottom w:val="0"/>
              <w:divBdr>
                <w:top w:val="none" w:sz="0" w:space="0" w:color="auto"/>
                <w:left w:val="none" w:sz="0" w:space="0" w:color="auto"/>
                <w:bottom w:val="none" w:sz="0" w:space="0" w:color="auto"/>
                <w:right w:val="none" w:sz="0" w:space="0" w:color="auto"/>
              </w:divBdr>
            </w:div>
            <w:div w:id="137723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17112">
      <w:bodyDiv w:val="1"/>
      <w:marLeft w:val="0"/>
      <w:marRight w:val="0"/>
      <w:marTop w:val="0"/>
      <w:marBottom w:val="0"/>
      <w:divBdr>
        <w:top w:val="none" w:sz="0" w:space="0" w:color="auto"/>
        <w:left w:val="none" w:sz="0" w:space="0" w:color="auto"/>
        <w:bottom w:val="none" w:sz="0" w:space="0" w:color="auto"/>
        <w:right w:val="none" w:sz="0" w:space="0" w:color="auto"/>
      </w:divBdr>
      <w:divsChild>
        <w:div w:id="1773549881">
          <w:marLeft w:val="0"/>
          <w:marRight w:val="0"/>
          <w:marTop w:val="0"/>
          <w:marBottom w:val="0"/>
          <w:divBdr>
            <w:top w:val="none" w:sz="0" w:space="0" w:color="auto"/>
            <w:left w:val="none" w:sz="0" w:space="0" w:color="auto"/>
            <w:bottom w:val="none" w:sz="0" w:space="0" w:color="auto"/>
            <w:right w:val="none" w:sz="0" w:space="0" w:color="auto"/>
          </w:divBdr>
        </w:div>
        <w:div w:id="1696688269">
          <w:marLeft w:val="0"/>
          <w:marRight w:val="0"/>
          <w:marTop w:val="150"/>
          <w:marBottom w:val="0"/>
          <w:divBdr>
            <w:top w:val="none" w:sz="0" w:space="0" w:color="auto"/>
            <w:left w:val="none" w:sz="0" w:space="0" w:color="auto"/>
            <w:bottom w:val="none" w:sz="0" w:space="0" w:color="auto"/>
            <w:right w:val="none" w:sz="0" w:space="0" w:color="auto"/>
          </w:divBdr>
          <w:divsChild>
            <w:div w:id="541787095">
              <w:marLeft w:val="1155"/>
              <w:marRight w:val="0"/>
              <w:marTop w:val="0"/>
              <w:marBottom w:val="0"/>
              <w:divBdr>
                <w:top w:val="none" w:sz="0" w:space="0" w:color="auto"/>
                <w:left w:val="none" w:sz="0" w:space="0" w:color="auto"/>
                <w:bottom w:val="none" w:sz="0" w:space="0" w:color="auto"/>
                <w:right w:val="none" w:sz="0" w:space="0" w:color="auto"/>
              </w:divBdr>
            </w:div>
            <w:div w:id="1423142373">
              <w:marLeft w:val="1155"/>
              <w:marRight w:val="0"/>
              <w:marTop w:val="0"/>
              <w:marBottom w:val="0"/>
              <w:divBdr>
                <w:top w:val="none" w:sz="0" w:space="0" w:color="auto"/>
                <w:left w:val="none" w:sz="0" w:space="0" w:color="auto"/>
                <w:bottom w:val="none" w:sz="0" w:space="0" w:color="auto"/>
                <w:right w:val="none" w:sz="0" w:space="0" w:color="auto"/>
              </w:divBdr>
            </w:div>
            <w:div w:id="557784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037698">
      <w:bodyDiv w:val="1"/>
      <w:marLeft w:val="0"/>
      <w:marRight w:val="0"/>
      <w:marTop w:val="0"/>
      <w:marBottom w:val="0"/>
      <w:divBdr>
        <w:top w:val="none" w:sz="0" w:space="0" w:color="auto"/>
        <w:left w:val="none" w:sz="0" w:space="0" w:color="auto"/>
        <w:bottom w:val="none" w:sz="0" w:space="0" w:color="auto"/>
        <w:right w:val="none" w:sz="0" w:space="0" w:color="auto"/>
      </w:divBdr>
      <w:divsChild>
        <w:div w:id="99186598">
          <w:marLeft w:val="0"/>
          <w:marRight w:val="0"/>
          <w:marTop w:val="0"/>
          <w:marBottom w:val="0"/>
          <w:divBdr>
            <w:top w:val="none" w:sz="0" w:space="0" w:color="auto"/>
            <w:left w:val="none" w:sz="0" w:space="0" w:color="auto"/>
            <w:bottom w:val="none" w:sz="0" w:space="0" w:color="auto"/>
            <w:right w:val="none" w:sz="0" w:space="0" w:color="auto"/>
          </w:divBdr>
        </w:div>
        <w:div w:id="204608901">
          <w:marLeft w:val="0"/>
          <w:marRight w:val="0"/>
          <w:marTop w:val="150"/>
          <w:marBottom w:val="0"/>
          <w:divBdr>
            <w:top w:val="none" w:sz="0" w:space="0" w:color="auto"/>
            <w:left w:val="none" w:sz="0" w:space="0" w:color="auto"/>
            <w:bottom w:val="none" w:sz="0" w:space="0" w:color="auto"/>
            <w:right w:val="none" w:sz="0" w:space="0" w:color="auto"/>
          </w:divBdr>
          <w:divsChild>
            <w:div w:id="1558855654">
              <w:marLeft w:val="1155"/>
              <w:marRight w:val="0"/>
              <w:marTop w:val="0"/>
              <w:marBottom w:val="0"/>
              <w:divBdr>
                <w:top w:val="none" w:sz="0" w:space="0" w:color="auto"/>
                <w:left w:val="none" w:sz="0" w:space="0" w:color="auto"/>
                <w:bottom w:val="none" w:sz="0" w:space="0" w:color="auto"/>
                <w:right w:val="none" w:sz="0" w:space="0" w:color="auto"/>
              </w:divBdr>
            </w:div>
            <w:div w:id="1691878601">
              <w:marLeft w:val="1155"/>
              <w:marRight w:val="0"/>
              <w:marTop w:val="0"/>
              <w:marBottom w:val="0"/>
              <w:divBdr>
                <w:top w:val="none" w:sz="0" w:space="0" w:color="auto"/>
                <w:left w:val="none" w:sz="0" w:space="0" w:color="auto"/>
                <w:bottom w:val="none" w:sz="0" w:space="0" w:color="auto"/>
                <w:right w:val="none" w:sz="0" w:space="0" w:color="auto"/>
              </w:divBdr>
            </w:div>
            <w:div w:id="4494704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203819">
      <w:bodyDiv w:val="1"/>
      <w:marLeft w:val="0"/>
      <w:marRight w:val="0"/>
      <w:marTop w:val="0"/>
      <w:marBottom w:val="0"/>
      <w:divBdr>
        <w:top w:val="none" w:sz="0" w:space="0" w:color="auto"/>
        <w:left w:val="none" w:sz="0" w:space="0" w:color="auto"/>
        <w:bottom w:val="none" w:sz="0" w:space="0" w:color="auto"/>
        <w:right w:val="none" w:sz="0" w:space="0" w:color="auto"/>
      </w:divBdr>
      <w:divsChild>
        <w:div w:id="1627270289">
          <w:marLeft w:val="0"/>
          <w:marRight w:val="0"/>
          <w:marTop w:val="0"/>
          <w:marBottom w:val="0"/>
          <w:divBdr>
            <w:top w:val="none" w:sz="0" w:space="0" w:color="auto"/>
            <w:left w:val="none" w:sz="0" w:space="0" w:color="auto"/>
            <w:bottom w:val="none" w:sz="0" w:space="0" w:color="auto"/>
            <w:right w:val="none" w:sz="0" w:space="0" w:color="auto"/>
          </w:divBdr>
        </w:div>
        <w:div w:id="887835157">
          <w:marLeft w:val="0"/>
          <w:marRight w:val="0"/>
          <w:marTop w:val="150"/>
          <w:marBottom w:val="0"/>
          <w:divBdr>
            <w:top w:val="none" w:sz="0" w:space="0" w:color="auto"/>
            <w:left w:val="none" w:sz="0" w:space="0" w:color="auto"/>
            <w:bottom w:val="none" w:sz="0" w:space="0" w:color="auto"/>
            <w:right w:val="none" w:sz="0" w:space="0" w:color="auto"/>
          </w:divBdr>
          <w:divsChild>
            <w:div w:id="1484352512">
              <w:marLeft w:val="1155"/>
              <w:marRight w:val="0"/>
              <w:marTop w:val="0"/>
              <w:marBottom w:val="0"/>
              <w:divBdr>
                <w:top w:val="none" w:sz="0" w:space="0" w:color="auto"/>
                <w:left w:val="none" w:sz="0" w:space="0" w:color="auto"/>
                <w:bottom w:val="none" w:sz="0" w:space="0" w:color="auto"/>
                <w:right w:val="none" w:sz="0" w:space="0" w:color="auto"/>
              </w:divBdr>
            </w:div>
            <w:div w:id="1820415374">
              <w:marLeft w:val="1155"/>
              <w:marRight w:val="0"/>
              <w:marTop w:val="0"/>
              <w:marBottom w:val="0"/>
              <w:divBdr>
                <w:top w:val="none" w:sz="0" w:space="0" w:color="auto"/>
                <w:left w:val="none" w:sz="0" w:space="0" w:color="auto"/>
                <w:bottom w:val="none" w:sz="0" w:space="0" w:color="auto"/>
                <w:right w:val="none" w:sz="0" w:space="0" w:color="auto"/>
              </w:divBdr>
            </w:div>
            <w:div w:id="12626389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293076">
      <w:bodyDiv w:val="1"/>
      <w:marLeft w:val="0"/>
      <w:marRight w:val="0"/>
      <w:marTop w:val="0"/>
      <w:marBottom w:val="0"/>
      <w:divBdr>
        <w:top w:val="none" w:sz="0" w:space="0" w:color="auto"/>
        <w:left w:val="none" w:sz="0" w:space="0" w:color="auto"/>
        <w:bottom w:val="none" w:sz="0" w:space="0" w:color="auto"/>
        <w:right w:val="none" w:sz="0" w:space="0" w:color="auto"/>
      </w:divBdr>
      <w:divsChild>
        <w:div w:id="700983712">
          <w:marLeft w:val="0"/>
          <w:marRight w:val="0"/>
          <w:marTop w:val="0"/>
          <w:marBottom w:val="0"/>
          <w:divBdr>
            <w:top w:val="none" w:sz="0" w:space="0" w:color="auto"/>
            <w:left w:val="none" w:sz="0" w:space="0" w:color="auto"/>
            <w:bottom w:val="none" w:sz="0" w:space="0" w:color="auto"/>
            <w:right w:val="none" w:sz="0" w:space="0" w:color="auto"/>
          </w:divBdr>
        </w:div>
        <w:div w:id="1551456593">
          <w:marLeft w:val="0"/>
          <w:marRight w:val="0"/>
          <w:marTop w:val="150"/>
          <w:marBottom w:val="0"/>
          <w:divBdr>
            <w:top w:val="none" w:sz="0" w:space="0" w:color="auto"/>
            <w:left w:val="none" w:sz="0" w:space="0" w:color="auto"/>
            <w:bottom w:val="none" w:sz="0" w:space="0" w:color="auto"/>
            <w:right w:val="none" w:sz="0" w:space="0" w:color="auto"/>
          </w:divBdr>
          <w:divsChild>
            <w:div w:id="1776705840">
              <w:marLeft w:val="1155"/>
              <w:marRight w:val="0"/>
              <w:marTop w:val="0"/>
              <w:marBottom w:val="0"/>
              <w:divBdr>
                <w:top w:val="none" w:sz="0" w:space="0" w:color="auto"/>
                <w:left w:val="none" w:sz="0" w:space="0" w:color="auto"/>
                <w:bottom w:val="none" w:sz="0" w:space="0" w:color="auto"/>
                <w:right w:val="none" w:sz="0" w:space="0" w:color="auto"/>
              </w:divBdr>
            </w:div>
            <w:div w:id="106044873">
              <w:marLeft w:val="1155"/>
              <w:marRight w:val="0"/>
              <w:marTop w:val="0"/>
              <w:marBottom w:val="0"/>
              <w:divBdr>
                <w:top w:val="none" w:sz="0" w:space="0" w:color="auto"/>
                <w:left w:val="none" w:sz="0" w:space="0" w:color="auto"/>
                <w:bottom w:val="none" w:sz="0" w:space="0" w:color="auto"/>
                <w:right w:val="none" w:sz="0" w:space="0" w:color="auto"/>
              </w:divBdr>
            </w:div>
            <w:div w:id="660355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382047">
      <w:bodyDiv w:val="1"/>
      <w:marLeft w:val="0"/>
      <w:marRight w:val="0"/>
      <w:marTop w:val="0"/>
      <w:marBottom w:val="0"/>
      <w:divBdr>
        <w:top w:val="none" w:sz="0" w:space="0" w:color="auto"/>
        <w:left w:val="none" w:sz="0" w:space="0" w:color="auto"/>
        <w:bottom w:val="none" w:sz="0" w:space="0" w:color="auto"/>
        <w:right w:val="none" w:sz="0" w:space="0" w:color="auto"/>
      </w:divBdr>
      <w:divsChild>
        <w:div w:id="770931033">
          <w:marLeft w:val="0"/>
          <w:marRight w:val="0"/>
          <w:marTop w:val="0"/>
          <w:marBottom w:val="0"/>
          <w:divBdr>
            <w:top w:val="none" w:sz="0" w:space="0" w:color="auto"/>
            <w:left w:val="none" w:sz="0" w:space="0" w:color="auto"/>
            <w:bottom w:val="none" w:sz="0" w:space="0" w:color="auto"/>
            <w:right w:val="none" w:sz="0" w:space="0" w:color="auto"/>
          </w:divBdr>
        </w:div>
        <w:div w:id="1115057914">
          <w:marLeft w:val="0"/>
          <w:marRight w:val="0"/>
          <w:marTop w:val="150"/>
          <w:marBottom w:val="0"/>
          <w:divBdr>
            <w:top w:val="none" w:sz="0" w:space="0" w:color="auto"/>
            <w:left w:val="none" w:sz="0" w:space="0" w:color="auto"/>
            <w:bottom w:val="none" w:sz="0" w:space="0" w:color="auto"/>
            <w:right w:val="none" w:sz="0" w:space="0" w:color="auto"/>
          </w:divBdr>
          <w:divsChild>
            <w:div w:id="1670406552">
              <w:marLeft w:val="1155"/>
              <w:marRight w:val="0"/>
              <w:marTop w:val="0"/>
              <w:marBottom w:val="0"/>
              <w:divBdr>
                <w:top w:val="none" w:sz="0" w:space="0" w:color="auto"/>
                <w:left w:val="none" w:sz="0" w:space="0" w:color="auto"/>
                <w:bottom w:val="none" w:sz="0" w:space="0" w:color="auto"/>
                <w:right w:val="none" w:sz="0" w:space="0" w:color="auto"/>
              </w:divBdr>
            </w:div>
            <w:div w:id="6139508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8417">
      <w:bodyDiv w:val="1"/>
      <w:marLeft w:val="0"/>
      <w:marRight w:val="0"/>
      <w:marTop w:val="0"/>
      <w:marBottom w:val="0"/>
      <w:divBdr>
        <w:top w:val="none" w:sz="0" w:space="0" w:color="auto"/>
        <w:left w:val="none" w:sz="0" w:space="0" w:color="auto"/>
        <w:bottom w:val="none" w:sz="0" w:space="0" w:color="auto"/>
        <w:right w:val="none" w:sz="0" w:space="0" w:color="auto"/>
      </w:divBdr>
      <w:divsChild>
        <w:div w:id="224071815">
          <w:marLeft w:val="0"/>
          <w:marRight w:val="0"/>
          <w:marTop w:val="0"/>
          <w:marBottom w:val="0"/>
          <w:divBdr>
            <w:top w:val="none" w:sz="0" w:space="0" w:color="auto"/>
            <w:left w:val="none" w:sz="0" w:space="0" w:color="auto"/>
            <w:bottom w:val="none" w:sz="0" w:space="0" w:color="auto"/>
            <w:right w:val="none" w:sz="0" w:space="0" w:color="auto"/>
          </w:divBdr>
        </w:div>
        <w:div w:id="913469302">
          <w:marLeft w:val="0"/>
          <w:marRight w:val="0"/>
          <w:marTop w:val="150"/>
          <w:marBottom w:val="0"/>
          <w:divBdr>
            <w:top w:val="none" w:sz="0" w:space="0" w:color="auto"/>
            <w:left w:val="none" w:sz="0" w:space="0" w:color="auto"/>
            <w:bottom w:val="none" w:sz="0" w:space="0" w:color="auto"/>
            <w:right w:val="none" w:sz="0" w:space="0" w:color="auto"/>
          </w:divBdr>
          <w:divsChild>
            <w:div w:id="1420057542">
              <w:marLeft w:val="1155"/>
              <w:marRight w:val="0"/>
              <w:marTop w:val="0"/>
              <w:marBottom w:val="0"/>
              <w:divBdr>
                <w:top w:val="none" w:sz="0" w:space="0" w:color="auto"/>
                <w:left w:val="none" w:sz="0" w:space="0" w:color="auto"/>
                <w:bottom w:val="none" w:sz="0" w:space="0" w:color="auto"/>
                <w:right w:val="none" w:sz="0" w:space="0" w:color="auto"/>
              </w:divBdr>
            </w:div>
            <w:div w:id="1746754985">
              <w:marLeft w:val="1155"/>
              <w:marRight w:val="0"/>
              <w:marTop w:val="0"/>
              <w:marBottom w:val="0"/>
              <w:divBdr>
                <w:top w:val="none" w:sz="0" w:space="0" w:color="auto"/>
                <w:left w:val="none" w:sz="0" w:space="0" w:color="auto"/>
                <w:bottom w:val="none" w:sz="0" w:space="0" w:color="auto"/>
                <w:right w:val="none" w:sz="0" w:space="0" w:color="auto"/>
              </w:divBdr>
            </w:div>
            <w:div w:id="13385392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2053">
      <w:bodyDiv w:val="1"/>
      <w:marLeft w:val="0"/>
      <w:marRight w:val="0"/>
      <w:marTop w:val="0"/>
      <w:marBottom w:val="0"/>
      <w:divBdr>
        <w:top w:val="none" w:sz="0" w:space="0" w:color="auto"/>
        <w:left w:val="none" w:sz="0" w:space="0" w:color="auto"/>
        <w:bottom w:val="none" w:sz="0" w:space="0" w:color="auto"/>
        <w:right w:val="none" w:sz="0" w:space="0" w:color="auto"/>
      </w:divBdr>
      <w:divsChild>
        <w:div w:id="1349016356">
          <w:marLeft w:val="0"/>
          <w:marRight w:val="0"/>
          <w:marTop w:val="0"/>
          <w:marBottom w:val="0"/>
          <w:divBdr>
            <w:top w:val="none" w:sz="0" w:space="0" w:color="auto"/>
            <w:left w:val="none" w:sz="0" w:space="0" w:color="auto"/>
            <w:bottom w:val="none" w:sz="0" w:space="0" w:color="auto"/>
            <w:right w:val="none" w:sz="0" w:space="0" w:color="auto"/>
          </w:divBdr>
        </w:div>
        <w:div w:id="1613397692">
          <w:marLeft w:val="0"/>
          <w:marRight w:val="0"/>
          <w:marTop w:val="150"/>
          <w:marBottom w:val="0"/>
          <w:divBdr>
            <w:top w:val="none" w:sz="0" w:space="0" w:color="auto"/>
            <w:left w:val="none" w:sz="0" w:space="0" w:color="auto"/>
            <w:bottom w:val="none" w:sz="0" w:space="0" w:color="auto"/>
            <w:right w:val="none" w:sz="0" w:space="0" w:color="auto"/>
          </w:divBdr>
          <w:divsChild>
            <w:div w:id="638459867">
              <w:marLeft w:val="1155"/>
              <w:marRight w:val="0"/>
              <w:marTop w:val="0"/>
              <w:marBottom w:val="0"/>
              <w:divBdr>
                <w:top w:val="none" w:sz="0" w:space="0" w:color="auto"/>
                <w:left w:val="none" w:sz="0" w:space="0" w:color="auto"/>
                <w:bottom w:val="none" w:sz="0" w:space="0" w:color="auto"/>
                <w:right w:val="none" w:sz="0" w:space="0" w:color="auto"/>
              </w:divBdr>
            </w:div>
            <w:div w:id="556160016">
              <w:marLeft w:val="1155"/>
              <w:marRight w:val="0"/>
              <w:marTop w:val="0"/>
              <w:marBottom w:val="0"/>
              <w:divBdr>
                <w:top w:val="none" w:sz="0" w:space="0" w:color="auto"/>
                <w:left w:val="none" w:sz="0" w:space="0" w:color="auto"/>
                <w:bottom w:val="none" w:sz="0" w:space="0" w:color="auto"/>
                <w:right w:val="none" w:sz="0" w:space="0" w:color="auto"/>
              </w:divBdr>
            </w:div>
            <w:div w:id="26715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89947861">
      <w:bodyDiv w:val="1"/>
      <w:marLeft w:val="0"/>
      <w:marRight w:val="0"/>
      <w:marTop w:val="0"/>
      <w:marBottom w:val="0"/>
      <w:divBdr>
        <w:top w:val="none" w:sz="0" w:space="0" w:color="auto"/>
        <w:left w:val="none" w:sz="0" w:space="0" w:color="auto"/>
        <w:bottom w:val="none" w:sz="0" w:space="0" w:color="auto"/>
        <w:right w:val="none" w:sz="0" w:space="0" w:color="auto"/>
      </w:divBdr>
      <w:divsChild>
        <w:div w:id="258561067">
          <w:marLeft w:val="0"/>
          <w:marRight w:val="0"/>
          <w:marTop w:val="0"/>
          <w:marBottom w:val="0"/>
          <w:divBdr>
            <w:top w:val="none" w:sz="0" w:space="0" w:color="auto"/>
            <w:left w:val="none" w:sz="0" w:space="0" w:color="auto"/>
            <w:bottom w:val="none" w:sz="0" w:space="0" w:color="auto"/>
            <w:right w:val="none" w:sz="0" w:space="0" w:color="auto"/>
          </w:divBdr>
        </w:div>
        <w:div w:id="401221806">
          <w:marLeft w:val="0"/>
          <w:marRight w:val="0"/>
          <w:marTop w:val="150"/>
          <w:marBottom w:val="0"/>
          <w:divBdr>
            <w:top w:val="none" w:sz="0" w:space="0" w:color="auto"/>
            <w:left w:val="none" w:sz="0" w:space="0" w:color="auto"/>
            <w:bottom w:val="none" w:sz="0" w:space="0" w:color="auto"/>
            <w:right w:val="none" w:sz="0" w:space="0" w:color="auto"/>
          </w:divBdr>
          <w:divsChild>
            <w:div w:id="2038893693">
              <w:marLeft w:val="1155"/>
              <w:marRight w:val="0"/>
              <w:marTop w:val="0"/>
              <w:marBottom w:val="0"/>
              <w:divBdr>
                <w:top w:val="none" w:sz="0" w:space="0" w:color="auto"/>
                <w:left w:val="none" w:sz="0" w:space="0" w:color="auto"/>
                <w:bottom w:val="none" w:sz="0" w:space="0" w:color="auto"/>
                <w:right w:val="none" w:sz="0" w:space="0" w:color="auto"/>
              </w:divBdr>
            </w:div>
            <w:div w:id="348144629">
              <w:marLeft w:val="1155"/>
              <w:marRight w:val="0"/>
              <w:marTop w:val="0"/>
              <w:marBottom w:val="0"/>
              <w:divBdr>
                <w:top w:val="none" w:sz="0" w:space="0" w:color="auto"/>
                <w:left w:val="none" w:sz="0" w:space="0" w:color="auto"/>
                <w:bottom w:val="none" w:sz="0" w:space="0" w:color="auto"/>
                <w:right w:val="none" w:sz="0" w:space="0" w:color="auto"/>
              </w:divBdr>
            </w:div>
            <w:div w:id="9342159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47943">
      <w:bodyDiv w:val="1"/>
      <w:marLeft w:val="0"/>
      <w:marRight w:val="0"/>
      <w:marTop w:val="0"/>
      <w:marBottom w:val="0"/>
      <w:divBdr>
        <w:top w:val="none" w:sz="0" w:space="0" w:color="auto"/>
        <w:left w:val="none" w:sz="0" w:space="0" w:color="auto"/>
        <w:bottom w:val="none" w:sz="0" w:space="0" w:color="auto"/>
        <w:right w:val="none" w:sz="0" w:space="0" w:color="auto"/>
      </w:divBdr>
      <w:divsChild>
        <w:div w:id="1240286708">
          <w:marLeft w:val="0"/>
          <w:marRight w:val="0"/>
          <w:marTop w:val="0"/>
          <w:marBottom w:val="0"/>
          <w:divBdr>
            <w:top w:val="none" w:sz="0" w:space="0" w:color="auto"/>
            <w:left w:val="none" w:sz="0" w:space="0" w:color="auto"/>
            <w:bottom w:val="none" w:sz="0" w:space="0" w:color="auto"/>
            <w:right w:val="none" w:sz="0" w:space="0" w:color="auto"/>
          </w:divBdr>
        </w:div>
        <w:div w:id="1853759764">
          <w:marLeft w:val="0"/>
          <w:marRight w:val="0"/>
          <w:marTop w:val="150"/>
          <w:marBottom w:val="0"/>
          <w:divBdr>
            <w:top w:val="none" w:sz="0" w:space="0" w:color="auto"/>
            <w:left w:val="none" w:sz="0" w:space="0" w:color="auto"/>
            <w:bottom w:val="none" w:sz="0" w:space="0" w:color="auto"/>
            <w:right w:val="none" w:sz="0" w:space="0" w:color="auto"/>
          </w:divBdr>
          <w:divsChild>
            <w:div w:id="893154945">
              <w:marLeft w:val="1155"/>
              <w:marRight w:val="0"/>
              <w:marTop w:val="0"/>
              <w:marBottom w:val="0"/>
              <w:divBdr>
                <w:top w:val="none" w:sz="0" w:space="0" w:color="auto"/>
                <w:left w:val="none" w:sz="0" w:space="0" w:color="auto"/>
                <w:bottom w:val="none" w:sz="0" w:space="0" w:color="auto"/>
                <w:right w:val="none" w:sz="0" w:space="0" w:color="auto"/>
              </w:divBdr>
            </w:div>
            <w:div w:id="1653831476">
              <w:marLeft w:val="1155"/>
              <w:marRight w:val="0"/>
              <w:marTop w:val="0"/>
              <w:marBottom w:val="0"/>
              <w:divBdr>
                <w:top w:val="none" w:sz="0" w:space="0" w:color="auto"/>
                <w:left w:val="none" w:sz="0" w:space="0" w:color="auto"/>
                <w:bottom w:val="none" w:sz="0" w:space="0" w:color="auto"/>
                <w:right w:val="none" w:sz="0" w:space="0" w:color="auto"/>
              </w:divBdr>
            </w:div>
            <w:div w:id="9100454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10572">
      <w:bodyDiv w:val="1"/>
      <w:marLeft w:val="0"/>
      <w:marRight w:val="0"/>
      <w:marTop w:val="0"/>
      <w:marBottom w:val="0"/>
      <w:divBdr>
        <w:top w:val="none" w:sz="0" w:space="0" w:color="auto"/>
        <w:left w:val="none" w:sz="0" w:space="0" w:color="auto"/>
        <w:bottom w:val="none" w:sz="0" w:space="0" w:color="auto"/>
        <w:right w:val="none" w:sz="0" w:space="0" w:color="auto"/>
      </w:divBdr>
      <w:divsChild>
        <w:div w:id="813254406">
          <w:marLeft w:val="0"/>
          <w:marRight w:val="0"/>
          <w:marTop w:val="0"/>
          <w:marBottom w:val="0"/>
          <w:divBdr>
            <w:top w:val="none" w:sz="0" w:space="0" w:color="auto"/>
            <w:left w:val="none" w:sz="0" w:space="0" w:color="auto"/>
            <w:bottom w:val="none" w:sz="0" w:space="0" w:color="auto"/>
            <w:right w:val="none" w:sz="0" w:space="0" w:color="auto"/>
          </w:divBdr>
        </w:div>
        <w:div w:id="2038040621">
          <w:marLeft w:val="0"/>
          <w:marRight w:val="0"/>
          <w:marTop w:val="150"/>
          <w:marBottom w:val="0"/>
          <w:divBdr>
            <w:top w:val="none" w:sz="0" w:space="0" w:color="auto"/>
            <w:left w:val="none" w:sz="0" w:space="0" w:color="auto"/>
            <w:bottom w:val="none" w:sz="0" w:space="0" w:color="auto"/>
            <w:right w:val="none" w:sz="0" w:space="0" w:color="auto"/>
          </w:divBdr>
          <w:divsChild>
            <w:div w:id="1542522056">
              <w:marLeft w:val="1155"/>
              <w:marRight w:val="0"/>
              <w:marTop w:val="0"/>
              <w:marBottom w:val="0"/>
              <w:divBdr>
                <w:top w:val="none" w:sz="0" w:space="0" w:color="auto"/>
                <w:left w:val="none" w:sz="0" w:space="0" w:color="auto"/>
                <w:bottom w:val="none" w:sz="0" w:space="0" w:color="auto"/>
                <w:right w:val="none" w:sz="0" w:space="0" w:color="auto"/>
              </w:divBdr>
            </w:div>
            <w:div w:id="2129808340">
              <w:marLeft w:val="1155"/>
              <w:marRight w:val="0"/>
              <w:marTop w:val="0"/>
              <w:marBottom w:val="0"/>
              <w:divBdr>
                <w:top w:val="none" w:sz="0" w:space="0" w:color="auto"/>
                <w:left w:val="none" w:sz="0" w:space="0" w:color="auto"/>
                <w:bottom w:val="none" w:sz="0" w:space="0" w:color="auto"/>
                <w:right w:val="none" w:sz="0" w:space="0" w:color="auto"/>
              </w:divBdr>
            </w:div>
            <w:div w:id="696123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368138">
      <w:bodyDiv w:val="1"/>
      <w:marLeft w:val="0"/>
      <w:marRight w:val="0"/>
      <w:marTop w:val="0"/>
      <w:marBottom w:val="0"/>
      <w:divBdr>
        <w:top w:val="none" w:sz="0" w:space="0" w:color="auto"/>
        <w:left w:val="none" w:sz="0" w:space="0" w:color="auto"/>
        <w:bottom w:val="none" w:sz="0" w:space="0" w:color="auto"/>
        <w:right w:val="none" w:sz="0" w:space="0" w:color="auto"/>
      </w:divBdr>
      <w:divsChild>
        <w:div w:id="1022241166">
          <w:marLeft w:val="0"/>
          <w:marRight w:val="0"/>
          <w:marTop w:val="0"/>
          <w:marBottom w:val="0"/>
          <w:divBdr>
            <w:top w:val="none" w:sz="0" w:space="0" w:color="auto"/>
            <w:left w:val="none" w:sz="0" w:space="0" w:color="auto"/>
            <w:bottom w:val="none" w:sz="0" w:space="0" w:color="auto"/>
            <w:right w:val="none" w:sz="0" w:space="0" w:color="auto"/>
          </w:divBdr>
        </w:div>
        <w:div w:id="282347636">
          <w:marLeft w:val="0"/>
          <w:marRight w:val="0"/>
          <w:marTop w:val="150"/>
          <w:marBottom w:val="0"/>
          <w:divBdr>
            <w:top w:val="none" w:sz="0" w:space="0" w:color="auto"/>
            <w:left w:val="none" w:sz="0" w:space="0" w:color="auto"/>
            <w:bottom w:val="none" w:sz="0" w:space="0" w:color="auto"/>
            <w:right w:val="none" w:sz="0" w:space="0" w:color="auto"/>
          </w:divBdr>
          <w:divsChild>
            <w:div w:id="1195540193">
              <w:marLeft w:val="1155"/>
              <w:marRight w:val="0"/>
              <w:marTop w:val="0"/>
              <w:marBottom w:val="0"/>
              <w:divBdr>
                <w:top w:val="none" w:sz="0" w:space="0" w:color="auto"/>
                <w:left w:val="none" w:sz="0" w:space="0" w:color="auto"/>
                <w:bottom w:val="none" w:sz="0" w:space="0" w:color="auto"/>
                <w:right w:val="none" w:sz="0" w:space="0" w:color="auto"/>
              </w:divBdr>
            </w:div>
            <w:div w:id="448277444">
              <w:marLeft w:val="1155"/>
              <w:marRight w:val="0"/>
              <w:marTop w:val="0"/>
              <w:marBottom w:val="0"/>
              <w:divBdr>
                <w:top w:val="none" w:sz="0" w:space="0" w:color="auto"/>
                <w:left w:val="none" w:sz="0" w:space="0" w:color="auto"/>
                <w:bottom w:val="none" w:sz="0" w:space="0" w:color="auto"/>
                <w:right w:val="none" w:sz="0" w:space="0" w:color="auto"/>
              </w:divBdr>
            </w:div>
            <w:div w:id="142308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332929">
      <w:bodyDiv w:val="1"/>
      <w:marLeft w:val="0"/>
      <w:marRight w:val="0"/>
      <w:marTop w:val="0"/>
      <w:marBottom w:val="0"/>
      <w:divBdr>
        <w:top w:val="none" w:sz="0" w:space="0" w:color="auto"/>
        <w:left w:val="none" w:sz="0" w:space="0" w:color="auto"/>
        <w:bottom w:val="none" w:sz="0" w:space="0" w:color="auto"/>
        <w:right w:val="none" w:sz="0" w:space="0" w:color="auto"/>
      </w:divBdr>
      <w:divsChild>
        <w:div w:id="1008600993">
          <w:marLeft w:val="0"/>
          <w:marRight w:val="0"/>
          <w:marTop w:val="0"/>
          <w:marBottom w:val="0"/>
          <w:divBdr>
            <w:top w:val="none" w:sz="0" w:space="0" w:color="auto"/>
            <w:left w:val="none" w:sz="0" w:space="0" w:color="auto"/>
            <w:bottom w:val="none" w:sz="0" w:space="0" w:color="auto"/>
            <w:right w:val="none" w:sz="0" w:space="0" w:color="auto"/>
          </w:divBdr>
        </w:div>
        <w:div w:id="1263684714">
          <w:marLeft w:val="0"/>
          <w:marRight w:val="0"/>
          <w:marTop w:val="150"/>
          <w:marBottom w:val="0"/>
          <w:divBdr>
            <w:top w:val="none" w:sz="0" w:space="0" w:color="auto"/>
            <w:left w:val="none" w:sz="0" w:space="0" w:color="auto"/>
            <w:bottom w:val="none" w:sz="0" w:space="0" w:color="auto"/>
            <w:right w:val="none" w:sz="0" w:space="0" w:color="auto"/>
          </w:divBdr>
          <w:divsChild>
            <w:div w:id="1239946629">
              <w:marLeft w:val="1155"/>
              <w:marRight w:val="0"/>
              <w:marTop w:val="0"/>
              <w:marBottom w:val="0"/>
              <w:divBdr>
                <w:top w:val="none" w:sz="0" w:space="0" w:color="auto"/>
                <w:left w:val="none" w:sz="0" w:space="0" w:color="auto"/>
                <w:bottom w:val="none" w:sz="0" w:space="0" w:color="auto"/>
                <w:right w:val="none" w:sz="0" w:space="0" w:color="auto"/>
              </w:divBdr>
            </w:div>
            <w:div w:id="182718465">
              <w:marLeft w:val="1155"/>
              <w:marRight w:val="0"/>
              <w:marTop w:val="0"/>
              <w:marBottom w:val="0"/>
              <w:divBdr>
                <w:top w:val="none" w:sz="0" w:space="0" w:color="auto"/>
                <w:left w:val="none" w:sz="0" w:space="0" w:color="auto"/>
                <w:bottom w:val="none" w:sz="0" w:space="0" w:color="auto"/>
                <w:right w:val="none" w:sz="0" w:space="0" w:color="auto"/>
              </w:divBdr>
            </w:div>
            <w:div w:id="1958826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7988980">
      <w:bodyDiv w:val="1"/>
      <w:marLeft w:val="0"/>
      <w:marRight w:val="0"/>
      <w:marTop w:val="0"/>
      <w:marBottom w:val="0"/>
      <w:divBdr>
        <w:top w:val="none" w:sz="0" w:space="0" w:color="auto"/>
        <w:left w:val="none" w:sz="0" w:space="0" w:color="auto"/>
        <w:bottom w:val="none" w:sz="0" w:space="0" w:color="auto"/>
        <w:right w:val="none" w:sz="0" w:space="0" w:color="auto"/>
      </w:divBdr>
      <w:divsChild>
        <w:div w:id="469710758">
          <w:marLeft w:val="0"/>
          <w:marRight w:val="0"/>
          <w:marTop w:val="0"/>
          <w:marBottom w:val="0"/>
          <w:divBdr>
            <w:top w:val="none" w:sz="0" w:space="0" w:color="auto"/>
            <w:left w:val="none" w:sz="0" w:space="0" w:color="auto"/>
            <w:bottom w:val="none" w:sz="0" w:space="0" w:color="auto"/>
            <w:right w:val="none" w:sz="0" w:space="0" w:color="auto"/>
          </w:divBdr>
        </w:div>
        <w:div w:id="1560555487">
          <w:marLeft w:val="0"/>
          <w:marRight w:val="0"/>
          <w:marTop w:val="150"/>
          <w:marBottom w:val="0"/>
          <w:divBdr>
            <w:top w:val="none" w:sz="0" w:space="0" w:color="auto"/>
            <w:left w:val="none" w:sz="0" w:space="0" w:color="auto"/>
            <w:bottom w:val="none" w:sz="0" w:space="0" w:color="auto"/>
            <w:right w:val="none" w:sz="0" w:space="0" w:color="auto"/>
          </w:divBdr>
          <w:divsChild>
            <w:div w:id="1290360614">
              <w:marLeft w:val="1155"/>
              <w:marRight w:val="0"/>
              <w:marTop w:val="0"/>
              <w:marBottom w:val="0"/>
              <w:divBdr>
                <w:top w:val="none" w:sz="0" w:space="0" w:color="auto"/>
                <w:left w:val="none" w:sz="0" w:space="0" w:color="auto"/>
                <w:bottom w:val="none" w:sz="0" w:space="0" w:color="auto"/>
                <w:right w:val="none" w:sz="0" w:space="0" w:color="auto"/>
              </w:divBdr>
            </w:div>
            <w:div w:id="1761415603">
              <w:marLeft w:val="1155"/>
              <w:marRight w:val="0"/>
              <w:marTop w:val="0"/>
              <w:marBottom w:val="0"/>
              <w:divBdr>
                <w:top w:val="none" w:sz="0" w:space="0" w:color="auto"/>
                <w:left w:val="none" w:sz="0" w:space="0" w:color="auto"/>
                <w:bottom w:val="none" w:sz="0" w:space="0" w:color="auto"/>
                <w:right w:val="none" w:sz="0" w:space="0" w:color="auto"/>
              </w:divBdr>
            </w:div>
            <w:div w:id="402554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15928">
      <w:bodyDiv w:val="1"/>
      <w:marLeft w:val="0"/>
      <w:marRight w:val="0"/>
      <w:marTop w:val="0"/>
      <w:marBottom w:val="0"/>
      <w:divBdr>
        <w:top w:val="none" w:sz="0" w:space="0" w:color="auto"/>
        <w:left w:val="none" w:sz="0" w:space="0" w:color="auto"/>
        <w:bottom w:val="none" w:sz="0" w:space="0" w:color="auto"/>
        <w:right w:val="none" w:sz="0" w:space="0" w:color="auto"/>
      </w:divBdr>
      <w:divsChild>
        <w:div w:id="563177217">
          <w:marLeft w:val="0"/>
          <w:marRight w:val="0"/>
          <w:marTop w:val="0"/>
          <w:marBottom w:val="0"/>
          <w:divBdr>
            <w:top w:val="none" w:sz="0" w:space="0" w:color="auto"/>
            <w:left w:val="none" w:sz="0" w:space="0" w:color="auto"/>
            <w:bottom w:val="none" w:sz="0" w:space="0" w:color="auto"/>
            <w:right w:val="none" w:sz="0" w:space="0" w:color="auto"/>
          </w:divBdr>
        </w:div>
        <w:div w:id="119617958">
          <w:marLeft w:val="0"/>
          <w:marRight w:val="0"/>
          <w:marTop w:val="150"/>
          <w:marBottom w:val="0"/>
          <w:divBdr>
            <w:top w:val="none" w:sz="0" w:space="0" w:color="auto"/>
            <w:left w:val="none" w:sz="0" w:space="0" w:color="auto"/>
            <w:bottom w:val="none" w:sz="0" w:space="0" w:color="auto"/>
            <w:right w:val="none" w:sz="0" w:space="0" w:color="auto"/>
          </w:divBdr>
          <w:divsChild>
            <w:div w:id="2041584225">
              <w:marLeft w:val="1155"/>
              <w:marRight w:val="0"/>
              <w:marTop w:val="0"/>
              <w:marBottom w:val="0"/>
              <w:divBdr>
                <w:top w:val="none" w:sz="0" w:space="0" w:color="auto"/>
                <w:left w:val="none" w:sz="0" w:space="0" w:color="auto"/>
                <w:bottom w:val="none" w:sz="0" w:space="0" w:color="auto"/>
                <w:right w:val="none" w:sz="0" w:space="0" w:color="auto"/>
              </w:divBdr>
            </w:div>
            <w:div w:id="424153427">
              <w:marLeft w:val="1155"/>
              <w:marRight w:val="0"/>
              <w:marTop w:val="0"/>
              <w:marBottom w:val="0"/>
              <w:divBdr>
                <w:top w:val="none" w:sz="0" w:space="0" w:color="auto"/>
                <w:left w:val="none" w:sz="0" w:space="0" w:color="auto"/>
                <w:bottom w:val="none" w:sz="0" w:space="0" w:color="auto"/>
                <w:right w:val="none" w:sz="0" w:space="0" w:color="auto"/>
              </w:divBdr>
            </w:div>
            <w:div w:id="917373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4493">
      <w:bodyDiv w:val="1"/>
      <w:marLeft w:val="0"/>
      <w:marRight w:val="0"/>
      <w:marTop w:val="0"/>
      <w:marBottom w:val="0"/>
      <w:divBdr>
        <w:top w:val="none" w:sz="0" w:space="0" w:color="auto"/>
        <w:left w:val="none" w:sz="0" w:space="0" w:color="auto"/>
        <w:bottom w:val="none" w:sz="0" w:space="0" w:color="auto"/>
        <w:right w:val="none" w:sz="0" w:space="0" w:color="auto"/>
      </w:divBdr>
      <w:divsChild>
        <w:div w:id="176190195">
          <w:marLeft w:val="0"/>
          <w:marRight w:val="0"/>
          <w:marTop w:val="0"/>
          <w:marBottom w:val="0"/>
          <w:divBdr>
            <w:top w:val="none" w:sz="0" w:space="0" w:color="auto"/>
            <w:left w:val="none" w:sz="0" w:space="0" w:color="auto"/>
            <w:bottom w:val="none" w:sz="0" w:space="0" w:color="auto"/>
            <w:right w:val="none" w:sz="0" w:space="0" w:color="auto"/>
          </w:divBdr>
        </w:div>
        <w:div w:id="1468203306">
          <w:marLeft w:val="0"/>
          <w:marRight w:val="0"/>
          <w:marTop w:val="150"/>
          <w:marBottom w:val="0"/>
          <w:divBdr>
            <w:top w:val="none" w:sz="0" w:space="0" w:color="auto"/>
            <w:left w:val="none" w:sz="0" w:space="0" w:color="auto"/>
            <w:bottom w:val="none" w:sz="0" w:space="0" w:color="auto"/>
            <w:right w:val="none" w:sz="0" w:space="0" w:color="auto"/>
          </w:divBdr>
          <w:divsChild>
            <w:div w:id="689918383">
              <w:marLeft w:val="1155"/>
              <w:marRight w:val="0"/>
              <w:marTop w:val="0"/>
              <w:marBottom w:val="0"/>
              <w:divBdr>
                <w:top w:val="none" w:sz="0" w:space="0" w:color="auto"/>
                <w:left w:val="none" w:sz="0" w:space="0" w:color="auto"/>
                <w:bottom w:val="none" w:sz="0" w:space="0" w:color="auto"/>
                <w:right w:val="none" w:sz="0" w:space="0" w:color="auto"/>
              </w:divBdr>
            </w:div>
            <w:div w:id="890579900">
              <w:marLeft w:val="1155"/>
              <w:marRight w:val="0"/>
              <w:marTop w:val="0"/>
              <w:marBottom w:val="0"/>
              <w:divBdr>
                <w:top w:val="none" w:sz="0" w:space="0" w:color="auto"/>
                <w:left w:val="none" w:sz="0" w:space="0" w:color="auto"/>
                <w:bottom w:val="none" w:sz="0" w:space="0" w:color="auto"/>
                <w:right w:val="none" w:sz="0" w:space="0" w:color="auto"/>
              </w:divBdr>
            </w:div>
            <w:div w:id="172780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66186">
      <w:bodyDiv w:val="1"/>
      <w:marLeft w:val="0"/>
      <w:marRight w:val="0"/>
      <w:marTop w:val="0"/>
      <w:marBottom w:val="0"/>
      <w:divBdr>
        <w:top w:val="none" w:sz="0" w:space="0" w:color="auto"/>
        <w:left w:val="none" w:sz="0" w:space="0" w:color="auto"/>
        <w:bottom w:val="none" w:sz="0" w:space="0" w:color="auto"/>
        <w:right w:val="none" w:sz="0" w:space="0" w:color="auto"/>
      </w:divBdr>
      <w:divsChild>
        <w:div w:id="1094090622">
          <w:marLeft w:val="0"/>
          <w:marRight w:val="0"/>
          <w:marTop w:val="0"/>
          <w:marBottom w:val="0"/>
          <w:divBdr>
            <w:top w:val="none" w:sz="0" w:space="0" w:color="auto"/>
            <w:left w:val="none" w:sz="0" w:space="0" w:color="auto"/>
            <w:bottom w:val="none" w:sz="0" w:space="0" w:color="auto"/>
            <w:right w:val="none" w:sz="0" w:space="0" w:color="auto"/>
          </w:divBdr>
        </w:div>
        <w:div w:id="67195026">
          <w:marLeft w:val="0"/>
          <w:marRight w:val="0"/>
          <w:marTop w:val="150"/>
          <w:marBottom w:val="0"/>
          <w:divBdr>
            <w:top w:val="none" w:sz="0" w:space="0" w:color="auto"/>
            <w:left w:val="none" w:sz="0" w:space="0" w:color="auto"/>
            <w:bottom w:val="none" w:sz="0" w:space="0" w:color="auto"/>
            <w:right w:val="none" w:sz="0" w:space="0" w:color="auto"/>
          </w:divBdr>
          <w:divsChild>
            <w:div w:id="1191718793">
              <w:marLeft w:val="1155"/>
              <w:marRight w:val="0"/>
              <w:marTop w:val="0"/>
              <w:marBottom w:val="0"/>
              <w:divBdr>
                <w:top w:val="none" w:sz="0" w:space="0" w:color="auto"/>
                <w:left w:val="none" w:sz="0" w:space="0" w:color="auto"/>
                <w:bottom w:val="none" w:sz="0" w:space="0" w:color="auto"/>
                <w:right w:val="none" w:sz="0" w:space="0" w:color="auto"/>
              </w:divBdr>
            </w:div>
            <w:div w:id="1040936197">
              <w:marLeft w:val="1155"/>
              <w:marRight w:val="0"/>
              <w:marTop w:val="0"/>
              <w:marBottom w:val="0"/>
              <w:divBdr>
                <w:top w:val="none" w:sz="0" w:space="0" w:color="auto"/>
                <w:left w:val="none" w:sz="0" w:space="0" w:color="auto"/>
                <w:bottom w:val="none" w:sz="0" w:space="0" w:color="auto"/>
                <w:right w:val="none" w:sz="0" w:space="0" w:color="auto"/>
              </w:divBdr>
            </w:div>
            <w:div w:id="2142917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3296">
      <w:bodyDiv w:val="1"/>
      <w:marLeft w:val="0"/>
      <w:marRight w:val="0"/>
      <w:marTop w:val="0"/>
      <w:marBottom w:val="0"/>
      <w:divBdr>
        <w:top w:val="none" w:sz="0" w:space="0" w:color="auto"/>
        <w:left w:val="none" w:sz="0" w:space="0" w:color="auto"/>
        <w:bottom w:val="none" w:sz="0" w:space="0" w:color="auto"/>
        <w:right w:val="none" w:sz="0" w:space="0" w:color="auto"/>
      </w:divBdr>
      <w:divsChild>
        <w:div w:id="443614959">
          <w:marLeft w:val="0"/>
          <w:marRight w:val="0"/>
          <w:marTop w:val="0"/>
          <w:marBottom w:val="0"/>
          <w:divBdr>
            <w:top w:val="none" w:sz="0" w:space="0" w:color="auto"/>
            <w:left w:val="none" w:sz="0" w:space="0" w:color="auto"/>
            <w:bottom w:val="none" w:sz="0" w:space="0" w:color="auto"/>
            <w:right w:val="none" w:sz="0" w:space="0" w:color="auto"/>
          </w:divBdr>
        </w:div>
        <w:div w:id="1171682229">
          <w:marLeft w:val="0"/>
          <w:marRight w:val="0"/>
          <w:marTop w:val="150"/>
          <w:marBottom w:val="0"/>
          <w:divBdr>
            <w:top w:val="none" w:sz="0" w:space="0" w:color="auto"/>
            <w:left w:val="none" w:sz="0" w:space="0" w:color="auto"/>
            <w:bottom w:val="none" w:sz="0" w:space="0" w:color="auto"/>
            <w:right w:val="none" w:sz="0" w:space="0" w:color="auto"/>
          </w:divBdr>
          <w:divsChild>
            <w:div w:id="2070955943">
              <w:marLeft w:val="1155"/>
              <w:marRight w:val="0"/>
              <w:marTop w:val="0"/>
              <w:marBottom w:val="0"/>
              <w:divBdr>
                <w:top w:val="none" w:sz="0" w:space="0" w:color="auto"/>
                <w:left w:val="none" w:sz="0" w:space="0" w:color="auto"/>
                <w:bottom w:val="none" w:sz="0" w:space="0" w:color="auto"/>
                <w:right w:val="none" w:sz="0" w:space="0" w:color="auto"/>
              </w:divBdr>
            </w:div>
            <w:div w:id="20882670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5897102">
      <w:bodyDiv w:val="1"/>
      <w:marLeft w:val="0"/>
      <w:marRight w:val="0"/>
      <w:marTop w:val="0"/>
      <w:marBottom w:val="0"/>
      <w:divBdr>
        <w:top w:val="none" w:sz="0" w:space="0" w:color="auto"/>
        <w:left w:val="none" w:sz="0" w:space="0" w:color="auto"/>
        <w:bottom w:val="none" w:sz="0" w:space="0" w:color="auto"/>
        <w:right w:val="none" w:sz="0" w:space="0" w:color="auto"/>
      </w:divBdr>
      <w:divsChild>
        <w:div w:id="1378431142">
          <w:marLeft w:val="0"/>
          <w:marRight w:val="0"/>
          <w:marTop w:val="0"/>
          <w:marBottom w:val="0"/>
          <w:divBdr>
            <w:top w:val="none" w:sz="0" w:space="0" w:color="auto"/>
            <w:left w:val="none" w:sz="0" w:space="0" w:color="auto"/>
            <w:bottom w:val="none" w:sz="0" w:space="0" w:color="auto"/>
            <w:right w:val="none" w:sz="0" w:space="0" w:color="auto"/>
          </w:divBdr>
        </w:div>
        <w:div w:id="506560148">
          <w:marLeft w:val="0"/>
          <w:marRight w:val="0"/>
          <w:marTop w:val="150"/>
          <w:marBottom w:val="0"/>
          <w:divBdr>
            <w:top w:val="none" w:sz="0" w:space="0" w:color="auto"/>
            <w:left w:val="none" w:sz="0" w:space="0" w:color="auto"/>
            <w:bottom w:val="none" w:sz="0" w:space="0" w:color="auto"/>
            <w:right w:val="none" w:sz="0" w:space="0" w:color="auto"/>
          </w:divBdr>
          <w:divsChild>
            <w:div w:id="1276451176">
              <w:marLeft w:val="1155"/>
              <w:marRight w:val="0"/>
              <w:marTop w:val="0"/>
              <w:marBottom w:val="0"/>
              <w:divBdr>
                <w:top w:val="none" w:sz="0" w:space="0" w:color="auto"/>
                <w:left w:val="none" w:sz="0" w:space="0" w:color="auto"/>
                <w:bottom w:val="none" w:sz="0" w:space="0" w:color="auto"/>
                <w:right w:val="none" w:sz="0" w:space="0" w:color="auto"/>
              </w:divBdr>
            </w:div>
            <w:div w:id="1292177640">
              <w:marLeft w:val="1155"/>
              <w:marRight w:val="0"/>
              <w:marTop w:val="0"/>
              <w:marBottom w:val="0"/>
              <w:divBdr>
                <w:top w:val="none" w:sz="0" w:space="0" w:color="auto"/>
                <w:left w:val="none" w:sz="0" w:space="0" w:color="auto"/>
                <w:bottom w:val="none" w:sz="0" w:space="0" w:color="auto"/>
                <w:right w:val="none" w:sz="0" w:space="0" w:color="auto"/>
              </w:divBdr>
            </w:div>
            <w:div w:id="6558851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257730">
      <w:bodyDiv w:val="1"/>
      <w:marLeft w:val="0"/>
      <w:marRight w:val="0"/>
      <w:marTop w:val="0"/>
      <w:marBottom w:val="0"/>
      <w:divBdr>
        <w:top w:val="none" w:sz="0" w:space="0" w:color="auto"/>
        <w:left w:val="none" w:sz="0" w:space="0" w:color="auto"/>
        <w:bottom w:val="none" w:sz="0" w:space="0" w:color="auto"/>
        <w:right w:val="none" w:sz="0" w:space="0" w:color="auto"/>
      </w:divBdr>
      <w:divsChild>
        <w:div w:id="1883901064">
          <w:marLeft w:val="0"/>
          <w:marRight w:val="0"/>
          <w:marTop w:val="0"/>
          <w:marBottom w:val="0"/>
          <w:divBdr>
            <w:top w:val="none" w:sz="0" w:space="0" w:color="auto"/>
            <w:left w:val="none" w:sz="0" w:space="0" w:color="auto"/>
            <w:bottom w:val="none" w:sz="0" w:space="0" w:color="auto"/>
            <w:right w:val="none" w:sz="0" w:space="0" w:color="auto"/>
          </w:divBdr>
        </w:div>
        <w:div w:id="321466412">
          <w:marLeft w:val="0"/>
          <w:marRight w:val="0"/>
          <w:marTop w:val="150"/>
          <w:marBottom w:val="0"/>
          <w:divBdr>
            <w:top w:val="none" w:sz="0" w:space="0" w:color="auto"/>
            <w:left w:val="none" w:sz="0" w:space="0" w:color="auto"/>
            <w:bottom w:val="none" w:sz="0" w:space="0" w:color="auto"/>
            <w:right w:val="none" w:sz="0" w:space="0" w:color="auto"/>
          </w:divBdr>
          <w:divsChild>
            <w:div w:id="509954515">
              <w:marLeft w:val="1155"/>
              <w:marRight w:val="0"/>
              <w:marTop w:val="0"/>
              <w:marBottom w:val="0"/>
              <w:divBdr>
                <w:top w:val="none" w:sz="0" w:space="0" w:color="auto"/>
                <w:left w:val="none" w:sz="0" w:space="0" w:color="auto"/>
                <w:bottom w:val="none" w:sz="0" w:space="0" w:color="auto"/>
                <w:right w:val="none" w:sz="0" w:space="0" w:color="auto"/>
              </w:divBdr>
            </w:div>
            <w:div w:id="1301499615">
              <w:marLeft w:val="1155"/>
              <w:marRight w:val="0"/>
              <w:marTop w:val="0"/>
              <w:marBottom w:val="0"/>
              <w:divBdr>
                <w:top w:val="none" w:sz="0" w:space="0" w:color="auto"/>
                <w:left w:val="none" w:sz="0" w:space="0" w:color="auto"/>
                <w:bottom w:val="none" w:sz="0" w:space="0" w:color="auto"/>
                <w:right w:val="none" w:sz="0" w:space="0" w:color="auto"/>
              </w:divBdr>
            </w:div>
            <w:div w:id="134207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171834">
      <w:bodyDiv w:val="1"/>
      <w:marLeft w:val="0"/>
      <w:marRight w:val="0"/>
      <w:marTop w:val="0"/>
      <w:marBottom w:val="0"/>
      <w:divBdr>
        <w:top w:val="none" w:sz="0" w:space="0" w:color="auto"/>
        <w:left w:val="none" w:sz="0" w:space="0" w:color="auto"/>
        <w:bottom w:val="none" w:sz="0" w:space="0" w:color="auto"/>
        <w:right w:val="none" w:sz="0" w:space="0" w:color="auto"/>
      </w:divBdr>
      <w:divsChild>
        <w:div w:id="1711371340">
          <w:marLeft w:val="0"/>
          <w:marRight w:val="0"/>
          <w:marTop w:val="0"/>
          <w:marBottom w:val="0"/>
          <w:divBdr>
            <w:top w:val="none" w:sz="0" w:space="0" w:color="auto"/>
            <w:left w:val="none" w:sz="0" w:space="0" w:color="auto"/>
            <w:bottom w:val="none" w:sz="0" w:space="0" w:color="auto"/>
            <w:right w:val="none" w:sz="0" w:space="0" w:color="auto"/>
          </w:divBdr>
        </w:div>
        <w:div w:id="778527785">
          <w:marLeft w:val="0"/>
          <w:marRight w:val="0"/>
          <w:marTop w:val="150"/>
          <w:marBottom w:val="0"/>
          <w:divBdr>
            <w:top w:val="none" w:sz="0" w:space="0" w:color="auto"/>
            <w:left w:val="none" w:sz="0" w:space="0" w:color="auto"/>
            <w:bottom w:val="none" w:sz="0" w:space="0" w:color="auto"/>
            <w:right w:val="none" w:sz="0" w:space="0" w:color="auto"/>
          </w:divBdr>
          <w:divsChild>
            <w:div w:id="2081825470">
              <w:marLeft w:val="1155"/>
              <w:marRight w:val="0"/>
              <w:marTop w:val="0"/>
              <w:marBottom w:val="0"/>
              <w:divBdr>
                <w:top w:val="none" w:sz="0" w:space="0" w:color="auto"/>
                <w:left w:val="none" w:sz="0" w:space="0" w:color="auto"/>
                <w:bottom w:val="none" w:sz="0" w:space="0" w:color="auto"/>
                <w:right w:val="none" w:sz="0" w:space="0" w:color="auto"/>
              </w:divBdr>
            </w:div>
            <w:div w:id="1540704125">
              <w:marLeft w:val="1155"/>
              <w:marRight w:val="0"/>
              <w:marTop w:val="0"/>
              <w:marBottom w:val="0"/>
              <w:divBdr>
                <w:top w:val="none" w:sz="0" w:space="0" w:color="auto"/>
                <w:left w:val="none" w:sz="0" w:space="0" w:color="auto"/>
                <w:bottom w:val="none" w:sz="0" w:space="0" w:color="auto"/>
                <w:right w:val="none" w:sz="0" w:space="0" w:color="auto"/>
              </w:divBdr>
            </w:div>
            <w:div w:id="727918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482914">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498528">
      <w:bodyDiv w:val="1"/>
      <w:marLeft w:val="0"/>
      <w:marRight w:val="0"/>
      <w:marTop w:val="0"/>
      <w:marBottom w:val="0"/>
      <w:divBdr>
        <w:top w:val="none" w:sz="0" w:space="0" w:color="auto"/>
        <w:left w:val="none" w:sz="0" w:space="0" w:color="auto"/>
        <w:bottom w:val="none" w:sz="0" w:space="0" w:color="auto"/>
        <w:right w:val="none" w:sz="0" w:space="0" w:color="auto"/>
      </w:divBdr>
      <w:divsChild>
        <w:div w:id="1019550120">
          <w:marLeft w:val="0"/>
          <w:marRight w:val="0"/>
          <w:marTop w:val="0"/>
          <w:marBottom w:val="0"/>
          <w:divBdr>
            <w:top w:val="none" w:sz="0" w:space="0" w:color="auto"/>
            <w:left w:val="none" w:sz="0" w:space="0" w:color="auto"/>
            <w:bottom w:val="none" w:sz="0" w:space="0" w:color="auto"/>
            <w:right w:val="none" w:sz="0" w:space="0" w:color="auto"/>
          </w:divBdr>
        </w:div>
        <w:div w:id="816609730">
          <w:marLeft w:val="0"/>
          <w:marRight w:val="0"/>
          <w:marTop w:val="150"/>
          <w:marBottom w:val="0"/>
          <w:divBdr>
            <w:top w:val="none" w:sz="0" w:space="0" w:color="auto"/>
            <w:left w:val="none" w:sz="0" w:space="0" w:color="auto"/>
            <w:bottom w:val="none" w:sz="0" w:space="0" w:color="auto"/>
            <w:right w:val="none" w:sz="0" w:space="0" w:color="auto"/>
          </w:divBdr>
          <w:divsChild>
            <w:div w:id="784691446">
              <w:marLeft w:val="1155"/>
              <w:marRight w:val="0"/>
              <w:marTop w:val="0"/>
              <w:marBottom w:val="0"/>
              <w:divBdr>
                <w:top w:val="none" w:sz="0" w:space="0" w:color="auto"/>
                <w:left w:val="none" w:sz="0" w:space="0" w:color="auto"/>
                <w:bottom w:val="none" w:sz="0" w:space="0" w:color="auto"/>
                <w:right w:val="none" w:sz="0" w:space="0" w:color="auto"/>
              </w:divBdr>
            </w:div>
            <w:div w:id="957220347">
              <w:marLeft w:val="1155"/>
              <w:marRight w:val="0"/>
              <w:marTop w:val="0"/>
              <w:marBottom w:val="0"/>
              <w:divBdr>
                <w:top w:val="none" w:sz="0" w:space="0" w:color="auto"/>
                <w:left w:val="none" w:sz="0" w:space="0" w:color="auto"/>
                <w:bottom w:val="none" w:sz="0" w:space="0" w:color="auto"/>
                <w:right w:val="none" w:sz="0" w:space="0" w:color="auto"/>
              </w:divBdr>
            </w:div>
            <w:div w:id="107744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3892">
      <w:bodyDiv w:val="1"/>
      <w:marLeft w:val="0"/>
      <w:marRight w:val="0"/>
      <w:marTop w:val="0"/>
      <w:marBottom w:val="0"/>
      <w:divBdr>
        <w:top w:val="none" w:sz="0" w:space="0" w:color="auto"/>
        <w:left w:val="none" w:sz="0" w:space="0" w:color="auto"/>
        <w:bottom w:val="none" w:sz="0" w:space="0" w:color="auto"/>
        <w:right w:val="none" w:sz="0" w:space="0" w:color="auto"/>
      </w:divBdr>
      <w:divsChild>
        <w:div w:id="1031492112">
          <w:marLeft w:val="0"/>
          <w:marRight w:val="0"/>
          <w:marTop w:val="0"/>
          <w:marBottom w:val="0"/>
          <w:divBdr>
            <w:top w:val="none" w:sz="0" w:space="0" w:color="auto"/>
            <w:left w:val="none" w:sz="0" w:space="0" w:color="auto"/>
            <w:bottom w:val="none" w:sz="0" w:space="0" w:color="auto"/>
            <w:right w:val="none" w:sz="0" w:space="0" w:color="auto"/>
          </w:divBdr>
        </w:div>
        <w:div w:id="629820662">
          <w:marLeft w:val="0"/>
          <w:marRight w:val="0"/>
          <w:marTop w:val="150"/>
          <w:marBottom w:val="0"/>
          <w:divBdr>
            <w:top w:val="none" w:sz="0" w:space="0" w:color="auto"/>
            <w:left w:val="none" w:sz="0" w:space="0" w:color="auto"/>
            <w:bottom w:val="none" w:sz="0" w:space="0" w:color="auto"/>
            <w:right w:val="none" w:sz="0" w:space="0" w:color="auto"/>
          </w:divBdr>
          <w:divsChild>
            <w:div w:id="1923754313">
              <w:marLeft w:val="1155"/>
              <w:marRight w:val="0"/>
              <w:marTop w:val="0"/>
              <w:marBottom w:val="0"/>
              <w:divBdr>
                <w:top w:val="none" w:sz="0" w:space="0" w:color="auto"/>
                <w:left w:val="none" w:sz="0" w:space="0" w:color="auto"/>
                <w:bottom w:val="none" w:sz="0" w:space="0" w:color="auto"/>
                <w:right w:val="none" w:sz="0" w:space="0" w:color="auto"/>
              </w:divBdr>
            </w:div>
            <w:div w:id="1806120176">
              <w:marLeft w:val="1155"/>
              <w:marRight w:val="0"/>
              <w:marTop w:val="0"/>
              <w:marBottom w:val="0"/>
              <w:divBdr>
                <w:top w:val="none" w:sz="0" w:space="0" w:color="auto"/>
                <w:left w:val="none" w:sz="0" w:space="0" w:color="auto"/>
                <w:bottom w:val="none" w:sz="0" w:space="0" w:color="auto"/>
                <w:right w:val="none" w:sz="0" w:space="0" w:color="auto"/>
              </w:divBdr>
            </w:div>
            <w:div w:id="1849557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8439">
      <w:bodyDiv w:val="1"/>
      <w:marLeft w:val="0"/>
      <w:marRight w:val="0"/>
      <w:marTop w:val="0"/>
      <w:marBottom w:val="0"/>
      <w:divBdr>
        <w:top w:val="none" w:sz="0" w:space="0" w:color="auto"/>
        <w:left w:val="none" w:sz="0" w:space="0" w:color="auto"/>
        <w:bottom w:val="none" w:sz="0" w:space="0" w:color="auto"/>
        <w:right w:val="none" w:sz="0" w:space="0" w:color="auto"/>
      </w:divBdr>
      <w:divsChild>
        <w:div w:id="1618364815">
          <w:marLeft w:val="0"/>
          <w:marRight w:val="0"/>
          <w:marTop w:val="0"/>
          <w:marBottom w:val="0"/>
          <w:divBdr>
            <w:top w:val="none" w:sz="0" w:space="0" w:color="auto"/>
            <w:left w:val="none" w:sz="0" w:space="0" w:color="auto"/>
            <w:bottom w:val="none" w:sz="0" w:space="0" w:color="auto"/>
            <w:right w:val="none" w:sz="0" w:space="0" w:color="auto"/>
          </w:divBdr>
        </w:div>
        <w:div w:id="1960527794">
          <w:marLeft w:val="0"/>
          <w:marRight w:val="0"/>
          <w:marTop w:val="150"/>
          <w:marBottom w:val="0"/>
          <w:divBdr>
            <w:top w:val="none" w:sz="0" w:space="0" w:color="auto"/>
            <w:left w:val="none" w:sz="0" w:space="0" w:color="auto"/>
            <w:bottom w:val="none" w:sz="0" w:space="0" w:color="auto"/>
            <w:right w:val="none" w:sz="0" w:space="0" w:color="auto"/>
          </w:divBdr>
          <w:divsChild>
            <w:div w:id="1456564252">
              <w:marLeft w:val="1155"/>
              <w:marRight w:val="0"/>
              <w:marTop w:val="0"/>
              <w:marBottom w:val="0"/>
              <w:divBdr>
                <w:top w:val="none" w:sz="0" w:space="0" w:color="auto"/>
                <w:left w:val="none" w:sz="0" w:space="0" w:color="auto"/>
                <w:bottom w:val="none" w:sz="0" w:space="0" w:color="auto"/>
                <w:right w:val="none" w:sz="0" w:space="0" w:color="auto"/>
              </w:divBdr>
            </w:div>
            <w:div w:id="359824798">
              <w:marLeft w:val="1155"/>
              <w:marRight w:val="0"/>
              <w:marTop w:val="0"/>
              <w:marBottom w:val="0"/>
              <w:divBdr>
                <w:top w:val="none" w:sz="0" w:space="0" w:color="auto"/>
                <w:left w:val="none" w:sz="0" w:space="0" w:color="auto"/>
                <w:bottom w:val="none" w:sz="0" w:space="0" w:color="auto"/>
                <w:right w:val="none" w:sz="0" w:space="0" w:color="auto"/>
              </w:divBdr>
            </w:div>
            <w:div w:id="1308784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611717">
      <w:bodyDiv w:val="1"/>
      <w:marLeft w:val="0"/>
      <w:marRight w:val="0"/>
      <w:marTop w:val="0"/>
      <w:marBottom w:val="0"/>
      <w:divBdr>
        <w:top w:val="none" w:sz="0" w:space="0" w:color="auto"/>
        <w:left w:val="none" w:sz="0" w:space="0" w:color="auto"/>
        <w:bottom w:val="none" w:sz="0" w:space="0" w:color="auto"/>
        <w:right w:val="none" w:sz="0" w:space="0" w:color="auto"/>
      </w:divBdr>
      <w:divsChild>
        <w:div w:id="1503817229">
          <w:marLeft w:val="0"/>
          <w:marRight w:val="0"/>
          <w:marTop w:val="0"/>
          <w:marBottom w:val="0"/>
          <w:divBdr>
            <w:top w:val="none" w:sz="0" w:space="0" w:color="auto"/>
            <w:left w:val="none" w:sz="0" w:space="0" w:color="auto"/>
            <w:bottom w:val="none" w:sz="0" w:space="0" w:color="auto"/>
            <w:right w:val="none" w:sz="0" w:space="0" w:color="auto"/>
          </w:divBdr>
        </w:div>
        <w:div w:id="452746351">
          <w:marLeft w:val="0"/>
          <w:marRight w:val="0"/>
          <w:marTop w:val="150"/>
          <w:marBottom w:val="0"/>
          <w:divBdr>
            <w:top w:val="none" w:sz="0" w:space="0" w:color="auto"/>
            <w:left w:val="none" w:sz="0" w:space="0" w:color="auto"/>
            <w:bottom w:val="none" w:sz="0" w:space="0" w:color="auto"/>
            <w:right w:val="none" w:sz="0" w:space="0" w:color="auto"/>
          </w:divBdr>
          <w:divsChild>
            <w:div w:id="978345285">
              <w:marLeft w:val="1155"/>
              <w:marRight w:val="0"/>
              <w:marTop w:val="0"/>
              <w:marBottom w:val="0"/>
              <w:divBdr>
                <w:top w:val="none" w:sz="0" w:space="0" w:color="auto"/>
                <w:left w:val="none" w:sz="0" w:space="0" w:color="auto"/>
                <w:bottom w:val="none" w:sz="0" w:space="0" w:color="auto"/>
                <w:right w:val="none" w:sz="0" w:space="0" w:color="auto"/>
              </w:divBdr>
            </w:div>
            <w:div w:id="1123764784">
              <w:marLeft w:val="1155"/>
              <w:marRight w:val="0"/>
              <w:marTop w:val="0"/>
              <w:marBottom w:val="0"/>
              <w:divBdr>
                <w:top w:val="none" w:sz="0" w:space="0" w:color="auto"/>
                <w:left w:val="none" w:sz="0" w:space="0" w:color="auto"/>
                <w:bottom w:val="none" w:sz="0" w:space="0" w:color="auto"/>
                <w:right w:val="none" w:sz="0" w:space="0" w:color="auto"/>
              </w:divBdr>
            </w:div>
            <w:div w:id="607202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4095">
      <w:bodyDiv w:val="1"/>
      <w:marLeft w:val="0"/>
      <w:marRight w:val="0"/>
      <w:marTop w:val="0"/>
      <w:marBottom w:val="0"/>
      <w:divBdr>
        <w:top w:val="none" w:sz="0" w:space="0" w:color="auto"/>
        <w:left w:val="none" w:sz="0" w:space="0" w:color="auto"/>
        <w:bottom w:val="none" w:sz="0" w:space="0" w:color="auto"/>
        <w:right w:val="none" w:sz="0" w:space="0" w:color="auto"/>
      </w:divBdr>
      <w:divsChild>
        <w:div w:id="933906067">
          <w:marLeft w:val="0"/>
          <w:marRight w:val="0"/>
          <w:marTop w:val="0"/>
          <w:marBottom w:val="0"/>
          <w:divBdr>
            <w:top w:val="none" w:sz="0" w:space="0" w:color="auto"/>
            <w:left w:val="none" w:sz="0" w:space="0" w:color="auto"/>
            <w:bottom w:val="none" w:sz="0" w:space="0" w:color="auto"/>
            <w:right w:val="none" w:sz="0" w:space="0" w:color="auto"/>
          </w:divBdr>
        </w:div>
        <w:div w:id="43674132">
          <w:marLeft w:val="0"/>
          <w:marRight w:val="0"/>
          <w:marTop w:val="150"/>
          <w:marBottom w:val="0"/>
          <w:divBdr>
            <w:top w:val="none" w:sz="0" w:space="0" w:color="auto"/>
            <w:left w:val="none" w:sz="0" w:space="0" w:color="auto"/>
            <w:bottom w:val="none" w:sz="0" w:space="0" w:color="auto"/>
            <w:right w:val="none" w:sz="0" w:space="0" w:color="auto"/>
          </w:divBdr>
          <w:divsChild>
            <w:div w:id="1732070480">
              <w:marLeft w:val="1155"/>
              <w:marRight w:val="0"/>
              <w:marTop w:val="0"/>
              <w:marBottom w:val="0"/>
              <w:divBdr>
                <w:top w:val="none" w:sz="0" w:space="0" w:color="auto"/>
                <w:left w:val="none" w:sz="0" w:space="0" w:color="auto"/>
                <w:bottom w:val="none" w:sz="0" w:space="0" w:color="auto"/>
                <w:right w:val="none" w:sz="0" w:space="0" w:color="auto"/>
              </w:divBdr>
            </w:div>
            <w:div w:id="985739555">
              <w:marLeft w:val="1155"/>
              <w:marRight w:val="0"/>
              <w:marTop w:val="0"/>
              <w:marBottom w:val="0"/>
              <w:divBdr>
                <w:top w:val="none" w:sz="0" w:space="0" w:color="auto"/>
                <w:left w:val="none" w:sz="0" w:space="0" w:color="auto"/>
                <w:bottom w:val="none" w:sz="0" w:space="0" w:color="auto"/>
                <w:right w:val="none" w:sz="0" w:space="0" w:color="auto"/>
              </w:divBdr>
            </w:div>
            <w:div w:id="7901706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625728">
      <w:bodyDiv w:val="1"/>
      <w:marLeft w:val="0"/>
      <w:marRight w:val="0"/>
      <w:marTop w:val="0"/>
      <w:marBottom w:val="0"/>
      <w:divBdr>
        <w:top w:val="none" w:sz="0" w:space="0" w:color="auto"/>
        <w:left w:val="none" w:sz="0" w:space="0" w:color="auto"/>
        <w:bottom w:val="none" w:sz="0" w:space="0" w:color="auto"/>
        <w:right w:val="none" w:sz="0" w:space="0" w:color="auto"/>
      </w:divBdr>
      <w:divsChild>
        <w:div w:id="454639502">
          <w:marLeft w:val="0"/>
          <w:marRight w:val="0"/>
          <w:marTop w:val="0"/>
          <w:marBottom w:val="0"/>
          <w:divBdr>
            <w:top w:val="none" w:sz="0" w:space="0" w:color="auto"/>
            <w:left w:val="none" w:sz="0" w:space="0" w:color="auto"/>
            <w:bottom w:val="none" w:sz="0" w:space="0" w:color="auto"/>
            <w:right w:val="none" w:sz="0" w:space="0" w:color="auto"/>
          </w:divBdr>
        </w:div>
        <w:div w:id="55129880">
          <w:marLeft w:val="0"/>
          <w:marRight w:val="0"/>
          <w:marTop w:val="150"/>
          <w:marBottom w:val="0"/>
          <w:divBdr>
            <w:top w:val="none" w:sz="0" w:space="0" w:color="auto"/>
            <w:left w:val="none" w:sz="0" w:space="0" w:color="auto"/>
            <w:bottom w:val="none" w:sz="0" w:space="0" w:color="auto"/>
            <w:right w:val="none" w:sz="0" w:space="0" w:color="auto"/>
          </w:divBdr>
          <w:divsChild>
            <w:div w:id="68816234">
              <w:marLeft w:val="1155"/>
              <w:marRight w:val="0"/>
              <w:marTop w:val="0"/>
              <w:marBottom w:val="0"/>
              <w:divBdr>
                <w:top w:val="none" w:sz="0" w:space="0" w:color="auto"/>
                <w:left w:val="none" w:sz="0" w:space="0" w:color="auto"/>
                <w:bottom w:val="none" w:sz="0" w:space="0" w:color="auto"/>
                <w:right w:val="none" w:sz="0" w:space="0" w:color="auto"/>
              </w:divBdr>
            </w:div>
            <w:div w:id="598417594">
              <w:marLeft w:val="1155"/>
              <w:marRight w:val="0"/>
              <w:marTop w:val="0"/>
              <w:marBottom w:val="0"/>
              <w:divBdr>
                <w:top w:val="none" w:sz="0" w:space="0" w:color="auto"/>
                <w:left w:val="none" w:sz="0" w:space="0" w:color="auto"/>
                <w:bottom w:val="none" w:sz="0" w:space="0" w:color="auto"/>
                <w:right w:val="none" w:sz="0" w:space="0" w:color="auto"/>
              </w:divBdr>
            </w:div>
            <w:div w:id="80881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39900">
      <w:bodyDiv w:val="1"/>
      <w:marLeft w:val="0"/>
      <w:marRight w:val="0"/>
      <w:marTop w:val="0"/>
      <w:marBottom w:val="0"/>
      <w:divBdr>
        <w:top w:val="none" w:sz="0" w:space="0" w:color="auto"/>
        <w:left w:val="none" w:sz="0" w:space="0" w:color="auto"/>
        <w:bottom w:val="none" w:sz="0" w:space="0" w:color="auto"/>
        <w:right w:val="none" w:sz="0" w:space="0" w:color="auto"/>
      </w:divBdr>
      <w:divsChild>
        <w:div w:id="719741460">
          <w:marLeft w:val="0"/>
          <w:marRight w:val="0"/>
          <w:marTop w:val="0"/>
          <w:marBottom w:val="0"/>
          <w:divBdr>
            <w:top w:val="none" w:sz="0" w:space="0" w:color="auto"/>
            <w:left w:val="none" w:sz="0" w:space="0" w:color="auto"/>
            <w:bottom w:val="none" w:sz="0" w:space="0" w:color="auto"/>
            <w:right w:val="none" w:sz="0" w:space="0" w:color="auto"/>
          </w:divBdr>
        </w:div>
        <w:div w:id="313528702">
          <w:marLeft w:val="0"/>
          <w:marRight w:val="0"/>
          <w:marTop w:val="150"/>
          <w:marBottom w:val="0"/>
          <w:divBdr>
            <w:top w:val="none" w:sz="0" w:space="0" w:color="auto"/>
            <w:left w:val="none" w:sz="0" w:space="0" w:color="auto"/>
            <w:bottom w:val="none" w:sz="0" w:space="0" w:color="auto"/>
            <w:right w:val="none" w:sz="0" w:space="0" w:color="auto"/>
          </w:divBdr>
          <w:divsChild>
            <w:div w:id="1697728216">
              <w:marLeft w:val="1155"/>
              <w:marRight w:val="0"/>
              <w:marTop w:val="0"/>
              <w:marBottom w:val="0"/>
              <w:divBdr>
                <w:top w:val="none" w:sz="0" w:space="0" w:color="auto"/>
                <w:left w:val="none" w:sz="0" w:space="0" w:color="auto"/>
                <w:bottom w:val="none" w:sz="0" w:space="0" w:color="auto"/>
                <w:right w:val="none" w:sz="0" w:space="0" w:color="auto"/>
              </w:divBdr>
            </w:div>
            <w:div w:id="1961761569">
              <w:marLeft w:val="1155"/>
              <w:marRight w:val="0"/>
              <w:marTop w:val="0"/>
              <w:marBottom w:val="0"/>
              <w:divBdr>
                <w:top w:val="none" w:sz="0" w:space="0" w:color="auto"/>
                <w:left w:val="none" w:sz="0" w:space="0" w:color="auto"/>
                <w:bottom w:val="none" w:sz="0" w:space="0" w:color="auto"/>
                <w:right w:val="none" w:sz="0" w:space="0" w:color="auto"/>
              </w:divBdr>
            </w:div>
            <w:div w:id="1166752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086410">
      <w:bodyDiv w:val="1"/>
      <w:marLeft w:val="0"/>
      <w:marRight w:val="0"/>
      <w:marTop w:val="0"/>
      <w:marBottom w:val="0"/>
      <w:divBdr>
        <w:top w:val="none" w:sz="0" w:space="0" w:color="auto"/>
        <w:left w:val="none" w:sz="0" w:space="0" w:color="auto"/>
        <w:bottom w:val="none" w:sz="0" w:space="0" w:color="auto"/>
        <w:right w:val="none" w:sz="0" w:space="0" w:color="auto"/>
      </w:divBdr>
      <w:divsChild>
        <w:div w:id="936014392">
          <w:marLeft w:val="0"/>
          <w:marRight w:val="0"/>
          <w:marTop w:val="0"/>
          <w:marBottom w:val="0"/>
          <w:divBdr>
            <w:top w:val="none" w:sz="0" w:space="0" w:color="auto"/>
            <w:left w:val="none" w:sz="0" w:space="0" w:color="auto"/>
            <w:bottom w:val="none" w:sz="0" w:space="0" w:color="auto"/>
            <w:right w:val="none" w:sz="0" w:space="0" w:color="auto"/>
          </w:divBdr>
        </w:div>
        <w:div w:id="1419910340">
          <w:marLeft w:val="0"/>
          <w:marRight w:val="0"/>
          <w:marTop w:val="150"/>
          <w:marBottom w:val="0"/>
          <w:divBdr>
            <w:top w:val="none" w:sz="0" w:space="0" w:color="auto"/>
            <w:left w:val="none" w:sz="0" w:space="0" w:color="auto"/>
            <w:bottom w:val="none" w:sz="0" w:space="0" w:color="auto"/>
            <w:right w:val="none" w:sz="0" w:space="0" w:color="auto"/>
          </w:divBdr>
          <w:divsChild>
            <w:div w:id="1130788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789268">
      <w:bodyDiv w:val="1"/>
      <w:marLeft w:val="0"/>
      <w:marRight w:val="0"/>
      <w:marTop w:val="0"/>
      <w:marBottom w:val="0"/>
      <w:divBdr>
        <w:top w:val="none" w:sz="0" w:space="0" w:color="auto"/>
        <w:left w:val="none" w:sz="0" w:space="0" w:color="auto"/>
        <w:bottom w:val="none" w:sz="0" w:space="0" w:color="auto"/>
        <w:right w:val="none" w:sz="0" w:space="0" w:color="auto"/>
      </w:divBdr>
      <w:divsChild>
        <w:div w:id="507599119">
          <w:marLeft w:val="0"/>
          <w:marRight w:val="0"/>
          <w:marTop w:val="0"/>
          <w:marBottom w:val="0"/>
          <w:divBdr>
            <w:top w:val="none" w:sz="0" w:space="0" w:color="auto"/>
            <w:left w:val="none" w:sz="0" w:space="0" w:color="auto"/>
            <w:bottom w:val="none" w:sz="0" w:space="0" w:color="auto"/>
            <w:right w:val="none" w:sz="0" w:space="0" w:color="auto"/>
          </w:divBdr>
        </w:div>
        <w:div w:id="942803002">
          <w:marLeft w:val="0"/>
          <w:marRight w:val="0"/>
          <w:marTop w:val="150"/>
          <w:marBottom w:val="0"/>
          <w:divBdr>
            <w:top w:val="none" w:sz="0" w:space="0" w:color="auto"/>
            <w:left w:val="none" w:sz="0" w:space="0" w:color="auto"/>
            <w:bottom w:val="none" w:sz="0" w:space="0" w:color="auto"/>
            <w:right w:val="none" w:sz="0" w:space="0" w:color="auto"/>
          </w:divBdr>
          <w:divsChild>
            <w:div w:id="1249457830">
              <w:marLeft w:val="1155"/>
              <w:marRight w:val="0"/>
              <w:marTop w:val="0"/>
              <w:marBottom w:val="0"/>
              <w:divBdr>
                <w:top w:val="none" w:sz="0" w:space="0" w:color="auto"/>
                <w:left w:val="none" w:sz="0" w:space="0" w:color="auto"/>
                <w:bottom w:val="none" w:sz="0" w:space="0" w:color="auto"/>
                <w:right w:val="none" w:sz="0" w:space="0" w:color="auto"/>
              </w:divBdr>
            </w:div>
            <w:div w:id="332953846">
              <w:marLeft w:val="1155"/>
              <w:marRight w:val="0"/>
              <w:marTop w:val="0"/>
              <w:marBottom w:val="0"/>
              <w:divBdr>
                <w:top w:val="none" w:sz="0" w:space="0" w:color="auto"/>
                <w:left w:val="none" w:sz="0" w:space="0" w:color="auto"/>
                <w:bottom w:val="none" w:sz="0" w:space="0" w:color="auto"/>
                <w:right w:val="none" w:sz="0" w:space="0" w:color="auto"/>
              </w:divBdr>
            </w:div>
            <w:div w:id="286813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23508">
      <w:bodyDiv w:val="1"/>
      <w:marLeft w:val="0"/>
      <w:marRight w:val="0"/>
      <w:marTop w:val="0"/>
      <w:marBottom w:val="0"/>
      <w:divBdr>
        <w:top w:val="none" w:sz="0" w:space="0" w:color="auto"/>
        <w:left w:val="none" w:sz="0" w:space="0" w:color="auto"/>
        <w:bottom w:val="none" w:sz="0" w:space="0" w:color="auto"/>
        <w:right w:val="none" w:sz="0" w:space="0" w:color="auto"/>
      </w:divBdr>
      <w:divsChild>
        <w:div w:id="2112317708">
          <w:marLeft w:val="0"/>
          <w:marRight w:val="0"/>
          <w:marTop w:val="0"/>
          <w:marBottom w:val="0"/>
          <w:divBdr>
            <w:top w:val="none" w:sz="0" w:space="0" w:color="auto"/>
            <w:left w:val="none" w:sz="0" w:space="0" w:color="auto"/>
            <w:bottom w:val="none" w:sz="0" w:space="0" w:color="auto"/>
            <w:right w:val="none" w:sz="0" w:space="0" w:color="auto"/>
          </w:divBdr>
        </w:div>
        <w:div w:id="954482563">
          <w:marLeft w:val="0"/>
          <w:marRight w:val="0"/>
          <w:marTop w:val="150"/>
          <w:marBottom w:val="0"/>
          <w:divBdr>
            <w:top w:val="none" w:sz="0" w:space="0" w:color="auto"/>
            <w:left w:val="none" w:sz="0" w:space="0" w:color="auto"/>
            <w:bottom w:val="none" w:sz="0" w:space="0" w:color="auto"/>
            <w:right w:val="none" w:sz="0" w:space="0" w:color="auto"/>
          </w:divBdr>
          <w:divsChild>
            <w:div w:id="1482190570">
              <w:marLeft w:val="1155"/>
              <w:marRight w:val="0"/>
              <w:marTop w:val="0"/>
              <w:marBottom w:val="0"/>
              <w:divBdr>
                <w:top w:val="none" w:sz="0" w:space="0" w:color="auto"/>
                <w:left w:val="none" w:sz="0" w:space="0" w:color="auto"/>
                <w:bottom w:val="none" w:sz="0" w:space="0" w:color="auto"/>
                <w:right w:val="none" w:sz="0" w:space="0" w:color="auto"/>
              </w:divBdr>
            </w:div>
            <w:div w:id="859926812">
              <w:marLeft w:val="1155"/>
              <w:marRight w:val="0"/>
              <w:marTop w:val="0"/>
              <w:marBottom w:val="0"/>
              <w:divBdr>
                <w:top w:val="none" w:sz="0" w:space="0" w:color="auto"/>
                <w:left w:val="none" w:sz="0" w:space="0" w:color="auto"/>
                <w:bottom w:val="none" w:sz="0" w:space="0" w:color="auto"/>
                <w:right w:val="none" w:sz="0" w:space="0" w:color="auto"/>
              </w:divBdr>
            </w:div>
            <w:div w:id="19942888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08336">
      <w:bodyDiv w:val="1"/>
      <w:marLeft w:val="0"/>
      <w:marRight w:val="0"/>
      <w:marTop w:val="0"/>
      <w:marBottom w:val="0"/>
      <w:divBdr>
        <w:top w:val="none" w:sz="0" w:space="0" w:color="auto"/>
        <w:left w:val="none" w:sz="0" w:space="0" w:color="auto"/>
        <w:bottom w:val="none" w:sz="0" w:space="0" w:color="auto"/>
        <w:right w:val="none" w:sz="0" w:space="0" w:color="auto"/>
      </w:divBdr>
      <w:divsChild>
        <w:div w:id="2065331107">
          <w:marLeft w:val="0"/>
          <w:marRight w:val="0"/>
          <w:marTop w:val="0"/>
          <w:marBottom w:val="0"/>
          <w:divBdr>
            <w:top w:val="none" w:sz="0" w:space="0" w:color="auto"/>
            <w:left w:val="none" w:sz="0" w:space="0" w:color="auto"/>
            <w:bottom w:val="none" w:sz="0" w:space="0" w:color="auto"/>
            <w:right w:val="none" w:sz="0" w:space="0" w:color="auto"/>
          </w:divBdr>
        </w:div>
        <w:div w:id="1712143502">
          <w:marLeft w:val="0"/>
          <w:marRight w:val="0"/>
          <w:marTop w:val="150"/>
          <w:marBottom w:val="0"/>
          <w:divBdr>
            <w:top w:val="none" w:sz="0" w:space="0" w:color="auto"/>
            <w:left w:val="none" w:sz="0" w:space="0" w:color="auto"/>
            <w:bottom w:val="none" w:sz="0" w:space="0" w:color="auto"/>
            <w:right w:val="none" w:sz="0" w:space="0" w:color="auto"/>
          </w:divBdr>
          <w:divsChild>
            <w:div w:id="1951818697">
              <w:marLeft w:val="1155"/>
              <w:marRight w:val="0"/>
              <w:marTop w:val="0"/>
              <w:marBottom w:val="0"/>
              <w:divBdr>
                <w:top w:val="none" w:sz="0" w:space="0" w:color="auto"/>
                <w:left w:val="none" w:sz="0" w:space="0" w:color="auto"/>
                <w:bottom w:val="none" w:sz="0" w:space="0" w:color="auto"/>
                <w:right w:val="none" w:sz="0" w:space="0" w:color="auto"/>
              </w:divBdr>
            </w:div>
            <w:div w:id="768082512">
              <w:marLeft w:val="1155"/>
              <w:marRight w:val="0"/>
              <w:marTop w:val="0"/>
              <w:marBottom w:val="0"/>
              <w:divBdr>
                <w:top w:val="none" w:sz="0" w:space="0" w:color="auto"/>
                <w:left w:val="none" w:sz="0" w:space="0" w:color="auto"/>
                <w:bottom w:val="none" w:sz="0" w:space="0" w:color="auto"/>
                <w:right w:val="none" w:sz="0" w:space="0" w:color="auto"/>
              </w:divBdr>
            </w:div>
            <w:div w:id="133183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3999452">
      <w:bodyDiv w:val="1"/>
      <w:marLeft w:val="0"/>
      <w:marRight w:val="0"/>
      <w:marTop w:val="0"/>
      <w:marBottom w:val="0"/>
      <w:divBdr>
        <w:top w:val="none" w:sz="0" w:space="0" w:color="auto"/>
        <w:left w:val="none" w:sz="0" w:space="0" w:color="auto"/>
        <w:bottom w:val="none" w:sz="0" w:space="0" w:color="auto"/>
        <w:right w:val="none" w:sz="0" w:space="0" w:color="auto"/>
      </w:divBdr>
      <w:divsChild>
        <w:div w:id="2131362671">
          <w:marLeft w:val="0"/>
          <w:marRight w:val="0"/>
          <w:marTop w:val="0"/>
          <w:marBottom w:val="0"/>
          <w:divBdr>
            <w:top w:val="none" w:sz="0" w:space="0" w:color="auto"/>
            <w:left w:val="none" w:sz="0" w:space="0" w:color="auto"/>
            <w:bottom w:val="none" w:sz="0" w:space="0" w:color="auto"/>
            <w:right w:val="none" w:sz="0" w:space="0" w:color="auto"/>
          </w:divBdr>
        </w:div>
        <w:div w:id="1909457170">
          <w:marLeft w:val="0"/>
          <w:marRight w:val="0"/>
          <w:marTop w:val="150"/>
          <w:marBottom w:val="0"/>
          <w:divBdr>
            <w:top w:val="none" w:sz="0" w:space="0" w:color="auto"/>
            <w:left w:val="none" w:sz="0" w:space="0" w:color="auto"/>
            <w:bottom w:val="none" w:sz="0" w:space="0" w:color="auto"/>
            <w:right w:val="none" w:sz="0" w:space="0" w:color="auto"/>
          </w:divBdr>
          <w:divsChild>
            <w:div w:id="764497257">
              <w:marLeft w:val="1155"/>
              <w:marRight w:val="0"/>
              <w:marTop w:val="0"/>
              <w:marBottom w:val="0"/>
              <w:divBdr>
                <w:top w:val="none" w:sz="0" w:space="0" w:color="auto"/>
                <w:left w:val="none" w:sz="0" w:space="0" w:color="auto"/>
                <w:bottom w:val="none" w:sz="0" w:space="0" w:color="auto"/>
                <w:right w:val="none" w:sz="0" w:space="0" w:color="auto"/>
              </w:divBdr>
            </w:div>
            <w:div w:id="1145317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055">
      <w:bodyDiv w:val="1"/>
      <w:marLeft w:val="0"/>
      <w:marRight w:val="0"/>
      <w:marTop w:val="0"/>
      <w:marBottom w:val="0"/>
      <w:divBdr>
        <w:top w:val="none" w:sz="0" w:space="0" w:color="auto"/>
        <w:left w:val="none" w:sz="0" w:space="0" w:color="auto"/>
        <w:bottom w:val="none" w:sz="0" w:space="0" w:color="auto"/>
        <w:right w:val="none" w:sz="0" w:space="0" w:color="auto"/>
      </w:divBdr>
      <w:divsChild>
        <w:div w:id="1147546922">
          <w:marLeft w:val="0"/>
          <w:marRight w:val="0"/>
          <w:marTop w:val="0"/>
          <w:marBottom w:val="0"/>
          <w:divBdr>
            <w:top w:val="none" w:sz="0" w:space="0" w:color="auto"/>
            <w:left w:val="none" w:sz="0" w:space="0" w:color="auto"/>
            <w:bottom w:val="none" w:sz="0" w:space="0" w:color="auto"/>
            <w:right w:val="none" w:sz="0" w:space="0" w:color="auto"/>
          </w:divBdr>
        </w:div>
        <w:div w:id="921841058">
          <w:marLeft w:val="0"/>
          <w:marRight w:val="0"/>
          <w:marTop w:val="150"/>
          <w:marBottom w:val="0"/>
          <w:divBdr>
            <w:top w:val="none" w:sz="0" w:space="0" w:color="auto"/>
            <w:left w:val="none" w:sz="0" w:space="0" w:color="auto"/>
            <w:bottom w:val="none" w:sz="0" w:space="0" w:color="auto"/>
            <w:right w:val="none" w:sz="0" w:space="0" w:color="auto"/>
          </w:divBdr>
          <w:divsChild>
            <w:div w:id="1818103571">
              <w:marLeft w:val="1155"/>
              <w:marRight w:val="0"/>
              <w:marTop w:val="0"/>
              <w:marBottom w:val="0"/>
              <w:divBdr>
                <w:top w:val="none" w:sz="0" w:space="0" w:color="auto"/>
                <w:left w:val="none" w:sz="0" w:space="0" w:color="auto"/>
                <w:bottom w:val="none" w:sz="0" w:space="0" w:color="auto"/>
                <w:right w:val="none" w:sz="0" w:space="0" w:color="auto"/>
              </w:divBdr>
            </w:div>
            <w:div w:id="13942345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665508">
      <w:bodyDiv w:val="1"/>
      <w:marLeft w:val="0"/>
      <w:marRight w:val="0"/>
      <w:marTop w:val="0"/>
      <w:marBottom w:val="0"/>
      <w:divBdr>
        <w:top w:val="none" w:sz="0" w:space="0" w:color="auto"/>
        <w:left w:val="none" w:sz="0" w:space="0" w:color="auto"/>
        <w:bottom w:val="none" w:sz="0" w:space="0" w:color="auto"/>
        <w:right w:val="none" w:sz="0" w:space="0" w:color="auto"/>
      </w:divBdr>
      <w:divsChild>
        <w:div w:id="968441279">
          <w:marLeft w:val="0"/>
          <w:marRight w:val="0"/>
          <w:marTop w:val="0"/>
          <w:marBottom w:val="0"/>
          <w:divBdr>
            <w:top w:val="none" w:sz="0" w:space="0" w:color="auto"/>
            <w:left w:val="none" w:sz="0" w:space="0" w:color="auto"/>
            <w:bottom w:val="none" w:sz="0" w:space="0" w:color="auto"/>
            <w:right w:val="none" w:sz="0" w:space="0" w:color="auto"/>
          </w:divBdr>
        </w:div>
        <w:div w:id="862524285">
          <w:marLeft w:val="0"/>
          <w:marRight w:val="0"/>
          <w:marTop w:val="150"/>
          <w:marBottom w:val="0"/>
          <w:divBdr>
            <w:top w:val="none" w:sz="0" w:space="0" w:color="auto"/>
            <w:left w:val="none" w:sz="0" w:space="0" w:color="auto"/>
            <w:bottom w:val="none" w:sz="0" w:space="0" w:color="auto"/>
            <w:right w:val="none" w:sz="0" w:space="0" w:color="auto"/>
          </w:divBdr>
          <w:divsChild>
            <w:div w:id="941425265">
              <w:marLeft w:val="1155"/>
              <w:marRight w:val="0"/>
              <w:marTop w:val="0"/>
              <w:marBottom w:val="0"/>
              <w:divBdr>
                <w:top w:val="none" w:sz="0" w:space="0" w:color="auto"/>
                <w:left w:val="none" w:sz="0" w:space="0" w:color="auto"/>
                <w:bottom w:val="none" w:sz="0" w:space="0" w:color="auto"/>
                <w:right w:val="none" w:sz="0" w:space="0" w:color="auto"/>
              </w:divBdr>
            </w:div>
            <w:div w:id="686445333">
              <w:marLeft w:val="1155"/>
              <w:marRight w:val="0"/>
              <w:marTop w:val="0"/>
              <w:marBottom w:val="0"/>
              <w:divBdr>
                <w:top w:val="none" w:sz="0" w:space="0" w:color="auto"/>
                <w:left w:val="none" w:sz="0" w:space="0" w:color="auto"/>
                <w:bottom w:val="none" w:sz="0" w:space="0" w:color="auto"/>
                <w:right w:val="none" w:sz="0" w:space="0" w:color="auto"/>
              </w:divBdr>
            </w:div>
            <w:div w:id="1993287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023217">
      <w:bodyDiv w:val="1"/>
      <w:marLeft w:val="0"/>
      <w:marRight w:val="0"/>
      <w:marTop w:val="0"/>
      <w:marBottom w:val="0"/>
      <w:divBdr>
        <w:top w:val="none" w:sz="0" w:space="0" w:color="auto"/>
        <w:left w:val="none" w:sz="0" w:space="0" w:color="auto"/>
        <w:bottom w:val="none" w:sz="0" w:space="0" w:color="auto"/>
        <w:right w:val="none" w:sz="0" w:space="0" w:color="auto"/>
      </w:divBdr>
      <w:divsChild>
        <w:div w:id="446043691">
          <w:marLeft w:val="0"/>
          <w:marRight w:val="0"/>
          <w:marTop w:val="0"/>
          <w:marBottom w:val="0"/>
          <w:divBdr>
            <w:top w:val="none" w:sz="0" w:space="0" w:color="auto"/>
            <w:left w:val="none" w:sz="0" w:space="0" w:color="auto"/>
            <w:bottom w:val="none" w:sz="0" w:space="0" w:color="auto"/>
            <w:right w:val="none" w:sz="0" w:space="0" w:color="auto"/>
          </w:divBdr>
        </w:div>
        <w:div w:id="1733044388">
          <w:marLeft w:val="0"/>
          <w:marRight w:val="0"/>
          <w:marTop w:val="150"/>
          <w:marBottom w:val="0"/>
          <w:divBdr>
            <w:top w:val="none" w:sz="0" w:space="0" w:color="auto"/>
            <w:left w:val="none" w:sz="0" w:space="0" w:color="auto"/>
            <w:bottom w:val="none" w:sz="0" w:space="0" w:color="auto"/>
            <w:right w:val="none" w:sz="0" w:space="0" w:color="auto"/>
          </w:divBdr>
          <w:divsChild>
            <w:div w:id="497578328">
              <w:marLeft w:val="1155"/>
              <w:marRight w:val="0"/>
              <w:marTop w:val="0"/>
              <w:marBottom w:val="0"/>
              <w:divBdr>
                <w:top w:val="none" w:sz="0" w:space="0" w:color="auto"/>
                <w:left w:val="none" w:sz="0" w:space="0" w:color="auto"/>
                <w:bottom w:val="none" w:sz="0" w:space="0" w:color="auto"/>
                <w:right w:val="none" w:sz="0" w:space="0" w:color="auto"/>
              </w:divBdr>
            </w:div>
            <w:div w:id="1919820969">
              <w:marLeft w:val="1155"/>
              <w:marRight w:val="0"/>
              <w:marTop w:val="0"/>
              <w:marBottom w:val="0"/>
              <w:divBdr>
                <w:top w:val="none" w:sz="0" w:space="0" w:color="auto"/>
                <w:left w:val="none" w:sz="0" w:space="0" w:color="auto"/>
                <w:bottom w:val="none" w:sz="0" w:space="0" w:color="auto"/>
                <w:right w:val="none" w:sz="0" w:space="0" w:color="auto"/>
              </w:divBdr>
            </w:div>
            <w:div w:id="1982691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07133">
      <w:bodyDiv w:val="1"/>
      <w:marLeft w:val="0"/>
      <w:marRight w:val="0"/>
      <w:marTop w:val="0"/>
      <w:marBottom w:val="0"/>
      <w:divBdr>
        <w:top w:val="none" w:sz="0" w:space="0" w:color="auto"/>
        <w:left w:val="none" w:sz="0" w:space="0" w:color="auto"/>
        <w:bottom w:val="none" w:sz="0" w:space="0" w:color="auto"/>
        <w:right w:val="none" w:sz="0" w:space="0" w:color="auto"/>
      </w:divBdr>
      <w:divsChild>
        <w:div w:id="175073928">
          <w:marLeft w:val="0"/>
          <w:marRight w:val="0"/>
          <w:marTop w:val="0"/>
          <w:marBottom w:val="0"/>
          <w:divBdr>
            <w:top w:val="none" w:sz="0" w:space="0" w:color="auto"/>
            <w:left w:val="none" w:sz="0" w:space="0" w:color="auto"/>
            <w:bottom w:val="none" w:sz="0" w:space="0" w:color="auto"/>
            <w:right w:val="none" w:sz="0" w:space="0" w:color="auto"/>
          </w:divBdr>
        </w:div>
        <w:div w:id="840506367">
          <w:marLeft w:val="0"/>
          <w:marRight w:val="0"/>
          <w:marTop w:val="150"/>
          <w:marBottom w:val="0"/>
          <w:divBdr>
            <w:top w:val="none" w:sz="0" w:space="0" w:color="auto"/>
            <w:left w:val="none" w:sz="0" w:space="0" w:color="auto"/>
            <w:bottom w:val="none" w:sz="0" w:space="0" w:color="auto"/>
            <w:right w:val="none" w:sz="0" w:space="0" w:color="auto"/>
          </w:divBdr>
          <w:divsChild>
            <w:div w:id="618415374">
              <w:marLeft w:val="1155"/>
              <w:marRight w:val="0"/>
              <w:marTop w:val="0"/>
              <w:marBottom w:val="0"/>
              <w:divBdr>
                <w:top w:val="none" w:sz="0" w:space="0" w:color="auto"/>
                <w:left w:val="none" w:sz="0" w:space="0" w:color="auto"/>
                <w:bottom w:val="none" w:sz="0" w:space="0" w:color="auto"/>
                <w:right w:val="none" w:sz="0" w:space="0" w:color="auto"/>
              </w:divBdr>
            </w:div>
            <w:div w:id="956137285">
              <w:marLeft w:val="1155"/>
              <w:marRight w:val="0"/>
              <w:marTop w:val="0"/>
              <w:marBottom w:val="0"/>
              <w:divBdr>
                <w:top w:val="none" w:sz="0" w:space="0" w:color="auto"/>
                <w:left w:val="none" w:sz="0" w:space="0" w:color="auto"/>
                <w:bottom w:val="none" w:sz="0" w:space="0" w:color="auto"/>
                <w:right w:val="none" w:sz="0" w:space="0" w:color="auto"/>
              </w:divBdr>
            </w:div>
            <w:div w:id="7820678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356334">
      <w:bodyDiv w:val="1"/>
      <w:marLeft w:val="0"/>
      <w:marRight w:val="0"/>
      <w:marTop w:val="0"/>
      <w:marBottom w:val="0"/>
      <w:divBdr>
        <w:top w:val="none" w:sz="0" w:space="0" w:color="auto"/>
        <w:left w:val="none" w:sz="0" w:space="0" w:color="auto"/>
        <w:bottom w:val="none" w:sz="0" w:space="0" w:color="auto"/>
        <w:right w:val="none" w:sz="0" w:space="0" w:color="auto"/>
      </w:divBdr>
      <w:divsChild>
        <w:div w:id="334843162">
          <w:marLeft w:val="0"/>
          <w:marRight w:val="0"/>
          <w:marTop w:val="0"/>
          <w:marBottom w:val="0"/>
          <w:divBdr>
            <w:top w:val="none" w:sz="0" w:space="0" w:color="auto"/>
            <w:left w:val="none" w:sz="0" w:space="0" w:color="auto"/>
            <w:bottom w:val="none" w:sz="0" w:space="0" w:color="auto"/>
            <w:right w:val="none" w:sz="0" w:space="0" w:color="auto"/>
          </w:divBdr>
        </w:div>
        <w:div w:id="396394085">
          <w:marLeft w:val="0"/>
          <w:marRight w:val="0"/>
          <w:marTop w:val="150"/>
          <w:marBottom w:val="0"/>
          <w:divBdr>
            <w:top w:val="none" w:sz="0" w:space="0" w:color="auto"/>
            <w:left w:val="none" w:sz="0" w:space="0" w:color="auto"/>
            <w:bottom w:val="none" w:sz="0" w:space="0" w:color="auto"/>
            <w:right w:val="none" w:sz="0" w:space="0" w:color="auto"/>
          </w:divBdr>
          <w:divsChild>
            <w:div w:id="131489748">
              <w:marLeft w:val="1155"/>
              <w:marRight w:val="0"/>
              <w:marTop w:val="0"/>
              <w:marBottom w:val="0"/>
              <w:divBdr>
                <w:top w:val="none" w:sz="0" w:space="0" w:color="auto"/>
                <w:left w:val="none" w:sz="0" w:space="0" w:color="auto"/>
                <w:bottom w:val="none" w:sz="0" w:space="0" w:color="auto"/>
                <w:right w:val="none" w:sz="0" w:space="0" w:color="auto"/>
              </w:divBdr>
            </w:div>
            <w:div w:id="1763261722">
              <w:marLeft w:val="1155"/>
              <w:marRight w:val="0"/>
              <w:marTop w:val="0"/>
              <w:marBottom w:val="0"/>
              <w:divBdr>
                <w:top w:val="none" w:sz="0" w:space="0" w:color="auto"/>
                <w:left w:val="none" w:sz="0" w:space="0" w:color="auto"/>
                <w:bottom w:val="none" w:sz="0" w:space="0" w:color="auto"/>
                <w:right w:val="none" w:sz="0" w:space="0" w:color="auto"/>
              </w:divBdr>
            </w:div>
            <w:div w:id="3828003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2759">
      <w:bodyDiv w:val="1"/>
      <w:marLeft w:val="0"/>
      <w:marRight w:val="0"/>
      <w:marTop w:val="0"/>
      <w:marBottom w:val="0"/>
      <w:divBdr>
        <w:top w:val="none" w:sz="0" w:space="0" w:color="auto"/>
        <w:left w:val="none" w:sz="0" w:space="0" w:color="auto"/>
        <w:bottom w:val="none" w:sz="0" w:space="0" w:color="auto"/>
        <w:right w:val="none" w:sz="0" w:space="0" w:color="auto"/>
      </w:divBdr>
      <w:divsChild>
        <w:div w:id="2009864135">
          <w:marLeft w:val="0"/>
          <w:marRight w:val="0"/>
          <w:marTop w:val="0"/>
          <w:marBottom w:val="0"/>
          <w:divBdr>
            <w:top w:val="none" w:sz="0" w:space="0" w:color="auto"/>
            <w:left w:val="none" w:sz="0" w:space="0" w:color="auto"/>
            <w:bottom w:val="none" w:sz="0" w:space="0" w:color="auto"/>
            <w:right w:val="none" w:sz="0" w:space="0" w:color="auto"/>
          </w:divBdr>
        </w:div>
        <w:div w:id="222372457">
          <w:marLeft w:val="0"/>
          <w:marRight w:val="0"/>
          <w:marTop w:val="150"/>
          <w:marBottom w:val="0"/>
          <w:divBdr>
            <w:top w:val="none" w:sz="0" w:space="0" w:color="auto"/>
            <w:left w:val="none" w:sz="0" w:space="0" w:color="auto"/>
            <w:bottom w:val="none" w:sz="0" w:space="0" w:color="auto"/>
            <w:right w:val="none" w:sz="0" w:space="0" w:color="auto"/>
          </w:divBdr>
          <w:divsChild>
            <w:div w:id="316422166">
              <w:marLeft w:val="1155"/>
              <w:marRight w:val="0"/>
              <w:marTop w:val="0"/>
              <w:marBottom w:val="0"/>
              <w:divBdr>
                <w:top w:val="none" w:sz="0" w:space="0" w:color="auto"/>
                <w:left w:val="none" w:sz="0" w:space="0" w:color="auto"/>
                <w:bottom w:val="none" w:sz="0" w:space="0" w:color="auto"/>
                <w:right w:val="none" w:sz="0" w:space="0" w:color="auto"/>
              </w:divBdr>
            </w:div>
            <w:div w:id="830021795">
              <w:marLeft w:val="1155"/>
              <w:marRight w:val="0"/>
              <w:marTop w:val="0"/>
              <w:marBottom w:val="0"/>
              <w:divBdr>
                <w:top w:val="none" w:sz="0" w:space="0" w:color="auto"/>
                <w:left w:val="none" w:sz="0" w:space="0" w:color="auto"/>
                <w:bottom w:val="none" w:sz="0" w:space="0" w:color="auto"/>
                <w:right w:val="none" w:sz="0" w:space="0" w:color="auto"/>
              </w:divBdr>
            </w:div>
            <w:div w:id="5645297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068">
      <w:bodyDiv w:val="1"/>
      <w:marLeft w:val="0"/>
      <w:marRight w:val="0"/>
      <w:marTop w:val="0"/>
      <w:marBottom w:val="0"/>
      <w:divBdr>
        <w:top w:val="none" w:sz="0" w:space="0" w:color="auto"/>
        <w:left w:val="none" w:sz="0" w:space="0" w:color="auto"/>
        <w:bottom w:val="none" w:sz="0" w:space="0" w:color="auto"/>
        <w:right w:val="none" w:sz="0" w:space="0" w:color="auto"/>
      </w:divBdr>
      <w:divsChild>
        <w:div w:id="674655439">
          <w:marLeft w:val="0"/>
          <w:marRight w:val="0"/>
          <w:marTop w:val="0"/>
          <w:marBottom w:val="0"/>
          <w:divBdr>
            <w:top w:val="none" w:sz="0" w:space="0" w:color="auto"/>
            <w:left w:val="none" w:sz="0" w:space="0" w:color="auto"/>
            <w:bottom w:val="none" w:sz="0" w:space="0" w:color="auto"/>
            <w:right w:val="none" w:sz="0" w:space="0" w:color="auto"/>
          </w:divBdr>
        </w:div>
        <w:div w:id="1760978508">
          <w:marLeft w:val="0"/>
          <w:marRight w:val="0"/>
          <w:marTop w:val="150"/>
          <w:marBottom w:val="0"/>
          <w:divBdr>
            <w:top w:val="none" w:sz="0" w:space="0" w:color="auto"/>
            <w:left w:val="none" w:sz="0" w:space="0" w:color="auto"/>
            <w:bottom w:val="none" w:sz="0" w:space="0" w:color="auto"/>
            <w:right w:val="none" w:sz="0" w:space="0" w:color="auto"/>
          </w:divBdr>
          <w:divsChild>
            <w:div w:id="914822500">
              <w:marLeft w:val="1155"/>
              <w:marRight w:val="0"/>
              <w:marTop w:val="0"/>
              <w:marBottom w:val="0"/>
              <w:divBdr>
                <w:top w:val="none" w:sz="0" w:space="0" w:color="auto"/>
                <w:left w:val="none" w:sz="0" w:space="0" w:color="auto"/>
                <w:bottom w:val="none" w:sz="0" w:space="0" w:color="auto"/>
                <w:right w:val="none" w:sz="0" w:space="0" w:color="auto"/>
              </w:divBdr>
            </w:div>
            <w:div w:id="8842939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3058">
      <w:bodyDiv w:val="1"/>
      <w:marLeft w:val="0"/>
      <w:marRight w:val="0"/>
      <w:marTop w:val="0"/>
      <w:marBottom w:val="0"/>
      <w:divBdr>
        <w:top w:val="none" w:sz="0" w:space="0" w:color="auto"/>
        <w:left w:val="none" w:sz="0" w:space="0" w:color="auto"/>
        <w:bottom w:val="none" w:sz="0" w:space="0" w:color="auto"/>
        <w:right w:val="none" w:sz="0" w:space="0" w:color="auto"/>
      </w:divBdr>
      <w:divsChild>
        <w:div w:id="596838097">
          <w:marLeft w:val="0"/>
          <w:marRight w:val="0"/>
          <w:marTop w:val="0"/>
          <w:marBottom w:val="0"/>
          <w:divBdr>
            <w:top w:val="none" w:sz="0" w:space="0" w:color="auto"/>
            <w:left w:val="none" w:sz="0" w:space="0" w:color="auto"/>
            <w:bottom w:val="none" w:sz="0" w:space="0" w:color="auto"/>
            <w:right w:val="none" w:sz="0" w:space="0" w:color="auto"/>
          </w:divBdr>
        </w:div>
        <w:div w:id="1139610453">
          <w:marLeft w:val="0"/>
          <w:marRight w:val="0"/>
          <w:marTop w:val="150"/>
          <w:marBottom w:val="0"/>
          <w:divBdr>
            <w:top w:val="none" w:sz="0" w:space="0" w:color="auto"/>
            <w:left w:val="none" w:sz="0" w:space="0" w:color="auto"/>
            <w:bottom w:val="none" w:sz="0" w:space="0" w:color="auto"/>
            <w:right w:val="none" w:sz="0" w:space="0" w:color="auto"/>
          </w:divBdr>
          <w:divsChild>
            <w:div w:id="1050613968">
              <w:marLeft w:val="1155"/>
              <w:marRight w:val="0"/>
              <w:marTop w:val="0"/>
              <w:marBottom w:val="0"/>
              <w:divBdr>
                <w:top w:val="none" w:sz="0" w:space="0" w:color="auto"/>
                <w:left w:val="none" w:sz="0" w:space="0" w:color="auto"/>
                <w:bottom w:val="none" w:sz="0" w:space="0" w:color="auto"/>
                <w:right w:val="none" w:sz="0" w:space="0" w:color="auto"/>
              </w:divBdr>
            </w:div>
            <w:div w:id="1692418322">
              <w:marLeft w:val="1155"/>
              <w:marRight w:val="0"/>
              <w:marTop w:val="0"/>
              <w:marBottom w:val="0"/>
              <w:divBdr>
                <w:top w:val="none" w:sz="0" w:space="0" w:color="auto"/>
                <w:left w:val="none" w:sz="0" w:space="0" w:color="auto"/>
                <w:bottom w:val="none" w:sz="0" w:space="0" w:color="auto"/>
                <w:right w:val="none" w:sz="0" w:space="0" w:color="auto"/>
              </w:divBdr>
            </w:div>
            <w:div w:id="2053728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227835">
      <w:bodyDiv w:val="1"/>
      <w:marLeft w:val="0"/>
      <w:marRight w:val="0"/>
      <w:marTop w:val="0"/>
      <w:marBottom w:val="0"/>
      <w:divBdr>
        <w:top w:val="none" w:sz="0" w:space="0" w:color="auto"/>
        <w:left w:val="none" w:sz="0" w:space="0" w:color="auto"/>
        <w:bottom w:val="none" w:sz="0" w:space="0" w:color="auto"/>
        <w:right w:val="none" w:sz="0" w:space="0" w:color="auto"/>
      </w:divBdr>
      <w:divsChild>
        <w:div w:id="1870101399">
          <w:marLeft w:val="0"/>
          <w:marRight w:val="0"/>
          <w:marTop w:val="0"/>
          <w:marBottom w:val="0"/>
          <w:divBdr>
            <w:top w:val="none" w:sz="0" w:space="0" w:color="auto"/>
            <w:left w:val="none" w:sz="0" w:space="0" w:color="auto"/>
            <w:bottom w:val="none" w:sz="0" w:space="0" w:color="auto"/>
            <w:right w:val="none" w:sz="0" w:space="0" w:color="auto"/>
          </w:divBdr>
        </w:div>
        <w:div w:id="173998615">
          <w:marLeft w:val="0"/>
          <w:marRight w:val="0"/>
          <w:marTop w:val="150"/>
          <w:marBottom w:val="0"/>
          <w:divBdr>
            <w:top w:val="none" w:sz="0" w:space="0" w:color="auto"/>
            <w:left w:val="none" w:sz="0" w:space="0" w:color="auto"/>
            <w:bottom w:val="none" w:sz="0" w:space="0" w:color="auto"/>
            <w:right w:val="none" w:sz="0" w:space="0" w:color="auto"/>
          </w:divBdr>
          <w:divsChild>
            <w:div w:id="1305086059">
              <w:marLeft w:val="1155"/>
              <w:marRight w:val="0"/>
              <w:marTop w:val="0"/>
              <w:marBottom w:val="0"/>
              <w:divBdr>
                <w:top w:val="none" w:sz="0" w:space="0" w:color="auto"/>
                <w:left w:val="none" w:sz="0" w:space="0" w:color="auto"/>
                <w:bottom w:val="none" w:sz="0" w:space="0" w:color="auto"/>
                <w:right w:val="none" w:sz="0" w:space="0" w:color="auto"/>
              </w:divBdr>
            </w:div>
            <w:div w:id="8531321">
              <w:marLeft w:val="1155"/>
              <w:marRight w:val="0"/>
              <w:marTop w:val="0"/>
              <w:marBottom w:val="0"/>
              <w:divBdr>
                <w:top w:val="none" w:sz="0" w:space="0" w:color="auto"/>
                <w:left w:val="none" w:sz="0" w:space="0" w:color="auto"/>
                <w:bottom w:val="none" w:sz="0" w:space="0" w:color="auto"/>
                <w:right w:val="none" w:sz="0" w:space="0" w:color="auto"/>
              </w:divBdr>
            </w:div>
            <w:div w:id="5639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863792">
      <w:bodyDiv w:val="1"/>
      <w:marLeft w:val="0"/>
      <w:marRight w:val="0"/>
      <w:marTop w:val="0"/>
      <w:marBottom w:val="0"/>
      <w:divBdr>
        <w:top w:val="none" w:sz="0" w:space="0" w:color="auto"/>
        <w:left w:val="none" w:sz="0" w:space="0" w:color="auto"/>
        <w:bottom w:val="none" w:sz="0" w:space="0" w:color="auto"/>
        <w:right w:val="none" w:sz="0" w:space="0" w:color="auto"/>
      </w:divBdr>
      <w:divsChild>
        <w:div w:id="799111806">
          <w:marLeft w:val="0"/>
          <w:marRight w:val="0"/>
          <w:marTop w:val="0"/>
          <w:marBottom w:val="0"/>
          <w:divBdr>
            <w:top w:val="none" w:sz="0" w:space="0" w:color="auto"/>
            <w:left w:val="none" w:sz="0" w:space="0" w:color="auto"/>
            <w:bottom w:val="none" w:sz="0" w:space="0" w:color="auto"/>
            <w:right w:val="none" w:sz="0" w:space="0" w:color="auto"/>
          </w:divBdr>
        </w:div>
        <w:div w:id="1858613419">
          <w:marLeft w:val="0"/>
          <w:marRight w:val="0"/>
          <w:marTop w:val="150"/>
          <w:marBottom w:val="0"/>
          <w:divBdr>
            <w:top w:val="none" w:sz="0" w:space="0" w:color="auto"/>
            <w:left w:val="none" w:sz="0" w:space="0" w:color="auto"/>
            <w:bottom w:val="none" w:sz="0" w:space="0" w:color="auto"/>
            <w:right w:val="none" w:sz="0" w:space="0" w:color="auto"/>
          </w:divBdr>
          <w:divsChild>
            <w:div w:id="1477457790">
              <w:marLeft w:val="1155"/>
              <w:marRight w:val="0"/>
              <w:marTop w:val="0"/>
              <w:marBottom w:val="0"/>
              <w:divBdr>
                <w:top w:val="none" w:sz="0" w:space="0" w:color="auto"/>
                <w:left w:val="none" w:sz="0" w:space="0" w:color="auto"/>
                <w:bottom w:val="none" w:sz="0" w:space="0" w:color="auto"/>
                <w:right w:val="none" w:sz="0" w:space="0" w:color="auto"/>
              </w:divBdr>
            </w:div>
            <w:div w:id="1776484905">
              <w:marLeft w:val="1155"/>
              <w:marRight w:val="0"/>
              <w:marTop w:val="0"/>
              <w:marBottom w:val="0"/>
              <w:divBdr>
                <w:top w:val="none" w:sz="0" w:space="0" w:color="auto"/>
                <w:left w:val="none" w:sz="0" w:space="0" w:color="auto"/>
                <w:bottom w:val="none" w:sz="0" w:space="0" w:color="auto"/>
                <w:right w:val="none" w:sz="0" w:space="0" w:color="auto"/>
              </w:divBdr>
            </w:div>
            <w:div w:id="14446157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10529">
      <w:bodyDiv w:val="1"/>
      <w:marLeft w:val="0"/>
      <w:marRight w:val="0"/>
      <w:marTop w:val="0"/>
      <w:marBottom w:val="0"/>
      <w:divBdr>
        <w:top w:val="none" w:sz="0" w:space="0" w:color="auto"/>
        <w:left w:val="none" w:sz="0" w:space="0" w:color="auto"/>
        <w:bottom w:val="none" w:sz="0" w:space="0" w:color="auto"/>
        <w:right w:val="none" w:sz="0" w:space="0" w:color="auto"/>
      </w:divBdr>
      <w:divsChild>
        <w:div w:id="477385102">
          <w:marLeft w:val="0"/>
          <w:marRight w:val="0"/>
          <w:marTop w:val="0"/>
          <w:marBottom w:val="0"/>
          <w:divBdr>
            <w:top w:val="none" w:sz="0" w:space="0" w:color="auto"/>
            <w:left w:val="none" w:sz="0" w:space="0" w:color="auto"/>
            <w:bottom w:val="none" w:sz="0" w:space="0" w:color="auto"/>
            <w:right w:val="none" w:sz="0" w:space="0" w:color="auto"/>
          </w:divBdr>
        </w:div>
        <w:div w:id="247926612">
          <w:marLeft w:val="0"/>
          <w:marRight w:val="0"/>
          <w:marTop w:val="150"/>
          <w:marBottom w:val="0"/>
          <w:divBdr>
            <w:top w:val="none" w:sz="0" w:space="0" w:color="auto"/>
            <w:left w:val="none" w:sz="0" w:space="0" w:color="auto"/>
            <w:bottom w:val="none" w:sz="0" w:space="0" w:color="auto"/>
            <w:right w:val="none" w:sz="0" w:space="0" w:color="auto"/>
          </w:divBdr>
          <w:divsChild>
            <w:div w:id="1584992338">
              <w:marLeft w:val="1155"/>
              <w:marRight w:val="0"/>
              <w:marTop w:val="0"/>
              <w:marBottom w:val="0"/>
              <w:divBdr>
                <w:top w:val="none" w:sz="0" w:space="0" w:color="auto"/>
                <w:left w:val="none" w:sz="0" w:space="0" w:color="auto"/>
                <w:bottom w:val="none" w:sz="0" w:space="0" w:color="auto"/>
                <w:right w:val="none" w:sz="0" w:space="0" w:color="auto"/>
              </w:divBdr>
            </w:div>
            <w:div w:id="600259271">
              <w:marLeft w:val="1155"/>
              <w:marRight w:val="0"/>
              <w:marTop w:val="0"/>
              <w:marBottom w:val="0"/>
              <w:divBdr>
                <w:top w:val="none" w:sz="0" w:space="0" w:color="auto"/>
                <w:left w:val="none" w:sz="0" w:space="0" w:color="auto"/>
                <w:bottom w:val="none" w:sz="0" w:space="0" w:color="auto"/>
                <w:right w:val="none" w:sz="0" w:space="0" w:color="auto"/>
              </w:divBdr>
            </w:div>
            <w:div w:id="7012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341211">
      <w:bodyDiv w:val="1"/>
      <w:marLeft w:val="0"/>
      <w:marRight w:val="0"/>
      <w:marTop w:val="0"/>
      <w:marBottom w:val="0"/>
      <w:divBdr>
        <w:top w:val="none" w:sz="0" w:space="0" w:color="auto"/>
        <w:left w:val="none" w:sz="0" w:space="0" w:color="auto"/>
        <w:bottom w:val="none" w:sz="0" w:space="0" w:color="auto"/>
        <w:right w:val="none" w:sz="0" w:space="0" w:color="auto"/>
      </w:divBdr>
      <w:divsChild>
        <w:div w:id="1446804402">
          <w:marLeft w:val="0"/>
          <w:marRight w:val="0"/>
          <w:marTop w:val="0"/>
          <w:marBottom w:val="0"/>
          <w:divBdr>
            <w:top w:val="none" w:sz="0" w:space="0" w:color="auto"/>
            <w:left w:val="none" w:sz="0" w:space="0" w:color="auto"/>
            <w:bottom w:val="none" w:sz="0" w:space="0" w:color="auto"/>
            <w:right w:val="none" w:sz="0" w:space="0" w:color="auto"/>
          </w:divBdr>
        </w:div>
        <w:div w:id="852839454">
          <w:marLeft w:val="0"/>
          <w:marRight w:val="0"/>
          <w:marTop w:val="150"/>
          <w:marBottom w:val="0"/>
          <w:divBdr>
            <w:top w:val="none" w:sz="0" w:space="0" w:color="auto"/>
            <w:left w:val="none" w:sz="0" w:space="0" w:color="auto"/>
            <w:bottom w:val="none" w:sz="0" w:space="0" w:color="auto"/>
            <w:right w:val="none" w:sz="0" w:space="0" w:color="auto"/>
          </w:divBdr>
          <w:divsChild>
            <w:div w:id="111288811">
              <w:marLeft w:val="1155"/>
              <w:marRight w:val="0"/>
              <w:marTop w:val="0"/>
              <w:marBottom w:val="0"/>
              <w:divBdr>
                <w:top w:val="none" w:sz="0" w:space="0" w:color="auto"/>
                <w:left w:val="none" w:sz="0" w:space="0" w:color="auto"/>
                <w:bottom w:val="none" w:sz="0" w:space="0" w:color="auto"/>
                <w:right w:val="none" w:sz="0" w:space="0" w:color="auto"/>
              </w:divBdr>
            </w:div>
            <w:div w:id="1498377525">
              <w:marLeft w:val="1155"/>
              <w:marRight w:val="0"/>
              <w:marTop w:val="0"/>
              <w:marBottom w:val="0"/>
              <w:divBdr>
                <w:top w:val="none" w:sz="0" w:space="0" w:color="auto"/>
                <w:left w:val="none" w:sz="0" w:space="0" w:color="auto"/>
                <w:bottom w:val="none" w:sz="0" w:space="0" w:color="auto"/>
                <w:right w:val="none" w:sz="0" w:space="0" w:color="auto"/>
              </w:divBdr>
            </w:div>
            <w:div w:id="10367356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277291">
      <w:bodyDiv w:val="1"/>
      <w:marLeft w:val="0"/>
      <w:marRight w:val="0"/>
      <w:marTop w:val="0"/>
      <w:marBottom w:val="0"/>
      <w:divBdr>
        <w:top w:val="none" w:sz="0" w:space="0" w:color="auto"/>
        <w:left w:val="none" w:sz="0" w:space="0" w:color="auto"/>
        <w:bottom w:val="none" w:sz="0" w:space="0" w:color="auto"/>
        <w:right w:val="none" w:sz="0" w:space="0" w:color="auto"/>
      </w:divBdr>
      <w:divsChild>
        <w:div w:id="47148239">
          <w:marLeft w:val="0"/>
          <w:marRight w:val="0"/>
          <w:marTop w:val="0"/>
          <w:marBottom w:val="0"/>
          <w:divBdr>
            <w:top w:val="none" w:sz="0" w:space="0" w:color="auto"/>
            <w:left w:val="none" w:sz="0" w:space="0" w:color="auto"/>
            <w:bottom w:val="none" w:sz="0" w:space="0" w:color="auto"/>
            <w:right w:val="none" w:sz="0" w:space="0" w:color="auto"/>
          </w:divBdr>
        </w:div>
        <w:div w:id="159277027">
          <w:marLeft w:val="0"/>
          <w:marRight w:val="0"/>
          <w:marTop w:val="150"/>
          <w:marBottom w:val="0"/>
          <w:divBdr>
            <w:top w:val="none" w:sz="0" w:space="0" w:color="auto"/>
            <w:left w:val="none" w:sz="0" w:space="0" w:color="auto"/>
            <w:bottom w:val="none" w:sz="0" w:space="0" w:color="auto"/>
            <w:right w:val="none" w:sz="0" w:space="0" w:color="auto"/>
          </w:divBdr>
          <w:divsChild>
            <w:div w:id="502092304">
              <w:marLeft w:val="1155"/>
              <w:marRight w:val="0"/>
              <w:marTop w:val="0"/>
              <w:marBottom w:val="0"/>
              <w:divBdr>
                <w:top w:val="none" w:sz="0" w:space="0" w:color="auto"/>
                <w:left w:val="none" w:sz="0" w:space="0" w:color="auto"/>
                <w:bottom w:val="none" w:sz="0" w:space="0" w:color="auto"/>
                <w:right w:val="none" w:sz="0" w:space="0" w:color="auto"/>
              </w:divBdr>
            </w:div>
            <w:div w:id="1475022302">
              <w:marLeft w:val="1155"/>
              <w:marRight w:val="0"/>
              <w:marTop w:val="0"/>
              <w:marBottom w:val="0"/>
              <w:divBdr>
                <w:top w:val="none" w:sz="0" w:space="0" w:color="auto"/>
                <w:left w:val="none" w:sz="0" w:space="0" w:color="auto"/>
                <w:bottom w:val="none" w:sz="0" w:space="0" w:color="auto"/>
                <w:right w:val="none" w:sz="0" w:space="0" w:color="auto"/>
              </w:divBdr>
            </w:div>
            <w:div w:id="20803220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680810">
      <w:bodyDiv w:val="1"/>
      <w:marLeft w:val="0"/>
      <w:marRight w:val="0"/>
      <w:marTop w:val="0"/>
      <w:marBottom w:val="0"/>
      <w:divBdr>
        <w:top w:val="none" w:sz="0" w:space="0" w:color="auto"/>
        <w:left w:val="none" w:sz="0" w:space="0" w:color="auto"/>
        <w:bottom w:val="none" w:sz="0" w:space="0" w:color="auto"/>
        <w:right w:val="none" w:sz="0" w:space="0" w:color="auto"/>
      </w:divBdr>
      <w:divsChild>
        <w:div w:id="567883156">
          <w:marLeft w:val="0"/>
          <w:marRight w:val="0"/>
          <w:marTop w:val="0"/>
          <w:marBottom w:val="0"/>
          <w:divBdr>
            <w:top w:val="none" w:sz="0" w:space="0" w:color="auto"/>
            <w:left w:val="none" w:sz="0" w:space="0" w:color="auto"/>
            <w:bottom w:val="none" w:sz="0" w:space="0" w:color="auto"/>
            <w:right w:val="none" w:sz="0" w:space="0" w:color="auto"/>
          </w:divBdr>
        </w:div>
        <w:div w:id="397824600">
          <w:marLeft w:val="0"/>
          <w:marRight w:val="0"/>
          <w:marTop w:val="150"/>
          <w:marBottom w:val="0"/>
          <w:divBdr>
            <w:top w:val="none" w:sz="0" w:space="0" w:color="auto"/>
            <w:left w:val="none" w:sz="0" w:space="0" w:color="auto"/>
            <w:bottom w:val="none" w:sz="0" w:space="0" w:color="auto"/>
            <w:right w:val="none" w:sz="0" w:space="0" w:color="auto"/>
          </w:divBdr>
          <w:divsChild>
            <w:div w:id="1645617131">
              <w:marLeft w:val="1155"/>
              <w:marRight w:val="0"/>
              <w:marTop w:val="0"/>
              <w:marBottom w:val="0"/>
              <w:divBdr>
                <w:top w:val="none" w:sz="0" w:space="0" w:color="auto"/>
                <w:left w:val="none" w:sz="0" w:space="0" w:color="auto"/>
                <w:bottom w:val="none" w:sz="0" w:space="0" w:color="auto"/>
                <w:right w:val="none" w:sz="0" w:space="0" w:color="auto"/>
              </w:divBdr>
            </w:div>
            <w:div w:id="36397565">
              <w:marLeft w:val="1155"/>
              <w:marRight w:val="0"/>
              <w:marTop w:val="0"/>
              <w:marBottom w:val="0"/>
              <w:divBdr>
                <w:top w:val="none" w:sz="0" w:space="0" w:color="auto"/>
                <w:left w:val="none" w:sz="0" w:space="0" w:color="auto"/>
                <w:bottom w:val="none" w:sz="0" w:space="0" w:color="auto"/>
                <w:right w:val="none" w:sz="0" w:space="0" w:color="auto"/>
              </w:divBdr>
            </w:div>
            <w:div w:id="10678455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187328">
      <w:bodyDiv w:val="1"/>
      <w:marLeft w:val="0"/>
      <w:marRight w:val="0"/>
      <w:marTop w:val="0"/>
      <w:marBottom w:val="0"/>
      <w:divBdr>
        <w:top w:val="none" w:sz="0" w:space="0" w:color="auto"/>
        <w:left w:val="none" w:sz="0" w:space="0" w:color="auto"/>
        <w:bottom w:val="none" w:sz="0" w:space="0" w:color="auto"/>
        <w:right w:val="none" w:sz="0" w:space="0" w:color="auto"/>
      </w:divBdr>
      <w:divsChild>
        <w:div w:id="1818649987">
          <w:marLeft w:val="0"/>
          <w:marRight w:val="0"/>
          <w:marTop w:val="0"/>
          <w:marBottom w:val="0"/>
          <w:divBdr>
            <w:top w:val="none" w:sz="0" w:space="0" w:color="auto"/>
            <w:left w:val="none" w:sz="0" w:space="0" w:color="auto"/>
            <w:bottom w:val="none" w:sz="0" w:space="0" w:color="auto"/>
            <w:right w:val="none" w:sz="0" w:space="0" w:color="auto"/>
          </w:divBdr>
        </w:div>
        <w:div w:id="306278666">
          <w:marLeft w:val="0"/>
          <w:marRight w:val="0"/>
          <w:marTop w:val="150"/>
          <w:marBottom w:val="0"/>
          <w:divBdr>
            <w:top w:val="none" w:sz="0" w:space="0" w:color="auto"/>
            <w:left w:val="none" w:sz="0" w:space="0" w:color="auto"/>
            <w:bottom w:val="none" w:sz="0" w:space="0" w:color="auto"/>
            <w:right w:val="none" w:sz="0" w:space="0" w:color="auto"/>
          </w:divBdr>
          <w:divsChild>
            <w:div w:id="1649285188">
              <w:marLeft w:val="1155"/>
              <w:marRight w:val="0"/>
              <w:marTop w:val="0"/>
              <w:marBottom w:val="0"/>
              <w:divBdr>
                <w:top w:val="none" w:sz="0" w:space="0" w:color="auto"/>
                <w:left w:val="none" w:sz="0" w:space="0" w:color="auto"/>
                <w:bottom w:val="none" w:sz="0" w:space="0" w:color="auto"/>
                <w:right w:val="none" w:sz="0" w:space="0" w:color="auto"/>
              </w:divBdr>
            </w:div>
            <w:div w:id="1755472694">
              <w:marLeft w:val="1155"/>
              <w:marRight w:val="0"/>
              <w:marTop w:val="0"/>
              <w:marBottom w:val="0"/>
              <w:divBdr>
                <w:top w:val="none" w:sz="0" w:space="0" w:color="auto"/>
                <w:left w:val="none" w:sz="0" w:space="0" w:color="auto"/>
                <w:bottom w:val="none" w:sz="0" w:space="0" w:color="auto"/>
                <w:right w:val="none" w:sz="0" w:space="0" w:color="auto"/>
              </w:divBdr>
            </w:div>
            <w:div w:id="695814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09959414">
      <w:bodyDiv w:val="1"/>
      <w:marLeft w:val="0"/>
      <w:marRight w:val="0"/>
      <w:marTop w:val="0"/>
      <w:marBottom w:val="0"/>
      <w:divBdr>
        <w:top w:val="none" w:sz="0" w:space="0" w:color="auto"/>
        <w:left w:val="none" w:sz="0" w:space="0" w:color="auto"/>
        <w:bottom w:val="none" w:sz="0" w:space="0" w:color="auto"/>
        <w:right w:val="none" w:sz="0" w:space="0" w:color="auto"/>
      </w:divBdr>
      <w:divsChild>
        <w:div w:id="574820987">
          <w:marLeft w:val="0"/>
          <w:marRight w:val="0"/>
          <w:marTop w:val="0"/>
          <w:marBottom w:val="0"/>
          <w:divBdr>
            <w:top w:val="none" w:sz="0" w:space="0" w:color="auto"/>
            <w:left w:val="none" w:sz="0" w:space="0" w:color="auto"/>
            <w:bottom w:val="none" w:sz="0" w:space="0" w:color="auto"/>
            <w:right w:val="none" w:sz="0" w:space="0" w:color="auto"/>
          </w:divBdr>
        </w:div>
        <w:div w:id="1012755318">
          <w:marLeft w:val="0"/>
          <w:marRight w:val="0"/>
          <w:marTop w:val="150"/>
          <w:marBottom w:val="0"/>
          <w:divBdr>
            <w:top w:val="none" w:sz="0" w:space="0" w:color="auto"/>
            <w:left w:val="none" w:sz="0" w:space="0" w:color="auto"/>
            <w:bottom w:val="none" w:sz="0" w:space="0" w:color="auto"/>
            <w:right w:val="none" w:sz="0" w:space="0" w:color="auto"/>
          </w:divBdr>
          <w:divsChild>
            <w:div w:id="1390155746">
              <w:marLeft w:val="1155"/>
              <w:marRight w:val="0"/>
              <w:marTop w:val="0"/>
              <w:marBottom w:val="0"/>
              <w:divBdr>
                <w:top w:val="none" w:sz="0" w:space="0" w:color="auto"/>
                <w:left w:val="none" w:sz="0" w:space="0" w:color="auto"/>
                <w:bottom w:val="none" w:sz="0" w:space="0" w:color="auto"/>
                <w:right w:val="none" w:sz="0" w:space="0" w:color="auto"/>
              </w:divBdr>
            </w:div>
            <w:div w:id="1430615972">
              <w:marLeft w:val="1155"/>
              <w:marRight w:val="0"/>
              <w:marTop w:val="0"/>
              <w:marBottom w:val="0"/>
              <w:divBdr>
                <w:top w:val="none" w:sz="0" w:space="0" w:color="auto"/>
                <w:left w:val="none" w:sz="0" w:space="0" w:color="auto"/>
                <w:bottom w:val="none" w:sz="0" w:space="0" w:color="auto"/>
                <w:right w:val="none" w:sz="0" w:space="0" w:color="auto"/>
              </w:divBdr>
            </w:div>
            <w:div w:id="11283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6300">
      <w:bodyDiv w:val="1"/>
      <w:marLeft w:val="0"/>
      <w:marRight w:val="0"/>
      <w:marTop w:val="0"/>
      <w:marBottom w:val="0"/>
      <w:divBdr>
        <w:top w:val="none" w:sz="0" w:space="0" w:color="auto"/>
        <w:left w:val="none" w:sz="0" w:space="0" w:color="auto"/>
        <w:bottom w:val="none" w:sz="0" w:space="0" w:color="auto"/>
        <w:right w:val="none" w:sz="0" w:space="0" w:color="auto"/>
      </w:divBdr>
      <w:divsChild>
        <w:div w:id="1301762974">
          <w:marLeft w:val="0"/>
          <w:marRight w:val="0"/>
          <w:marTop w:val="0"/>
          <w:marBottom w:val="0"/>
          <w:divBdr>
            <w:top w:val="none" w:sz="0" w:space="0" w:color="auto"/>
            <w:left w:val="none" w:sz="0" w:space="0" w:color="auto"/>
            <w:bottom w:val="none" w:sz="0" w:space="0" w:color="auto"/>
            <w:right w:val="none" w:sz="0" w:space="0" w:color="auto"/>
          </w:divBdr>
        </w:div>
        <w:div w:id="435488816">
          <w:marLeft w:val="0"/>
          <w:marRight w:val="0"/>
          <w:marTop w:val="150"/>
          <w:marBottom w:val="0"/>
          <w:divBdr>
            <w:top w:val="none" w:sz="0" w:space="0" w:color="auto"/>
            <w:left w:val="none" w:sz="0" w:space="0" w:color="auto"/>
            <w:bottom w:val="none" w:sz="0" w:space="0" w:color="auto"/>
            <w:right w:val="none" w:sz="0" w:space="0" w:color="auto"/>
          </w:divBdr>
          <w:divsChild>
            <w:div w:id="1046760856">
              <w:marLeft w:val="1155"/>
              <w:marRight w:val="0"/>
              <w:marTop w:val="0"/>
              <w:marBottom w:val="0"/>
              <w:divBdr>
                <w:top w:val="none" w:sz="0" w:space="0" w:color="auto"/>
                <w:left w:val="none" w:sz="0" w:space="0" w:color="auto"/>
                <w:bottom w:val="none" w:sz="0" w:space="0" w:color="auto"/>
                <w:right w:val="none" w:sz="0" w:space="0" w:color="auto"/>
              </w:divBdr>
            </w:div>
            <w:div w:id="1636568132">
              <w:marLeft w:val="1155"/>
              <w:marRight w:val="0"/>
              <w:marTop w:val="0"/>
              <w:marBottom w:val="0"/>
              <w:divBdr>
                <w:top w:val="none" w:sz="0" w:space="0" w:color="auto"/>
                <w:left w:val="none" w:sz="0" w:space="0" w:color="auto"/>
                <w:bottom w:val="none" w:sz="0" w:space="0" w:color="auto"/>
                <w:right w:val="none" w:sz="0" w:space="0" w:color="auto"/>
              </w:divBdr>
            </w:div>
            <w:div w:id="4146662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157234">
      <w:bodyDiv w:val="1"/>
      <w:marLeft w:val="0"/>
      <w:marRight w:val="0"/>
      <w:marTop w:val="0"/>
      <w:marBottom w:val="0"/>
      <w:divBdr>
        <w:top w:val="none" w:sz="0" w:space="0" w:color="auto"/>
        <w:left w:val="none" w:sz="0" w:space="0" w:color="auto"/>
        <w:bottom w:val="none" w:sz="0" w:space="0" w:color="auto"/>
        <w:right w:val="none" w:sz="0" w:space="0" w:color="auto"/>
      </w:divBdr>
      <w:divsChild>
        <w:div w:id="1675719098">
          <w:marLeft w:val="0"/>
          <w:marRight w:val="0"/>
          <w:marTop w:val="0"/>
          <w:marBottom w:val="0"/>
          <w:divBdr>
            <w:top w:val="none" w:sz="0" w:space="0" w:color="auto"/>
            <w:left w:val="none" w:sz="0" w:space="0" w:color="auto"/>
            <w:bottom w:val="none" w:sz="0" w:space="0" w:color="auto"/>
            <w:right w:val="none" w:sz="0" w:space="0" w:color="auto"/>
          </w:divBdr>
        </w:div>
        <w:div w:id="776682681">
          <w:marLeft w:val="0"/>
          <w:marRight w:val="0"/>
          <w:marTop w:val="150"/>
          <w:marBottom w:val="0"/>
          <w:divBdr>
            <w:top w:val="none" w:sz="0" w:space="0" w:color="auto"/>
            <w:left w:val="none" w:sz="0" w:space="0" w:color="auto"/>
            <w:bottom w:val="none" w:sz="0" w:space="0" w:color="auto"/>
            <w:right w:val="none" w:sz="0" w:space="0" w:color="auto"/>
          </w:divBdr>
          <w:divsChild>
            <w:div w:id="726034215">
              <w:marLeft w:val="1155"/>
              <w:marRight w:val="0"/>
              <w:marTop w:val="0"/>
              <w:marBottom w:val="0"/>
              <w:divBdr>
                <w:top w:val="none" w:sz="0" w:space="0" w:color="auto"/>
                <w:left w:val="none" w:sz="0" w:space="0" w:color="auto"/>
                <w:bottom w:val="none" w:sz="0" w:space="0" w:color="auto"/>
                <w:right w:val="none" w:sz="0" w:space="0" w:color="auto"/>
              </w:divBdr>
            </w:div>
            <w:div w:id="1935938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430119">
      <w:bodyDiv w:val="1"/>
      <w:marLeft w:val="0"/>
      <w:marRight w:val="0"/>
      <w:marTop w:val="0"/>
      <w:marBottom w:val="0"/>
      <w:divBdr>
        <w:top w:val="none" w:sz="0" w:space="0" w:color="auto"/>
        <w:left w:val="none" w:sz="0" w:space="0" w:color="auto"/>
        <w:bottom w:val="none" w:sz="0" w:space="0" w:color="auto"/>
        <w:right w:val="none" w:sz="0" w:space="0" w:color="auto"/>
      </w:divBdr>
      <w:divsChild>
        <w:div w:id="208492812">
          <w:marLeft w:val="0"/>
          <w:marRight w:val="0"/>
          <w:marTop w:val="0"/>
          <w:marBottom w:val="0"/>
          <w:divBdr>
            <w:top w:val="none" w:sz="0" w:space="0" w:color="auto"/>
            <w:left w:val="none" w:sz="0" w:space="0" w:color="auto"/>
            <w:bottom w:val="none" w:sz="0" w:space="0" w:color="auto"/>
            <w:right w:val="none" w:sz="0" w:space="0" w:color="auto"/>
          </w:divBdr>
        </w:div>
        <w:div w:id="2112239277">
          <w:marLeft w:val="0"/>
          <w:marRight w:val="0"/>
          <w:marTop w:val="150"/>
          <w:marBottom w:val="0"/>
          <w:divBdr>
            <w:top w:val="none" w:sz="0" w:space="0" w:color="auto"/>
            <w:left w:val="none" w:sz="0" w:space="0" w:color="auto"/>
            <w:bottom w:val="none" w:sz="0" w:space="0" w:color="auto"/>
            <w:right w:val="none" w:sz="0" w:space="0" w:color="auto"/>
          </w:divBdr>
          <w:divsChild>
            <w:div w:id="322004764">
              <w:marLeft w:val="1155"/>
              <w:marRight w:val="0"/>
              <w:marTop w:val="0"/>
              <w:marBottom w:val="0"/>
              <w:divBdr>
                <w:top w:val="none" w:sz="0" w:space="0" w:color="auto"/>
                <w:left w:val="none" w:sz="0" w:space="0" w:color="auto"/>
                <w:bottom w:val="none" w:sz="0" w:space="0" w:color="auto"/>
                <w:right w:val="none" w:sz="0" w:space="0" w:color="auto"/>
              </w:divBdr>
            </w:div>
            <w:div w:id="921917625">
              <w:marLeft w:val="1155"/>
              <w:marRight w:val="0"/>
              <w:marTop w:val="0"/>
              <w:marBottom w:val="0"/>
              <w:divBdr>
                <w:top w:val="none" w:sz="0" w:space="0" w:color="auto"/>
                <w:left w:val="none" w:sz="0" w:space="0" w:color="auto"/>
                <w:bottom w:val="none" w:sz="0" w:space="0" w:color="auto"/>
                <w:right w:val="none" w:sz="0" w:space="0" w:color="auto"/>
              </w:divBdr>
            </w:div>
            <w:div w:id="1446729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678744">
      <w:bodyDiv w:val="1"/>
      <w:marLeft w:val="0"/>
      <w:marRight w:val="0"/>
      <w:marTop w:val="0"/>
      <w:marBottom w:val="0"/>
      <w:divBdr>
        <w:top w:val="none" w:sz="0" w:space="0" w:color="auto"/>
        <w:left w:val="none" w:sz="0" w:space="0" w:color="auto"/>
        <w:bottom w:val="none" w:sz="0" w:space="0" w:color="auto"/>
        <w:right w:val="none" w:sz="0" w:space="0" w:color="auto"/>
      </w:divBdr>
      <w:divsChild>
        <w:div w:id="708381200">
          <w:marLeft w:val="0"/>
          <w:marRight w:val="0"/>
          <w:marTop w:val="0"/>
          <w:marBottom w:val="0"/>
          <w:divBdr>
            <w:top w:val="none" w:sz="0" w:space="0" w:color="auto"/>
            <w:left w:val="none" w:sz="0" w:space="0" w:color="auto"/>
            <w:bottom w:val="none" w:sz="0" w:space="0" w:color="auto"/>
            <w:right w:val="none" w:sz="0" w:space="0" w:color="auto"/>
          </w:divBdr>
        </w:div>
        <w:div w:id="1901594032">
          <w:marLeft w:val="0"/>
          <w:marRight w:val="0"/>
          <w:marTop w:val="150"/>
          <w:marBottom w:val="0"/>
          <w:divBdr>
            <w:top w:val="none" w:sz="0" w:space="0" w:color="auto"/>
            <w:left w:val="none" w:sz="0" w:space="0" w:color="auto"/>
            <w:bottom w:val="none" w:sz="0" w:space="0" w:color="auto"/>
            <w:right w:val="none" w:sz="0" w:space="0" w:color="auto"/>
          </w:divBdr>
          <w:divsChild>
            <w:div w:id="1030372111">
              <w:marLeft w:val="1155"/>
              <w:marRight w:val="0"/>
              <w:marTop w:val="0"/>
              <w:marBottom w:val="0"/>
              <w:divBdr>
                <w:top w:val="none" w:sz="0" w:space="0" w:color="auto"/>
                <w:left w:val="none" w:sz="0" w:space="0" w:color="auto"/>
                <w:bottom w:val="none" w:sz="0" w:space="0" w:color="auto"/>
                <w:right w:val="none" w:sz="0" w:space="0" w:color="auto"/>
              </w:divBdr>
            </w:div>
            <w:div w:id="1036201101">
              <w:marLeft w:val="1155"/>
              <w:marRight w:val="0"/>
              <w:marTop w:val="0"/>
              <w:marBottom w:val="0"/>
              <w:divBdr>
                <w:top w:val="none" w:sz="0" w:space="0" w:color="auto"/>
                <w:left w:val="none" w:sz="0" w:space="0" w:color="auto"/>
                <w:bottom w:val="none" w:sz="0" w:space="0" w:color="auto"/>
                <w:right w:val="none" w:sz="0" w:space="0" w:color="auto"/>
              </w:divBdr>
            </w:div>
            <w:div w:id="11593465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14732">
      <w:bodyDiv w:val="1"/>
      <w:marLeft w:val="0"/>
      <w:marRight w:val="0"/>
      <w:marTop w:val="0"/>
      <w:marBottom w:val="0"/>
      <w:divBdr>
        <w:top w:val="none" w:sz="0" w:space="0" w:color="auto"/>
        <w:left w:val="none" w:sz="0" w:space="0" w:color="auto"/>
        <w:bottom w:val="none" w:sz="0" w:space="0" w:color="auto"/>
        <w:right w:val="none" w:sz="0" w:space="0" w:color="auto"/>
      </w:divBdr>
      <w:divsChild>
        <w:div w:id="1813018733">
          <w:marLeft w:val="0"/>
          <w:marRight w:val="0"/>
          <w:marTop w:val="0"/>
          <w:marBottom w:val="0"/>
          <w:divBdr>
            <w:top w:val="none" w:sz="0" w:space="0" w:color="auto"/>
            <w:left w:val="none" w:sz="0" w:space="0" w:color="auto"/>
            <w:bottom w:val="none" w:sz="0" w:space="0" w:color="auto"/>
            <w:right w:val="none" w:sz="0" w:space="0" w:color="auto"/>
          </w:divBdr>
        </w:div>
        <w:div w:id="1431968811">
          <w:marLeft w:val="0"/>
          <w:marRight w:val="0"/>
          <w:marTop w:val="150"/>
          <w:marBottom w:val="0"/>
          <w:divBdr>
            <w:top w:val="none" w:sz="0" w:space="0" w:color="auto"/>
            <w:left w:val="none" w:sz="0" w:space="0" w:color="auto"/>
            <w:bottom w:val="none" w:sz="0" w:space="0" w:color="auto"/>
            <w:right w:val="none" w:sz="0" w:space="0" w:color="auto"/>
          </w:divBdr>
          <w:divsChild>
            <w:div w:id="1045982018">
              <w:marLeft w:val="1155"/>
              <w:marRight w:val="0"/>
              <w:marTop w:val="0"/>
              <w:marBottom w:val="0"/>
              <w:divBdr>
                <w:top w:val="none" w:sz="0" w:space="0" w:color="auto"/>
                <w:left w:val="none" w:sz="0" w:space="0" w:color="auto"/>
                <w:bottom w:val="none" w:sz="0" w:space="0" w:color="auto"/>
                <w:right w:val="none" w:sz="0" w:space="0" w:color="auto"/>
              </w:divBdr>
            </w:div>
            <w:div w:id="1660764335">
              <w:marLeft w:val="1155"/>
              <w:marRight w:val="0"/>
              <w:marTop w:val="0"/>
              <w:marBottom w:val="0"/>
              <w:divBdr>
                <w:top w:val="none" w:sz="0" w:space="0" w:color="auto"/>
                <w:left w:val="none" w:sz="0" w:space="0" w:color="auto"/>
                <w:bottom w:val="none" w:sz="0" w:space="0" w:color="auto"/>
                <w:right w:val="none" w:sz="0" w:space="0" w:color="auto"/>
              </w:divBdr>
            </w:div>
            <w:div w:id="157615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450297">
      <w:bodyDiv w:val="1"/>
      <w:marLeft w:val="0"/>
      <w:marRight w:val="0"/>
      <w:marTop w:val="0"/>
      <w:marBottom w:val="0"/>
      <w:divBdr>
        <w:top w:val="none" w:sz="0" w:space="0" w:color="auto"/>
        <w:left w:val="none" w:sz="0" w:space="0" w:color="auto"/>
        <w:bottom w:val="none" w:sz="0" w:space="0" w:color="auto"/>
        <w:right w:val="none" w:sz="0" w:space="0" w:color="auto"/>
      </w:divBdr>
      <w:divsChild>
        <w:div w:id="1814521602">
          <w:marLeft w:val="0"/>
          <w:marRight w:val="0"/>
          <w:marTop w:val="0"/>
          <w:marBottom w:val="0"/>
          <w:divBdr>
            <w:top w:val="none" w:sz="0" w:space="0" w:color="auto"/>
            <w:left w:val="none" w:sz="0" w:space="0" w:color="auto"/>
            <w:bottom w:val="none" w:sz="0" w:space="0" w:color="auto"/>
            <w:right w:val="none" w:sz="0" w:space="0" w:color="auto"/>
          </w:divBdr>
        </w:div>
        <w:div w:id="569464786">
          <w:marLeft w:val="0"/>
          <w:marRight w:val="0"/>
          <w:marTop w:val="150"/>
          <w:marBottom w:val="0"/>
          <w:divBdr>
            <w:top w:val="none" w:sz="0" w:space="0" w:color="auto"/>
            <w:left w:val="none" w:sz="0" w:space="0" w:color="auto"/>
            <w:bottom w:val="none" w:sz="0" w:space="0" w:color="auto"/>
            <w:right w:val="none" w:sz="0" w:space="0" w:color="auto"/>
          </w:divBdr>
          <w:divsChild>
            <w:div w:id="1268343098">
              <w:marLeft w:val="1155"/>
              <w:marRight w:val="0"/>
              <w:marTop w:val="0"/>
              <w:marBottom w:val="0"/>
              <w:divBdr>
                <w:top w:val="none" w:sz="0" w:space="0" w:color="auto"/>
                <w:left w:val="none" w:sz="0" w:space="0" w:color="auto"/>
                <w:bottom w:val="none" w:sz="0" w:space="0" w:color="auto"/>
                <w:right w:val="none" w:sz="0" w:space="0" w:color="auto"/>
              </w:divBdr>
            </w:div>
            <w:div w:id="58097280">
              <w:marLeft w:val="1155"/>
              <w:marRight w:val="0"/>
              <w:marTop w:val="0"/>
              <w:marBottom w:val="0"/>
              <w:divBdr>
                <w:top w:val="none" w:sz="0" w:space="0" w:color="auto"/>
                <w:left w:val="none" w:sz="0" w:space="0" w:color="auto"/>
                <w:bottom w:val="none" w:sz="0" w:space="0" w:color="auto"/>
                <w:right w:val="none" w:sz="0" w:space="0" w:color="auto"/>
              </w:divBdr>
            </w:div>
            <w:div w:id="260341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666">
      <w:bodyDiv w:val="1"/>
      <w:marLeft w:val="0"/>
      <w:marRight w:val="0"/>
      <w:marTop w:val="0"/>
      <w:marBottom w:val="0"/>
      <w:divBdr>
        <w:top w:val="none" w:sz="0" w:space="0" w:color="auto"/>
        <w:left w:val="none" w:sz="0" w:space="0" w:color="auto"/>
        <w:bottom w:val="none" w:sz="0" w:space="0" w:color="auto"/>
        <w:right w:val="none" w:sz="0" w:space="0" w:color="auto"/>
      </w:divBdr>
      <w:divsChild>
        <w:div w:id="283465593">
          <w:marLeft w:val="0"/>
          <w:marRight w:val="0"/>
          <w:marTop w:val="0"/>
          <w:marBottom w:val="0"/>
          <w:divBdr>
            <w:top w:val="none" w:sz="0" w:space="0" w:color="auto"/>
            <w:left w:val="none" w:sz="0" w:space="0" w:color="auto"/>
            <w:bottom w:val="none" w:sz="0" w:space="0" w:color="auto"/>
            <w:right w:val="none" w:sz="0" w:space="0" w:color="auto"/>
          </w:divBdr>
        </w:div>
        <w:div w:id="668211696">
          <w:marLeft w:val="0"/>
          <w:marRight w:val="0"/>
          <w:marTop w:val="150"/>
          <w:marBottom w:val="0"/>
          <w:divBdr>
            <w:top w:val="none" w:sz="0" w:space="0" w:color="auto"/>
            <w:left w:val="none" w:sz="0" w:space="0" w:color="auto"/>
            <w:bottom w:val="none" w:sz="0" w:space="0" w:color="auto"/>
            <w:right w:val="none" w:sz="0" w:space="0" w:color="auto"/>
          </w:divBdr>
          <w:divsChild>
            <w:div w:id="921648005">
              <w:marLeft w:val="1155"/>
              <w:marRight w:val="0"/>
              <w:marTop w:val="0"/>
              <w:marBottom w:val="0"/>
              <w:divBdr>
                <w:top w:val="none" w:sz="0" w:space="0" w:color="auto"/>
                <w:left w:val="none" w:sz="0" w:space="0" w:color="auto"/>
                <w:bottom w:val="none" w:sz="0" w:space="0" w:color="auto"/>
                <w:right w:val="none" w:sz="0" w:space="0" w:color="auto"/>
              </w:divBdr>
            </w:div>
            <w:div w:id="1867866959">
              <w:marLeft w:val="1155"/>
              <w:marRight w:val="0"/>
              <w:marTop w:val="0"/>
              <w:marBottom w:val="0"/>
              <w:divBdr>
                <w:top w:val="none" w:sz="0" w:space="0" w:color="auto"/>
                <w:left w:val="none" w:sz="0" w:space="0" w:color="auto"/>
                <w:bottom w:val="none" w:sz="0" w:space="0" w:color="auto"/>
                <w:right w:val="none" w:sz="0" w:space="0" w:color="auto"/>
              </w:divBdr>
            </w:div>
            <w:div w:id="21135468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11646">
      <w:bodyDiv w:val="1"/>
      <w:marLeft w:val="0"/>
      <w:marRight w:val="0"/>
      <w:marTop w:val="0"/>
      <w:marBottom w:val="0"/>
      <w:divBdr>
        <w:top w:val="none" w:sz="0" w:space="0" w:color="auto"/>
        <w:left w:val="none" w:sz="0" w:space="0" w:color="auto"/>
        <w:bottom w:val="none" w:sz="0" w:space="0" w:color="auto"/>
        <w:right w:val="none" w:sz="0" w:space="0" w:color="auto"/>
      </w:divBdr>
      <w:divsChild>
        <w:div w:id="1728142024">
          <w:marLeft w:val="0"/>
          <w:marRight w:val="0"/>
          <w:marTop w:val="0"/>
          <w:marBottom w:val="0"/>
          <w:divBdr>
            <w:top w:val="none" w:sz="0" w:space="0" w:color="auto"/>
            <w:left w:val="none" w:sz="0" w:space="0" w:color="auto"/>
            <w:bottom w:val="none" w:sz="0" w:space="0" w:color="auto"/>
            <w:right w:val="none" w:sz="0" w:space="0" w:color="auto"/>
          </w:divBdr>
        </w:div>
        <w:div w:id="746079588">
          <w:marLeft w:val="0"/>
          <w:marRight w:val="0"/>
          <w:marTop w:val="150"/>
          <w:marBottom w:val="0"/>
          <w:divBdr>
            <w:top w:val="none" w:sz="0" w:space="0" w:color="auto"/>
            <w:left w:val="none" w:sz="0" w:space="0" w:color="auto"/>
            <w:bottom w:val="none" w:sz="0" w:space="0" w:color="auto"/>
            <w:right w:val="none" w:sz="0" w:space="0" w:color="auto"/>
          </w:divBdr>
          <w:divsChild>
            <w:div w:id="159975618">
              <w:marLeft w:val="1155"/>
              <w:marRight w:val="0"/>
              <w:marTop w:val="0"/>
              <w:marBottom w:val="0"/>
              <w:divBdr>
                <w:top w:val="none" w:sz="0" w:space="0" w:color="auto"/>
                <w:left w:val="none" w:sz="0" w:space="0" w:color="auto"/>
                <w:bottom w:val="none" w:sz="0" w:space="0" w:color="auto"/>
                <w:right w:val="none" w:sz="0" w:space="0" w:color="auto"/>
              </w:divBdr>
            </w:div>
            <w:div w:id="391388524">
              <w:marLeft w:val="1155"/>
              <w:marRight w:val="0"/>
              <w:marTop w:val="0"/>
              <w:marBottom w:val="0"/>
              <w:divBdr>
                <w:top w:val="none" w:sz="0" w:space="0" w:color="auto"/>
                <w:left w:val="none" w:sz="0" w:space="0" w:color="auto"/>
                <w:bottom w:val="none" w:sz="0" w:space="0" w:color="auto"/>
                <w:right w:val="none" w:sz="0" w:space="0" w:color="auto"/>
              </w:divBdr>
            </w:div>
            <w:div w:id="944003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33819">
      <w:bodyDiv w:val="1"/>
      <w:marLeft w:val="0"/>
      <w:marRight w:val="0"/>
      <w:marTop w:val="0"/>
      <w:marBottom w:val="0"/>
      <w:divBdr>
        <w:top w:val="none" w:sz="0" w:space="0" w:color="auto"/>
        <w:left w:val="none" w:sz="0" w:space="0" w:color="auto"/>
        <w:bottom w:val="none" w:sz="0" w:space="0" w:color="auto"/>
        <w:right w:val="none" w:sz="0" w:space="0" w:color="auto"/>
      </w:divBdr>
      <w:divsChild>
        <w:div w:id="715129384">
          <w:marLeft w:val="0"/>
          <w:marRight w:val="0"/>
          <w:marTop w:val="0"/>
          <w:marBottom w:val="0"/>
          <w:divBdr>
            <w:top w:val="none" w:sz="0" w:space="0" w:color="auto"/>
            <w:left w:val="none" w:sz="0" w:space="0" w:color="auto"/>
            <w:bottom w:val="none" w:sz="0" w:space="0" w:color="auto"/>
            <w:right w:val="none" w:sz="0" w:space="0" w:color="auto"/>
          </w:divBdr>
        </w:div>
        <w:div w:id="151065442">
          <w:marLeft w:val="0"/>
          <w:marRight w:val="0"/>
          <w:marTop w:val="150"/>
          <w:marBottom w:val="0"/>
          <w:divBdr>
            <w:top w:val="none" w:sz="0" w:space="0" w:color="auto"/>
            <w:left w:val="none" w:sz="0" w:space="0" w:color="auto"/>
            <w:bottom w:val="none" w:sz="0" w:space="0" w:color="auto"/>
            <w:right w:val="none" w:sz="0" w:space="0" w:color="auto"/>
          </w:divBdr>
          <w:divsChild>
            <w:div w:id="141427400">
              <w:marLeft w:val="1155"/>
              <w:marRight w:val="0"/>
              <w:marTop w:val="0"/>
              <w:marBottom w:val="0"/>
              <w:divBdr>
                <w:top w:val="none" w:sz="0" w:space="0" w:color="auto"/>
                <w:left w:val="none" w:sz="0" w:space="0" w:color="auto"/>
                <w:bottom w:val="none" w:sz="0" w:space="0" w:color="auto"/>
                <w:right w:val="none" w:sz="0" w:space="0" w:color="auto"/>
              </w:divBdr>
            </w:div>
            <w:div w:id="1039015416">
              <w:marLeft w:val="1155"/>
              <w:marRight w:val="0"/>
              <w:marTop w:val="0"/>
              <w:marBottom w:val="0"/>
              <w:divBdr>
                <w:top w:val="none" w:sz="0" w:space="0" w:color="auto"/>
                <w:left w:val="none" w:sz="0" w:space="0" w:color="auto"/>
                <w:bottom w:val="none" w:sz="0" w:space="0" w:color="auto"/>
                <w:right w:val="none" w:sz="0" w:space="0" w:color="auto"/>
              </w:divBdr>
            </w:div>
            <w:div w:id="1245261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8984444">
      <w:bodyDiv w:val="1"/>
      <w:marLeft w:val="0"/>
      <w:marRight w:val="0"/>
      <w:marTop w:val="0"/>
      <w:marBottom w:val="0"/>
      <w:divBdr>
        <w:top w:val="none" w:sz="0" w:space="0" w:color="auto"/>
        <w:left w:val="none" w:sz="0" w:space="0" w:color="auto"/>
        <w:bottom w:val="none" w:sz="0" w:space="0" w:color="auto"/>
        <w:right w:val="none" w:sz="0" w:space="0" w:color="auto"/>
      </w:divBdr>
      <w:divsChild>
        <w:div w:id="1460219972">
          <w:marLeft w:val="0"/>
          <w:marRight w:val="0"/>
          <w:marTop w:val="0"/>
          <w:marBottom w:val="0"/>
          <w:divBdr>
            <w:top w:val="none" w:sz="0" w:space="0" w:color="auto"/>
            <w:left w:val="none" w:sz="0" w:space="0" w:color="auto"/>
            <w:bottom w:val="none" w:sz="0" w:space="0" w:color="auto"/>
            <w:right w:val="none" w:sz="0" w:space="0" w:color="auto"/>
          </w:divBdr>
        </w:div>
        <w:div w:id="622151883">
          <w:marLeft w:val="0"/>
          <w:marRight w:val="0"/>
          <w:marTop w:val="150"/>
          <w:marBottom w:val="0"/>
          <w:divBdr>
            <w:top w:val="none" w:sz="0" w:space="0" w:color="auto"/>
            <w:left w:val="none" w:sz="0" w:space="0" w:color="auto"/>
            <w:bottom w:val="none" w:sz="0" w:space="0" w:color="auto"/>
            <w:right w:val="none" w:sz="0" w:space="0" w:color="auto"/>
          </w:divBdr>
          <w:divsChild>
            <w:div w:id="1466655675">
              <w:marLeft w:val="1155"/>
              <w:marRight w:val="0"/>
              <w:marTop w:val="0"/>
              <w:marBottom w:val="0"/>
              <w:divBdr>
                <w:top w:val="none" w:sz="0" w:space="0" w:color="auto"/>
                <w:left w:val="none" w:sz="0" w:space="0" w:color="auto"/>
                <w:bottom w:val="none" w:sz="0" w:space="0" w:color="auto"/>
                <w:right w:val="none" w:sz="0" w:space="0" w:color="auto"/>
              </w:divBdr>
            </w:div>
            <w:div w:id="822547344">
              <w:marLeft w:val="1155"/>
              <w:marRight w:val="0"/>
              <w:marTop w:val="0"/>
              <w:marBottom w:val="0"/>
              <w:divBdr>
                <w:top w:val="none" w:sz="0" w:space="0" w:color="auto"/>
                <w:left w:val="none" w:sz="0" w:space="0" w:color="auto"/>
                <w:bottom w:val="none" w:sz="0" w:space="0" w:color="auto"/>
                <w:right w:val="none" w:sz="0" w:space="0" w:color="auto"/>
              </w:divBdr>
            </w:div>
            <w:div w:id="21130839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06922">
      <w:bodyDiv w:val="1"/>
      <w:marLeft w:val="0"/>
      <w:marRight w:val="0"/>
      <w:marTop w:val="0"/>
      <w:marBottom w:val="0"/>
      <w:divBdr>
        <w:top w:val="none" w:sz="0" w:space="0" w:color="auto"/>
        <w:left w:val="none" w:sz="0" w:space="0" w:color="auto"/>
        <w:bottom w:val="none" w:sz="0" w:space="0" w:color="auto"/>
        <w:right w:val="none" w:sz="0" w:space="0" w:color="auto"/>
      </w:divBdr>
      <w:divsChild>
        <w:div w:id="765882876">
          <w:marLeft w:val="0"/>
          <w:marRight w:val="0"/>
          <w:marTop w:val="0"/>
          <w:marBottom w:val="0"/>
          <w:divBdr>
            <w:top w:val="none" w:sz="0" w:space="0" w:color="auto"/>
            <w:left w:val="none" w:sz="0" w:space="0" w:color="auto"/>
            <w:bottom w:val="none" w:sz="0" w:space="0" w:color="auto"/>
            <w:right w:val="none" w:sz="0" w:space="0" w:color="auto"/>
          </w:divBdr>
        </w:div>
        <w:div w:id="542983531">
          <w:marLeft w:val="0"/>
          <w:marRight w:val="0"/>
          <w:marTop w:val="150"/>
          <w:marBottom w:val="0"/>
          <w:divBdr>
            <w:top w:val="none" w:sz="0" w:space="0" w:color="auto"/>
            <w:left w:val="none" w:sz="0" w:space="0" w:color="auto"/>
            <w:bottom w:val="none" w:sz="0" w:space="0" w:color="auto"/>
            <w:right w:val="none" w:sz="0" w:space="0" w:color="auto"/>
          </w:divBdr>
          <w:divsChild>
            <w:div w:id="1428038110">
              <w:marLeft w:val="1155"/>
              <w:marRight w:val="0"/>
              <w:marTop w:val="0"/>
              <w:marBottom w:val="0"/>
              <w:divBdr>
                <w:top w:val="none" w:sz="0" w:space="0" w:color="auto"/>
                <w:left w:val="none" w:sz="0" w:space="0" w:color="auto"/>
                <w:bottom w:val="none" w:sz="0" w:space="0" w:color="auto"/>
                <w:right w:val="none" w:sz="0" w:space="0" w:color="auto"/>
              </w:divBdr>
            </w:div>
            <w:div w:id="1414352977">
              <w:marLeft w:val="1155"/>
              <w:marRight w:val="0"/>
              <w:marTop w:val="0"/>
              <w:marBottom w:val="0"/>
              <w:divBdr>
                <w:top w:val="none" w:sz="0" w:space="0" w:color="auto"/>
                <w:left w:val="none" w:sz="0" w:space="0" w:color="auto"/>
                <w:bottom w:val="none" w:sz="0" w:space="0" w:color="auto"/>
                <w:right w:val="none" w:sz="0" w:space="0" w:color="auto"/>
              </w:divBdr>
            </w:div>
            <w:div w:id="1306929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690407">
      <w:bodyDiv w:val="1"/>
      <w:marLeft w:val="0"/>
      <w:marRight w:val="0"/>
      <w:marTop w:val="0"/>
      <w:marBottom w:val="0"/>
      <w:divBdr>
        <w:top w:val="none" w:sz="0" w:space="0" w:color="auto"/>
        <w:left w:val="none" w:sz="0" w:space="0" w:color="auto"/>
        <w:bottom w:val="none" w:sz="0" w:space="0" w:color="auto"/>
        <w:right w:val="none" w:sz="0" w:space="0" w:color="auto"/>
      </w:divBdr>
      <w:divsChild>
        <w:div w:id="401997916">
          <w:marLeft w:val="0"/>
          <w:marRight w:val="0"/>
          <w:marTop w:val="0"/>
          <w:marBottom w:val="0"/>
          <w:divBdr>
            <w:top w:val="none" w:sz="0" w:space="0" w:color="auto"/>
            <w:left w:val="none" w:sz="0" w:space="0" w:color="auto"/>
            <w:bottom w:val="none" w:sz="0" w:space="0" w:color="auto"/>
            <w:right w:val="none" w:sz="0" w:space="0" w:color="auto"/>
          </w:divBdr>
        </w:div>
        <w:div w:id="7879272">
          <w:marLeft w:val="0"/>
          <w:marRight w:val="0"/>
          <w:marTop w:val="150"/>
          <w:marBottom w:val="0"/>
          <w:divBdr>
            <w:top w:val="none" w:sz="0" w:space="0" w:color="auto"/>
            <w:left w:val="none" w:sz="0" w:space="0" w:color="auto"/>
            <w:bottom w:val="none" w:sz="0" w:space="0" w:color="auto"/>
            <w:right w:val="none" w:sz="0" w:space="0" w:color="auto"/>
          </w:divBdr>
          <w:divsChild>
            <w:div w:id="1397707694">
              <w:marLeft w:val="1155"/>
              <w:marRight w:val="0"/>
              <w:marTop w:val="0"/>
              <w:marBottom w:val="0"/>
              <w:divBdr>
                <w:top w:val="none" w:sz="0" w:space="0" w:color="auto"/>
                <w:left w:val="none" w:sz="0" w:space="0" w:color="auto"/>
                <w:bottom w:val="none" w:sz="0" w:space="0" w:color="auto"/>
                <w:right w:val="none" w:sz="0" w:space="0" w:color="auto"/>
              </w:divBdr>
            </w:div>
            <w:div w:id="1400595369">
              <w:marLeft w:val="1155"/>
              <w:marRight w:val="0"/>
              <w:marTop w:val="0"/>
              <w:marBottom w:val="0"/>
              <w:divBdr>
                <w:top w:val="none" w:sz="0" w:space="0" w:color="auto"/>
                <w:left w:val="none" w:sz="0" w:space="0" w:color="auto"/>
                <w:bottom w:val="none" w:sz="0" w:space="0" w:color="auto"/>
                <w:right w:val="none" w:sz="0" w:space="0" w:color="auto"/>
              </w:divBdr>
            </w:div>
            <w:div w:id="1702246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201">
      <w:bodyDiv w:val="1"/>
      <w:marLeft w:val="0"/>
      <w:marRight w:val="0"/>
      <w:marTop w:val="0"/>
      <w:marBottom w:val="0"/>
      <w:divBdr>
        <w:top w:val="none" w:sz="0" w:space="0" w:color="auto"/>
        <w:left w:val="none" w:sz="0" w:space="0" w:color="auto"/>
        <w:bottom w:val="none" w:sz="0" w:space="0" w:color="auto"/>
        <w:right w:val="none" w:sz="0" w:space="0" w:color="auto"/>
      </w:divBdr>
      <w:divsChild>
        <w:div w:id="943613435">
          <w:marLeft w:val="0"/>
          <w:marRight w:val="0"/>
          <w:marTop w:val="0"/>
          <w:marBottom w:val="0"/>
          <w:divBdr>
            <w:top w:val="none" w:sz="0" w:space="0" w:color="auto"/>
            <w:left w:val="none" w:sz="0" w:space="0" w:color="auto"/>
            <w:bottom w:val="none" w:sz="0" w:space="0" w:color="auto"/>
            <w:right w:val="none" w:sz="0" w:space="0" w:color="auto"/>
          </w:divBdr>
        </w:div>
        <w:div w:id="1061634401">
          <w:marLeft w:val="0"/>
          <w:marRight w:val="0"/>
          <w:marTop w:val="150"/>
          <w:marBottom w:val="0"/>
          <w:divBdr>
            <w:top w:val="none" w:sz="0" w:space="0" w:color="auto"/>
            <w:left w:val="none" w:sz="0" w:space="0" w:color="auto"/>
            <w:bottom w:val="none" w:sz="0" w:space="0" w:color="auto"/>
            <w:right w:val="none" w:sz="0" w:space="0" w:color="auto"/>
          </w:divBdr>
          <w:divsChild>
            <w:div w:id="1190296421">
              <w:marLeft w:val="1155"/>
              <w:marRight w:val="0"/>
              <w:marTop w:val="0"/>
              <w:marBottom w:val="0"/>
              <w:divBdr>
                <w:top w:val="none" w:sz="0" w:space="0" w:color="auto"/>
                <w:left w:val="none" w:sz="0" w:space="0" w:color="auto"/>
                <w:bottom w:val="none" w:sz="0" w:space="0" w:color="auto"/>
                <w:right w:val="none" w:sz="0" w:space="0" w:color="auto"/>
              </w:divBdr>
            </w:div>
            <w:div w:id="242380831">
              <w:marLeft w:val="1155"/>
              <w:marRight w:val="0"/>
              <w:marTop w:val="0"/>
              <w:marBottom w:val="0"/>
              <w:divBdr>
                <w:top w:val="none" w:sz="0" w:space="0" w:color="auto"/>
                <w:left w:val="none" w:sz="0" w:space="0" w:color="auto"/>
                <w:bottom w:val="none" w:sz="0" w:space="0" w:color="auto"/>
                <w:right w:val="none" w:sz="0" w:space="0" w:color="auto"/>
              </w:divBdr>
            </w:div>
            <w:div w:id="18692217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05609">
      <w:bodyDiv w:val="1"/>
      <w:marLeft w:val="0"/>
      <w:marRight w:val="0"/>
      <w:marTop w:val="0"/>
      <w:marBottom w:val="0"/>
      <w:divBdr>
        <w:top w:val="none" w:sz="0" w:space="0" w:color="auto"/>
        <w:left w:val="none" w:sz="0" w:space="0" w:color="auto"/>
        <w:bottom w:val="none" w:sz="0" w:space="0" w:color="auto"/>
        <w:right w:val="none" w:sz="0" w:space="0" w:color="auto"/>
      </w:divBdr>
      <w:divsChild>
        <w:div w:id="713192217">
          <w:marLeft w:val="0"/>
          <w:marRight w:val="0"/>
          <w:marTop w:val="0"/>
          <w:marBottom w:val="0"/>
          <w:divBdr>
            <w:top w:val="none" w:sz="0" w:space="0" w:color="auto"/>
            <w:left w:val="none" w:sz="0" w:space="0" w:color="auto"/>
            <w:bottom w:val="none" w:sz="0" w:space="0" w:color="auto"/>
            <w:right w:val="none" w:sz="0" w:space="0" w:color="auto"/>
          </w:divBdr>
        </w:div>
        <w:div w:id="325859613">
          <w:marLeft w:val="0"/>
          <w:marRight w:val="0"/>
          <w:marTop w:val="150"/>
          <w:marBottom w:val="0"/>
          <w:divBdr>
            <w:top w:val="none" w:sz="0" w:space="0" w:color="auto"/>
            <w:left w:val="none" w:sz="0" w:space="0" w:color="auto"/>
            <w:bottom w:val="none" w:sz="0" w:space="0" w:color="auto"/>
            <w:right w:val="none" w:sz="0" w:space="0" w:color="auto"/>
          </w:divBdr>
          <w:divsChild>
            <w:div w:id="26375953">
              <w:marLeft w:val="1155"/>
              <w:marRight w:val="0"/>
              <w:marTop w:val="0"/>
              <w:marBottom w:val="0"/>
              <w:divBdr>
                <w:top w:val="none" w:sz="0" w:space="0" w:color="auto"/>
                <w:left w:val="none" w:sz="0" w:space="0" w:color="auto"/>
                <w:bottom w:val="none" w:sz="0" w:space="0" w:color="auto"/>
                <w:right w:val="none" w:sz="0" w:space="0" w:color="auto"/>
              </w:divBdr>
            </w:div>
            <w:div w:id="2064135402">
              <w:marLeft w:val="1155"/>
              <w:marRight w:val="0"/>
              <w:marTop w:val="0"/>
              <w:marBottom w:val="0"/>
              <w:divBdr>
                <w:top w:val="none" w:sz="0" w:space="0" w:color="auto"/>
                <w:left w:val="none" w:sz="0" w:space="0" w:color="auto"/>
                <w:bottom w:val="none" w:sz="0" w:space="0" w:color="auto"/>
                <w:right w:val="none" w:sz="0" w:space="0" w:color="auto"/>
              </w:divBdr>
            </w:div>
            <w:div w:id="234126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169125">
      <w:bodyDiv w:val="1"/>
      <w:marLeft w:val="0"/>
      <w:marRight w:val="0"/>
      <w:marTop w:val="0"/>
      <w:marBottom w:val="0"/>
      <w:divBdr>
        <w:top w:val="none" w:sz="0" w:space="0" w:color="auto"/>
        <w:left w:val="none" w:sz="0" w:space="0" w:color="auto"/>
        <w:bottom w:val="none" w:sz="0" w:space="0" w:color="auto"/>
        <w:right w:val="none" w:sz="0" w:space="0" w:color="auto"/>
      </w:divBdr>
      <w:divsChild>
        <w:div w:id="429474658">
          <w:marLeft w:val="0"/>
          <w:marRight w:val="0"/>
          <w:marTop w:val="0"/>
          <w:marBottom w:val="0"/>
          <w:divBdr>
            <w:top w:val="none" w:sz="0" w:space="0" w:color="auto"/>
            <w:left w:val="none" w:sz="0" w:space="0" w:color="auto"/>
            <w:bottom w:val="none" w:sz="0" w:space="0" w:color="auto"/>
            <w:right w:val="none" w:sz="0" w:space="0" w:color="auto"/>
          </w:divBdr>
        </w:div>
        <w:div w:id="876813132">
          <w:marLeft w:val="0"/>
          <w:marRight w:val="0"/>
          <w:marTop w:val="150"/>
          <w:marBottom w:val="0"/>
          <w:divBdr>
            <w:top w:val="none" w:sz="0" w:space="0" w:color="auto"/>
            <w:left w:val="none" w:sz="0" w:space="0" w:color="auto"/>
            <w:bottom w:val="none" w:sz="0" w:space="0" w:color="auto"/>
            <w:right w:val="none" w:sz="0" w:space="0" w:color="auto"/>
          </w:divBdr>
          <w:divsChild>
            <w:div w:id="1479571978">
              <w:marLeft w:val="1155"/>
              <w:marRight w:val="0"/>
              <w:marTop w:val="0"/>
              <w:marBottom w:val="0"/>
              <w:divBdr>
                <w:top w:val="none" w:sz="0" w:space="0" w:color="auto"/>
                <w:left w:val="none" w:sz="0" w:space="0" w:color="auto"/>
                <w:bottom w:val="none" w:sz="0" w:space="0" w:color="auto"/>
                <w:right w:val="none" w:sz="0" w:space="0" w:color="auto"/>
              </w:divBdr>
            </w:div>
            <w:div w:id="243416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06846">
      <w:bodyDiv w:val="1"/>
      <w:marLeft w:val="0"/>
      <w:marRight w:val="0"/>
      <w:marTop w:val="0"/>
      <w:marBottom w:val="0"/>
      <w:divBdr>
        <w:top w:val="none" w:sz="0" w:space="0" w:color="auto"/>
        <w:left w:val="none" w:sz="0" w:space="0" w:color="auto"/>
        <w:bottom w:val="none" w:sz="0" w:space="0" w:color="auto"/>
        <w:right w:val="none" w:sz="0" w:space="0" w:color="auto"/>
      </w:divBdr>
      <w:divsChild>
        <w:div w:id="1263798059">
          <w:marLeft w:val="0"/>
          <w:marRight w:val="0"/>
          <w:marTop w:val="0"/>
          <w:marBottom w:val="0"/>
          <w:divBdr>
            <w:top w:val="none" w:sz="0" w:space="0" w:color="auto"/>
            <w:left w:val="none" w:sz="0" w:space="0" w:color="auto"/>
            <w:bottom w:val="none" w:sz="0" w:space="0" w:color="auto"/>
            <w:right w:val="none" w:sz="0" w:space="0" w:color="auto"/>
          </w:divBdr>
        </w:div>
        <w:div w:id="900291401">
          <w:marLeft w:val="0"/>
          <w:marRight w:val="0"/>
          <w:marTop w:val="150"/>
          <w:marBottom w:val="0"/>
          <w:divBdr>
            <w:top w:val="none" w:sz="0" w:space="0" w:color="auto"/>
            <w:left w:val="none" w:sz="0" w:space="0" w:color="auto"/>
            <w:bottom w:val="none" w:sz="0" w:space="0" w:color="auto"/>
            <w:right w:val="none" w:sz="0" w:space="0" w:color="auto"/>
          </w:divBdr>
          <w:divsChild>
            <w:div w:id="1200507373">
              <w:marLeft w:val="1155"/>
              <w:marRight w:val="0"/>
              <w:marTop w:val="0"/>
              <w:marBottom w:val="0"/>
              <w:divBdr>
                <w:top w:val="none" w:sz="0" w:space="0" w:color="auto"/>
                <w:left w:val="none" w:sz="0" w:space="0" w:color="auto"/>
                <w:bottom w:val="none" w:sz="0" w:space="0" w:color="auto"/>
                <w:right w:val="none" w:sz="0" w:space="0" w:color="auto"/>
              </w:divBdr>
            </w:div>
            <w:div w:id="798187093">
              <w:marLeft w:val="1155"/>
              <w:marRight w:val="0"/>
              <w:marTop w:val="0"/>
              <w:marBottom w:val="0"/>
              <w:divBdr>
                <w:top w:val="none" w:sz="0" w:space="0" w:color="auto"/>
                <w:left w:val="none" w:sz="0" w:space="0" w:color="auto"/>
                <w:bottom w:val="none" w:sz="0" w:space="0" w:color="auto"/>
                <w:right w:val="none" w:sz="0" w:space="0" w:color="auto"/>
              </w:divBdr>
            </w:div>
            <w:div w:id="2104568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0893">
      <w:bodyDiv w:val="1"/>
      <w:marLeft w:val="0"/>
      <w:marRight w:val="0"/>
      <w:marTop w:val="0"/>
      <w:marBottom w:val="0"/>
      <w:divBdr>
        <w:top w:val="none" w:sz="0" w:space="0" w:color="auto"/>
        <w:left w:val="none" w:sz="0" w:space="0" w:color="auto"/>
        <w:bottom w:val="none" w:sz="0" w:space="0" w:color="auto"/>
        <w:right w:val="none" w:sz="0" w:space="0" w:color="auto"/>
      </w:divBdr>
      <w:divsChild>
        <w:div w:id="1875145951">
          <w:marLeft w:val="0"/>
          <w:marRight w:val="0"/>
          <w:marTop w:val="0"/>
          <w:marBottom w:val="0"/>
          <w:divBdr>
            <w:top w:val="none" w:sz="0" w:space="0" w:color="auto"/>
            <w:left w:val="none" w:sz="0" w:space="0" w:color="auto"/>
            <w:bottom w:val="none" w:sz="0" w:space="0" w:color="auto"/>
            <w:right w:val="none" w:sz="0" w:space="0" w:color="auto"/>
          </w:divBdr>
        </w:div>
        <w:div w:id="1694653574">
          <w:marLeft w:val="0"/>
          <w:marRight w:val="0"/>
          <w:marTop w:val="150"/>
          <w:marBottom w:val="0"/>
          <w:divBdr>
            <w:top w:val="none" w:sz="0" w:space="0" w:color="auto"/>
            <w:left w:val="none" w:sz="0" w:space="0" w:color="auto"/>
            <w:bottom w:val="none" w:sz="0" w:space="0" w:color="auto"/>
            <w:right w:val="none" w:sz="0" w:space="0" w:color="auto"/>
          </w:divBdr>
          <w:divsChild>
            <w:div w:id="1339194172">
              <w:marLeft w:val="1155"/>
              <w:marRight w:val="0"/>
              <w:marTop w:val="0"/>
              <w:marBottom w:val="0"/>
              <w:divBdr>
                <w:top w:val="none" w:sz="0" w:space="0" w:color="auto"/>
                <w:left w:val="none" w:sz="0" w:space="0" w:color="auto"/>
                <w:bottom w:val="none" w:sz="0" w:space="0" w:color="auto"/>
                <w:right w:val="none" w:sz="0" w:space="0" w:color="auto"/>
              </w:divBdr>
            </w:div>
            <w:div w:id="1594558171">
              <w:marLeft w:val="1155"/>
              <w:marRight w:val="0"/>
              <w:marTop w:val="0"/>
              <w:marBottom w:val="0"/>
              <w:divBdr>
                <w:top w:val="none" w:sz="0" w:space="0" w:color="auto"/>
                <w:left w:val="none" w:sz="0" w:space="0" w:color="auto"/>
                <w:bottom w:val="none" w:sz="0" w:space="0" w:color="auto"/>
                <w:right w:val="none" w:sz="0" w:space="0" w:color="auto"/>
              </w:divBdr>
            </w:div>
            <w:div w:id="219370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3317">
      <w:bodyDiv w:val="1"/>
      <w:marLeft w:val="0"/>
      <w:marRight w:val="0"/>
      <w:marTop w:val="0"/>
      <w:marBottom w:val="0"/>
      <w:divBdr>
        <w:top w:val="none" w:sz="0" w:space="0" w:color="auto"/>
        <w:left w:val="none" w:sz="0" w:space="0" w:color="auto"/>
        <w:bottom w:val="none" w:sz="0" w:space="0" w:color="auto"/>
        <w:right w:val="none" w:sz="0" w:space="0" w:color="auto"/>
      </w:divBdr>
      <w:divsChild>
        <w:div w:id="1585071900">
          <w:marLeft w:val="0"/>
          <w:marRight w:val="0"/>
          <w:marTop w:val="0"/>
          <w:marBottom w:val="0"/>
          <w:divBdr>
            <w:top w:val="none" w:sz="0" w:space="0" w:color="auto"/>
            <w:left w:val="none" w:sz="0" w:space="0" w:color="auto"/>
            <w:bottom w:val="none" w:sz="0" w:space="0" w:color="auto"/>
            <w:right w:val="none" w:sz="0" w:space="0" w:color="auto"/>
          </w:divBdr>
        </w:div>
        <w:div w:id="730814298">
          <w:marLeft w:val="0"/>
          <w:marRight w:val="0"/>
          <w:marTop w:val="150"/>
          <w:marBottom w:val="0"/>
          <w:divBdr>
            <w:top w:val="none" w:sz="0" w:space="0" w:color="auto"/>
            <w:left w:val="none" w:sz="0" w:space="0" w:color="auto"/>
            <w:bottom w:val="none" w:sz="0" w:space="0" w:color="auto"/>
            <w:right w:val="none" w:sz="0" w:space="0" w:color="auto"/>
          </w:divBdr>
          <w:divsChild>
            <w:div w:id="2124574542">
              <w:marLeft w:val="1155"/>
              <w:marRight w:val="0"/>
              <w:marTop w:val="0"/>
              <w:marBottom w:val="0"/>
              <w:divBdr>
                <w:top w:val="none" w:sz="0" w:space="0" w:color="auto"/>
                <w:left w:val="none" w:sz="0" w:space="0" w:color="auto"/>
                <w:bottom w:val="none" w:sz="0" w:space="0" w:color="auto"/>
                <w:right w:val="none" w:sz="0" w:space="0" w:color="auto"/>
              </w:divBdr>
            </w:div>
            <w:div w:id="1049840835">
              <w:marLeft w:val="1155"/>
              <w:marRight w:val="0"/>
              <w:marTop w:val="0"/>
              <w:marBottom w:val="0"/>
              <w:divBdr>
                <w:top w:val="none" w:sz="0" w:space="0" w:color="auto"/>
                <w:left w:val="none" w:sz="0" w:space="0" w:color="auto"/>
                <w:bottom w:val="none" w:sz="0" w:space="0" w:color="auto"/>
                <w:right w:val="none" w:sz="0" w:space="0" w:color="auto"/>
              </w:divBdr>
            </w:div>
            <w:div w:id="69623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10796">
      <w:bodyDiv w:val="1"/>
      <w:marLeft w:val="0"/>
      <w:marRight w:val="0"/>
      <w:marTop w:val="0"/>
      <w:marBottom w:val="0"/>
      <w:divBdr>
        <w:top w:val="none" w:sz="0" w:space="0" w:color="auto"/>
        <w:left w:val="none" w:sz="0" w:space="0" w:color="auto"/>
        <w:bottom w:val="none" w:sz="0" w:space="0" w:color="auto"/>
        <w:right w:val="none" w:sz="0" w:space="0" w:color="auto"/>
      </w:divBdr>
      <w:divsChild>
        <w:div w:id="1573588652">
          <w:marLeft w:val="0"/>
          <w:marRight w:val="0"/>
          <w:marTop w:val="0"/>
          <w:marBottom w:val="0"/>
          <w:divBdr>
            <w:top w:val="none" w:sz="0" w:space="0" w:color="auto"/>
            <w:left w:val="none" w:sz="0" w:space="0" w:color="auto"/>
            <w:bottom w:val="none" w:sz="0" w:space="0" w:color="auto"/>
            <w:right w:val="none" w:sz="0" w:space="0" w:color="auto"/>
          </w:divBdr>
        </w:div>
        <w:div w:id="188419601">
          <w:marLeft w:val="0"/>
          <w:marRight w:val="0"/>
          <w:marTop w:val="150"/>
          <w:marBottom w:val="0"/>
          <w:divBdr>
            <w:top w:val="none" w:sz="0" w:space="0" w:color="auto"/>
            <w:left w:val="none" w:sz="0" w:space="0" w:color="auto"/>
            <w:bottom w:val="none" w:sz="0" w:space="0" w:color="auto"/>
            <w:right w:val="none" w:sz="0" w:space="0" w:color="auto"/>
          </w:divBdr>
          <w:divsChild>
            <w:div w:id="942879829">
              <w:marLeft w:val="1155"/>
              <w:marRight w:val="0"/>
              <w:marTop w:val="0"/>
              <w:marBottom w:val="0"/>
              <w:divBdr>
                <w:top w:val="none" w:sz="0" w:space="0" w:color="auto"/>
                <w:left w:val="none" w:sz="0" w:space="0" w:color="auto"/>
                <w:bottom w:val="none" w:sz="0" w:space="0" w:color="auto"/>
                <w:right w:val="none" w:sz="0" w:space="0" w:color="auto"/>
              </w:divBdr>
            </w:div>
            <w:div w:id="900754093">
              <w:marLeft w:val="1155"/>
              <w:marRight w:val="0"/>
              <w:marTop w:val="0"/>
              <w:marBottom w:val="0"/>
              <w:divBdr>
                <w:top w:val="none" w:sz="0" w:space="0" w:color="auto"/>
                <w:left w:val="none" w:sz="0" w:space="0" w:color="auto"/>
                <w:bottom w:val="none" w:sz="0" w:space="0" w:color="auto"/>
                <w:right w:val="none" w:sz="0" w:space="0" w:color="auto"/>
              </w:divBdr>
            </w:div>
            <w:div w:id="264459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17008">
      <w:bodyDiv w:val="1"/>
      <w:marLeft w:val="0"/>
      <w:marRight w:val="0"/>
      <w:marTop w:val="0"/>
      <w:marBottom w:val="0"/>
      <w:divBdr>
        <w:top w:val="none" w:sz="0" w:space="0" w:color="auto"/>
        <w:left w:val="none" w:sz="0" w:space="0" w:color="auto"/>
        <w:bottom w:val="none" w:sz="0" w:space="0" w:color="auto"/>
        <w:right w:val="none" w:sz="0" w:space="0" w:color="auto"/>
      </w:divBdr>
      <w:divsChild>
        <w:div w:id="1097290151">
          <w:marLeft w:val="0"/>
          <w:marRight w:val="0"/>
          <w:marTop w:val="0"/>
          <w:marBottom w:val="0"/>
          <w:divBdr>
            <w:top w:val="none" w:sz="0" w:space="0" w:color="auto"/>
            <w:left w:val="none" w:sz="0" w:space="0" w:color="auto"/>
            <w:bottom w:val="none" w:sz="0" w:space="0" w:color="auto"/>
            <w:right w:val="none" w:sz="0" w:space="0" w:color="auto"/>
          </w:divBdr>
        </w:div>
        <w:div w:id="1902476548">
          <w:marLeft w:val="0"/>
          <w:marRight w:val="0"/>
          <w:marTop w:val="150"/>
          <w:marBottom w:val="0"/>
          <w:divBdr>
            <w:top w:val="none" w:sz="0" w:space="0" w:color="auto"/>
            <w:left w:val="none" w:sz="0" w:space="0" w:color="auto"/>
            <w:bottom w:val="none" w:sz="0" w:space="0" w:color="auto"/>
            <w:right w:val="none" w:sz="0" w:space="0" w:color="auto"/>
          </w:divBdr>
          <w:divsChild>
            <w:div w:id="1130052535">
              <w:marLeft w:val="1155"/>
              <w:marRight w:val="0"/>
              <w:marTop w:val="0"/>
              <w:marBottom w:val="0"/>
              <w:divBdr>
                <w:top w:val="none" w:sz="0" w:space="0" w:color="auto"/>
                <w:left w:val="none" w:sz="0" w:space="0" w:color="auto"/>
                <w:bottom w:val="none" w:sz="0" w:space="0" w:color="auto"/>
                <w:right w:val="none" w:sz="0" w:space="0" w:color="auto"/>
              </w:divBdr>
            </w:div>
            <w:div w:id="1858077921">
              <w:marLeft w:val="1155"/>
              <w:marRight w:val="0"/>
              <w:marTop w:val="0"/>
              <w:marBottom w:val="0"/>
              <w:divBdr>
                <w:top w:val="none" w:sz="0" w:space="0" w:color="auto"/>
                <w:left w:val="none" w:sz="0" w:space="0" w:color="auto"/>
                <w:bottom w:val="none" w:sz="0" w:space="0" w:color="auto"/>
                <w:right w:val="none" w:sz="0" w:space="0" w:color="auto"/>
              </w:divBdr>
            </w:div>
            <w:div w:id="92861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878504">
      <w:bodyDiv w:val="1"/>
      <w:marLeft w:val="0"/>
      <w:marRight w:val="0"/>
      <w:marTop w:val="0"/>
      <w:marBottom w:val="0"/>
      <w:divBdr>
        <w:top w:val="none" w:sz="0" w:space="0" w:color="auto"/>
        <w:left w:val="none" w:sz="0" w:space="0" w:color="auto"/>
        <w:bottom w:val="none" w:sz="0" w:space="0" w:color="auto"/>
        <w:right w:val="none" w:sz="0" w:space="0" w:color="auto"/>
      </w:divBdr>
      <w:divsChild>
        <w:div w:id="1363550511">
          <w:marLeft w:val="0"/>
          <w:marRight w:val="0"/>
          <w:marTop w:val="0"/>
          <w:marBottom w:val="0"/>
          <w:divBdr>
            <w:top w:val="none" w:sz="0" w:space="0" w:color="auto"/>
            <w:left w:val="none" w:sz="0" w:space="0" w:color="auto"/>
            <w:bottom w:val="none" w:sz="0" w:space="0" w:color="auto"/>
            <w:right w:val="none" w:sz="0" w:space="0" w:color="auto"/>
          </w:divBdr>
        </w:div>
        <w:div w:id="1510559661">
          <w:marLeft w:val="0"/>
          <w:marRight w:val="0"/>
          <w:marTop w:val="150"/>
          <w:marBottom w:val="0"/>
          <w:divBdr>
            <w:top w:val="none" w:sz="0" w:space="0" w:color="auto"/>
            <w:left w:val="none" w:sz="0" w:space="0" w:color="auto"/>
            <w:bottom w:val="none" w:sz="0" w:space="0" w:color="auto"/>
            <w:right w:val="none" w:sz="0" w:space="0" w:color="auto"/>
          </w:divBdr>
          <w:divsChild>
            <w:div w:id="284238337">
              <w:marLeft w:val="1155"/>
              <w:marRight w:val="0"/>
              <w:marTop w:val="0"/>
              <w:marBottom w:val="0"/>
              <w:divBdr>
                <w:top w:val="none" w:sz="0" w:space="0" w:color="auto"/>
                <w:left w:val="none" w:sz="0" w:space="0" w:color="auto"/>
                <w:bottom w:val="none" w:sz="0" w:space="0" w:color="auto"/>
                <w:right w:val="none" w:sz="0" w:space="0" w:color="auto"/>
              </w:divBdr>
            </w:div>
            <w:div w:id="298800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28079">
      <w:bodyDiv w:val="1"/>
      <w:marLeft w:val="0"/>
      <w:marRight w:val="0"/>
      <w:marTop w:val="0"/>
      <w:marBottom w:val="0"/>
      <w:divBdr>
        <w:top w:val="none" w:sz="0" w:space="0" w:color="auto"/>
        <w:left w:val="none" w:sz="0" w:space="0" w:color="auto"/>
        <w:bottom w:val="none" w:sz="0" w:space="0" w:color="auto"/>
        <w:right w:val="none" w:sz="0" w:space="0" w:color="auto"/>
      </w:divBdr>
      <w:divsChild>
        <w:div w:id="453865782">
          <w:marLeft w:val="0"/>
          <w:marRight w:val="0"/>
          <w:marTop w:val="0"/>
          <w:marBottom w:val="0"/>
          <w:divBdr>
            <w:top w:val="none" w:sz="0" w:space="0" w:color="auto"/>
            <w:left w:val="none" w:sz="0" w:space="0" w:color="auto"/>
            <w:bottom w:val="none" w:sz="0" w:space="0" w:color="auto"/>
            <w:right w:val="none" w:sz="0" w:space="0" w:color="auto"/>
          </w:divBdr>
        </w:div>
        <w:div w:id="1973242853">
          <w:marLeft w:val="0"/>
          <w:marRight w:val="0"/>
          <w:marTop w:val="150"/>
          <w:marBottom w:val="0"/>
          <w:divBdr>
            <w:top w:val="none" w:sz="0" w:space="0" w:color="auto"/>
            <w:left w:val="none" w:sz="0" w:space="0" w:color="auto"/>
            <w:bottom w:val="none" w:sz="0" w:space="0" w:color="auto"/>
            <w:right w:val="none" w:sz="0" w:space="0" w:color="auto"/>
          </w:divBdr>
          <w:divsChild>
            <w:div w:id="1722243896">
              <w:marLeft w:val="1155"/>
              <w:marRight w:val="0"/>
              <w:marTop w:val="0"/>
              <w:marBottom w:val="0"/>
              <w:divBdr>
                <w:top w:val="none" w:sz="0" w:space="0" w:color="auto"/>
                <w:left w:val="none" w:sz="0" w:space="0" w:color="auto"/>
                <w:bottom w:val="none" w:sz="0" w:space="0" w:color="auto"/>
                <w:right w:val="none" w:sz="0" w:space="0" w:color="auto"/>
              </w:divBdr>
            </w:div>
            <w:div w:id="123744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105285">
      <w:bodyDiv w:val="1"/>
      <w:marLeft w:val="0"/>
      <w:marRight w:val="0"/>
      <w:marTop w:val="0"/>
      <w:marBottom w:val="0"/>
      <w:divBdr>
        <w:top w:val="none" w:sz="0" w:space="0" w:color="auto"/>
        <w:left w:val="none" w:sz="0" w:space="0" w:color="auto"/>
        <w:bottom w:val="none" w:sz="0" w:space="0" w:color="auto"/>
        <w:right w:val="none" w:sz="0" w:space="0" w:color="auto"/>
      </w:divBdr>
      <w:divsChild>
        <w:div w:id="1578399020">
          <w:marLeft w:val="0"/>
          <w:marRight w:val="0"/>
          <w:marTop w:val="0"/>
          <w:marBottom w:val="0"/>
          <w:divBdr>
            <w:top w:val="none" w:sz="0" w:space="0" w:color="auto"/>
            <w:left w:val="none" w:sz="0" w:space="0" w:color="auto"/>
            <w:bottom w:val="none" w:sz="0" w:space="0" w:color="auto"/>
            <w:right w:val="none" w:sz="0" w:space="0" w:color="auto"/>
          </w:divBdr>
        </w:div>
        <w:div w:id="850947728">
          <w:marLeft w:val="0"/>
          <w:marRight w:val="0"/>
          <w:marTop w:val="150"/>
          <w:marBottom w:val="0"/>
          <w:divBdr>
            <w:top w:val="none" w:sz="0" w:space="0" w:color="auto"/>
            <w:left w:val="none" w:sz="0" w:space="0" w:color="auto"/>
            <w:bottom w:val="none" w:sz="0" w:space="0" w:color="auto"/>
            <w:right w:val="none" w:sz="0" w:space="0" w:color="auto"/>
          </w:divBdr>
          <w:divsChild>
            <w:div w:id="1511093943">
              <w:marLeft w:val="1155"/>
              <w:marRight w:val="0"/>
              <w:marTop w:val="0"/>
              <w:marBottom w:val="0"/>
              <w:divBdr>
                <w:top w:val="none" w:sz="0" w:space="0" w:color="auto"/>
                <w:left w:val="none" w:sz="0" w:space="0" w:color="auto"/>
                <w:bottom w:val="none" w:sz="0" w:space="0" w:color="auto"/>
                <w:right w:val="none" w:sz="0" w:space="0" w:color="auto"/>
              </w:divBdr>
            </w:div>
            <w:div w:id="19088259">
              <w:marLeft w:val="1155"/>
              <w:marRight w:val="0"/>
              <w:marTop w:val="0"/>
              <w:marBottom w:val="0"/>
              <w:divBdr>
                <w:top w:val="none" w:sz="0" w:space="0" w:color="auto"/>
                <w:left w:val="none" w:sz="0" w:space="0" w:color="auto"/>
                <w:bottom w:val="none" w:sz="0" w:space="0" w:color="auto"/>
                <w:right w:val="none" w:sz="0" w:space="0" w:color="auto"/>
              </w:divBdr>
            </w:div>
            <w:div w:id="43871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263764">
      <w:bodyDiv w:val="1"/>
      <w:marLeft w:val="0"/>
      <w:marRight w:val="0"/>
      <w:marTop w:val="0"/>
      <w:marBottom w:val="0"/>
      <w:divBdr>
        <w:top w:val="none" w:sz="0" w:space="0" w:color="auto"/>
        <w:left w:val="none" w:sz="0" w:space="0" w:color="auto"/>
        <w:bottom w:val="none" w:sz="0" w:space="0" w:color="auto"/>
        <w:right w:val="none" w:sz="0" w:space="0" w:color="auto"/>
      </w:divBdr>
      <w:divsChild>
        <w:div w:id="2126578196">
          <w:marLeft w:val="0"/>
          <w:marRight w:val="0"/>
          <w:marTop w:val="0"/>
          <w:marBottom w:val="0"/>
          <w:divBdr>
            <w:top w:val="none" w:sz="0" w:space="0" w:color="auto"/>
            <w:left w:val="none" w:sz="0" w:space="0" w:color="auto"/>
            <w:bottom w:val="none" w:sz="0" w:space="0" w:color="auto"/>
            <w:right w:val="none" w:sz="0" w:space="0" w:color="auto"/>
          </w:divBdr>
        </w:div>
        <w:div w:id="114759346">
          <w:marLeft w:val="0"/>
          <w:marRight w:val="0"/>
          <w:marTop w:val="150"/>
          <w:marBottom w:val="0"/>
          <w:divBdr>
            <w:top w:val="none" w:sz="0" w:space="0" w:color="auto"/>
            <w:left w:val="none" w:sz="0" w:space="0" w:color="auto"/>
            <w:bottom w:val="none" w:sz="0" w:space="0" w:color="auto"/>
            <w:right w:val="none" w:sz="0" w:space="0" w:color="auto"/>
          </w:divBdr>
          <w:divsChild>
            <w:div w:id="1625581175">
              <w:marLeft w:val="1155"/>
              <w:marRight w:val="0"/>
              <w:marTop w:val="0"/>
              <w:marBottom w:val="0"/>
              <w:divBdr>
                <w:top w:val="none" w:sz="0" w:space="0" w:color="auto"/>
                <w:left w:val="none" w:sz="0" w:space="0" w:color="auto"/>
                <w:bottom w:val="none" w:sz="0" w:space="0" w:color="auto"/>
                <w:right w:val="none" w:sz="0" w:space="0" w:color="auto"/>
              </w:divBdr>
            </w:div>
            <w:div w:id="293755872">
              <w:marLeft w:val="1155"/>
              <w:marRight w:val="0"/>
              <w:marTop w:val="0"/>
              <w:marBottom w:val="0"/>
              <w:divBdr>
                <w:top w:val="none" w:sz="0" w:space="0" w:color="auto"/>
                <w:left w:val="none" w:sz="0" w:space="0" w:color="auto"/>
                <w:bottom w:val="none" w:sz="0" w:space="0" w:color="auto"/>
                <w:right w:val="none" w:sz="0" w:space="0" w:color="auto"/>
              </w:divBdr>
            </w:div>
            <w:div w:id="11786153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464932">
      <w:bodyDiv w:val="1"/>
      <w:marLeft w:val="0"/>
      <w:marRight w:val="0"/>
      <w:marTop w:val="0"/>
      <w:marBottom w:val="0"/>
      <w:divBdr>
        <w:top w:val="none" w:sz="0" w:space="0" w:color="auto"/>
        <w:left w:val="none" w:sz="0" w:space="0" w:color="auto"/>
        <w:bottom w:val="none" w:sz="0" w:space="0" w:color="auto"/>
        <w:right w:val="none" w:sz="0" w:space="0" w:color="auto"/>
      </w:divBdr>
      <w:divsChild>
        <w:div w:id="742797970">
          <w:marLeft w:val="0"/>
          <w:marRight w:val="0"/>
          <w:marTop w:val="0"/>
          <w:marBottom w:val="0"/>
          <w:divBdr>
            <w:top w:val="none" w:sz="0" w:space="0" w:color="auto"/>
            <w:left w:val="none" w:sz="0" w:space="0" w:color="auto"/>
            <w:bottom w:val="none" w:sz="0" w:space="0" w:color="auto"/>
            <w:right w:val="none" w:sz="0" w:space="0" w:color="auto"/>
          </w:divBdr>
        </w:div>
        <w:div w:id="220404676">
          <w:marLeft w:val="0"/>
          <w:marRight w:val="0"/>
          <w:marTop w:val="150"/>
          <w:marBottom w:val="0"/>
          <w:divBdr>
            <w:top w:val="none" w:sz="0" w:space="0" w:color="auto"/>
            <w:left w:val="none" w:sz="0" w:space="0" w:color="auto"/>
            <w:bottom w:val="none" w:sz="0" w:space="0" w:color="auto"/>
            <w:right w:val="none" w:sz="0" w:space="0" w:color="auto"/>
          </w:divBdr>
          <w:divsChild>
            <w:div w:id="1588151114">
              <w:marLeft w:val="1155"/>
              <w:marRight w:val="0"/>
              <w:marTop w:val="0"/>
              <w:marBottom w:val="0"/>
              <w:divBdr>
                <w:top w:val="none" w:sz="0" w:space="0" w:color="auto"/>
                <w:left w:val="none" w:sz="0" w:space="0" w:color="auto"/>
                <w:bottom w:val="none" w:sz="0" w:space="0" w:color="auto"/>
                <w:right w:val="none" w:sz="0" w:space="0" w:color="auto"/>
              </w:divBdr>
            </w:div>
            <w:div w:id="2124031874">
              <w:marLeft w:val="1155"/>
              <w:marRight w:val="0"/>
              <w:marTop w:val="0"/>
              <w:marBottom w:val="0"/>
              <w:divBdr>
                <w:top w:val="none" w:sz="0" w:space="0" w:color="auto"/>
                <w:left w:val="none" w:sz="0" w:space="0" w:color="auto"/>
                <w:bottom w:val="none" w:sz="0" w:space="0" w:color="auto"/>
                <w:right w:val="none" w:sz="0" w:space="0" w:color="auto"/>
              </w:divBdr>
            </w:div>
            <w:div w:id="1158183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16663">
      <w:bodyDiv w:val="1"/>
      <w:marLeft w:val="0"/>
      <w:marRight w:val="0"/>
      <w:marTop w:val="0"/>
      <w:marBottom w:val="0"/>
      <w:divBdr>
        <w:top w:val="none" w:sz="0" w:space="0" w:color="auto"/>
        <w:left w:val="none" w:sz="0" w:space="0" w:color="auto"/>
        <w:bottom w:val="none" w:sz="0" w:space="0" w:color="auto"/>
        <w:right w:val="none" w:sz="0" w:space="0" w:color="auto"/>
      </w:divBdr>
      <w:divsChild>
        <w:div w:id="1090543761">
          <w:marLeft w:val="0"/>
          <w:marRight w:val="0"/>
          <w:marTop w:val="0"/>
          <w:marBottom w:val="0"/>
          <w:divBdr>
            <w:top w:val="none" w:sz="0" w:space="0" w:color="auto"/>
            <w:left w:val="none" w:sz="0" w:space="0" w:color="auto"/>
            <w:bottom w:val="none" w:sz="0" w:space="0" w:color="auto"/>
            <w:right w:val="none" w:sz="0" w:space="0" w:color="auto"/>
          </w:divBdr>
        </w:div>
        <w:div w:id="1007486214">
          <w:marLeft w:val="0"/>
          <w:marRight w:val="0"/>
          <w:marTop w:val="150"/>
          <w:marBottom w:val="0"/>
          <w:divBdr>
            <w:top w:val="none" w:sz="0" w:space="0" w:color="auto"/>
            <w:left w:val="none" w:sz="0" w:space="0" w:color="auto"/>
            <w:bottom w:val="none" w:sz="0" w:space="0" w:color="auto"/>
            <w:right w:val="none" w:sz="0" w:space="0" w:color="auto"/>
          </w:divBdr>
          <w:divsChild>
            <w:div w:id="1531185030">
              <w:marLeft w:val="1155"/>
              <w:marRight w:val="0"/>
              <w:marTop w:val="0"/>
              <w:marBottom w:val="0"/>
              <w:divBdr>
                <w:top w:val="none" w:sz="0" w:space="0" w:color="auto"/>
                <w:left w:val="none" w:sz="0" w:space="0" w:color="auto"/>
                <w:bottom w:val="none" w:sz="0" w:space="0" w:color="auto"/>
                <w:right w:val="none" w:sz="0" w:space="0" w:color="auto"/>
              </w:divBdr>
            </w:div>
            <w:div w:id="891116109">
              <w:marLeft w:val="1155"/>
              <w:marRight w:val="0"/>
              <w:marTop w:val="0"/>
              <w:marBottom w:val="0"/>
              <w:divBdr>
                <w:top w:val="none" w:sz="0" w:space="0" w:color="auto"/>
                <w:left w:val="none" w:sz="0" w:space="0" w:color="auto"/>
                <w:bottom w:val="none" w:sz="0" w:space="0" w:color="auto"/>
                <w:right w:val="none" w:sz="0" w:space="0" w:color="auto"/>
              </w:divBdr>
            </w:div>
            <w:div w:id="163521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09770">
      <w:bodyDiv w:val="1"/>
      <w:marLeft w:val="0"/>
      <w:marRight w:val="0"/>
      <w:marTop w:val="0"/>
      <w:marBottom w:val="0"/>
      <w:divBdr>
        <w:top w:val="none" w:sz="0" w:space="0" w:color="auto"/>
        <w:left w:val="none" w:sz="0" w:space="0" w:color="auto"/>
        <w:bottom w:val="none" w:sz="0" w:space="0" w:color="auto"/>
        <w:right w:val="none" w:sz="0" w:space="0" w:color="auto"/>
      </w:divBdr>
      <w:divsChild>
        <w:div w:id="830173392">
          <w:marLeft w:val="0"/>
          <w:marRight w:val="0"/>
          <w:marTop w:val="0"/>
          <w:marBottom w:val="0"/>
          <w:divBdr>
            <w:top w:val="none" w:sz="0" w:space="0" w:color="auto"/>
            <w:left w:val="none" w:sz="0" w:space="0" w:color="auto"/>
            <w:bottom w:val="none" w:sz="0" w:space="0" w:color="auto"/>
            <w:right w:val="none" w:sz="0" w:space="0" w:color="auto"/>
          </w:divBdr>
        </w:div>
        <w:div w:id="1613047021">
          <w:marLeft w:val="0"/>
          <w:marRight w:val="0"/>
          <w:marTop w:val="150"/>
          <w:marBottom w:val="0"/>
          <w:divBdr>
            <w:top w:val="none" w:sz="0" w:space="0" w:color="auto"/>
            <w:left w:val="none" w:sz="0" w:space="0" w:color="auto"/>
            <w:bottom w:val="none" w:sz="0" w:space="0" w:color="auto"/>
            <w:right w:val="none" w:sz="0" w:space="0" w:color="auto"/>
          </w:divBdr>
          <w:divsChild>
            <w:div w:id="1488008828">
              <w:marLeft w:val="1155"/>
              <w:marRight w:val="0"/>
              <w:marTop w:val="0"/>
              <w:marBottom w:val="0"/>
              <w:divBdr>
                <w:top w:val="none" w:sz="0" w:space="0" w:color="auto"/>
                <w:left w:val="none" w:sz="0" w:space="0" w:color="auto"/>
                <w:bottom w:val="none" w:sz="0" w:space="0" w:color="auto"/>
                <w:right w:val="none" w:sz="0" w:space="0" w:color="auto"/>
              </w:divBdr>
            </w:div>
            <w:div w:id="1171604232">
              <w:marLeft w:val="1155"/>
              <w:marRight w:val="0"/>
              <w:marTop w:val="0"/>
              <w:marBottom w:val="0"/>
              <w:divBdr>
                <w:top w:val="none" w:sz="0" w:space="0" w:color="auto"/>
                <w:left w:val="none" w:sz="0" w:space="0" w:color="auto"/>
                <w:bottom w:val="none" w:sz="0" w:space="0" w:color="auto"/>
                <w:right w:val="none" w:sz="0" w:space="0" w:color="auto"/>
              </w:divBdr>
            </w:div>
            <w:div w:id="3672681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1966657">
      <w:bodyDiv w:val="1"/>
      <w:marLeft w:val="0"/>
      <w:marRight w:val="0"/>
      <w:marTop w:val="0"/>
      <w:marBottom w:val="0"/>
      <w:divBdr>
        <w:top w:val="none" w:sz="0" w:space="0" w:color="auto"/>
        <w:left w:val="none" w:sz="0" w:space="0" w:color="auto"/>
        <w:bottom w:val="none" w:sz="0" w:space="0" w:color="auto"/>
        <w:right w:val="none" w:sz="0" w:space="0" w:color="auto"/>
      </w:divBdr>
      <w:divsChild>
        <w:div w:id="762380945">
          <w:marLeft w:val="0"/>
          <w:marRight w:val="0"/>
          <w:marTop w:val="0"/>
          <w:marBottom w:val="0"/>
          <w:divBdr>
            <w:top w:val="none" w:sz="0" w:space="0" w:color="auto"/>
            <w:left w:val="none" w:sz="0" w:space="0" w:color="auto"/>
            <w:bottom w:val="none" w:sz="0" w:space="0" w:color="auto"/>
            <w:right w:val="none" w:sz="0" w:space="0" w:color="auto"/>
          </w:divBdr>
        </w:div>
        <w:div w:id="931277358">
          <w:marLeft w:val="0"/>
          <w:marRight w:val="0"/>
          <w:marTop w:val="150"/>
          <w:marBottom w:val="0"/>
          <w:divBdr>
            <w:top w:val="none" w:sz="0" w:space="0" w:color="auto"/>
            <w:left w:val="none" w:sz="0" w:space="0" w:color="auto"/>
            <w:bottom w:val="none" w:sz="0" w:space="0" w:color="auto"/>
            <w:right w:val="none" w:sz="0" w:space="0" w:color="auto"/>
          </w:divBdr>
          <w:divsChild>
            <w:div w:id="137117932">
              <w:marLeft w:val="1155"/>
              <w:marRight w:val="0"/>
              <w:marTop w:val="0"/>
              <w:marBottom w:val="0"/>
              <w:divBdr>
                <w:top w:val="none" w:sz="0" w:space="0" w:color="auto"/>
                <w:left w:val="none" w:sz="0" w:space="0" w:color="auto"/>
                <w:bottom w:val="none" w:sz="0" w:space="0" w:color="auto"/>
                <w:right w:val="none" w:sz="0" w:space="0" w:color="auto"/>
              </w:divBdr>
            </w:div>
            <w:div w:id="1134057686">
              <w:marLeft w:val="1155"/>
              <w:marRight w:val="0"/>
              <w:marTop w:val="0"/>
              <w:marBottom w:val="0"/>
              <w:divBdr>
                <w:top w:val="none" w:sz="0" w:space="0" w:color="auto"/>
                <w:left w:val="none" w:sz="0" w:space="0" w:color="auto"/>
                <w:bottom w:val="none" w:sz="0" w:space="0" w:color="auto"/>
                <w:right w:val="none" w:sz="0" w:space="0" w:color="auto"/>
              </w:divBdr>
            </w:div>
            <w:div w:id="101214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08776">
      <w:bodyDiv w:val="1"/>
      <w:marLeft w:val="0"/>
      <w:marRight w:val="0"/>
      <w:marTop w:val="0"/>
      <w:marBottom w:val="0"/>
      <w:divBdr>
        <w:top w:val="none" w:sz="0" w:space="0" w:color="auto"/>
        <w:left w:val="none" w:sz="0" w:space="0" w:color="auto"/>
        <w:bottom w:val="none" w:sz="0" w:space="0" w:color="auto"/>
        <w:right w:val="none" w:sz="0" w:space="0" w:color="auto"/>
      </w:divBdr>
      <w:divsChild>
        <w:div w:id="420494504">
          <w:marLeft w:val="0"/>
          <w:marRight w:val="0"/>
          <w:marTop w:val="0"/>
          <w:marBottom w:val="0"/>
          <w:divBdr>
            <w:top w:val="none" w:sz="0" w:space="0" w:color="auto"/>
            <w:left w:val="none" w:sz="0" w:space="0" w:color="auto"/>
            <w:bottom w:val="none" w:sz="0" w:space="0" w:color="auto"/>
            <w:right w:val="none" w:sz="0" w:space="0" w:color="auto"/>
          </w:divBdr>
        </w:div>
        <w:div w:id="51848796">
          <w:marLeft w:val="0"/>
          <w:marRight w:val="0"/>
          <w:marTop w:val="150"/>
          <w:marBottom w:val="0"/>
          <w:divBdr>
            <w:top w:val="none" w:sz="0" w:space="0" w:color="auto"/>
            <w:left w:val="none" w:sz="0" w:space="0" w:color="auto"/>
            <w:bottom w:val="none" w:sz="0" w:space="0" w:color="auto"/>
            <w:right w:val="none" w:sz="0" w:space="0" w:color="auto"/>
          </w:divBdr>
          <w:divsChild>
            <w:div w:id="432825559">
              <w:marLeft w:val="1155"/>
              <w:marRight w:val="0"/>
              <w:marTop w:val="0"/>
              <w:marBottom w:val="0"/>
              <w:divBdr>
                <w:top w:val="none" w:sz="0" w:space="0" w:color="auto"/>
                <w:left w:val="none" w:sz="0" w:space="0" w:color="auto"/>
                <w:bottom w:val="none" w:sz="0" w:space="0" w:color="auto"/>
                <w:right w:val="none" w:sz="0" w:space="0" w:color="auto"/>
              </w:divBdr>
            </w:div>
            <w:div w:id="1052971045">
              <w:marLeft w:val="1155"/>
              <w:marRight w:val="0"/>
              <w:marTop w:val="0"/>
              <w:marBottom w:val="0"/>
              <w:divBdr>
                <w:top w:val="none" w:sz="0" w:space="0" w:color="auto"/>
                <w:left w:val="none" w:sz="0" w:space="0" w:color="auto"/>
                <w:bottom w:val="none" w:sz="0" w:space="0" w:color="auto"/>
                <w:right w:val="none" w:sz="0" w:space="0" w:color="auto"/>
              </w:divBdr>
            </w:div>
            <w:div w:id="1896043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128902">
      <w:bodyDiv w:val="1"/>
      <w:marLeft w:val="0"/>
      <w:marRight w:val="0"/>
      <w:marTop w:val="0"/>
      <w:marBottom w:val="0"/>
      <w:divBdr>
        <w:top w:val="none" w:sz="0" w:space="0" w:color="auto"/>
        <w:left w:val="none" w:sz="0" w:space="0" w:color="auto"/>
        <w:bottom w:val="none" w:sz="0" w:space="0" w:color="auto"/>
        <w:right w:val="none" w:sz="0" w:space="0" w:color="auto"/>
      </w:divBdr>
      <w:divsChild>
        <w:div w:id="647825787">
          <w:marLeft w:val="0"/>
          <w:marRight w:val="0"/>
          <w:marTop w:val="0"/>
          <w:marBottom w:val="0"/>
          <w:divBdr>
            <w:top w:val="none" w:sz="0" w:space="0" w:color="auto"/>
            <w:left w:val="none" w:sz="0" w:space="0" w:color="auto"/>
            <w:bottom w:val="none" w:sz="0" w:space="0" w:color="auto"/>
            <w:right w:val="none" w:sz="0" w:space="0" w:color="auto"/>
          </w:divBdr>
        </w:div>
        <w:div w:id="506559775">
          <w:marLeft w:val="0"/>
          <w:marRight w:val="0"/>
          <w:marTop w:val="150"/>
          <w:marBottom w:val="0"/>
          <w:divBdr>
            <w:top w:val="none" w:sz="0" w:space="0" w:color="auto"/>
            <w:left w:val="none" w:sz="0" w:space="0" w:color="auto"/>
            <w:bottom w:val="none" w:sz="0" w:space="0" w:color="auto"/>
            <w:right w:val="none" w:sz="0" w:space="0" w:color="auto"/>
          </w:divBdr>
          <w:divsChild>
            <w:div w:id="429592815">
              <w:marLeft w:val="1155"/>
              <w:marRight w:val="0"/>
              <w:marTop w:val="0"/>
              <w:marBottom w:val="0"/>
              <w:divBdr>
                <w:top w:val="none" w:sz="0" w:space="0" w:color="auto"/>
                <w:left w:val="none" w:sz="0" w:space="0" w:color="auto"/>
                <w:bottom w:val="none" w:sz="0" w:space="0" w:color="auto"/>
                <w:right w:val="none" w:sz="0" w:space="0" w:color="auto"/>
              </w:divBdr>
            </w:div>
            <w:div w:id="589703947">
              <w:marLeft w:val="1155"/>
              <w:marRight w:val="0"/>
              <w:marTop w:val="0"/>
              <w:marBottom w:val="0"/>
              <w:divBdr>
                <w:top w:val="none" w:sz="0" w:space="0" w:color="auto"/>
                <w:left w:val="none" w:sz="0" w:space="0" w:color="auto"/>
                <w:bottom w:val="none" w:sz="0" w:space="0" w:color="auto"/>
                <w:right w:val="none" w:sz="0" w:space="0" w:color="auto"/>
              </w:divBdr>
            </w:div>
            <w:div w:id="1305744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5894">
      <w:bodyDiv w:val="1"/>
      <w:marLeft w:val="0"/>
      <w:marRight w:val="0"/>
      <w:marTop w:val="0"/>
      <w:marBottom w:val="0"/>
      <w:divBdr>
        <w:top w:val="none" w:sz="0" w:space="0" w:color="auto"/>
        <w:left w:val="none" w:sz="0" w:space="0" w:color="auto"/>
        <w:bottom w:val="none" w:sz="0" w:space="0" w:color="auto"/>
        <w:right w:val="none" w:sz="0" w:space="0" w:color="auto"/>
      </w:divBdr>
      <w:divsChild>
        <w:div w:id="1185900085">
          <w:marLeft w:val="0"/>
          <w:marRight w:val="0"/>
          <w:marTop w:val="0"/>
          <w:marBottom w:val="0"/>
          <w:divBdr>
            <w:top w:val="none" w:sz="0" w:space="0" w:color="auto"/>
            <w:left w:val="none" w:sz="0" w:space="0" w:color="auto"/>
            <w:bottom w:val="none" w:sz="0" w:space="0" w:color="auto"/>
            <w:right w:val="none" w:sz="0" w:space="0" w:color="auto"/>
          </w:divBdr>
        </w:div>
        <w:div w:id="1663393339">
          <w:marLeft w:val="0"/>
          <w:marRight w:val="0"/>
          <w:marTop w:val="150"/>
          <w:marBottom w:val="0"/>
          <w:divBdr>
            <w:top w:val="none" w:sz="0" w:space="0" w:color="auto"/>
            <w:left w:val="none" w:sz="0" w:space="0" w:color="auto"/>
            <w:bottom w:val="none" w:sz="0" w:space="0" w:color="auto"/>
            <w:right w:val="none" w:sz="0" w:space="0" w:color="auto"/>
          </w:divBdr>
          <w:divsChild>
            <w:div w:id="2125152157">
              <w:marLeft w:val="1155"/>
              <w:marRight w:val="0"/>
              <w:marTop w:val="0"/>
              <w:marBottom w:val="0"/>
              <w:divBdr>
                <w:top w:val="none" w:sz="0" w:space="0" w:color="auto"/>
                <w:left w:val="none" w:sz="0" w:space="0" w:color="auto"/>
                <w:bottom w:val="none" w:sz="0" w:space="0" w:color="auto"/>
                <w:right w:val="none" w:sz="0" w:space="0" w:color="auto"/>
              </w:divBdr>
            </w:div>
            <w:div w:id="145754862">
              <w:marLeft w:val="1155"/>
              <w:marRight w:val="0"/>
              <w:marTop w:val="0"/>
              <w:marBottom w:val="0"/>
              <w:divBdr>
                <w:top w:val="none" w:sz="0" w:space="0" w:color="auto"/>
                <w:left w:val="none" w:sz="0" w:space="0" w:color="auto"/>
                <w:bottom w:val="none" w:sz="0" w:space="0" w:color="auto"/>
                <w:right w:val="none" w:sz="0" w:space="0" w:color="auto"/>
              </w:divBdr>
            </w:div>
            <w:div w:id="1703245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2983501">
      <w:bodyDiv w:val="1"/>
      <w:marLeft w:val="0"/>
      <w:marRight w:val="0"/>
      <w:marTop w:val="0"/>
      <w:marBottom w:val="0"/>
      <w:divBdr>
        <w:top w:val="none" w:sz="0" w:space="0" w:color="auto"/>
        <w:left w:val="none" w:sz="0" w:space="0" w:color="auto"/>
        <w:bottom w:val="none" w:sz="0" w:space="0" w:color="auto"/>
        <w:right w:val="none" w:sz="0" w:space="0" w:color="auto"/>
      </w:divBdr>
      <w:divsChild>
        <w:div w:id="313265331">
          <w:marLeft w:val="0"/>
          <w:marRight w:val="0"/>
          <w:marTop w:val="0"/>
          <w:marBottom w:val="0"/>
          <w:divBdr>
            <w:top w:val="none" w:sz="0" w:space="0" w:color="auto"/>
            <w:left w:val="none" w:sz="0" w:space="0" w:color="auto"/>
            <w:bottom w:val="none" w:sz="0" w:space="0" w:color="auto"/>
            <w:right w:val="none" w:sz="0" w:space="0" w:color="auto"/>
          </w:divBdr>
        </w:div>
        <w:div w:id="718895501">
          <w:marLeft w:val="0"/>
          <w:marRight w:val="0"/>
          <w:marTop w:val="150"/>
          <w:marBottom w:val="0"/>
          <w:divBdr>
            <w:top w:val="none" w:sz="0" w:space="0" w:color="auto"/>
            <w:left w:val="none" w:sz="0" w:space="0" w:color="auto"/>
            <w:bottom w:val="none" w:sz="0" w:space="0" w:color="auto"/>
            <w:right w:val="none" w:sz="0" w:space="0" w:color="auto"/>
          </w:divBdr>
          <w:divsChild>
            <w:div w:id="1625773321">
              <w:marLeft w:val="1155"/>
              <w:marRight w:val="0"/>
              <w:marTop w:val="0"/>
              <w:marBottom w:val="0"/>
              <w:divBdr>
                <w:top w:val="none" w:sz="0" w:space="0" w:color="auto"/>
                <w:left w:val="none" w:sz="0" w:space="0" w:color="auto"/>
                <w:bottom w:val="none" w:sz="0" w:space="0" w:color="auto"/>
                <w:right w:val="none" w:sz="0" w:space="0" w:color="auto"/>
              </w:divBdr>
            </w:div>
            <w:div w:id="1640112071">
              <w:marLeft w:val="1155"/>
              <w:marRight w:val="0"/>
              <w:marTop w:val="0"/>
              <w:marBottom w:val="0"/>
              <w:divBdr>
                <w:top w:val="none" w:sz="0" w:space="0" w:color="auto"/>
                <w:left w:val="none" w:sz="0" w:space="0" w:color="auto"/>
                <w:bottom w:val="none" w:sz="0" w:space="0" w:color="auto"/>
                <w:right w:val="none" w:sz="0" w:space="0" w:color="auto"/>
              </w:divBdr>
            </w:div>
            <w:div w:id="3432141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07006">
      <w:bodyDiv w:val="1"/>
      <w:marLeft w:val="0"/>
      <w:marRight w:val="0"/>
      <w:marTop w:val="0"/>
      <w:marBottom w:val="0"/>
      <w:divBdr>
        <w:top w:val="none" w:sz="0" w:space="0" w:color="auto"/>
        <w:left w:val="none" w:sz="0" w:space="0" w:color="auto"/>
        <w:bottom w:val="none" w:sz="0" w:space="0" w:color="auto"/>
        <w:right w:val="none" w:sz="0" w:space="0" w:color="auto"/>
      </w:divBdr>
      <w:divsChild>
        <w:div w:id="385371535">
          <w:marLeft w:val="0"/>
          <w:marRight w:val="0"/>
          <w:marTop w:val="0"/>
          <w:marBottom w:val="0"/>
          <w:divBdr>
            <w:top w:val="none" w:sz="0" w:space="0" w:color="auto"/>
            <w:left w:val="none" w:sz="0" w:space="0" w:color="auto"/>
            <w:bottom w:val="none" w:sz="0" w:space="0" w:color="auto"/>
            <w:right w:val="none" w:sz="0" w:space="0" w:color="auto"/>
          </w:divBdr>
        </w:div>
        <w:div w:id="446588987">
          <w:marLeft w:val="0"/>
          <w:marRight w:val="0"/>
          <w:marTop w:val="150"/>
          <w:marBottom w:val="0"/>
          <w:divBdr>
            <w:top w:val="none" w:sz="0" w:space="0" w:color="auto"/>
            <w:left w:val="none" w:sz="0" w:space="0" w:color="auto"/>
            <w:bottom w:val="none" w:sz="0" w:space="0" w:color="auto"/>
            <w:right w:val="none" w:sz="0" w:space="0" w:color="auto"/>
          </w:divBdr>
          <w:divsChild>
            <w:div w:id="343169257">
              <w:marLeft w:val="1155"/>
              <w:marRight w:val="0"/>
              <w:marTop w:val="0"/>
              <w:marBottom w:val="0"/>
              <w:divBdr>
                <w:top w:val="none" w:sz="0" w:space="0" w:color="auto"/>
                <w:left w:val="none" w:sz="0" w:space="0" w:color="auto"/>
                <w:bottom w:val="none" w:sz="0" w:space="0" w:color="auto"/>
                <w:right w:val="none" w:sz="0" w:space="0" w:color="auto"/>
              </w:divBdr>
            </w:div>
            <w:div w:id="178810948">
              <w:marLeft w:val="1155"/>
              <w:marRight w:val="0"/>
              <w:marTop w:val="0"/>
              <w:marBottom w:val="0"/>
              <w:divBdr>
                <w:top w:val="none" w:sz="0" w:space="0" w:color="auto"/>
                <w:left w:val="none" w:sz="0" w:space="0" w:color="auto"/>
                <w:bottom w:val="none" w:sz="0" w:space="0" w:color="auto"/>
                <w:right w:val="none" w:sz="0" w:space="0" w:color="auto"/>
              </w:divBdr>
            </w:div>
            <w:div w:id="2064715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080429">
      <w:bodyDiv w:val="1"/>
      <w:marLeft w:val="0"/>
      <w:marRight w:val="0"/>
      <w:marTop w:val="0"/>
      <w:marBottom w:val="0"/>
      <w:divBdr>
        <w:top w:val="none" w:sz="0" w:space="0" w:color="auto"/>
        <w:left w:val="none" w:sz="0" w:space="0" w:color="auto"/>
        <w:bottom w:val="none" w:sz="0" w:space="0" w:color="auto"/>
        <w:right w:val="none" w:sz="0" w:space="0" w:color="auto"/>
      </w:divBdr>
      <w:divsChild>
        <w:div w:id="1279793356">
          <w:marLeft w:val="0"/>
          <w:marRight w:val="0"/>
          <w:marTop w:val="0"/>
          <w:marBottom w:val="0"/>
          <w:divBdr>
            <w:top w:val="none" w:sz="0" w:space="0" w:color="auto"/>
            <w:left w:val="none" w:sz="0" w:space="0" w:color="auto"/>
            <w:bottom w:val="none" w:sz="0" w:space="0" w:color="auto"/>
            <w:right w:val="none" w:sz="0" w:space="0" w:color="auto"/>
          </w:divBdr>
        </w:div>
        <w:div w:id="480540228">
          <w:marLeft w:val="0"/>
          <w:marRight w:val="0"/>
          <w:marTop w:val="150"/>
          <w:marBottom w:val="0"/>
          <w:divBdr>
            <w:top w:val="none" w:sz="0" w:space="0" w:color="auto"/>
            <w:left w:val="none" w:sz="0" w:space="0" w:color="auto"/>
            <w:bottom w:val="none" w:sz="0" w:space="0" w:color="auto"/>
            <w:right w:val="none" w:sz="0" w:space="0" w:color="auto"/>
          </w:divBdr>
          <w:divsChild>
            <w:div w:id="881788868">
              <w:marLeft w:val="1155"/>
              <w:marRight w:val="0"/>
              <w:marTop w:val="0"/>
              <w:marBottom w:val="0"/>
              <w:divBdr>
                <w:top w:val="none" w:sz="0" w:space="0" w:color="auto"/>
                <w:left w:val="none" w:sz="0" w:space="0" w:color="auto"/>
                <w:bottom w:val="none" w:sz="0" w:space="0" w:color="auto"/>
                <w:right w:val="none" w:sz="0" w:space="0" w:color="auto"/>
              </w:divBdr>
            </w:div>
            <w:div w:id="1982733544">
              <w:marLeft w:val="1155"/>
              <w:marRight w:val="0"/>
              <w:marTop w:val="0"/>
              <w:marBottom w:val="0"/>
              <w:divBdr>
                <w:top w:val="none" w:sz="0" w:space="0" w:color="auto"/>
                <w:left w:val="none" w:sz="0" w:space="0" w:color="auto"/>
                <w:bottom w:val="none" w:sz="0" w:space="0" w:color="auto"/>
                <w:right w:val="none" w:sz="0" w:space="0" w:color="auto"/>
              </w:divBdr>
            </w:div>
            <w:div w:id="194361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29083">
      <w:bodyDiv w:val="1"/>
      <w:marLeft w:val="0"/>
      <w:marRight w:val="0"/>
      <w:marTop w:val="0"/>
      <w:marBottom w:val="0"/>
      <w:divBdr>
        <w:top w:val="none" w:sz="0" w:space="0" w:color="auto"/>
        <w:left w:val="none" w:sz="0" w:space="0" w:color="auto"/>
        <w:bottom w:val="none" w:sz="0" w:space="0" w:color="auto"/>
        <w:right w:val="none" w:sz="0" w:space="0" w:color="auto"/>
      </w:divBdr>
      <w:divsChild>
        <w:div w:id="2092122198">
          <w:marLeft w:val="0"/>
          <w:marRight w:val="0"/>
          <w:marTop w:val="0"/>
          <w:marBottom w:val="0"/>
          <w:divBdr>
            <w:top w:val="none" w:sz="0" w:space="0" w:color="auto"/>
            <w:left w:val="none" w:sz="0" w:space="0" w:color="auto"/>
            <w:bottom w:val="none" w:sz="0" w:space="0" w:color="auto"/>
            <w:right w:val="none" w:sz="0" w:space="0" w:color="auto"/>
          </w:divBdr>
        </w:div>
        <w:div w:id="483546516">
          <w:marLeft w:val="0"/>
          <w:marRight w:val="0"/>
          <w:marTop w:val="150"/>
          <w:marBottom w:val="0"/>
          <w:divBdr>
            <w:top w:val="none" w:sz="0" w:space="0" w:color="auto"/>
            <w:left w:val="none" w:sz="0" w:space="0" w:color="auto"/>
            <w:bottom w:val="none" w:sz="0" w:space="0" w:color="auto"/>
            <w:right w:val="none" w:sz="0" w:space="0" w:color="auto"/>
          </w:divBdr>
          <w:divsChild>
            <w:div w:id="1924800870">
              <w:marLeft w:val="1155"/>
              <w:marRight w:val="0"/>
              <w:marTop w:val="0"/>
              <w:marBottom w:val="0"/>
              <w:divBdr>
                <w:top w:val="none" w:sz="0" w:space="0" w:color="auto"/>
                <w:left w:val="none" w:sz="0" w:space="0" w:color="auto"/>
                <w:bottom w:val="none" w:sz="0" w:space="0" w:color="auto"/>
                <w:right w:val="none" w:sz="0" w:space="0" w:color="auto"/>
              </w:divBdr>
            </w:div>
            <w:div w:id="1770350306">
              <w:marLeft w:val="1155"/>
              <w:marRight w:val="0"/>
              <w:marTop w:val="0"/>
              <w:marBottom w:val="0"/>
              <w:divBdr>
                <w:top w:val="none" w:sz="0" w:space="0" w:color="auto"/>
                <w:left w:val="none" w:sz="0" w:space="0" w:color="auto"/>
                <w:bottom w:val="none" w:sz="0" w:space="0" w:color="auto"/>
                <w:right w:val="none" w:sz="0" w:space="0" w:color="auto"/>
              </w:divBdr>
            </w:div>
            <w:div w:id="619531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0264">
      <w:bodyDiv w:val="1"/>
      <w:marLeft w:val="0"/>
      <w:marRight w:val="0"/>
      <w:marTop w:val="0"/>
      <w:marBottom w:val="0"/>
      <w:divBdr>
        <w:top w:val="none" w:sz="0" w:space="0" w:color="auto"/>
        <w:left w:val="none" w:sz="0" w:space="0" w:color="auto"/>
        <w:bottom w:val="none" w:sz="0" w:space="0" w:color="auto"/>
        <w:right w:val="none" w:sz="0" w:space="0" w:color="auto"/>
      </w:divBdr>
      <w:divsChild>
        <w:div w:id="918098294">
          <w:marLeft w:val="0"/>
          <w:marRight w:val="0"/>
          <w:marTop w:val="0"/>
          <w:marBottom w:val="0"/>
          <w:divBdr>
            <w:top w:val="none" w:sz="0" w:space="0" w:color="auto"/>
            <w:left w:val="none" w:sz="0" w:space="0" w:color="auto"/>
            <w:bottom w:val="none" w:sz="0" w:space="0" w:color="auto"/>
            <w:right w:val="none" w:sz="0" w:space="0" w:color="auto"/>
          </w:divBdr>
        </w:div>
        <w:div w:id="234708907">
          <w:marLeft w:val="0"/>
          <w:marRight w:val="0"/>
          <w:marTop w:val="150"/>
          <w:marBottom w:val="0"/>
          <w:divBdr>
            <w:top w:val="none" w:sz="0" w:space="0" w:color="auto"/>
            <w:left w:val="none" w:sz="0" w:space="0" w:color="auto"/>
            <w:bottom w:val="none" w:sz="0" w:space="0" w:color="auto"/>
            <w:right w:val="none" w:sz="0" w:space="0" w:color="auto"/>
          </w:divBdr>
          <w:divsChild>
            <w:div w:id="1615016469">
              <w:marLeft w:val="1155"/>
              <w:marRight w:val="0"/>
              <w:marTop w:val="0"/>
              <w:marBottom w:val="0"/>
              <w:divBdr>
                <w:top w:val="none" w:sz="0" w:space="0" w:color="auto"/>
                <w:left w:val="none" w:sz="0" w:space="0" w:color="auto"/>
                <w:bottom w:val="none" w:sz="0" w:space="0" w:color="auto"/>
                <w:right w:val="none" w:sz="0" w:space="0" w:color="auto"/>
              </w:divBdr>
            </w:div>
            <w:div w:id="2000184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582167">
      <w:bodyDiv w:val="1"/>
      <w:marLeft w:val="0"/>
      <w:marRight w:val="0"/>
      <w:marTop w:val="0"/>
      <w:marBottom w:val="0"/>
      <w:divBdr>
        <w:top w:val="none" w:sz="0" w:space="0" w:color="auto"/>
        <w:left w:val="none" w:sz="0" w:space="0" w:color="auto"/>
        <w:bottom w:val="none" w:sz="0" w:space="0" w:color="auto"/>
        <w:right w:val="none" w:sz="0" w:space="0" w:color="auto"/>
      </w:divBdr>
      <w:divsChild>
        <w:div w:id="1807316362">
          <w:marLeft w:val="0"/>
          <w:marRight w:val="0"/>
          <w:marTop w:val="0"/>
          <w:marBottom w:val="0"/>
          <w:divBdr>
            <w:top w:val="none" w:sz="0" w:space="0" w:color="auto"/>
            <w:left w:val="none" w:sz="0" w:space="0" w:color="auto"/>
            <w:bottom w:val="none" w:sz="0" w:space="0" w:color="auto"/>
            <w:right w:val="none" w:sz="0" w:space="0" w:color="auto"/>
          </w:divBdr>
        </w:div>
        <w:div w:id="1848984856">
          <w:marLeft w:val="0"/>
          <w:marRight w:val="0"/>
          <w:marTop w:val="150"/>
          <w:marBottom w:val="0"/>
          <w:divBdr>
            <w:top w:val="none" w:sz="0" w:space="0" w:color="auto"/>
            <w:left w:val="none" w:sz="0" w:space="0" w:color="auto"/>
            <w:bottom w:val="none" w:sz="0" w:space="0" w:color="auto"/>
            <w:right w:val="none" w:sz="0" w:space="0" w:color="auto"/>
          </w:divBdr>
          <w:divsChild>
            <w:div w:id="726301924">
              <w:marLeft w:val="1155"/>
              <w:marRight w:val="0"/>
              <w:marTop w:val="0"/>
              <w:marBottom w:val="0"/>
              <w:divBdr>
                <w:top w:val="none" w:sz="0" w:space="0" w:color="auto"/>
                <w:left w:val="none" w:sz="0" w:space="0" w:color="auto"/>
                <w:bottom w:val="none" w:sz="0" w:space="0" w:color="auto"/>
                <w:right w:val="none" w:sz="0" w:space="0" w:color="auto"/>
              </w:divBdr>
            </w:div>
            <w:div w:id="1898660632">
              <w:marLeft w:val="1155"/>
              <w:marRight w:val="0"/>
              <w:marTop w:val="0"/>
              <w:marBottom w:val="0"/>
              <w:divBdr>
                <w:top w:val="none" w:sz="0" w:space="0" w:color="auto"/>
                <w:left w:val="none" w:sz="0" w:space="0" w:color="auto"/>
                <w:bottom w:val="none" w:sz="0" w:space="0" w:color="auto"/>
                <w:right w:val="none" w:sz="0" w:space="0" w:color="auto"/>
              </w:divBdr>
            </w:div>
            <w:div w:id="2104378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432928">
      <w:bodyDiv w:val="1"/>
      <w:marLeft w:val="0"/>
      <w:marRight w:val="0"/>
      <w:marTop w:val="0"/>
      <w:marBottom w:val="0"/>
      <w:divBdr>
        <w:top w:val="none" w:sz="0" w:space="0" w:color="auto"/>
        <w:left w:val="none" w:sz="0" w:space="0" w:color="auto"/>
        <w:bottom w:val="none" w:sz="0" w:space="0" w:color="auto"/>
        <w:right w:val="none" w:sz="0" w:space="0" w:color="auto"/>
      </w:divBdr>
      <w:divsChild>
        <w:div w:id="354769929">
          <w:marLeft w:val="0"/>
          <w:marRight w:val="0"/>
          <w:marTop w:val="0"/>
          <w:marBottom w:val="0"/>
          <w:divBdr>
            <w:top w:val="none" w:sz="0" w:space="0" w:color="auto"/>
            <w:left w:val="none" w:sz="0" w:space="0" w:color="auto"/>
            <w:bottom w:val="none" w:sz="0" w:space="0" w:color="auto"/>
            <w:right w:val="none" w:sz="0" w:space="0" w:color="auto"/>
          </w:divBdr>
        </w:div>
        <w:div w:id="1083258705">
          <w:marLeft w:val="0"/>
          <w:marRight w:val="0"/>
          <w:marTop w:val="150"/>
          <w:marBottom w:val="0"/>
          <w:divBdr>
            <w:top w:val="none" w:sz="0" w:space="0" w:color="auto"/>
            <w:left w:val="none" w:sz="0" w:space="0" w:color="auto"/>
            <w:bottom w:val="none" w:sz="0" w:space="0" w:color="auto"/>
            <w:right w:val="none" w:sz="0" w:space="0" w:color="auto"/>
          </w:divBdr>
          <w:divsChild>
            <w:div w:id="1372457662">
              <w:marLeft w:val="1155"/>
              <w:marRight w:val="0"/>
              <w:marTop w:val="0"/>
              <w:marBottom w:val="0"/>
              <w:divBdr>
                <w:top w:val="none" w:sz="0" w:space="0" w:color="auto"/>
                <w:left w:val="none" w:sz="0" w:space="0" w:color="auto"/>
                <w:bottom w:val="none" w:sz="0" w:space="0" w:color="auto"/>
                <w:right w:val="none" w:sz="0" w:space="0" w:color="auto"/>
              </w:divBdr>
            </w:div>
            <w:div w:id="380641005">
              <w:marLeft w:val="1155"/>
              <w:marRight w:val="0"/>
              <w:marTop w:val="0"/>
              <w:marBottom w:val="0"/>
              <w:divBdr>
                <w:top w:val="none" w:sz="0" w:space="0" w:color="auto"/>
                <w:left w:val="none" w:sz="0" w:space="0" w:color="auto"/>
                <w:bottom w:val="none" w:sz="0" w:space="0" w:color="auto"/>
                <w:right w:val="none" w:sz="0" w:space="0" w:color="auto"/>
              </w:divBdr>
            </w:div>
            <w:div w:id="1769427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3098">
      <w:bodyDiv w:val="1"/>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 w:id="130098053">
          <w:marLeft w:val="0"/>
          <w:marRight w:val="0"/>
          <w:marTop w:val="150"/>
          <w:marBottom w:val="0"/>
          <w:divBdr>
            <w:top w:val="none" w:sz="0" w:space="0" w:color="auto"/>
            <w:left w:val="none" w:sz="0" w:space="0" w:color="auto"/>
            <w:bottom w:val="none" w:sz="0" w:space="0" w:color="auto"/>
            <w:right w:val="none" w:sz="0" w:space="0" w:color="auto"/>
          </w:divBdr>
          <w:divsChild>
            <w:div w:id="683166540">
              <w:marLeft w:val="1155"/>
              <w:marRight w:val="0"/>
              <w:marTop w:val="0"/>
              <w:marBottom w:val="0"/>
              <w:divBdr>
                <w:top w:val="none" w:sz="0" w:space="0" w:color="auto"/>
                <w:left w:val="none" w:sz="0" w:space="0" w:color="auto"/>
                <w:bottom w:val="none" w:sz="0" w:space="0" w:color="auto"/>
                <w:right w:val="none" w:sz="0" w:space="0" w:color="auto"/>
              </w:divBdr>
            </w:div>
            <w:div w:id="826870544">
              <w:marLeft w:val="1155"/>
              <w:marRight w:val="0"/>
              <w:marTop w:val="0"/>
              <w:marBottom w:val="0"/>
              <w:divBdr>
                <w:top w:val="none" w:sz="0" w:space="0" w:color="auto"/>
                <w:left w:val="none" w:sz="0" w:space="0" w:color="auto"/>
                <w:bottom w:val="none" w:sz="0" w:space="0" w:color="auto"/>
                <w:right w:val="none" w:sz="0" w:space="0" w:color="auto"/>
              </w:divBdr>
            </w:div>
            <w:div w:id="16910280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773979">
      <w:bodyDiv w:val="1"/>
      <w:marLeft w:val="0"/>
      <w:marRight w:val="0"/>
      <w:marTop w:val="0"/>
      <w:marBottom w:val="0"/>
      <w:divBdr>
        <w:top w:val="none" w:sz="0" w:space="0" w:color="auto"/>
        <w:left w:val="none" w:sz="0" w:space="0" w:color="auto"/>
        <w:bottom w:val="none" w:sz="0" w:space="0" w:color="auto"/>
        <w:right w:val="none" w:sz="0" w:space="0" w:color="auto"/>
      </w:divBdr>
      <w:divsChild>
        <w:div w:id="1101100708">
          <w:marLeft w:val="0"/>
          <w:marRight w:val="0"/>
          <w:marTop w:val="0"/>
          <w:marBottom w:val="0"/>
          <w:divBdr>
            <w:top w:val="none" w:sz="0" w:space="0" w:color="auto"/>
            <w:left w:val="none" w:sz="0" w:space="0" w:color="auto"/>
            <w:bottom w:val="none" w:sz="0" w:space="0" w:color="auto"/>
            <w:right w:val="none" w:sz="0" w:space="0" w:color="auto"/>
          </w:divBdr>
        </w:div>
        <w:div w:id="651758971">
          <w:marLeft w:val="0"/>
          <w:marRight w:val="0"/>
          <w:marTop w:val="150"/>
          <w:marBottom w:val="0"/>
          <w:divBdr>
            <w:top w:val="none" w:sz="0" w:space="0" w:color="auto"/>
            <w:left w:val="none" w:sz="0" w:space="0" w:color="auto"/>
            <w:bottom w:val="none" w:sz="0" w:space="0" w:color="auto"/>
            <w:right w:val="none" w:sz="0" w:space="0" w:color="auto"/>
          </w:divBdr>
          <w:divsChild>
            <w:div w:id="30501077">
              <w:marLeft w:val="1155"/>
              <w:marRight w:val="0"/>
              <w:marTop w:val="0"/>
              <w:marBottom w:val="0"/>
              <w:divBdr>
                <w:top w:val="none" w:sz="0" w:space="0" w:color="auto"/>
                <w:left w:val="none" w:sz="0" w:space="0" w:color="auto"/>
                <w:bottom w:val="none" w:sz="0" w:space="0" w:color="auto"/>
                <w:right w:val="none" w:sz="0" w:space="0" w:color="auto"/>
              </w:divBdr>
            </w:div>
            <w:div w:id="1708097096">
              <w:marLeft w:val="1155"/>
              <w:marRight w:val="0"/>
              <w:marTop w:val="0"/>
              <w:marBottom w:val="0"/>
              <w:divBdr>
                <w:top w:val="none" w:sz="0" w:space="0" w:color="auto"/>
                <w:left w:val="none" w:sz="0" w:space="0" w:color="auto"/>
                <w:bottom w:val="none" w:sz="0" w:space="0" w:color="auto"/>
                <w:right w:val="none" w:sz="0" w:space="0" w:color="auto"/>
              </w:divBdr>
            </w:div>
            <w:div w:id="10271772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365072">
      <w:bodyDiv w:val="1"/>
      <w:marLeft w:val="0"/>
      <w:marRight w:val="0"/>
      <w:marTop w:val="0"/>
      <w:marBottom w:val="0"/>
      <w:divBdr>
        <w:top w:val="none" w:sz="0" w:space="0" w:color="auto"/>
        <w:left w:val="none" w:sz="0" w:space="0" w:color="auto"/>
        <w:bottom w:val="none" w:sz="0" w:space="0" w:color="auto"/>
        <w:right w:val="none" w:sz="0" w:space="0" w:color="auto"/>
      </w:divBdr>
      <w:divsChild>
        <w:div w:id="359084887">
          <w:marLeft w:val="0"/>
          <w:marRight w:val="0"/>
          <w:marTop w:val="0"/>
          <w:marBottom w:val="0"/>
          <w:divBdr>
            <w:top w:val="none" w:sz="0" w:space="0" w:color="auto"/>
            <w:left w:val="none" w:sz="0" w:space="0" w:color="auto"/>
            <w:bottom w:val="none" w:sz="0" w:space="0" w:color="auto"/>
            <w:right w:val="none" w:sz="0" w:space="0" w:color="auto"/>
          </w:divBdr>
        </w:div>
        <w:div w:id="1794782503">
          <w:marLeft w:val="0"/>
          <w:marRight w:val="0"/>
          <w:marTop w:val="150"/>
          <w:marBottom w:val="0"/>
          <w:divBdr>
            <w:top w:val="none" w:sz="0" w:space="0" w:color="auto"/>
            <w:left w:val="none" w:sz="0" w:space="0" w:color="auto"/>
            <w:bottom w:val="none" w:sz="0" w:space="0" w:color="auto"/>
            <w:right w:val="none" w:sz="0" w:space="0" w:color="auto"/>
          </w:divBdr>
          <w:divsChild>
            <w:div w:id="435637388">
              <w:marLeft w:val="1155"/>
              <w:marRight w:val="0"/>
              <w:marTop w:val="0"/>
              <w:marBottom w:val="0"/>
              <w:divBdr>
                <w:top w:val="none" w:sz="0" w:space="0" w:color="auto"/>
                <w:left w:val="none" w:sz="0" w:space="0" w:color="auto"/>
                <w:bottom w:val="none" w:sz="0" w:space="0" w:color="auto"/>
                <w:right w:val="none" w:sz="0" w:space="0" w:color="auto"/>
              </w:divBdr>
            </w:div>
            <w:div w:id="1165584333">
              <w:marLeft w:val="1155"/>
              <w:marRight w:val="0"/>
              <w:marTop w:val="0"/>
              <w:marBottom w:val="0"/>
              <w:divBdr>
                <w:top w:val="none" w:sz="0" w:space="0" w:color="auto"/>
                <w:left w:val="none" w:sz="0" w:space="0" w:color="auto"/>
                <w:bottom w:val="none" w:sz="0" w:space="0" w:color="auto"/>
                <w:right w:val="none" w:sz="0" w:space="0" w:color="auto"/>
              </w:divBdr>
            </w:div>
            <w:div w:id="1076516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41214">
      <w:bodyDiv w:val="1"/>
      <w:marLeft w:val="0"/>
      <w:marRight w:val="0"/>
      <w:marTop w:val="0"/>
      <w:marBottom w:val="0"/>
      <w:divBdr>
        <w:top w:val="none" w:sz="0" w:space="0" w:color="auto"/>
        <w:left w:val="none" w:sz="0" w:space="0" w:color="auto"/>
        <w:bottom w:val="none" w:sz="0" w:space="0" w:color="auto"/>
        <w:right w:val="none" w:sz="0" w:space="0" w:color="auto"/>
      </w:divBdr>
      <w:divsChild>
        <w:div w:id="1453013449">
          <w:marLeft w:val="0"/>
          <w:marRight w:val="0"/>
          <w:marTop w:val="0"/>
          <w:marBottom w:val="0"/>
          <w:divBdr>
            <w:top w:val="none" w:sz="0" w:space="0" w:color="auto"/>
            <w:left w:val="none" w:sz="0" w:space="0" w:color="auto"/>
            <w:bottom w:val="none" w:sz="0" w:space="0" w:color="auto"/>
            <w:right w:val="none" w:sz="0" w:space="0" w:color="auto"/>
          </w:divBdr>
        </w:div>
        <w:div w:id="309792040">
          <w:marLeft w:val="0"/>
          <w:marRight w:val="0"/>
          <w:marTop w:val="150"/>
          <w:marBottom w:val="0"/>
          <w:divBdr>
            <w:top w:val="none" w:sz="0" w:space="0" w:color="auto"/>
            <w:left w:val="none" w:sz="0" w:space="0" w:color="auto"/>
            <w:bottom w:val="none" w:sz="0" w:space="0" w:color="auto"/>
            <w:right w:val="none" w:sz="0" w:space="0" w:color="auto"/>
          </w:divBdr>
          <w:divsChild>
            <w:div w:id="2020498858">
              <w:marLeft w:val="1155"/>
              <w:marRight w:val="0"/>
              <w:marTop w:val="0"/>
              <w:marBottom w:val="0"/>
              <w:divBdr>
                <w:top w:val="none" w:sz="0" w:space="0" w:color="auto"/>
                <w:left w:val="none" w:sz="0" w:space="0" w:color="auto"/>
                <w:bottom w:val="none" w:sz="0" w:space="0" w:color="auto"/>
                <w:right w:val="none" w:sz="0" w:space="0" w:color="auto"/>
              </w:divBdr>
            </w:div>
            <w:div w:id="1420179323">
              <w:marLeft w:val="1155"/>
              <w:marRight w:val="0"/>
              <w:marTop w:val="0"/>
              <w:marBottom w:val="0"/>
              <w:divBdr>
                <w:top w:val="none" w:sz="0" w:space="0" w:color="auto"/>
                <w:left w:val="none" w:sz="0" w:space="0" w:color="auto"/>
                <w:bottom w:val="none" w:sz="0" w:space="0" w:color="auto"/>
                <w:right w:val="none" w:sz="0" w:space="0" w:color="auto"/>
              </w:divBdr>
            </w:div>
            <w:div w:id="1095171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213">
      <w:bodyDiv w:val="1"/>
      <w:marLeft w:val="0"/>
      <w:marRight w:val="0"/>
      <w:marTop w:val="0"/>
      <w:marBottom w:val="0"/>
      <w:divBdr>
        <w:top w:val="none" w:sz="0" w:space="0" w:color="auto"/>
        <w:left w:val="none" w:sz="0" w:space="0" w:color="auto"/>
        <w:bottom w:val="none" w:sz="0" w:space="0" w:color="auto"/>
        <w:right w:val="none" w:sz="0" w:space="0" w:color="auto"/>
      </w:divBdr>
      <w:divsChild>
        <w:div w:id="2076076759">
          <w:marLeft w:val="0"/>
          <w:marRight w:val="0"/>
          <w:marTop w:val="0"/>
          <w:marBottom w:val="0"/>
          <w:divBdr>
            <w:top w:val="none" w:sz="0" w:space="0" w:color="auto"/>
            <w:left w:val="none" w:sz="0" w:space="0" w:color="auto"/>
            <w:bottom w:val="none" w:sz="0" w:space="0" w:color="auto"/>
            <w:right w:val="none" w:sz="0" w:space="0" w:color="auto"/>
          </w:divBdr>
        </w:div>
        <w:div w:id="913977205">
          <w:marLeft w:val="0"/>
          <w:marRight w:val="0"/>
          <w:marTop w:val="150"/>
          <w:marBottom w:val="0"/>
          <w:divBdr>
            <w:top w:val="none" w:sz="0" w:space="0" w:color="auto"/>
            <w:left w:val="none" w:sz="0" w:space="0" w:color="auto"/>
            <w:bottom w:val="none" w:sz="0" w:space="0" w:color="auto"/>
            <w:right w:val="none" w:sz="0" w:space="0" w:color="auto"/>
          </w:divBdr>
          <w:divsChild>
            <w:div w:id="53554229">
              <w:marLeft w:val="1155"/>
              <w:marRight w:val="0"/>
              <w:marTop w:val="0"/>
              <w:marBottom w:val="0"/>
              <w:divBdr>
                <w:top w:val="none" w:sz="0" w:space="0" w:color="auto"/>
                <w:left w:val="none" w:sz="0" w:space="0" w:color="auto"/>
                <w:bottom w:val="none" w:sz="0" w:space="0" w:color="auto"/>
                <w:right w:val="none" w:sz="0" w:space="0" w:color="auto"/>
              </w:divBdr>
            </w:div>
            <w:div w:id="1933658157">
              <w:marLeft w:val="1155"/>
              <w:marRight w:val="0"/>
              <w:marTop w:val="0"/>
              <w:marBottom w:val="0"/>
              <w:divBdr>
                <w:top w:val="none" w:sz="0" w:space="0" w:color="auto"/>
                <w:left w:val="none" w:sz="0" w:space="0" w:color="auto"/>
                <w:bottom w:val="none" w:sz="0" w:space="0" w:color="auto"/>
                <w:right w:val="none" w:sz="0" w:space="0" w:color="auto"/>
              </w:divBdr>
            </w:div>
            <w:div w:id="35587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6549">
      <w:bodyDiv w:val="1"/>
      <w:marLeft w:val="0"/>
      <w:marRight w:val="0"/>
      <w:marTop w:val="0"/>
      <w:marBottom w:val="0"/>
      <w:divBdr>
        <w:top w:val="none" w:sz="0" w:space="0" w:color="auto"/>
        <w:left w:val="none" w:sz="0" w:space="0" w:color="auto"/>
        <w:bottom w:val="none" w:sz="0" w:space="0" w:color="auto"/>
        <w:right w:val="none" w:sz="0" w:space="0" w:color="auto"/>
      </w:divBdr>
      <w:divsChild>
        <w:div w:id="1113940185">
          <w:marLeft w:val="0"/>
          <w:marRight w:val="0"/>
          <w:marTop w:val="0"/>
          <w:marBottom w:val="0"/>
          <w:divBdr>
            <w:top w:val="none" w:sz="0" w:space="0" w:color="auto"/>
            <w:left w:val="none" w:sz="0" w:space="0" w:color="auto"/>
            <w:bottom w:val="none" w:sz="0" w:space="0" w:color="auto"/>
            <w:right w:val="none" w:sz="0" w:space="0" w:color="auto"/>
          </w:divBdr>
        </w:div>
        <w:div w:id="2061243124">
          <w:marLeft w:val="0"/>
          <w:marRight w:val="0"/>
          <w:marTop w:val="150"/>
          <w:marBottom w:val="0"/>
          <w:divBdr>
            <w:top w:val="none" w:sz="0" w:space="0" w:color="auto"/>
            <w:left w:val="none" w:sz="0" w:space="0" w:color="auto"/>
            <w:bottom w:val="none" w:sz="0" w:space="0" w:color="auto"/>
            <w:right w:val="none" w:sz="0" w:space="0" w:color="auto"/>
          </w:divBdr>
          <w:divsChild>
            <w:div w:id="62070691">
              <w:marLeft w:val="1155"/>
              <w:marRight w:val="0"/>
              <w:marTop w:val="0"/>
              <w:marBottom w:val="0"/>
              <w:divBdr>
                <w:top w:val="none" w:sz="0" w:space="0" w:color="auto"/>
                <w:left w:val="none" w:sz="0" w:space="0" w:color="auto"/>
                <w:bottom w:val="none" w:sz="0" w:space="0" w:color="auto"/>
                <w:right w:val="none" w:sz="0" w:space="0" w:color="auto"/>
              </w:divBdr>
            </w:div>
            <w:div w:id="1224028339">
              <w:marLeft w:val="1155"/>
              <w:marRight w:val="0"/>
              <w:marTop w:val="0"/>
              <w:marBottom w:val="0"/>
              <w:divBdr>
                <w:top w:val="none" w:sz="0" w:space="0" w:color="auto"/>
                <w:left w:val="none" w:sz="0" w:space="0" w:color="auto"/>
                <w:bottom w:val="none" w:sz="0" w:space="0" w:color="auto"/>
                <w:right w:val="none" w:sz="0" w:space="0" w:color="auto"/>
              </w:divBdr>
            </w:div>
            <w:div w:id="1316179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559882">
      <w:bodyDiv w:val="1"/>
      <w:marLeft w:val="0"/>
      <w:marRight w:val="0"/>
      <w:marTop w:val="0"/>
      <w:marBottom w:val="0"/>
      <w:divBdr>
        <w:top w:val="none" w:sz="0" w:space="0" w:color="auto"/>
        <w:left w:val="none" w:sz="0" w:space="0" w:color="auto"/>
        <w:bottom w:val="none" w:sz="0" w:space="0" w:color="auto"/>
        <w:right w:val="none" w:sz="0" w:space="0" w:color="auto"/>
      </w:divBdr>
      <w:divsChild>
        <w:div w:id="178548041">
          <w:marLeft w:val="0"/>
          <w:marRight w:val="0"/>
          <w:marTop w:val="0"/>
          <w:marBottom w:val="0"/>
          <w:divBdr>
            <w:top w:val="none" w:sz="0" w:space="0" w:color="auto"/>
            <w:left w:val="none" w:sz="0" w:space="0" w:color="auto"/>
            <w:bottom w:val="none" w:sz="0" w:space="0" w:color="auto"/>
            <w:right w:val="none" w:sz="0" w:space="0" w:color="auto"/>
          </w:divBdr>
        </w:div>
        <w:div w:id="96097674">
          <w:marLeft w:val="0"/>
          <w:marRight w:val="0"/>
          <w:marTop w:val="150"/>
          <w:marBottom w:val="0"/>
          <w:divBdr>
            <w:top w:val="none" w:sz="0" w:space="0" w:color="auto"/>
            <w:left w:val="none" w:sz="0" w:space="0" w:color="auto"/>
            <w:bottom w:val="none" w:sz="0" w:space="0" w:color="auto"/>
            <w:right w:val="none" w:sz="0" w:space="0" w:color="auto"/>
          </w:divBdr>
          <w:divsChild>
            <w:div w:id="1697147174">
              <w:marLeft w:val="1155"/>
              <w:marRight w:val="0"/>
              <w:marTop w:val="0"/>
              <w:marBottom w:val="0"/>
              <w:divBdr>
                <w:top w:val="none" w:sz="0" w:space="0" w:color="auto"/>
                <w:left w:val="none" w:sz="0" w:space="0" w:color="auto"/>
                <w:bottom w:val="none" w:sz="0" w:space="0" w:color="auto"/>
                <w:right w:val="none" w:sz="0" w:space="0" w:color="auto"/>
              </w:divBdr>
            </w:div>
            <w:div w:id="1878815032">
              <w:marLeft w:val="1155"/>
              <w:marRight w:val="0"/>
              <w:marTop w:val="0"/>
              <w:marBottom w:val="0"/>
              <w:divBdr>
                <w:top w:val="none" w:sz="0" w:space="0" w:color="auto"/>
                <w:left w:val="none" w:sz="0" w:space="0" w:color="auto"/>
                <w:bottom w:val="none" w:sz="0" w:space="0" w:color="auto"/>
                <w:right w:val="none" w:sz="0" w:space="0" w:color="auto"/>
              </w:divBdr>
            </w:div>
            <w:div w:id="531117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58029">
      <w:bodyDiv w:val="1"/>
      <w:marLeft w:val="0"/>
      <w:marRight w:val="0"/>
      <w:marTop w:val="0"/>
      <w:marBottom w:val="0"/>
      <w:divBdr>
        <w:top w:val="none" w:sz="0" w:space="0" w:color="auto"/>
        <w:left w:val="none" w:sz="0" w:space="0" w:color="auto"/>
        <w:bottom w:val="none" w:sz="0" w:space="0" w:color="auto"/>
        <w:right w:val="none" w:sz="0" w:space="0" w:color="auto"/>
      </w:divBdr>
      <w:divsChild>
        <w:div w:id="1235122275">
          <w:marLeft w:val="0"/>
          <w:marRight w:val="0"/>
          <w:marTop w:val="0"/>
          <w:marBottom w:val="0"/>
          <w:divBdr>
            <w:top w:val="none" w:sz="0" w:space="0" w:color="auto"/>
            <w:left w:val="none" w:sz="0" w:space="0" w:color="auto"/>
            <w:bottom w:val="none" w:sz="0" w:space="0" w:color="auto"/>
            <w:right w:val="none" w:sz="0" w:space="0" w:color="auto"/>
          </w:divBdr>
        </w:div>
        <w:div w:id="1064522346">
          <w:marLeft w:val="0"/>
          <w:marRight w:val="0"/>
          <w:marTop w:val="150"/>
          <w:marBottom w:val="0"/>
          <w:divBdr>
            <w:top w:val="none" w:sz="0" w:space="0" w:color="auto"/>
            <w:left w:val="none" w:sz="0" w:space="0" w:color="auto"/>
            <w:bottom w:val="none" w:sz="0" w:space="0" w:color="auto"/>
            <w:right w:val="none" w:sz="0" w:space="0" w:color="auto"/>
          </w:divBdr>
          <w:divsChild>
            <w:div w:id="487286407">
              <w:marLeft w:val="1155"/>
              <w:marRight w:val="0"/>
              <w:marTop w:val="0"/>
              <w:marBottom w:val="0"/>
              <w:divBdr>
                <w:top w:val="none" w:sz="0" w:space="0" w:color="auto"/>
                <w:left w:val="none" w:sz="0" w:space="0" w:color="auto"/>
                <w:bottom w:val="none" w:sz="0" w:space="0" w:color="auto"/>
                <w:right w:val="none" w:sz="0" w:space="0" w:color="auto"/>
              </w:divBdr>
            </w:div>
            <w:div w:id="1579512770">
              <w:marLeft w:val="1155"/>
              <w:marRight w:val="0"/>
              <w:marTop w:val="0"/>
              <w:marBottom w:val="0"/>
              <w:divBdr>
                <w:top w:val="none" w:sz="0" w:space="0" w:color="auto"/>
                <w:left w:val="none" w:sz="0" w:space="0" w:color="auto"/>
                <w:bottom w:val="none" w:sz="0" w:space="0" w:color="auto"/>
                <w:right w:val="none" w:sz="0" w:space="0" w:color="auto"/>
              </w:divBdr>
            </w:div>
            <w:div w:id="1978870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542217">
      <w:bodyDiv w:val="1"/>
      <w:marLeft w:val="0"/>
      <w:marRight w:val="0"/>
      <w:marTop w:val="0"/>
      <w:marBottom w:val="0"/>
      <w:divBdr>
        <w:top w:val="none" w:sz="0" w:space="0" w:color="auto"/>
        <w:left w:val="none" w:sz="0" w:space="0" w:color="auto"/>
        <w:bottom w:val="none" w:sz="0" w:space="0" w:color="auto"/>
        <w:right w:val="none" w:sz="0" w:space="0" w:color="auto"/>
      </w:divBdr>
      <w:divsChild>
        <w:div w:id="624971038">
          <w:marLeft w:val="0"/>
          <w:marRight w:val="0"/>
          <w:marTop w:val="0"/>
          <w:marBottom w:val="0"/>
          <w:divBdr>
            <w:top w:val="none" w:sz="0" w:space="0" w:color="auto"/>
            <w:left w:val="none" w:sz="0" w:space="0" w:color="auto"/>
            <w:bottom w:val="none" w:sz="0" w:space="0" w:color="auto"/>
            <w:right w:val="none" w:sz="0" w:space="0" w:color="auto"/>
          </w:divBdr>
        </w:div>
        <w:div w:id="2021464494">
          <w:marLeft w:val="0"/>
          <w:marRight w:val="0"/>
          <w:marTop w:val="150"/>
          <w:marBottom w:val="0"/>
          <w:divBdr>
            <w:top w:val="none" w:sz="0" w:space="0" w:color="auto"/>
            <w:left w:val="none" w:sz="0" w:space="0" w:color="auto"/>
            <w:bottom w:val="none" w:sz="0" w:space="0" w:color="auto"/>
            <w:right w:val="none" w:sz="0" w:space="0" w:color="auto"/>
          </w:divBdr>
          <w:divsChild>
            <w:div w:id="882714796">
              <w:marLeft w:val="1155"/>
              <w:marRight w:val="0"/>
              <w:marTop w:val="0"/>
              <w:marBottom w:val="0"/>
              <w:divBdr>
                <w:top w:val="none" w:sz="0" w:space="0" w:color="auto"/>
                <w:left w:val="none" w:sz="0" w:space="0" w:color="auto"/>
                <w:bottom w:val="none" w:sz="0" w:space="0" w:color="auto"/>
                <w:right w:val="none" w:sz="0" w:space="0" w:color="auto"/>
              </w:divBdr>
            </w:div>
            <w:div w:id="1963807277">
              <w:marLeft w:val="1155"/>
              <w:marRight w:val="0"/>
              <w:marTop w:val="0"/>
              <w:marBottom w:val="0"/>
              <w:divBdr>
                <w:top w:val="none" w:sz="0" w:space="0" w:color="auto"/>
                <w:left w:val="none" w:sz="0" w:space="0" w:color="auto"/>
                <w:bottom w:val="none" w:sz="0" w:space="0" w:color="auto"/>
                <w:right w:val="none" w:sz="0" w:space="0" w:color="auto"/>
              </w:divBdr>
            </w:div>
            <w:div w:id="6557654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32388">
      <w:bodyDiv w:val="1"/>
      <w:marLeft w:val="0"/>
      <w:marRight w:val="0"/>
      <w:marTop w:val="0"/>
      <w:marBottom w:val="0"/>
      <w:divBdr>
        <w:top w:val="none" w:sz="0" w:space="0" w:color="auto"/>
        <w:left w:val="none" w:sz="0" w:space="0" w:color="auto"/>
        <w:bottom w:val="none" w:sz="0" w:space="0" w:color="auto"/>
        <w:right w:val="none" w:sz="0" w:space="0" w:color="auto"/>
      </w:divBdr>
      <w:divsChild>
        <w:div w:id="11807389">
          <w:marLeft w:val="0"/>
          <w:marRight w:val="0"/>
          <w:marTop w:val="0"/>
          <w:marBottom w:val="0"/>
          <w:divBdr>
            <w:top w:val="none" w:sz="0" w:space="0" w:color="auto"/>
            <w:left w:val="none" w:sz="0" w:space="0" w:color="auto"/>
            <w:bottom w:val="none" w:sz="0" w:space="0" w:color="auto"/>
            <w:right w:val="none" w:sz="0" w:space="0" w:color="auto"/>
          </w:divBdr>
        </w:div>
        <w:div w:id="364866729">
          <w:marLeft w:val="0"/>
          <w:marRight w:val="0"/>
          <w:marTop w:val="150"/>
          <w:marBottom w:val="0"/>
          <w:divBdr>
            <w:top w:val="none" w:sz="0" w:space="0" w:color="auto"/>
            <w:left w:val="none" w:sz="0" w:space="0" w:color="auto"/>
            <w:bottom w:val="none" w:sz="0" w:space="0" w:color="auto"/>
            <w:right w:val="none" w:sz="0" w:space="0" w:color="auto"/>
          </w:divBdr>
          <w:divsChild>
            <w:div w:id="184638188">
              <w:marLeft w:val="1155"/>
              <w:marRight w:val="0"/>
              <w:marTop w:val="0"/>
              <w:marBottom w:val="0"/>
              <w:divBdr>
                <w:top w:val="none" w:sz="0" w:space="0" w:color="auto"/>
                <w:left w:val="none" w:sz="0" w:space="0" w:color="auto"/>
                <w:bottom w:val="none" w:sz="0" w:space="0" w:color="auto"/>
                <w:right w:val="none" w:sz="0" w:space="0" w:color="auto"/>
              </w:divBdr>
            </w:div>
            <w:div w:id="10980598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91214">
      <w:bodyDiv w:val="1"/>
      <w:marLeft w:val="0"/>
      <w:marRight w:val="0"/>
      <w:marTop w:val="0"/>
      <w:marBottom w:val="0"/>
      <w:divBdr>
        <w:top w:val="none" w:sz="0" w:space="0" w:color="auto"/>
        <w:left w:val="none" w:sz="0" w:space="0" w:color="auto"/>
        <w:bottom w:val="none" w:sz="0" w:space="0" w:color="auto"/>
        <w:right w:val="none" w:sz="0" w:space="0" w:color="auto"/>
      </w:divBdr>
      <w:divsChild>
        <w:div w:id="1326398610">
          <w:marLeft w:val="0"/>
          <w:marRight w:val="0"/>
          <w:marTop w:val="0"/>
          <w:marBottom w:val="0"/>
          <w:divBdr>
            <w:top w:val="none" w:sz="0" w:space="0" w:color="auto"/>
            <w:left w:val="none" w:sz="0" w:space="0" w:color="auto"/>
            <w:bottom w:val="none" w:sz="0" w:space="0" w:color="auto"/>
            <w:right w:val="none" w:sz="0" w:space="0" w:color="auto"/>
          </w:divBdr>
        </w:div>
        <w:div w:id="1150288180">
          <w:marLeft w:val="0"/>
          <w:marRight w:val="0"/>
          <w:marTop w:val="150"/>
          <w:marBottom w:val="0"/>
          <w:divBdr>
            <w:top w:val="none" w:sz="0" w:space="0" w:color="auto"/>
            <w:left w:val="none" w:sz="0" w:space="0" w:color="auto"/>
            <w:bottom w:val="none" w:sz="0" w:space="0" w:color="auto"/>
            <w:right w:val="none" w:sz="0" w:space="0" w:color="auto"/>
          </w:divBdr>
          <w:divsChild>
            <w:div w:id="564485387">
              <w:marLeft w:val="1155"/>
              <w:marRight w:val="0"/>
              <w:marTop w:val="0"/>
              <w:marBottom w:val="0"/>
              <w:divBdr>
                <w:top w:val="none" w:sz="0" w:space="0" w:color="auto"/>
                <w:left w:val="none" w:sz="0" w:space="0" w:color="auto"/>
                <w:bottom w:val="none" w:sz="0" w:space="0" w:color="auto"/>
                <w:right w:val="none" w:sz="0" w:space="0" w:color="auto"/>
              </w:divBdr>
            </w:div>
            <w:div w:id="60258015">
              <w:marLeft w:val="1155"/>
              <w:marRight w:val="0"/>
              <w:marTop w:val="0"/>
              <w:marBottom w:val="0"/>
              <w:divBdr>
                <w:top w:val="none" w:sz="0" w:space="0" w:color="auto"/>
                <w:left w:val="none" w:sz="0" w:space="0" w:color="auto"/>
                <w:bottom w:val="none" w:sz="0" w:space="0" w:color="auto"/>
                <w:right w:val="none" w:sz="0" w:space="0" w:color="auto"/>
              </w:divBdr>
            </w:div>
            <w:div w:id="1720586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018">
      <w:bodyDiv w:val="1"/>
      <w:marLeft w:val="0"/>
      <w:marRight w:val="0"/>
      <w:marTop w:val="0"/>
      <w:marBottom w:val="0"/>
      <w:divBdr>
        <w:top w:val="none" w:sz="0" w:space="0" w:color="auto"/>
        <w:left w:val="none" w:sz="0" w:space="0" w:color="auto"/>
        <w:bottom w:val="none" w:sz="0" w:space="0" w:color="auto"/>
        <w:right w:val="none" w:sz="0" w:space="0" w:color="auto"/>
      </w:divBdr>
      <w:divsChild>
        <w:div w:id="901797328">
          <w:marLeft w:val="0"/>
          <w:marRight w:val="0"/>
          <w:marTop w:val="0"/>
          <w:marBottom w:val="0"/>
          <w:divBdr>
            <w:top w:val="none" w:sz="0" w:space="0" w:color="auto"/>
            <w:left w:val="none" w:sz="0" w:space="0" w:color="auto"/>
            <w:bottom w:val="none" w:sz="0" w:space="0" w:color="auto"/>
            <w:right w:val="none" w:sz="0" w:space="0" w:color="auto"/>
          </w:divBdr>
        </w:div>
        <w:div w:id="928343355">
          <w:marLeft w:val="0"/>
          <w:marRight w:val="0"/>
          <w:marTop w:val="150"/>
          <w:marBottom w:val="0"/>
          <w:divBdr>
            <w:top w:val="none" w:sz="0" w:space="0" w:color="auto"/>
            <w:left w:val="none" w:sz="0" w:space="0" w:color="auto"/>
            <w:bottom w:val="none" w:sz="0" w:space="0" w:color="auto"/>
            <w:right w:val="none" w:sz="0" w:space="0" w:color="auto"/>
          </w:divBdr>
          <w:divsChild>
            <w:div w:id="1216311417">
              <w:marLeft w:val="1155"/>
              <w:marRight w:val="0"/>
              <w:marTop w:val="0"/>
              <w:marBottom w:val="0"/>
              <w:divBdr>
                <w:top w:val="none" w:sz="0" w:space="0" w:color="auto"/>
                <w:left w:val="none" w:sz="0" w:space="0" w:color="auto"/>
                <w:bottom w:val="none" w:sz="0" w:space="0" w:color="auto"/>
                <w:right w:val="none" w:sz="0" w:space="0" w:color="auto"/>
              </w:divBdr>
            </w:div>
            <w:div w:id="1981419892">
              <w:marLeft w:val="1155"/>
              <w:marRight w:val="0"/>
              <w:marTop w:val="0"/>
              <w:marBottom w:val="0"/>
              <w:divBdr>
                <w:top w:val="none" w:sz="0" w:space="0" w:color="auto"/>
                <w:left w:val="none" w:sz="0" w:space="0" w:color="auto"/>
                <w:bottom w:val="none" w:sz="0" w:space="0" w:color="auto"/>
                <w:right w:val="none" w:sz="0" w:space="0" w:color="auto"/>
              </w:divBdr>
            </w:div>
            <w:div w:id="436406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461162">
      <w:bodyDiv w:val="1"/>
      <w:marLeft w:val="0"/>
      <w:marRight w:val="0"/>
      <w:marTop w:val="0"/>
      <w:marBottom w:val="0"/>
      <w:divBdr>
        <w:top w:val="none" w:sz="0" w:space="0" w:color="auto"/>
        <w:left w:val="none" w:sz="0" w:space="0" w:color="auto"/>
        <w:bottom w:val="none" w:sz="0" w:space="0" w:color="auto"/>
        <w:right w:val="none" w:sz="0" w:space="0" w:color="auto"/>
      </w:divBdr>
      <w:divsChild>
        <w:div w:id="1126388343">
          <w:marLeft w:val="0"/>
          <w:marRight w:val="0"/>
          <w:marTop w:val="0"/>
          <w:marBottom w:val="0"/>
          <w:divBdr>
            <w:top w:val="none" w:sz="0" w:space="0" w:color="auto"/>
            <w:left w:val="none" w:sz="0" w:space="0" w:color="auto"/>
            <w:bottom w:val="none" w:sz="0" w:space="0" w:color="auto"/>
            <w:right w:val="none" w:sz="0" w:space="0" w:color="auto"/>
          </w:divBdr>
        </w:div>
        <w:div w:id="263999785">
          <w:marLeft w:val="0"/>
          <w:marRight w:val="0"/>
          <w:marTop w:val="150"/>
          <w:marBottom w:val="0"/>
          <w:divBdr>
            <w:top w:val="none" w:sz="0" w:space="0" w:color="auto"/>
            <w:left w:val="none" w:sz="0" w:space="0" w:color="auto"/>
            <w:bottom w:val="none" w:sz="0" w:space="0" w:color="auto"/>
            <w:right w:val="none" w:sz="0" w:space="0" w:color="auto"/>
          </w:divBdr>
          <w:divsChild>
            <w:div w:id="1831823681">
              <w:marLeft w:val="1155"/>
              <w:marRight w:val="0"/>
              <w:marTop w:val="0"/>
              <w:marBottom w:val="0"/>
              <w:divBdr>
                <w:top w:val="none" w:sz="0" w:space="0" w:color="auto"/>
                <w:left w:val="none" w:sz="0" w:space="0" w:color="auto"/>
                <w:bottom w:val="none" w:sz="0" w:space="0" w:color="auto"/>
                <w:right w:val="none" w:sz="0" w:space="0" w:color="auto"/>
              </w:divBdr>
            </w:div>
            <w:div w:id="479226191">
              <w:marLeft w:val="1155"/>
              <w:marRight w:val="0"/>
              <w:marTop w:val="0"/>
              <w:marBottom w:val="0"/>
              <w:divBdr>
                <w:top w:val="none" w:sz="0" w:space="0" w:color="auto"/>
                <w:left w:val="none" w:sz="0" w:space="0" w:color="auto"/>
                <w:bottom w:val="none" w:sz="0" w:space="0" w:color="auto"/>
                <w:right w:val="none" w:sz="0" w:space="0" w:color="auto"/>
              </w:divBdr>
            </w:div>
            <w:div w:id="29321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255018">
      <w:bodyDiv w:val="1"/>
      <w:marLeft w:val="0"/>
      <w:marRight w:val="0"/>
      <w:marTop w:val="0"/>
      <w:marBottom w:val="0"/>
      <w:divBdr>
        <w:top w:val="none" w:sz="0" w:space="0" w:color="auto"/>
        <w:left w:val="none" w:sz="0" w:space="0" w:color="auto"/>
        <w:bottom w:val="none" w:sz="0" w:space="0" w:color="auto"/>
        <w:right w:val="none" w:sz="0" w:space="0" w:color="auto"/>
      </w:divBdr>
      <w:divsChild>
        <w:div w:id="1070619891">
          <w:marLeft w:val="0"/>
          <w:marRight w:val="0"/>
          <w:marTop w:val="0"/>
          <w:marBottom w:val="0"/>
          <w:divBdr>
            <w:top w:val="none" w:sz="0" w:space="0" w:color="auto"/>
            <w:left w:val="none" w:sz="0" w:space="0" w:color="auto"/>
            <w:bottom w:val="none" w:sz="0" w:space="0" w:color="auto"/>
            <w:right w:val="none" w:sz="0" w:space="0" w:color="auto"/>
          </w:divBdr>
        </w:div>
        <w:div w:id="1122307021">
          <w:marLeft w:val="0"/>
          <w:marRight w:val="0"/>
          <w:marTop w:val="150"/>
          <w:marBottom w:val="0"/>
          <w:divBdr>
            <w:top w:val="none" w:sz="0" w:space="0" w:color="auto"/>
            <w:left w:val="none" w:sz="0" w:space="0" w:color="auto"/>
            <w:bottom w:val="none" w:sz="0" w:space="0" w:color="auto"/>
            <w:right w:val="none" w:sz="0" w:space="0" w:color="auto"/>
          </w:divBdr>
          <w:divsChild>
            <w:div w:id="1582177963">
              <w:marLeft w:val="1155"/>
              <w:marRight w:val="0"/>
              <w:marTop w:val="0"/>
              <w:marBottom w:val="0"/>
              <w:divBdr>
                <w:top w:val="none" w:sz="0" w:space="0" w:color="auto"/>
                <w:left w:val="none" w:sz="0" w:space="0" w:color="auto"/>
                <w:bottom w:val="none" w:sz="0" w:space="0" w:color="auto"/>
                <w:right w:val="none" w:sz="0" w:space="0" w:color="auto"/>
              </w:divBdr>
            </w:div>
            <w:div w:id="307395095">
              <w:marLeft w:val="1155"/>
              <w:marRight w:val="0"/>
              <w:marTop w:val="0"/>
              <w:marBottom w:val="0"/>
              <w:divBdr>
                <w:top w:val="none" w:sz="0" w:space="0" w:color="auto"/>
                <w:left w:val="none" w:sz="0" w:space="0" w:color="auto"/>
                <w:bottom w:val="none" w:sz="0" w:space="0" w:color="auto"/>
                <w:right w:val="none" w:sz="0" w:space="0" w:color="auto"/>
              </w:divBdr>
            </w:div>
            <w:div w:id="206131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449383">
      <w:bodyDiv w:val="1"/>
      <w:marLeft w:val="0"/>
      <w:marRight w:val="0"/>
      <w:marTop w:val="0"/>
      <w:marBottom w:val="0"/>
      <w:divBdr>
        <w:top w:val="none" w:sz="0" w:space="0" w:color="auto"/>
        <w:left w:val="none" w:sz="0" w:space="0" w:color="auto"/>
        <w:bottom w:val="none" w:sz="0" w:space="0" w:color="auto"/>
        <w:right w:val="none" w:sz="0" w:space="0" w:color="auto"/>
      </w:divBdr>
      <w:divsChild>
        <w:div w:id="55325941">
          <w:marLeft w:val="0"/>
          <w:marRight w:val="0"/>
          <w:marTop w:val="0"/>
          <w:marBottom w:val="0"/>
          <w:divBdr>
            <w:top w:val="none" w:sz="0" w:space="0" w:color="auto"/>
            <w:left w:val="none" w:sz="0" w:space="0" w:color="auto"/>
            <w:bottom w:val="none" w:sz="0" w:space="0" w:color="auto"/>
            <w:right w:val="none" w:sz="0" w:space="0" w:color="auto"/>
          </w:divBdr>
        </w:div>
        <w:div w:id="39331354">
          <w:marLeft w:val="0"/>
          <w:marRight w:val="0"/>
          <w:marTop w:val="150"/>
          <w:marBottom w:val="0"/>
          <w:divBdr>
            <w:top w:val="none" w:sz="0" w:space="0" w:color="auto"/>
            <w:left w:val="none" w:sz="0" w:space="0" w:color="auto"/>
            <w:bottom w:val="none" w:sz="0" w:space="0" w:color="auto"/>
            <w:right w:val="none" w:sz="0" w:space="0" w:color="auto"/>
          </w:divBdr>
          <w:divsChild>
            <w:div w:id="626816314">
              <w:marLeft w:val="1155"/>
              <w:marRight w:val="0"/>
              <w:marTop w:val="0"/>
              <w:marBottom w:val="0"/>
              <w:divBdr>
                <w:top w:val="none" w:sz="0" w:space="0" w:color="auto"/>
                <w:left w:val="none" w:sz="0" w:space="0" w:color="auto"/>
                <w:bottom w:val="none" w:sz="0" w:space="0" w:color="auto"/>
                <w:right w:val="none" w:sz="0" w:space="0" w:color="auto"/>
              </w:divBdr>
            </w:div>
            <w:div w:id="1775975169">
              <w:marLeft w:val="1155"/>
              <w:marRight w:val="0"/>
              <w:marTop w:val="0"/>
              <w:marBottom w:val="0"/>
              <w:divBdr>
                <w:top w:val="none" w:sz="0" w:space="0" w:color="auto"/>
                <w:left w:val="none" w:sz="0" w:space="0" w:color="auto"/>
                <w:bottom w:val="none" w:sz="0" w:space="0" w:color="auto"/>
                <w:right w:val="none" w:sz="0" w:space="0" w:color="auto"/>
              </w:divBdr>
            </w:div>
            <w:div w:id="702362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030581">
      <w:bodyDiv w:val="1"/>
      <w:marLeft w:val="0"/>
      <w:marRight w:val="0"/>
      <w:marTop w:val="0"/>
      <w:marBottom w:val="0"/>
      <w:divBdr>
        <w:top w:val="none" w:sz="0" w:space="0" w:color="auto"/>
        <w:left w:val="none" w:sz="0" w:space="0" w:color="auto"/>
        <w:bottom w:val="none" w:sz="0" w:space="0" w:color="auto"/>
        <w:right w:val="none" w:sz="0" w:space="0" w:color="auto"/>
      </w:divBdr>
      <w:divsChild>
        <w:div w:id="1629555734">
          <w:marLeft w:val="0"/>
          <w:marRight w:val="0"/>
          <w:marTop w:val="0"/>
          <w:marBottom w:val="0"/>
          <w:divBdr>
            <w:top w:val="none" w:sz="0" w:space="0" w:color="auto"/>
            <w:left w:val="none" w:sz="0" w:space="0" w:color="auto"/>
            <w:bottom w:val="none" w:sz="0" w:space="0" w:color="auto"/>
            <w:right w:val="none" w:sz="0" w:space="0" w:color="auto"/>
          </w:divBdr>
        </w:div>
        <w:div w:id="1036615514">
          <w:marLeft w:val="0"/>
          <w:marRight w:val="0"/>
          <w:marTop w:val="150"/>
          <w:marBottom w:val="0"/>
          <w:divBdr>
            <w:top w:val="none" w:sz="0" w:space="0" w:color="auto"/>
            <w:left w:val="none" w:sz="0" w:space="0" w:color="auto"/>
            <w:bottom w:val="none" w:sz="0" w:space="0" w:color="auto"/>
            <w:right w:val="none" w:sz="0" w:space="0" w:color="auto"/>
          </w:divBdr>
          <w:divsChild>
            <w:div w:id="914585108">
              <w:marLeft w:val="1155"/>
              <w:marRight w:val="0"/>
              <w:marTop w:val="0"/>
              <w:marBottom w:val="0"/>
              <w:divBdr>
                <w:top w:val="none" w:sz="0" w:space="0" w:color="auto"/>
                <w:left w:val="none" w:sz="0" w:space="0" w:color="auto"/>
                <w:bottom w:val="none" w:sz="0" w:space="0" w:color="auto"/>
                <w:right w:val="none" w:sz="0" w:space="0" w:color="auto"/>
              </w:divBdr>
            </w:div>
            <w:div w:id="126827453">
              <w:marLeft w:val="1155"/>
              <w:marRight w:val="0"/>
              <w:marTop w:val="0"/>
              <w:marBottom w:val="0"/>
              <w:divBdr>
                <w:top w:val="none" w:sz="0" w:space="0" w:color="auto"/>
                <w:left w:val="none" w:sz="0" w:space="0" w:color="auto"/>
                <w:bottom w:val="none" w:sz="0" w:space="0" w:color="auto"/>
                <w:right w:val="none" w:sz="0" w:space="0" w:color="auto"/>
              </w:divBdr>
            </w:div>
            <w:div w:id="1630621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46932">
      <w:bodyDiv w:val="1"/>
      <w:marLeft w:val="0"/>
      <w:marRight w:val="0"/>
      <w:marTop w:val="0"/>
      <w:marBottom w:val="0"/>
      <w:divBdr>
        <w:top w:val="none" w:sz="0" w:space="0" w:color="auto"/>
        <w:left w:val="none" w:sz="0" w:space="0" w:color="auto"/>
        <w:bottom w:val="none" w:sz="0" w:space="0" w:color="auto"/>
        <w:right w:val="none" w:sz="0" w:space="0" w:color="auto"/>
      </w:divBdr>
      <w:divsChild>
        <w:div w:id="1665742939">
          <w:marLeft w:val="0"/>
          <w:marRight w:val="0"/>
          <w:marTop w:val="0"/>
          <w:marBottom w:val="0"/>
          <w:divBdr>
            <w:top w:val="none" w:sz="0" w:space="0" w:color="auto"/>
            <w:left w:val="none" w:sz="0" w:space="0" w:color="auto"/>
            <w:bottom w:val="none" w:sz="0" w:space="0" w:color="auto"/>
            <w:right w:val="none" w:sz="0" w:space="0" w:color="auto"/>
          </w:divBdr>
        </w:div>
        <w:div w:id="124663847">
          <w:marLeft w:val="0"/>
          <w:marRight w:val="0"/>
          <w:marTop w:val="150"/>
          <w:marBottom w:val="0"/>
          <w:divBdr>
            <w:top w:val="none" w:sz="0" w:space="0" w:color="auto"/>
            <w:left w:val="none" w:sz="0" w:space="0" w:color="auto"/>
            <w:bottom w:val="none" w:sz="0" w:space="0" w:color="auto"/>
            <w:right w:val="none" w:sz="0" w:space="0" w:color="auto"/>
          </w:divBdr>
          <w:divsChild>
            <w:div w:id="1248661149">
              <w:marLeft w:val="1155"/>
              <w:marRight w:val="0"/>
              <w:marTop w:val="0"/>
              <w:marBottom w:val="0"/>
              <w:divBdr>
                <w:top w:val="none" w:sz="0" w:space="0" w:color="auto"/>
                <w:left w:val="none" w:sz="0" w:space="0" w:color="auto"/>
                <w:bottom w:val="none" w:sz="0" w:space="0" w:color="auto"/>
                <w:right w:val="none" w:sz="0" w:space="0" w:color="auto"/>
              </w:divBdr>
            </w:div>
            <w:div w:id="990215607">
              <w:marLeft w:val="1155"/>
              <w:marRight w:val="0"/>
              <w:marTop w:val="0"/>
              <w:marBottom w:val="0"/>
              <w:divBdr>
                <w:top w:val="none" w:sz="0" w:space="0" w:color="auto"/>
                <w:left w:val="none" w:sz="0" w:space="0" w:color="auto"/>
                <w:bottom w:val="none" w:sz="0" w:space="0" w:color="auto"/>
                <w:right w:val="none" w:sz="0" w:space="0" w:color="auto"/>
              </w:divBdr>
            </w:div>
            <w:div w:id="260260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869066">
      <w:bodyDiv w:val="1"/>
      <w:marLeft w:val="0"/>
      <w:marRight w:val="0"/>
      <w:marTop w:val="0"/>
      <w:marBottom w:val="0"/>
      <w:divBdr>
        <w:top w:val="none" w:sz="0" w:space="0" w:color="auto"/>
        <w:left w:val="none" w:sz="0" w:space="0" w:color="auto"/>
        <w:bottom w:val="none" w:sz="0" w:space="0" w:color="auto"/>
        <w:right w:val="none" w:sz="0" w:space="0" w:color="auto"/>
      </w:divBdr>
      <w:divsChild>
        <w:div w:id="535198702">
          <w:marLeft w:val="0"/>
          <w:marRight w:val="0"/>
          <w:marTop w:val="0"/>
          <w:marBottom w:val="0"/>
          <w:divBdr>
            <w:top w:val="none" w:sz="0" w:space="0" w:color="auto"/>
            <w:left w:val="none" w:sz="0" w:space="0" w:color="auto"/>
            <w:bottom w:val="none" w:sz="0" w:space="0" w:color="auto"/>
            <w:right w:val="none" w:sz="0" w:space="0" w:color="auto"/>
          </w:divBdr>
        </w:div>
        <w:div w:id="850685267">
          <w:marLeft w:val="0"/>
          <w:marRight w:val="0"/>
          <w:marTop w:val="150"/>
          <w:marBottom w:val="0"/>
          <w:divBdr>
            <w:top w:val="none" w:sz="0" w:space="0" w:color="auto"/>
            <w:left w:val="none" w:sz="0" w:space="0" w:color="auto"/>
            <w:bottom w:val="none" w:sz="0" w:space="0" w:color="auto"/>
            <w:right w:val="none" w:sz="0" w:space="0" w:color="auto"/>
          </w:divBdr>
          <w:divsChild>
            <w:div w:id="9837341">
              <w:marLeft w:val="1155"/>
              <w:marRight w:val="0"/>
              <w:marTop w:val="0"/>
              <w:marBottom w:val="0"/>
              <w:divBdr>
                <w:top w:val="none" w:sz="0" w:space="0" w:color="auto"/>
                <w:left w:val="none" w:sz="0" w:space="0" w:color="auto"/>
                <w:bottom w:val="none" w:sz="0" w:space="0" w:color="auto"/>
                <w:right w:val="none" w:sz="0" w:space="0" w:color="auto"/>
              </w:divBdr>
            </w:div>
            <w:div w:id="642083579">
              <w:marLeft w:val="1155"/>
              <w:marRight w:val="0"/>
              <w:marTop w:val="0"/>
              <w:marBottom w:val="0"/>
              <w:divBdr>
                <w:top w:val="none" w:sz="0" w:space="0" w:color="auto"/>
                <w:left w:val="none" w:sz="0" w:space="0" w:color="auto"/>
                <w:bottom w:val="none" w:sz="0" w:space="0" w:color="auto"/>
                <w:right w:val="none" w:sz="0" w:space="0" w:color="auto"/>
              </w:divBdr>
            </w:div>
            <w:div w:id="13595017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2654">
      <w:bodyDiv w:val="1"/>
      <w:marLeft w:val="0"/>
      <w:marRight w:val="0"/>
      <w:marTop w:val="0"/>
      <w:marBottom w:val="0"/>
      <w:divBdr>
        <w:top w:val="none" w:sz="0" w:space="0" w:color="auto"/>
        <w:left w:val="none" w:sz="0" w:space="0" w:color="auto"/>
        <w:bottom w:val="none" w:sz="0" w:space="0" w:color="auto"/>
        <w:right w:val="none" w:sz="0" w:space="0" w:color="auto"/>
      </w:divBdr>
      <w:divsChild>
        <w:div w:id="1914462428">
          <w:marLeft w:val="0"/>
          <w:marRight w:val="0"/>
          <w:marTop w:val="0"/>
          <w:marBottom w:val="0"/>
          <w:divBdr>
            <w:top w:val="none" w:sz="0" w:space="0" w:color="auto"/>
            <w:left w:val="none" w:sz="0" w:space="0" w:color="auto"/>
            <w:bottom w:val="none" w:sz="0" w:space="0" w:color="auto"/>
            <w:right w:val="none" w:sz="0" w:space="0" w:color="auto"/>
          </w:divBdr>
        </w:div>
        <w:div w:id="1468473284">
          <w:marLeft w:val="0"/>
          <w:marRight w:val="0"/>
          <w:marTop w:val="150"/>
          <w:marBottom w:val="0"/>
          <w:divBdr>
            <w:top w:val="none" w:sz="0" w:space="0" w:color="auto"/>
            <w:left w:val="none" w:sz="0" w:space="0" w:color="auto"/>
            <w:bottom w:val="none" w:sz="0" w:space="0" w:color="auto"/>
            <w:right w:val="none" w:sz="0" w:space="0" w:color="auto"/>
          </w:divBdr>
          <w:divsChild>
            <w:div w:id="1227452227">
              <w:marLeft w:val="1155"/>
              <w:marRight w:val="0"/>
              <w:marTop w:val="0"/>
              <w:marBottom w:val="0"/>
              <w:divBdr>
                <w:top w:val="none" w:sz="0" w:space="0" w:color="auto"/>
                <w:left w:val="none" w:sz="0" w:space="0" w:color="auto"/>
                <w:bottom w:val="none" w:sz="0" w:space="0" w:color="auto"/>
                <w:right w:val="none" w:sz="0" w:space="0" w:color="auto"/>
              </w:divBdr>
            </w:div>
            <w:div w:id="67117709">
              <w:marLeft w:val="1155"/>
              <w:marRight w:val="0"/>
              <w:marTop w:val="0"/>
              <w:marBottom w:val="0"/>
              <w:divBdr>
                <w:top w:val="none" w:sz="0" w:space="0" w:color="auto"/>
                <w:left w:val="none" w:sz="0" w:space="0" w:color="auto"/>
                <w:bottom w:val="none" w:sz="0" w:space="0" w:color="auto"/>
                <w:right w:val="none" w:sz="0" w:space="0" w:color="auto"/>
              </w:divBdr>
            </w:div>
            <w:div w:id="20885299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371106">
      <w:bodyDiv w:val="1"/>
      <w:marLeft w:val="0"/>
      <w:marRight w:val="0"/>
      <w:marTop w:val="0"/>
      <w:marBottom w:val="0"/>
      <w:divBdr>
        <w:top w:val="none" w:sz="0" w:space="0" w:color="auto"/>
        <w:left w:val="none" w:sz="0" w:space="0" w:color="auto"/>
        <w:bottom w:val="none" w:sz="0" w:space="0" w:color="auto"/>
        <w:right w:val="none" w:sz="0" w:space="0" w:color="auto"/>
      </w:divBdr>
      <w:divsChild>
        <w:div w:id="385759414">
          <w:marLeft w:val="0"/>
          <w:marRight w:val="0"/>
          <w:marTop w:val="0"/>
          <w:marBottom w:val="0"/>
          <w:divBdr>
            <w:top w:val="none" w:sz="0" w:space="0" w:color="auto"/>
            <w:left w:val="none" w:sz="0" w:space="0" w:color="auto"/>
            <w:bottom w:val="none" w:sz="0" w:space="0" w:color="auto"/>
            <w:right w:val="none" w:sz="0" w:space="0" w:color="auto"/>
          </w:divBdr>
        </w:div>
        <w:div w:id="252205040">
          <w:marLeft w:val="0"/>
          <w:marRight w:val="0"/>
          <w:marTop w:val="150"/>
          <w:marBottom w:val="0"/>
          <w:divBdr>
            <w:top w:val="none" w:sz="0" w:space="0" w:color="auto"/>
            <w:left w:val="none" w:sz="0" w:space="0" w:color="auto"/>
            <w:bottom w:val="none" w:sz="0" w:space="0" w:color="auto"/>
            <w:right w:val="none" w:sz="0" w:space="0" w:color="auto"/>
          </w:divBdr>
          <w:divsChild>
            <w:div w:id="1734501681">
              <w:marLeft w:val="1155"/>
              <w:marRight w:val="0"/>
              <w:marTop w:val="0"/>
              <w:marBottom w:val="0"/>
              <w:divBdr>
                <w:top w:val="none" w:sz="0" w:space="0" w:color="auto"/>
                <w:left w:val="none" w:sz="0" w:space="0" w:color="auto"/>
                <w:bottom w:val="none" w:sz="0" w:space="0" w:color="auto"/>
                <w:right w:val="none" w:sz="0" w:space="0" w:color="auto"/>
              </w:divBdr>
            </w:div>
            <w:div w:id="654456954">
              <w:marLeft w:val="1155"/>
              <w:marRight w:val="0"/>
              <w:marTop w:val="0"/>
              <w:marBottom w:val="0"/>
              <w:divBdr>
                <w:top w:val="none" w:sz="0" w:space="0" w:color="auto"/>
                <w:left w:val="none" w:sz="0" w:space="0" w:color="auto"/>
                <w:bottom w:val="none" w:sz="0" w:space="0" w:color="auto"/>
                <w:right w:val="none" w:sz="0" w:space="0" w:color="auto"/>
              </w:divBdr>
            </w:div>
            <w:div w:id="1197159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122040">
      <w:bodyDiv w:val="1"/>
      <w:marLeft w:val="0"/>
      <w:marRight w:val="0"/>
      <w:marTop w:val="0"/>
      <w:marBottom w:val="0"/>
      <w:divBdr>
        <w:top w:val="none" w:sz="0" w:space="0" w:color="auto"/>
        <w:left w:val="none" w:sz="0" w:space="0" w:color="auto"/>
        <w:bottom w:val="none" w:sz="0" w:space="0" w:color="auto"/>
        <w:right w:val="none" w:sz="0" w:space="0" w:color="auto"/>
      </w:divBdr>
      <w:divsChild>
        <w:div w:id="1638147020">
          <w:marLeft w:val="0"/>
          <w:marRight w:val="0"/>
          <w:marTop w:val="0"/>
          <w:marBottom w:val="0"/>
          <w:divBdr>
            <w:top w:val="none" w:sz="0" w:space="0" w:color="auto"/>
            <w:left w:val="none" w:sz="0" w:space="0" w:color="auto"/>
            <w:bottom w:val="none" w:sz="0" w:space="0" w:color="auto"/>
            <w:right w:val="none" w:sz="0" w:space="0" w:color="auto"/>
          </w:divBdr>
        </w:div>
        <w:div w:id="1198926746">
          <w:marLeft w:val="0"/>
          <w:marRight w:val="0"/>
          <w:marTop w:val="150"/>
          <w:marBottom w:val="0"/>
          <w:divBdr>
            <w:top w:val="none" w:sz="0" w:space="0" w:color="auto"/>
            <w:left w:val="none" w:sz="0" w:space="0" w:color="auto"/>
            <w:bottom w:val="none" w:sz="0" w:space="0" w:color="auto"/>
            <w:right w:val="none" w:sz="0" w:space="0" w:color="auto"/>
          </w:divBdr>
          <w:divsChild>
            <w:div w:id="1231117747">
              <w:marLeft w:val="1155"/>
              <w:marRight w:val="0"/>
              <w:marTop w:val="0"/>
              <w:marBottom w:val="0"/>
              <w:divBdr>
                <w:top w:val="none" w:sz="0" w:space="0" w:color="auto"/>
                <w:left w:val="none" w:sz="0" w:space="0" w:color="auto"/>
                <w:bottom w:val="none" w:sz="0" w:space="0" w:color="auto"/>
                <w:right w:val="none" w:sz="0" w:space="0" w:color="auto"/>
              </w:divBdr>
            </w:div>
            <w:div w:id="849565939">
              <w:marLeft w:val="1155"/>
              <w:marRight w:val="0"/>
              <w:marTop w:val="0"/>
              <w:marBottom w:val="0"/>
              <w:divBdr>
                <w:top w:val="none" w:sz="0" w:space="0" w:color="auto"/>
                <w:left w:val="none" w:sz="0" w:space="0" w:color="auto"/>
                <w:bottom w:val="none" w:sz="0" w:space="0" w:color="auto"/>
                <w:right w:val="none" w:sz="0" w:space="0" w:color="auto"/>
              </w:divBdr>
            </w:div>
            <w:div w:id="167015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16215">
      <w:bodyDiv w:val="1"/>
      <w:marLeft w:val="0"/>
      <w:marRight w:val="0"/>
      <w:marTop w:val="0"/>
      <w:marBottom w:val="0"/>
      <w:divBdr>
        <w:top w:val="none" w:sz="0" w:space="0" w:color="auto"/>
        <w:left w:val="none" w:sz="0" w:space="0" w:color="auto"/>
        <w:bottom w:val="none" w:sz="0" w:space="0" w:color="auto"/>
        <w:right w:val="none" w:sz="0" w:space="0" w:color="auto"/>
      </w:divBdr>
      <w:divsChild>
        <w:div w:id="1077632919">
          <w:marLeft w:val="0"/>
          <w:marRight w:val="0"/>
          <w:marTop w:val="0"/>
          <w:marBottom w:val="0"/>
          <w:divBdr>
            <w:top w:val="none" w:sz="0" w:space="0" w:color="auto"/>
            <w:left w:val="none" w:sz="0" w:space="0" w:color="auto"/>
            <w:bottom w:val="none" w:sz="0" w:space="0" w:color="auto"/>
            <w:right w:val="none" w:sz="0" w:space="0" w:color="auto"/>
          </w:divBdr>
        </w:div>
        <w:div w:id="1305307368">
          <w:marLeft w:val="0"/>
          <w:marRight w:val="0"/>
          <w:marTop w:val="150"/>
          <w:marBottom w:val="0"/>
          <w:divBdr>
            <w:top w:val="none" w:sz="0" w:space="0" w:color="auto"/>
            <w:left w:val="none" w:sz="0" w:space="0" w:color="auto"/>
            <w:bottom w:val="none" w:sz="0" w:space="0" w:color="auto"/>
            <w:right w:val="none" w:sz="0" w:space="0" w:color="auto"/>
          </w:divBdr>
          <w:divsChild>
            <w:div w:id="1856966559">
              <w:marLeft w:val="1155"/>
              <w:marRight w:val="0"/>
              <w:marTop w:val="0"/>
              <w:marBottom w:val="0"/>
              <w:divBdr>
                <w:top w:val="none" w:sz="0" w:space="0" w:color="auto"/>
                <w:left w:val="none" w:sz="0" w:space="0" w:color="auto"/>
                <w:bottom w:val="none" w:sz="0" w:space="0" w:color="auto"/>
                <w:right w:val="none" w:sz="0" w:space="0" w:color="auto"/>
              </w:divBdr>
            </w:div>
            <w:div w:id="1197625597">
              <w:marLeft w:val="1155"/>
              <w:marRight w:val="0"/>
              <w:marTop w:val="0"/>
              <w:marBottom w:val="0"/>
              <w:divBdr>
                <w:top w:val="none" w:sz="0" w:space="0" w:color="auto"/>
                <w:left w:val="none" w:sz="0" w:space="0" w:color="auto"/>
                <w:bottom w:val="none" w:sz="0" w:space="0" w:color="auto"/>
                <w:right w:val="none" w:sz="0" w:space="0" w:color="auto"/>
              </w:divBdr>
            </w:div>
            <w:div w:id="6911516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309252">
      <w:bodyDiv w:val="1"/>
      <w:marLeft w:val="0"/>
      <w:marRight w:val="0"/>
      <w:marTop w:val="0"/>
      <w:marBottom w:val="0"/>
      <w:divBdr>
        <w:top w:val="none" w:sz="0" w:space="0" w:color="auto"/>
        <w:left w:val="none" w:sz="0" w:space="0" w:color="auto"/>
        <w:bottom w:val="none" w:sz="0" w:space="0" w:color="auto"/>
        <w:right w:val="none" w:sz="0" w:space="0" w:color="auto"/>
      </w:divBdr>
      <w:divsChild>
        <w:div w:id="1138647436">
          <w:marLeft w:val="0"/>
          <w:marRight w:val="0"/>
          <w:marTop w:val="0"/>
          <w:marBottom w:val="0"/>
          <w:divBdr>
            <w:top w:val="none" w:sz="0" w:space="0" w:color="auto"/>
            <w:left w:val="none" w:sz="0" w:space="0" w:color="auto"/>
            <w:bottom w:val="none" w:sz="0" w:space="0" w:color="auto"/>
            <w:right w:val="none" w:sz="0" w:space="0" w:color="auto"/>
          </w:divBdr>
        </w:div>
        <w:div w:id="627473885">
          <w:marLeft w:val="0"/>
          <w:marRight w:val="0"/>
          <w:marTop w:val="150"/>
          <w:marBottom w:val="0"/>
          <w:divBdr>
            <w:top w:val="none" w:sz="0" w:space="0" w:color="auto"/>
            <w:left w:val="none" w:sz="0" w:space="0" w:color="auto"/>
            <w:bottom w:val="none" w:sz="0" w:space="0" w:color="auto"/>
            <w:right w:val="none" w:sz="0" w:space="0" w:color="auto"/>
          </w:divBdr>
          <w:divsChild>
            <w:div w:id="789517103">
              <w:marLeft w:val="1155"/>
              <w:marRight w:val="0"/>
              <w:marTop w:val="0"/>
              <w:marBottom w:val="0"/>
              <w:divBdr>
                <w:top w:val="none" w:sz="0" w:space="0" w:color="auto"/>
                <w:left w:val="none" w:sz="0" w:space="0" w:color="auto"/>
                <w:bottom w:val="none" w:sz="0" w:space="0" w:color="auto"/>
                <w:right w:val="none" w:sz="0" w:space="0" w:color="auto"/>
              </w:divBdr>
            </w:div>
            <w:div w:id="2025931945">
              <w:marLeft w:val="1155"/>
              <w:marRight w:val="0"/>
              <w:marTop w:val="0"/>
              <w:marBottom w:val="0"/>
              <w:divBdr>
                <w:top w:val="none" w:sz="0" w:space="0" w:color="auto"/>
                <w:left w:val="none" w:sz="0" w:space="0" w:color="auto"/>
                <w:bottom w:val="none" w:sz="0" w:space="0" w:color="auto"/>
                <w:right w:val="none" w:sz="0" w:space="0" w:color="auto"/>
              </w:divBdr>
            </w:div>
            <w:div w:id="733242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6335">
      <w:bodyDiv w:val="1"/>
      <w:marLeft w:val="0"/>
      <w:marRight w:val="0"/>
      <w:marTop w:val="0"/>
      <w:marBottom w:val="0"/>
      <w:divBdr>
        <w:top w:val="none" w:sz="0" w:space="0" w:color="auto"/>
        <w:left w:val="none" w:sz="0" w:space="0" w:color="auto"/>
        <w:bottom w:val="none" w:sz="0" w:space="0" w:color="auto"/>
        <w:right w:val="none" w:sz="0" w:space="0" w:color="auto"/>
      </w:divBdr>
      <w:divsChild>
        <w:div w:id="582764064">
          <w:marLeft w:val="0"/>
          <w:marRight w:val="0"/>
          <w:marTop w:val="0"/>
          <w:marBottom w:val="0"/>
          <w:divBdr>
            <w:top w:val="none" w:sz="0" w:space="0" w:color="auto"/>
            <w:left w:val="none" w:sz="0" w:space="0" w:color="auto"/>
            <w:bottom w:val="none" w:sz="0" w:space="0" w:color="auto"/>
            <w:right w:val="none" w:sz="0" w:space="0" w:color="auto"/>
          </w:divBdr>
        </w:div>
        <w:div w:id="1022054534">
          <w:marLeft w:val="0"/>
          <w:marRight w:val="0"/>
          <w:marTop w:val="150"/>
          <w:marBottom w:val="0"/>
          <w:divBdr>
            <w:top w:val="none" w:sz="0" w:space="0" w:color="auto"/>
            <w:left w:val="none" w:sz="0" w:space="0" w:color="auto"/>
            <w:bottom w:val="none" w:sz="0" w:space="0" w:color="auto"/>
            <w:right w:val="none" w:sz="0" w:space="0" w:color="auto"/>
          </w:divBdr>
          <w:divsChild>
            <w:div w:id="244196175">
              <w:marLeft w:val="1155"/>
              <w:marRight w:val="0"/>
              <w:marTop w:val="0"/>
              <w:marBottom w:val="0"/>
              <w:divBdr>
                <w:top w:val="none" w:sz="0" w:space="0" w:color="auto"/>
                <w:left w:val="none" w:sz="0" w:space="0" w:color="auto"/>
                <w:bottom w:val="none" w:sz="0" w:space="0" w:color="auto"/>
                <w:right w:val="none" w:sz="0" w:space="0" w:color="auto"/>
              </w:divBdr>
            </w:div>
            <w:div w:id="526605006">
              <w:marLeft w:val="1155"/>
              <w:marRight w:val="0"/>
              <w:marTop w:val="0"/>
              <w:marBottom w:val="0"/>
              <w:divBdr>
                <w:top w:val="none" w:sz="0" w:space="0" w:color="auto"/>
                <w:left w:val="none" w:sz="0" w:space="0" w:color="auto"/>
                <w:bottom w:val="none" w:sz="0" w:space="0" w:color="auto"/>
                <w:right w:val="none" w:sz="0" w:space="0" w:color="auto"/>
              </w:divBdr>
            </w:div>
            <w:div w:id="1028068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79884">
      <w:bodyDiv w:val="1"/>
      <w:marLeft w:val="0"/>
      <w:marRight w:val="0"/>
      <w:marTop w:val="0"/>
      <w:marBottom w:val="0"/>
      <w:divBdr>
        <w:top w:val="none" w:sz="0" w:space="0" w:color="auto"/>
        <w:left w:val="none" w:sz="0" w:space="0" w:color="auto"/>
        <w:bottom w:val="none" w:sz="0" w:space="0" w:color="auto"/>
        <w:right w:val="none" w:sz="0" w:space="0" w:color="auto"/>
      </w:divBdr>
      <w:divsChild>
        <w:div w:id="1573736614">
          <w:marLeft w:val="0"/>
          <w:marRight w:val="0"/>
          <w:marTop w:val="0"/>
          <w:marBottom w:val="0"/>
          <w:divBdr>
            <w:top w:val="none" w:sz="0" w:space="0" w:color="auto"/>
            <w:left w:val="none" w:sz="0" w:space="0" w:color="auto"/>
            <w:bottom w:val="none" w:sz="0" w:space="0" w:color="auto"/>
            <w:right w:val="none" w:sz="0" w:space="0" w:color="auto"/>
          </w:divBdr>
        </w:div>
        <w:div w:id="1829244510">
          <w:marLeft w:val="0"/>
          <w:marRight w:val="0"/>
          <w:marTop w:val="150"/>
          <w:marBottom w:val="0"/>
          <w:divBdr>
            <w:top w:val="none" w:sz="0" w:space="0" w:color="auto"/>
            <w:left w:val="none" w:sz="0" w:space="0" w:color="auto"/>
            <w:bottom w:val="none" w:sz="0" w:space="0" w:color="auto"/>
            <w:right w:val="none" w:sz="0" w:space="0" w:color="auto"/>
          </w:divBdr>
          <w:divsChild>
            <w:div w:id="2123769376">
              <w:marLeft w:val="1155"/>
              <w:marRight w:val="0"/>
              <w:marTop w:val="0"/>
              <w:marBottom w:val="0"/>
              <w:divBdr>
                <w:top w:val="none" w:sz="0" w:space="0" w:color="auto"/>
                <w:left w:val="none" w:sz="0" w:space="0" w:color="auto"/>
                <w:bottom w:val="none" w:sz="0" w:space="0" w:color="auto"/>
                <w:right w:val="none" w:sz="0" w:space="0" w:color="auto"/>
              </w:divBdr>
            </w:div>
            <w:div w:id="1029725526">
              <w:marLeft w:val="1155"/>
              <w:marRight w:val="0"/>
              <w:marTop w:val="0"/>
              <w:marBottom w:val="0"/>
              <w:divBdr>
                <w:top w:val="none" w:sz="0" w:space="0" w:color="auto"/>
                <w:left w:val="none" w:sz="0" w:space="0" w:color="auto"/>
                <w:bottom w:val="none" w:sz="0" w:space="0" w:color="auto"/>
                <w:right w:val="none" w:sz="0" w:space="0" w:color="auto"/>
              </w:divBdr>
            </w:div>
            <w:div w:id="1114590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187140">
      <w:bodyDiv w:val="1"/>
      <w:marLeft w:val="0"/>
      <w:marRight w:val="0"/>
      <w:marTop w:val="0"/>
      <w:marBottom w:val="0"/>
      <w:divBdr>
        <w:top w:val="none" w:sz="0" w:space="0" w:color="auto"/>
        <w:left w:val="none" w:sz="0" w:space="0" w:color="auto"/>
        <w:bottom w:val="none" w:sz="0" w:space="0" w:color="auto"/>
        <w:right w:val="none" w:sz="0" w:space="0" w:color="auto"/>
      </w:divBdr>
      <w:divsChild>
        <w:div w:id="908463809">
          <w:marLeft w:val="0"/>
          <w:marRight w:val="0"/>
          <w:marTop w:val="0"/>
          <w:marBottom w:val="0"/>
          <w:divBdr>
            <w:top w:val="none" w:sz="0" w:space="0" w:color="auto"/>
            <w:left w:val="none" w:sz="0" w:space="0" w:color="auto"/>
            <w:bottom w:val="none" w:sz="0" w:space="0" w:color="auto"/>
            <w:right w:val="none" w:sz="0" w:space="0" w:color="auto"/>
          </w:divBdr>
        </w:div>
        <w:div w:id="1559632859">
          <w:marLeft w:val="0"/>
          <w:marRight w:val="0"/>
          <w:marTop w:val="150"/>
          <w:marBottom w:val="0"/>
          <w:divBdr>
            <w:top w:val="none" w:sz="0" w:space="0" w:color="auto"/>
            <w:left w:val="none" w:sz="0" w:space="0" w:color="auto"/>
            <w:bottom w:val="none" w:sz="0" w:space="0" w:color="auto"/>
            <w:right w:val="none" w:sz="0" w:space="0" w:color="auto"/>
          </w:divBdr>
          <w:divsChild>
            <w:div w:id="1743329559">
              <w:marLeft w:val="1155"/>
              <w:marRight w:val="0"/>
              <w:marTop w:val="0"/>
              <w:marBottom w:val="0"/>
              <w:divBdr>
                <w:top w:val="none" w:sz="0" w:space="0" w:color="auto"/>
                <w:left w:val="none" w:sz="0" w:space="0" w:color="auto"/>
                <w:bottom w:val="none" w:sz="0" w:space="0" w:color="auto"/>
                <w:right w:val="none" w:sz="0" w:space="0" w:color="auto"/>
              </w:divBdr>
            </w:div>
            <w:div w:id="79956044">
              <w:marLeft w:val="1155"/>
              <w:marRight w:val="0"/>
              <w:marTop w:val="0"/>
              <w:marBottom w:val="0"/>
              <w:divBdr>
                <w:top w:val="none" w:sz="0" w:space="0" w:color="auto"/>
                <w:left w:val="none" w:sz="0" w:space="0" w:color="auto"/>
                <w:bottom w:val="none" w:sz="0" w:space="0" w:color="auto"/>
                <w:right w:val="none" w:sz="0" w:space="0" w:color="auto"/>
              </w:divBdr>
            </w:div>
            <w:div w:id="11873276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189972">
      <w:bodyDiv w:val="1"/>
      <w:marLeft w:val="0"/>
      <w:marRight w:val="0"/>
      <w:marTop w:val="0"/>
      <w:marBottom w:val="0"/>
      <w:divBdr>
        <w:top w:val="none" w:sz="0" w:space="0" w:color="auto"/>
        <w:left w:val="none" w:sz="0" w:space="0" w:color="auto"/>
        <w:bottom w:val="none" w:sz="0" w:space="0" w:color="auto"/>
        <w:right w:val="none" w:sz="0" w:space="0" w:color="auto"/>
      </w:divBdr>
      <w:divsChild>
        <w:div w:id="816385403">
          <w:marLeft w:val="0"/>
          <w:marRight w:val="0"/>
          <w:marTop w:val="0"/>
          <w:marBottom w:val="0"/>
          <w:divBdr>
            <w:top w:val="none" w:sz="0" w:space="0" w:color="auto"/>
            <w:left w:val="none" w:sz="0" w:space="0" w:color="auto"/>
            <w:bottom w:val="none" w:sz="0" w:space="0" w:color="auto"/>
            <w:right w:val="none" w:sz="0" w:space="0" w:color="auto"/>
          </w:divBdr>
        </w:div>
        <w:div w:id="348606675">
          <w:marLeft w:val="0"/>
          <w:marRight w:val="0"/>
          <w:marTop w:val="150"/>
          <w:marBottom w:val="0"/>
          <w:divBdr>
            <w:top w:val="none" w:sz="0" w:space="0" w:color="auto"/>
            <w:left w:val="none" w:sz="0" w:space="0" w:color="auto"/>
            <w:bottom w:val="none" w:sz="0" w:space="0" w:color="auto"/>
            <w:right w:val="none" w:sz="0" w:space="0" w:color="auto"/>
          </w:divBdr>
          <w:divsChild>
            <w:div w:id="798036861">
              <w:marLeft w:val="1155"/>
              <w:marRight w:val="0"/>
              <w:marTop w:val="0"/>
              <w:marBottom w:val="0"/>
              <w:divBdr>
                <w:top w:val="none" w:sz="0" w:space="0" w:color="auto"/>
                <w:left w:val="none" w:sz="0" w:space="0" w:color="auto"/>
                <w:bottom w:val="none" w:sz="0" w:space="0" w:color="auto"/>
                <w:right w:val="none" w:sz="0" w:space="0" w:color="auto"/>
              </w:divBdr>
            </w:div>
            <w:div w:id="900675298">
              <w:marLeft w:val="1155"/>
              <w:marRight w:val="0"/>
              <w:marTop w:val="0"/>
              <w:marBottom w:val="0"/>
              <w:divBdr>
                <w:top w:val="none" w:sz="0" w:space="0" w:color="auto"/>
                <w:left w:val="none" w:sz="0" w:space="0" w:color="auto"/>
                <w:bottom w:val="none" w:sz="0" w:space="0" w:color="auto"/>
                <w:right w:val="none" w:sz="0" w:space="0" w:color="auto"/>
              </w:divBdr>
            </w:div>
            <w:div w:id="435560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124563">
      <w:bodyDiv w:val="1"/>
      <w:marLeft w:val="0"/>
      <w:marRight w:val="0"/>
      <w:marTop w:val="0"/>
      <w:marBottom w:val="0"/>
      <w:divBdr>
        <w:top w:val="none" w:sz="0" w:space="0" w:color="auto"/>
        <w:left w:val="none" w:sz="0" w:space="0" w:color="auto"/>
        <w:bottom w:val="none" w:sz="0" w:space="0" w:color="auto"/>
        <w:right w:val="none" w:sz="0" w:space="0" w:color="auto"/>
      </w:divBdr>
      <w:divsChild>
        <w:div w:id="1981497150">
          <w:marLeft w:val="0"/>
          <w:marRight w:val="0"/>
          <w:marTop w:val="0"/>
          <w:marBottom w:val="0"/>
          <w:divBdr>
            <w:top w:val="none" w:sz="0" w:space="0" w:color="auto"/>
            <w:left w:val="none" w:sz="0" w:space="0" w:color="auto"/>
            <w:bottom w:val="none" w:sz="0" w:space="0" w:color="auto"/>
            <w:right w:val="none" w:sz="0" w:space="0" w:color="auto"/>
          </w:divBdr>
        </w:div>
        <w:div w:id="2021464571">
          <w:marLeft w:val="0"/>
          <w:marRight w:val="0"/>
          <w:marTop w:val="150"/>
          <w:marBottom w:val="0"/>
          <w:divBdr>
            <w:top w:val="none" w:sz="0" w:space="0" w:color="auto"/>
            <w:left w:val="none" w:sz="0" w:space="0" w:color="auto"/>
            <w:bottom w:val="none" w:sz="0" w:space="0" w:color="auto"/>
            <w:right w:val="none" w:sz="0" w:space="0" w:color="auto"/>
          </w:divBdr>
          <w:divsChild>
            <w:div w:id="1615790763">
              <w:marLeft w:val="1155"/>
              <w:marRight w:val="0"/>
              <w:marTop w:val="0"/>
              <w:marBottom w:val="0"/>
              <w:divBdr>
                <w:top w:val="none" w:sz="0" w:space="0" w:color="auto"/>
                <w:left w:val="none" w:sz="0" w:space="0" w:color="auto"/>
                <w:bottom w:val="none" w:sz="0" w:space="0" w:color="auto"/>
                <w:right w:val="none" w:sz="0" w:space="0" w:color="auto"/>
              </w:divBdr>
            </w:div>
            <w:div w:id="1884252021">
              <w:marLeft w:val="1155"/>
              <w:marRight w:val="0"/>
              <w:marTop w:val="0"/>
              <w:marBottom w:val="0"/>
              <w:divBdr>
                <w:top w:val="none" w:sz="0" w:space="0" w:color="auto"/>
                <w:left w:val="none" w:sz="0" w:space="0" w:color="auto"/>
                <w:bottom w:val="none" w:sz="0" w:space="0" w:color="auto"/>
                <w:right w:val="none" w:sz="0" w:space="0" w:color="auto"/>
              </w:divBdr>
            </w:div>
            <w:div w:id="302659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471134">
      <w:bodyDiv w:val="1"/>
      <w:marLeft w:val="0"/>
      <w:marRight w:val="0"/>
      <w:marTop w:val="0"/>
      <w:marBottom w:val="0"/>
      <w:divBdr>
        <w:top w:val="none" w:sz="0" w:space="0" w:color="auto"/>
        <w:left w:val="none" w:sz="0" w:space="0" w:color="auto"/>
        <w:bottom w:val="none" w:sz="0" w:space="0" w:color="auto"/>
        <w:right w:val="none" w:sz="0" w:space="0" w:color="auto"/>
      </w:divBdr>
      <w:divsChild>
        <w:div w:id="973019715">
          <w:marLeft w:val="0"/>
          <w:marRight w:val="0"/>
          <w:marTop w:val="0"/>
          <w:marBottom w:val="0"/>
          <w:divBdr>
            <w:top w:val="none" w:sz="0" w:space="0" w:color="auto"/>
            <w:left w:val="none" w:sz="0" w:space="0" w:color="auto"/>
            <w:bottom w:val="none" w:sz="0" w:space="0" w:color="auto"/>
            <w:right w:val="none" w:sz="0" w:space="0" w:color="auto"/>
          </w:divBdr>
        </w:div>
        <w:div w:id="1453404765">
          <w:marLeft w:val="0"/>
          <w:marRight w:val="0"/>
          <w:marTop w:val="150"/>
          <w:marBottom w:val="0"/>
          <w:divBdr>
            <w:top w:val="none" w:sz="0" w:space="0" w:color="auto"/>
            <w:left w:val="none" w:sz="0" w:space="0" w:color="auto"/>
            <w:bottom w:val="none" w:sz="0" w:space="0" w:color="auto"/>
            <w:right w:val="none" w:sz="0" w:space="0" w:color="auto"/>
          </w:divBdr>
          <w:divsChild>
            <w:div w:id="823739717">
              <w:marLeft w:val="1155"/>
              <w:marRight w:val="0"/>
              <w:marTop w:val="0"/>
              <w:marBottom w:val="0"/>
              <w:divBdr>
                <w:top w:val="none" w:sz="0" w:space="0" w:color="auto"/>
                <w:left w:val="none" w:sz="0" w:space="0" w:color="auto"/>
                <w:bottom w:val="none" w:sz="0" w:space="0" w:color="auto"/>
                <w:right w:val="none" w:sz="0" w:space="0" w:color="auto"/>
              </w:divBdr>
            </w:div>
            <w:div w:id="233125496">
              <w:marLeft w:val="1155"/>
              <w:marRight w:val="0"/>
              <w:marTop w:val="0"/>
              <w:marBottom w:val="0"/>
              <w:divBdr>
                <w:top w:val="none" w:sz="0" w:space="0" w:color="auto"/>
                <w:left w:val="none" w:sz="0" w:space="0" w:color="auto"/>
                <w:bottom w:val="none" w:sz="0" w:space="0" w:color="auto"/>
                <w:right w:val="none" w:sz="0" w:space="0" w:color="auto"/>
              </w:divBdr>
            </w:div>
            <w:div w:id="1087069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098063">
      <w:bodyDiv w:val="1"/>
      <w:marLeft w:val="0"/>
      <w:marRight w:val="0"/>
      <w:marTop w:val="0"/>
      <w:marBottom w:val="0"/>
      <w:divBdr>
        <w:top w:val="none" w:sz="0" w:space="0" w:color="auto"/>
        <w:left w:val="none" w:sz="0" w:space="0" w:color="auto"/>
        <w:bottom w:val="none" w:sz="0" w:space="0" w:color="auto"/>
        <w:right w:val="none" w:sz="0" w:space="0" w:color="auto"/>
      </w:divBdr>
      <w:divsChild>
        <w:div w:id="1408454030">
          <w:marLeft w:val="0"/>
          <w:marRight w:val="0"/>
          <w:marTop w:val="0"/>
          <w:marBottom w:val="0"/>
          <w:divBdr>
            <w:top w:val="none" w:sz="0" w:space="0" w:color="auto"/>
            <w:left w:val="none" w:sz="0" w:space="0" w:color="auto"/>
            <w:bottom w:val="none" w:sz="0" w:space="0" w:color="auto"/>
            <w:right w:val="none" w:sz="0" w:space="0" w:color="auto"/>
          </w:divBdr>
        </w:div>
        <w:div w:id="923491546">
          <w:marLeft w:val="0"/>
          <w:marRight w:val="0"/>
          <w:marTop w:val="150"/>
          <w:marBottom w:val="0"/>
          <w:divBdr>
            <w:top w:val="none" w:sz="0" w:space="0" w:color="auto"/>
            <w:left w:val="none" w:sz="0" w:space="0" w:color="auto"/>
            <w:bottom w:val="none" w:sz="0" w:space="0" w:color="auto"/>
            <w:right w:val="none" w:sz="0" w:space="0" w:color="auto"/>
          </w:divBdr>
          <w:divsChild>
            <w:div w:id="409884302">
              <w:marLeft w:val="1155"/>
              <w:marRight w:val="0"/>
              <w:marTop w:val="0"/>
              <w:marBottom w:val="0"/>
              <w:divBdr>
                <w:top w:val="none" w:sz="0" w:space="0" w:color="auto"/>
                <w:left w:val="none" w:sz="0" w:space="0" w:color="auto"/>
                <w:bottom w:val="none" w:sz="0" w:space="0" w:color="auto"/>
                <w:right w:val="none" w:sz="0" w:space="0" w:color="auto"/>
              </w:divBdr>
            </w:div>
            <w:div w:id="713769141">
              <w:marLeft w:val="1155"/>
              <w:marRight w:val="0"/>
              <w:marTop w:val="0"/>
              <w:marBottom w:val="0"/>
              <w:divBdr>
                <w:top w:val="none" w:sz="0" w:space="0" w:color="auto"/>
                <w:left w:val="none" w:sz="0" w:space="0" w:color="auto"/>
                <w:bottom w:val="none" w:sz="0" w:space="0" w:color="auto"/>
                <w:right w:val="none" w:sz="0" w:space="0" w:color="auto"/>
              </w:divBdr>
            </w:div>
            <w:div w:id="2096708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7070">
      <w:bodyDiv w:val="1"/>
      <w:marLeft w:val="0"/>
      <w:marRight w:val="0"/>
      <w:marTop w:val="0"/>
      <w:marBottom w:val="0"/>
      <w:divBdr>
        <w:top w:val="none" w:sz="0" w:space="0" w:color="auto"/>
        <w:left w:val="none" w:sz="0" w:space="0" w:color="auto"/>
        <w:bottom w:val="none" w:sz="0" w:space="0" w:color="auto"/>
        <w:right w:val="none" w:sz="0" w:space="0" w:color="auto"/>
      </w:divBdr>
      <w:divsChild>
        <w:div w:id="826897400">
          <w:marLeft w:val="0"/>
          <w:marRight w:val="0"/>
          <w:marTop w:val="0"/>
          <w:marBottom w:val="0"/>
          <w:divBdr>
            <w:top w:val="none" w:sz="0" w:space="0" w:color="auto"/>
            <w:left w:val="none" w:sz="0" w:space="0" w:color="auto"/>
            <w:bottom w:val="none" w:sz="0" w:space="0" w:color="auto"/>
            <w:right w:val="none" w:sz="0" w:space="0" w:color="auto"/>
          </w:divBdr>
        </w:div>
        <w:div w:id="2109040856">
          <w:marLeft w:val="0"/>
          <w:marRight w:val="0"/>
          <w:marTop w:val="150"/>
          <w:marBottom w:val="0"/>
          <w:divBdr>
            <w:top w:val="none" w:sz="0" w:space="0" w:color="auto"/>
            <w:left w:val="none" w:sz="0" w:space="0" w:color="auto"/>
            <w:bottom w:val="none" w:sz="0" w:space="0" w:color="auto"/>
            <w:right w:val="none" w:sz="0" w:space="0" w:color="auto"/>
          </w:divBdr>
          <w:divsChild>
            <w:div w:id="1655253693">
              <w:marLeft w:val="1155"/>
              <w:marRight w:val="0"/>
              <w:marTop w:val="0"/>
              <w:marBottom w:val="0"/>
              <w:divBdr>
                <w:top w:val="none" w:sz="0" w:space="0" w:color="auto"/>
                <w:left w:val="none" w:sz="0" w:space="0" w:color="auto"/>
                <w:bottom w:val="none" w:sz="0" w:space="0" w:color="auto"/>
                <w:right w:val="none" w:sz="0" w:space="0" w:color="auto"/>
              </w:divBdr>
            </w:div>
            <w:div w:id="830216868">
              <w:marLeft w:val="1155"/>
              <w:marRight w:val="0"/>
              <w:marTop w:val="0"/>
              <w:marBottom w:val="0"/>
              <w:divBdr>
                <w:top w:val="none" w:sz="0" w:space="0" w:color="auto"/>
                <w:left w:val="none" w:sz="0" w:space="0" w:color="auto"/>
                <w:bottom w:val="none" w:sz="0" w:space="0" w:color="auto"/>
                <w:right w:val="none" w:sz="0" w:space="0" w:color="auto"/>
              </w:divBdr>
            </w:div>
            <w:div w:id="583992891">
              <w:marLeft w:val="1155"/>
              <w:marRight w:val="0"/>
              <w:marTop w:val="0"/>
              <w:marBottom w:val="0"/>
              <w:divBdr>
                <w:top w:val="none" w:sz="0" w:space="0" w:color="auto"/>
                <w:left w:val="none" w:sz="0" w:space="0" w:color="auto"/>
                <w:bottom w:val="none" w:sz="0" w:space="0" w:color="auto"/>
                <w:right w:val="none" w:sz="0" w:space="0" w:color="auto"/>
              </w:divBdr>
            </w:div>
          </w:divsChild>
        </w:div>
        <w:div w:id="1046484895">
          <w:marLeft w:val="0"/>
          <w:marRight w:val="0"/>
          <w:marTop w:val="0"/>
          <w:marBottom w:val="0"/>
          <w:divBdr>
            <w:top w:val="none" w:sz="0" w:space="0" w:color="auto"/>
            <w:left w:val="none" w:sz="0" w:space="0" w:color="auto"/>
            <w:bottom w:val="none" w:sz="0" w:space="0" w:color="auto"/>
            <w:right w:val="none" w:sz="0" w:space="0" w:color="auto"/>
          </w:divBdr>
        </w:div>
        <w:div w:id="448167363">
          <w:marLeft w:val="0"/>
          <w:marRight w:val="0"/>
          <w:marTop w:val="150"/>
          <w:marBottom w:val="0"/>
          <w:divBdr>
            <w:top w:val="none" w:sz="0" w:space="0" w:color="auto"/>
            <w:left w:val="none" w:sz="0" w:space="0" w:color="auto"/>
            <w:bottom w:val="none" w:sz="0" w:space="0" w:color="auto"/>
            <w:right w:val="none" w:sz="0" w:space="0" w:color="auto"/>
          </w:divBdr>
          <w:divsChild>
            <w:div w:id="916477682">
              <w:marLeft w:val="1155"/>
              <w:marRight w:val="0"/>
              <w:marTop w:val="0"/>
              <w:marBottom w:val="0"/>
              <w:divBdr>
                <w:top w:val="none" w:sz="0" w:space="0" w:color="auto"/>
                <w:left w:val="none" w:sz="0" w:space="0" w:color="auto"/>
                <w:bottom w:val="none" w:sz="0" w:space="0" w:color="auto"/>
                <w:right w:val="none" w:sz="0" w:space="0" w:color="auto"/>
              </w:divBdr>
            </w:div>
            <w:div w:id="749280754">
              <w:marLeft w:val="1155"/>
              <w:marRight w:val="0"/>
              <w:marTop w:val="0"/>
              <w:marBottom w:val="0"/>
              <w:divBdr>
                <w:top w:val="none" w:sz="0" w:space="0" w:color="auto"/>
                <w:left w:val="none" w:sz="0" w:space="0" w:color="auto"/>
                <w:bottom w:val="none" w:sz="0" w:space="0" w:color="auto"/>
                <w:right w:val="none" w:sz="0" w:space="0" w:color="auto"/>
              </w:divBdr>
            </w:div>
            <w:div w:id="1581140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260807">
      <w:bodyDiv w:val="1"/>
      <w:marLeft w:val="0"/>
      <w:marRight w:val="0"/>
      <w:marTop w:val="0"/>
      <w:marBottom w:val="0"/>
      <w:divBdr>
        <w:top w:val="none" w:sz="0" w:space="0" w:color="auto"/>
        <w:left w:val="none" w:sz="0" w:space="0" w:color="auto"/>
        <w:bottom w:val="none" w:sz="0" w:space="0" w:color="auto"/>
        <w:right w:val="none" w:sz="0" w:space="0" w:color="auto"/>
      </w:divBdr>
      <w:divsChild>
        <w:div w:id="666789391">
          <w:marLeft w:val="0"/>
          <w:marRight w:val="0"/>
          <w:marTop w:val="0"/>
          <w:marBottom w:val="0"/>
          <w:divBdr>
            <w:top w:val="none" w:sz="0" w:space="0" w:color="auto"/>
            <w:left w:val="none" w:sz="0" w:space="0" w:color="auto"/>
            <w:bottom w:val="none" w:sz="0" w:space="0" w:color="auto"/>
            <w:right w:val="none" w:sz="0" w:space="0" w:color="auto"/>
          </w:divBdr>
        </w:div>
        <w:div w:id="2044668782">
          <w:marLeft w:val="0"/>
          <w:marRight w:val="0"/>
          <w:marTop w:val="150"/>
          <w:marBottom w:val="0"/>
          <w:divBdr>
            <w:top w:val="none" w:sz="0" w:space="0" w:color="auto"/>
            <w:left w:val="none" w:sz="0" w:space="0" w:color="auto"/>
            <w:bottom w:val="none" w:sz="0" w:space="0" w:color="auto"/>
            <w:right w:val="none" w:sz="0" w:space="0" w:color="auto"/>
          </w:divBdr>
          <w:divsChild>
            <w:div w:id="631181225">
              <w:marLeft w:val="1155"/>
              <w:marRight w:val="0"/>
              <w:marTop w:val="0"/>
              <w:marBottom w:val="0"/>
              <w:divBdr>
                <w:top w:val="none" w:sz="0" w:space="0" w:color="auto"/>
                <w:left w:val="none" w:sz="0" w:space="0" w:color="auto"/>
                <w:bottom w:val="none" w:sz="0" w:space="0" w:color="auto"/>
                <w:right w:val="none" w:sz="0" w:space="0" w:color="auto"/>
              </w:divBdr>
            </w:div>
            <w:div w:id="1456022338">
              <w:marLeft w:val="1155"/>
              <w:marRight w:val="0"/>
              <w:marTop w:val="0"/>
              <w:marBottom w:val="0"/>
              <w:divBdr>
                <w:top w:val="none" w:sz="0" w:space="0" w:color="auto"/>
                <w:left w:val="none" w:sz="0" w:space="0" w:color="auto"/>
                <w:bottom w:val="none" w:sz="0" w:space="0" w:color="auto"/>
                <w:right w:val="none" w:sz="0" w:space="0" w:color="auto"/>
              </w:divBdr>
            </w:div>
            <w:div w:id="446971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1130">
      <w:bodyDiv w:val="1"/>
      <w:marLeft w:val="0"/>
      <w:marRight w:val="0"/>
      <w:marTop w:val="0"/>
      <w:marBottom w:val="0"/>
      <w:divBdr>
        <w:top w:val="none" w:sz="0" w:space="0" w:color="auto"/>
        <w:left w:val="none" w:sz="0" w:space="0" w:color="auto"/>
        <w:bottom w:val="none" w:sz="0" w:space="0" w:color="auto"/>
        <w:right w:val="none" w:sz="0" w:space="0" w:color="auto"/>
      </w:divBdr>
      <w:divsChild>
        <w:div w:id="1472096337">
          <w:marLeft w:val="0"/>
          <w:marRight w:val="0"/>
          <w:marTop w:val="0"/>
          <w:marBottom w:val="0"/>
          <w:divBdr>
            <w:top w:val="none" w:sz="0" w:space="0" w:color="auto"/>
            <w:left w:val="none" w:sz="0" w:space="0" w:color="auto"/>
            <w:bottom w:val="none" w:sz="0" w:space="0" w:color="auto"/>
            <w:right w:val="none" w:sz="0" w:space="0" w:color="auto"/>
          </w:divBdr>
        </w:div>
        <w:div w:id="1931304364">
          <w:marLeft w:val="0"/>
          <w:marRight w:val="0"/>
          <w:marTop w:val="150"/>
          <w:marBottom w:val="0"/>
          <w:divBdr>
            <w:top w:val="none" w:sz="0" w:space="0" w:color="auto"/>
            <w:left w:val="none" w:sz="0" w:space="0" w:color="auto"/>
            <w:bottom w:val="none" w:sz="0" w:space="0" w:color="auto"/>
            <w:right w:val="none" w:sz="0" w:space="0" w:color="auto"/>
          </w:divBdr>
          <w:divsChild>
            <w:div w:id="151870289">
              <w:marLeft w:val="1155"/>
              <w:marRight w:val="0"/>
              <w:marTop w:val="0"/>
              <w:marBottom w:val="0"/>
              <w:divBdr>
                <w:top w:val="none" w:sz="0" w:space="0" w:color="auto"/>
                <w:left w:val="none" w:sz="0" w:space="0" w:color="auto"/>
                <w:bottom w:val="none" w:sz="0" w:space="0" w:color="auto"/>
                <w:right w:val="none" w:sz="0" w:space="0" w:color="auto"/>
              </w:divBdr>
            </w:div>
            <w:div w:id="1659534241">
              <w:marLeft w:val="1155"/>
              <w:marRight w:val="0"/>
              <w:marTop w:val="0"/>
              <w:marBottom w:val="0"/>
              <w:divBdr>
                <w:top w:val="none" w:sz="0" w:space="0" w:color="auto"/>
                <w:left w:val="none" w:sz="0" w:space="0" w:color="auto"/>
                <w:bottom w:val="none" w:sz="0" w:space="0" w:color="auto"/>
                <w:right w:val="none" w:sz="0" w:space="0" w:color="auto"/>
              </w:divBdr>
            </w:div>
            <w:div w:id="18294419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5997800">
      <w:bodyDiv w:val="1"/>
      <w:marLeft w:val="0"/>
      <w:marRight w:val="0"/>
      <w:marTop w:val="0"/>
      <w:marBottom w:val="0"/>
      <w:divBdr>
        <w:top w:val="none" w:sz="0" w:space="0" w:color="auto"/>
        <w:left w:val="none" w:sz="0" w:space="0" w:color="auto"/>
        <w:bottom w:val="none" w:sz="0" w:space="0" w:color="auto"/>
        <w:right w:val="none" w:sz="0" w:space="0" w:color="auto"/>
      </w:divBdr>
      <w:divsChild>
        <w:div w:id="632751807">
          <w:marLeft w:val="0"/>
          <w:marRight w:val="0"/>
          <w:marTop w:val="0"/>
          <w:marBottom w:val="0"/>
          <w:divBdr>
            <w:top w:val="none" w:sz="0" w:space="0" w:color="auto"/>
            <w:left w:val="none" w:sz="0" w:space="0" w:color="auto"/>
            <w:bottom w:val="none" w:sz="0" w:space="0" w:color="auto"/>
            <w:right w:val="none" w:sz="0" w:space="0" w:color="auto"/>
          </w:divBdr>
        </w:div>
        <w:div w:id="1655720647">
          <w:marLeft w:val="0"/>
          <w:marRight w:val="0"/>
          <w:marTop w:val="150"/>
          <w:marBottom w:val="0"/>
          <w:divBdr>
            <w:top w:val="none" w:sz="0" w:space="0" w:color="auto"/>
            <w:left w:val="none" w:sz="0" w:space="0" w:color="auto"/>
            <w:bottom w:val="none" w:sz="0" w:space="0" w:color="auto"/>
            <w:right w:val="none" w:sz="0" w:space="0" w:color="auto"/>
          </w:divBdr>
          <w:divsChild>
            <w:div w:id="438574348">
              <w:marLeft w:val="1155"/>
              <w:marRight w:val="0"/>
              <w:marTop w:val="0"/>
              <w:marBottom w:val="0"/>
              <w:divBdr>
                <w:top w:val="none" w:sz="0" w:space="0" w:color="auto"/>
                <w:left w:val="none" w:sz="0" w:space="0" w:color="auto"/>
                <w:bottom w:val="none" w:sz="0" w:space="0" w:color="auto"/>
                <w:right w:val="none" w:sz="0" w:space="0" w:color="auto"/>
              </w:divBdr>
            </w:div>
            <w:div w:id="1988821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03507">
      <w:bodyDiv w:val="1"/>
      <w:marLeft w:val="0"/>
      <w:marRight w:val="0"/>
      <w:marTop w:val="0"/>
      <w:marBottom w:val="0"/>
      <w:divBdr>
        <w:top w:val="none" w:sz="0" w:space="0" w:color="auto"/>
        <w:left w:val="none" w:sz="0" w:space="0" w:color="auto"/>
        <w:bottom w:val="none" w:sz="0" w:space="0" w:color="auto"/>
        <w:right w:val="none" w:sz="0" w:space="0" w:color="auto"/>
      </w:divBdr>
      <w:divsChild>
        <w:div w:id="1370685562">
          <w:marLeft w:val="0"/>
          <w:marRight w:val="0"/>
          <w:marTop w:val="0"/>
          <w:marBottom w:val="0"/>
          <w:divBdr>
            <w:top w:val="none" w:sz="0" w:space="0" w:color="auto"/>
            <w:left w:val="none" w:sz="0" w:space="0" w:color="auto"/>
            <w:bottom w:val="none" w:sz="0" w:space="0" w:color="auto"/>
            <w:right w:val="none" w:sz="0" w:space="0" w:color="auto"/>
          </w:divBdr>
        </w:div>
        <w:div w:id="47724866">
          <w:marLeft w:val="0"/>
          <w:marRight w:val="0"/>
          <w:marTop w:val="150"/>
          <w:marBottom w:val="0"/>
          <w:divBdr>
            <w:top w:val="none" w:sz="0" w:space="0" w:color="auto"/>
            <w:left w:val="none" w:sz="0" w:space="0" w:color="auto"/>
            <w:bottom w:val="none" w:sz="0" w:space="0" w:color="auto"/>
            <w:right w:val="none" w:sz="0" w:space="0" w:color="auto"/>
          </w:divBdr>
          <w:divsChild>
            <w:div w:id="1513227563">
              <w:marLeft w:val="1155"/>
              <w:marRight w:val="0"/>
              <w:marTop w:val="0"/>
              <w:marBottom w:val="0"/>
              <w:divBdr>
                <w:top w:val="none" w:sz="0" w:space="0" w:color="auto"/>
                <w:left w:val="none" w:sz="0" w:space="0" w:color="auto"/>
                <w:bottom w:val="none" w:sz="0" w:space="0" w:color="auto"/>
                <w:right w:val="none" w:sz="0" w:space="0" w:color="auto"/>
              </w:divBdr>
            </w:div>
            <w:div w:id="1539658835">
              <w:marLeft w:val="1155"/>
              <w:marRight w:val="0"/>
              <w:marTop w:val="0"/>
              <w:marBottom w:val="0"/>
              <w:divBdr>
                <w:top w:val="none" w:sz="0" w:space="0" w:color="auto"/>
                <w:left w:val="none" w:sz="0" w:space="0" w:color="auto"/>
                <w:bottom w:val="none" w:sz="0" w:space="0" w:color="auto"/>
                <w:right w:val="none" w:sz="0" w:space="0" w:color="auto"/>
              </w:divBdr>
            </w:div>
            <w:div w:id="107746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248474">
      <w:bodyDiv w:val="1"/>
      <w:marLeft w:val="0"/>
      <w:marRight w:val="0"/>
      <w:marTop w:val="0"/>
      <w:marBottom w:val="0"/>
      <w:divBdr>
        <w:top w:val="none" w:sz="0" w:space="0" w:color="auto"/>
        <w:left w:val="none" w:sz="0" w:space="0" w:color="auto"/>
        <w:bottom w:val="none" w:sz="0" w:space="0" w:color="auto"/>
        <w:right w:val="none" w:sz="0" w:space="0" w:color="auto"/>
      </w:divBdr>
      <w:divsChild>
        <w:div w:id="765273197">
          <w:marLeft w:val="0"/>
          <w:marRight w:val="0"/>
          <w:marTop w:val="0"/>
          <w:marBottom w:val="0"/>
          <w:divBdr>
            <w:top w:val="none" w:sz="0" w:space="0" w:color="auto"/>
            <w:left w:val="none" w:sz="0" w:space="0" w:color="auto"/>
            <w:bottom w:val="none" w:sz="0" w:space="0" w:color="auto"/>
            <w:right w:val="none" w:sz="0" w:space="0" w:color="auto"/>
          </w:divBdr>
        </w:div>
        <w:div w:id="1688824711">
          <w:marLeft w:val="0"/>
          <w:marRight w:val="0"/>
          <w:marTop w:val="150"/>
          <w:marBottom w:val="0"/>
          <w:divBdr>
            <w:top w:val="none" w:sz="0" w:space="0" w:color="auto"/>
            <w:left w:val="none" w:sz="0" w:space="0" w:color="auto"/>
            <w:bottom w:val="none" w:sz="0" w:space="0" w:color="auto"/>
            <w:right w:val="none" w:sz="0" w:space="0" w:color="auto"/>
          </w:divBdr>
          <w:divsChild>
            <w:div w:id="151987914">
              <w:marLeft w:val="1155"/>
              <w:marRight w:val="0"/>
              <w:marTop w:val="0"/>
              <w:marBottom w:val="0"/>
              <w:divBdr>
                <w:top w:val="none" w:sz="0" w:space="0" w:color="auto"/>
                <w:left w:val="none" w:sz="0" w:space="0" w:color="auto"/>
                <w:bottom w:val="none" w:sz="0" w:space="0" w:color="auto"/>
                <w:right w:val="none" w:sz="0" w:space="0" w:color="auto"/>
              </w:divBdr>
            </w:div>
            <w:div w:id="381756829">
              <w:marLeft w:val="1155"/>
              <w:marRight w:val="0"/>
              <w:marTop w:val="0"/>
              <w:marBottom w:val="0"/>
              <w:divBdr>
                <w:top w:val="none" w:sz="0" w:space="0" w:color="auto"/>
                <w:left w:val="none" w:sz="0" w:space="0" w:color="auto"/>
                <w:bottom w:val="none" w:sz="0" w:space="0" w:color="auto"/>
                <w:right w:val="none" w:sz="0" w:space="0" w:color="auto"/>
              </w:divBdr>
            </w:div>
            <w:div w:id="4080459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793889">
      <w:bodyDiv w:val="1"/>
      <w:marLeft w:val="0"/>
      <w:marRight w:val="0"/>
      <w:marTop w:val="0"/>
      <w:marBottom w:val="0"/>
      <w:divBdr>
        <w:top w:val="none" w:sz="0" w:space="0" w:color="auto"/>
        <w:left w:val="none" w:sz="0" w:space="0" w:color="auto"/>
        <w:bottom w:val="none" w:sz="0" w:space="0" w:color="auto"/>
        <w:right w:val="none" w:sz="0" w:space="0" w:color="auto"/>
      </w:divBdr>
      <w:divsChild>
        <w:div w:id="1955558800">
          <w:marLeft w:val="0"/>
          <w:marRight w:val="0"/>
          <w:marTop w:val="0"/>
          <w:marBottom w:val="0"/>
          <w:divBdr>
            <w:top w:val="none" w:sz="0" w:space="0" w:color="auto"/>
            <w:left w:val="none" w:sz="0" w:space="0" w:color="auto"/>
            <w:bottom w:val="none" w:sz="0" w:space="0" w:color="auto"/>
            <w:right w:val="none" w:sz="0" w:space="0" w:color="auto"/>
          </w:divBdr>
        </w:div>
        <w:div w:id="456030391">
          <w:marLeft w:val="0"/>
          <w:marRight w:val="0"/>
          <w:marTop w:val="150"/>
          <w:marBottom w:val="0"/>
          <w:divBdr>
            <w:top w:val="none" w:sz="0" w:space="0" w:color="auto"/>
            <w:left w:val="none" w:sz="0" w:space="0" w:color="auto"/>
            <w:bottom w:val="none" w:sz="0" w:space="0" w:color="auto"/>
            <w:right w:val="none" w:sz="0" w:space="0" w:color="auto"/>
          </w:divBdr>
          <w:divsChild>
            <w:div w:id="207642923">
              <w:marLeft w:val="1155"/>
              <w:marRight w:val="0"/>
              <w:marTop w:val="0"/>
              <w:marBottom w:val="0"/>
              <w:divBdr>
                <w:top w:val="none" w:sz="0" w:space="0" w:color="auto"/>
                <w:left w:val="none" w:sz="0" w:space="0" w:color="auto"/>
                <w:bottom w:val="none" w:sz="0" w:space="0" w:color="auto"/>
                <w:right w:val="none" w:sz="0" w:space="0" w:color="auto"/>
              </w:divBdr>
            </w:div>
            <w:div w:id="1324045267">
              <w:marLeft w:val="1155"/>
              <w:marRight w:val="0"/>
              <w:marTop w:val="0"/>
              <w:marBottom w:val="0"/>
              <w:divBdr>
                <w:top w:val="none" w:sz="0" w:space="0" w:color="auto"/>
                <w:left w:val="none" w:sz="0" w:space="0" w:color="auto"/>
                <w:bottom w:val="none" w:sz="0" w:space="0" w:color="auto"/>
                <w:right w:val="none" w:sz="0" w:space="0" w:color="auto"/>
              </w:divBdr>
            </w:div>
            <w:div w:id="1637417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428815">
      <w:bodyDiv w:val="1"/>
      <w:marLeft w:val="0"/>
      <w:marRight w:val="0"/>
      <w:marTop w:val="0"/>
      <w:marBottom w:val="0"/>
      <w:divBdr>
        <w:top w:val="none" w:sz="0" w:space="0" w:color="auto"/>
        <w:left w:val="none" w:sz="0" w:space="0" w:color="auto"/>
        <w:bottom w:val="none" w:sz="0" w:space="0" w:color="auto"/>
        <w:right w:val="none" w:sz="0" w:space="0" w:color="auto"/>
      </w:divBdr>
      <w:divsChild>
        <w:div w:id="84301932">
          <w:marLeft w:val="0"/>
          <w:marRight w:val="0"/>
          <w:marTop w:val="0"/>
          <w:marBottom w:val="0"/>
          <w:divBdr>
            <w:top w:val="none" w:sz="0" w:space="0" w:color="auto"/>
            <w:left w:val="none" w:sz="0" w:space="0" w:color="auto"/>
            <w:bottom w:val="none" w:sz="0" w:space="0" w:color="auto"/>
            <w:right w:val="none" w:sz="0" w:space="0" w:color="auto"/>
          </w:divBdr>
        </w:div>
        <w:div w:id="1988708432">
          <w:marLeft w:val="0"/>
          <w:marRight w:val="0"/>
          <w:marTop w:val="150"/>
          <w:marBottom w:val="0"/>
          <w:divBdr>
            <w:top w:val="none" w:sz="0" w:space="0" w:color="auto"/>
            <w:left w:val="none" w:sz="0" w:space="0" w:color="auto"/>
            <w:bottom w:val="none" w:sz="0" w:space="0" w:color="auto"/>
            <w:right w:val="none" w:sz="0" w:space="0" w:color="auto"/>
          </w:divBdr>
          <w:divsChild>
            <w:div w:id="127405438">
              <w:marLeft w:val="1155"/>
              <w:marRight w:val="0"/>
              <w:marTop w:val="0"/>
              <w:marBottom w:val="0"/>
              <w:divBdr>
                <w:top w:val="none" w:sz="0" w:space="0" w:color="auto"/>
                <w:left w:val="none" w:sz="0" w:space="0" w:color="auto"/>
                <w:bottom w:val="none" w:sz="0" w:space="0" w:color="auto"/>
                <w:right w:val="none" w:sz="0" w:space="0" w:color="auto"/>
              </w:divBdr>
            </w:div>
            <w:div w:id="931091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273759">
      <w:bodyDiv w:val="1"/>
      <w:marLeft w:val="0"/>
      <w:marRight w:val="0"/>
      <w:marTop w:val="0"/>
      <w:marBottom w:val="0"/>
      <w:divBdr>
        <w:top w:val="none" w:sz="0" w:space="0" w:color="auto"/>
        <w:left w:val="none" w:sz="0" w:space="0" w:color="auto"/>
        <w:bottom w:val="none" w:sz="0" w:space="0" w:color="auto"/>
        <w:right w:val="none" w:sz="0" w:space="0" w:color="auto"/>
      </w:divBdr>
      <w:divsChild>
        <w:div w:id="308823677">
          <w:marLeft w:val="0"/>
          <w:marRight w:val="0"/>
          <w:marTop w:val="0"/>
          <w:marBottom w:val="0"/>
          <w:divBdr>
            <w:top w:val="none" w:sz="0" w:space="0" w:color="auto"/>
            <w:left w:val="none" w:sz="0" w:space="0" w:color="auto"/>
            <w:bottom w:val="none" w:sz="0" w:space="0" w:color="auto"/>
            <w:right w:val="none" w:sz="0" w:space="0" w:color="auto"/>
          </w:divBdr>
        </w:div>
        <w:div w:id="1581475996">
          <w:marLeft w:val="0"/>
          <w:marRight w:val="0"/>
          <w:marTop w:val="150"/>
          <w:marBottom w:val="0"/>
          <w:divBdr>
            <w:top w:val="none" w:sz="0" w:space="0" w:color="auto"/>
            <w:left w:val="none" w:sz="0" w:space="0" w:color="auto"/>
            <w:bottom w:val="none" w:sz="0" w:space="0" w:color="auto"/>
            <w:right w:val="none" w:sz="0" w:space="0" w:color="auto"/>
          </w:divBdr>
          <w:divsChild>
            <w:div w:id="109128139">
              <w:marLeft w:val="1155"/>
              <w:marRight w:val="0"/>
              <w:marTop w:val="0"/>
              <w:marBottom w:val="0"/>
              <w:divBdr>
                <w:top w:val="none" w:sz="0" w:space="0" w:color="auto"/>
                <w:left w:val="none" w:sz="0" w:space="0" w:color="auto"/>
                <w:bottom w:val="none" w:sz="0" w:space="0" w:color="auto"/>
                <w:right w:val="none" w:sz="0" w:space="0" w:color="auto"/>
              </w:divBdr>
            </w:div>
            <w:div w:id="1992709281">
              <w:marLeft w:val="1155"/>
              <w:marRight w:val="0"/>
              <w:marTop w:val="0"/>
              <w:marBottom w:val="0"/>
              <w:divBdr>
                <w:top w:val="none" w:sz="0" w:space="0" w:color="auto"/>
                <w:left w:val="none" w:sz="0" w:space="0" w:color="auto"/>
                <w:bottom w:val="none" w:sz="0" w:space="0" w:color="auto"/>
                <w:right w:val="none" w:sz="0" w:space="0" w:color="auto"/>
              </w:divBdr>
            </w:div>
            <w:div w:id="133772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100655">
      <w:bodyDiv w:val="1"/>
      <w:marLeft w:val="0"/>
      <w:marRight w:val="0"/>
      <w:marTop w:val="0"/>
      <w:marBottom w:val="0"/>
      <w:divBdr>
        <w:top w:val="none" w:sz="0" w:space="0" w:color="auto"/>
        <w:left w:val="none" w:sz="0" w:space="0" w:color="auto"/>
        <w:bottom w:val="none" w:sz="0" w:space="0" w:color="auto"/>
        <w:right w:val="none" w:sz="0" w:space="0" w:color="auto"/>
      </w:divBdr>
      <w:divsChild>
        <w:div w:id="163282702">
          <w:marLeft w:val="0"/>
          <w:marRight w:val="0"/>
          <w:marTop w:val="0"/>
          <w:marBottom w:val="0"/>
          <w:divBdr>
            <w:top w:val="none" w:sz="0" w:space="0" w:color="auto"/>
            <w:left w:val="none" w:sz="0" w:space="0" w:color="auto"/>
            <w:bottom w:val="none" w:sz="0" w:space="0" w:color="auto"/>
            <w:right w:val="none" w:sz="0" w:space="0" w:color="auto"/>
          </w:divBdr>
        </w:div>
        <w:div w:id="881022557">
          <w:marLeft w:val="0"/>
          <w:marRight w:val="0"/>
          <w:marTop w:val="150"/>
          <w:marBottom w:val="0"/>
          <w:divBdr>
            <w:top w:val="none" w:sz="0" w:space="0" w:color="auto"/>
            <w:left w:val="none" w:sz="0" w:space="0" w:color="auto"/>
            <w:bottom w:val="none" w:sz="0" w:space="0" w:color="auto"/>
            <w:right w:val="none" w:sz="0" w:space="0" w:color="auto"/>
          </w:divBdr>
          <w:divsChild>
            <w:div w:id="1002272764">
              <w:marLeft w:val="1155"/>
              <w:marRight w:val="0"/>
              <w:marTop w:val="0"/>
              <w:marBottom w:val="0"/>
              <w:divBdr>
                <w:top w:val="none" w:sz="0" w:space="0" w:color="auto"/>
                <w:left w:val="none" w:sz="0" w:space="0" w:color="auto"/>
                <w:bottom w:val="none" w:sz="0" w:space="0" w:color="auto"/>
                <w:right w:val="none" w:sz="0" w:space="0" w:color="auto"/>
              </w:divBdr>
            </w:div>
            <w:div w:id="920943781">
              <w:marLeft w:val="1155"/>
              <w:marRight w:val="0"/>
              <w:marTop w:val="0"/>
              <w:marBottom w:val="0"/>
              <w:divBdr>
                <w:top w:val="none" w:sz="0" w:space="0" w:color="auto"/>
                <w:left w:val="none" w:sz="0" w:space="0" w:color="auto"/>
                <w:bottom w:val="none" w:sz="0" w:space="0" w:color="auto"/>
                <w:right w:val="none" w:sz="0" w:space="0" w:color="auto"/>
              </w:divBdr>
            </w:div>
            <w:div w:id="1713923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17381">
      <w:bodyDiv w:val="1"/>
      <w:marLeft w:val="0"/>
      <w:marRight w:val="0"/>
      <w:marTop w:val="0"/>
      <w:marBottom w:val="0"/>
      <w:divBdr>
        <w:top w:val="none" w:sz="0" w:space="0" w:color="auto"/>
        <w:left w:val="none" w:sz="0" w:space="0" w:color="auto"/>
        <w:bottom w:val="none" w:sz="0" w:space="0" w:color="auto"/>
        <w:right w:val="none" w:sz="0" w:space="0" w:color="auto"/>
      </w:divBdr>
      <w:divsChild>
        <w:div w:id="577011531">
          <w:marLeft w:val="0"/>
          <w:marRight w:val="0"/>
          <w:marTop w:val="0"/>
          <w:marBottom w:val="0"/>
          <w:divBdr>
            <w:top w:val="none" w:sz="0" w:space="0" w:color="auto"/>
            <w:left w:val="none" w:sz="0" w:space="0" w:color="auto"/>
            <w:bottom w:val="none" w:sz="0" w:space="0" w:color="auto"/>
            <w:right w:val="none" w:sz="0" w:space="0" w:color="auto"/>
          </w:divBdr>
        </w:div>
        <w:div w:id="119031651">
          <w:marLeft w:val="0"/>
          <w:marRight w:val="0"/>
          <w:marTop w:val="150"/>
          <w:marBottom w:val="0"/>
          <w:divBdr>
            <w:top w:val="none" w:sz="0" w:space="0" w:color="auto"/>
            <w:left w:val="none" w:sz="0" w:space="0" w:color="auto"/>
            <w:bottom w:val="none" w:sz="0" w:space="0" w:color="auto"/>
            <w:right w:val="none" w:sz="0" w:space="0" w:color="auto"/>
          </w:divBdr>
          <w:divsChild>
            <w:div w:id="2130128744">
              <w:marLeft w:val="1155"/>
              <w:marRight w:val="0"/>
              <w:marTop w:val="0"/>
              <w:marBottom w:val="0"/>
              <w:divBdr>
                <w:top w:val="none" w:sz="0" w:space="0" w:color="auto"/>
                <w:left w:val="none" w:sz="0" w:space="0" w:color="auto"/>
                <w:bottom w:val="none" w:sz="0" w:space="0" w:color="auto"/>
                <w:right w:val="none" w:sz="0" w:space="0" w:color="auto"/>
              </w:divBdr>
            </w:div>
            <w:div w:id="738140529">
              <w:marLeft w:val="1155"/>
              <w:marRight w:val="0"/>
              <w:marTop w:val="0"/>
              <w:marBottom w:val="0"/>
              <w:divBdr>
                <w:top w:val="none" w:sz="0" w:space="0" w:color="auto"/>
                <w:left w:val="none" w:sz="0" w:space="0" w:color="auto"/>
                <w:bottom w:val="none" w:sz="0" w:space="0" w:color="auto"/>
                <w:right w:val="none" w:sz="0" w:space="0" w:color="auto"/>
              </w:divBdr>
            </w:div>
            <w:div w:id="823413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69637">
      <w:bodyDiv w:val="1"/>
      <w:marLeft w:val="0"/>
      <w:marRight w:val="0"/>
      <w:marTop w:val="0"/>
      <w:marBottom w:val="0"/>
      <w:divBdr>
        <w:top w:val="none" w:sz="0" w:space="0" w:color="auto"/>
        <w:left w:val="none" w:sz="0" w:space="0" w:color="auto"/>
        <w:bottom w:val="none" w:sz="0" w:space="0" w:color="auto"/>
        <w:right w:val="none" w:sz="0" w:space="0" w:color="auto"/>
      </w:divBdr>
      <w:divsChild>
        <w:div w:id="1236164341">
          <w:marLeft w:val="0"/>
          <w:marRight w:val="0"/>
          <w:marTop w:val="0"/>
          <w:marBottom w:val="0"/>
          <w:divBdr>
            <w:top w:val="none" w:sz="0" w:space="0" w:color="auto"/>
            <w:left w:val="none" w:sz="0" w:space="0" w:color="auto"/>
            <w:bottom w:val="none" w:sz="0" w:space="0" w:color="auto"/>
            <w:right w:val="none" w:sz="0" w:space="0" w:color="auto"/>
          </w:divBdr>
        </w:div>
        <w:div w:id="1504512746">
          <w:marLeft w:val="0"/>
          <w:marRight w:val="0"/>
          <w:marTop w:val="150"/>
          <w:marBottom w:val="0"/>
          <w:divBdr>
            <w:top w:val="none" w:sz="0" w:space="0" w:color="auto"/>
            <w:left w:val="none" w:sz="0" w:space="0" w:color="auto"/>
            <w:bottom w:val="none" w:sz="0" w:space="0" w:color="auto"/>
            <w:right w:val="none" w:sz="0" w:space="0" w:color="auto"/>
          </w:divBdr>
          <w:divsChild>
            <w:div w:id="920332876">
              <w:marLeft w:val="1155"/>
              <w:marRight w:val="0"/>
              <w:marTop w:val="0"/>
              <w:marBottom w:val="0"/>
              <w:divBdr>
                <w:top w:val="none" w:sz="0" w:space="0" w:color="auto"/>
                <w:left w:val="none" w:sz="0" w:space="0" w:color="auto"/>
                <w:bottom w:val="none" w:sz="0" w:space="0" w:color="auto"/>
                <w:right w:val="none" w:sz="0" w:space="0" w:color="auto"/>
              </w:divBdr>
            </w:div>
            <w:div w:id="672147542">
              <w:marLeft w:val="1155"/>
              <w:marRight w:val="0"/>
              <w:marTop w:val="0"/>
              <w:marBottom w:val="0"/>
              <w:divBdr>
                <w:top w:val="none" w:sz="0" w:space="0" w:color="auto"/>
                <w:left w:val="none" w:sz="0" w:space="0" w:color="auto"/>
                <w:bottom w:val="none" w:sz="0" w:space="0" w:color="auto"/>
                <w:right w:val="none" w:sz="0" w:space="0" w:color="auto"/>
              </w:divBdr>
            </w:div>
            <w:div w:id="2917925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173355">
      <w:bodyDiv w:val="1"/>
      <w:marLeft w:val="0"/>
      <w:marRight w:val="0"/>
      <w:marTop w:val="0"/>
      <w:marBottom w:val="0"/>
      <w:divBdr>
        <w:top w:val="none" w:sz="0" w:space="0" w:color="auto"/>
        <w:left w:val="none" w:sz="0" w:space="0" w:color="auto"/>
        <w:bottom w:val="none" w:sz="0" w:space="0" w:color="auto"/>
        <w:right w:val="none" w:sz="0" w:space="0" w:color="auto"/>
      </w:divBdr>
      <w:divsChild>
        <w:div w:id="1107849919">
          <w:marLeft w:val="0"/>
          <w:marRight w:val="0"/>
          <w:marTop w:val="0"/>
          <w:marBottom w:val="0"/>
          <w:divBdr>
            <w:top w:val="none" w:sz="0" w:space="0" w:color="auto"/>
            <w:left w:val="none" w:sz="0" w:space="0" w:color="auto"/>
            <w:bottom w:val="none" w:sz="0" w:space="0" w:color="auto"/>
            <w:right w:val="none" w:sz="0" w:space="0" w:color="auto"/>
          </w:divBdr>
        </w:div>
        <w:div w:id="761611561">
          <w:marLeft w:val="0"/>
          <w:marRight w:val="0"/>
          <w:marTop w:val="150"/>
          <w:marBottom w:val="0"/>
          <w:divBdr>
            <w:top w:val="none" w:sz="0" w:space="0" w:color="auto"/>
            <w:left w:val="none" w:sz="0" w:space="0" w:color="auto"/>
            <w:bottom w:val="none" w:sz="0" w:space="0" w:color="auto"/>
            <w:right w:val="none" w:sz="0" w:space="0" w:color="auto"/>
          </w:divBdr>
          <w:divsChild>
            <w:div w:id="1712925835">
              <w:marLeft w:val="1155"/>
              <w:marRight w:val="0"/>
              <w:marTop w:val="0"/>
              <w:marBottom w:val="0"/>
              <w:divBdr>
                <w:top w:val="none" w:sz="0" w:space="0" w:color="auto"/>
                <w:left w:val="none" w:sz="0" w:space="0" w:color="auto"/>
                <w:bottom w:val="none" w:sz="0" w:space="0" w:color="auto"/>
                <w:right w:val="none" w:sz="0" w:space="0" w:color="auto"/>
              </w:divBdr>
            </w:div>
            <w:div w:id="1460610946">
              <w:marLeft w:val="1155"/>
              <w:marRight w:val="0"/>
              <w:marTop w:val="0"/>
              <w:marBottom w:val="0"/>
              <w:divBdr>
                <w:top w:val="none" w:sz="0" w:space="0" w:color="auto"/>
                <w:left w:val="none" w:sz="0" w:space="0" w:color="auto"/>
                <w:bottom w:val="none" w:sz="0" w:space="0" w:color="auto"/>
                <w:right w:val="none" w:sz="0" w:space="0" w:color="auto"/>
              </w:divBdr>
            </w:div>
            <w:div w:id="74661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027204">
      <w:bodyDiv w:val="1"/>
      <w:marLeft w:val="0"/>
      <w:marRight w:val="0"/>
      <w:marTop w:val="0"/>
      <w:marBottom w:val="0"/>
      <w:divBdr>
        <w:top w:val="none" w:sz="0" w:space="0" w:color="auto"/>
        <w:left w:val="none" w:sz="0" w:space="0" w:color="auto"/>
        <w:bottom w:val="none" w:sz="0" w:space="0" w:color="auto"/>
        <w:right w:val="none" w:sz="0" w:space="0" w:color="auto"/>
      </w:divBdr>
      <w:divsChild>
        <w:div w:id="1825973481">
          <w:marLeft w:val="0"/>
          <w:marRight w:val="0"/>
          <w:marTop w:val="0"/>
          <w:marBottom w:val="0"/>
          <w:divBdr>
            <w:top w:val="none" w:sz="0" w:space="0" w:color="auto"/>
            <w:left w:val="none" w:sz="0" w:space="0" w:color="auto"/>
            <w:bottom w:val="none" w:sz="0" w:space="0" w:color="auto"/>
            <w:right w:val="none" w:sz="0" w:space="0" w:color="auto"/>
          </w:divBdr>
        </w:div>
        <w:div w:id="1349258459">
          <w:marLeft w:val="0"/>
          <w:marRight w:val="0"/>
          <w:marTop w:val="150"/>
          <w:marBottom w:val="0"/>
          <w:divBdr>
            <w:top w:val="none" w:sz="0" w:space="0" w:color="auto"/>
            <w:left w:val="none" w:sz="0" w:space="0" w:color="auto"/>
            <w:bottom w:val="none" w:sz="0" w:space="0" w:color="auto"/>
            <w:right w:val="none" w:sz="0" w:space="0" w:color="auto"/>
          </w:divBdr>
          <w:divsChild>
            <w:div w:id="165480725">
              <w:marLeft w:val="1155"/>
              <w:marRight w:val="0"/>
              <w:marTop w:val="0"/>
              <w:marBottom w:val="0"/>
              <w:divBdr>
                <w:top w:val="none" w:sz="0" w:space="0" w:color="auto"/>
                <w:left w:val="none" w:sz="0" w:space="0" w:color="auto"/>
                <w:bottom w:val="none" w:sz="0" w:space="0" w:color="auto"/>
                <w:right w:val="none" w:sz="0" w:space="0" w:color="auto"/>
              </w:divBdr>
            </w:div>
            <w:div w:id="2065445114">
              <w:marLeft w:val="1155"/>
              <w:marRight w:val="0"/>
              <w:marTop w:val="0"/>
              <w:marBottom w:val="0"/>
              <w:divBdr>
                <w:top w:val="none" w:sz="0" w:space="0" w:color="auto"/>
                <w:left w:val="none" w:sz="0" w:space="0" w:color="auto"/>
                <w:bottom w:val="none" w:sz="0" w:space="0" w:color="auto"/>
                <w:right w:val="none" w:sz="0" w:space="0" w:color="auto"/>
              </w:divBdr>
            </w:div>
            <w:div w:id="21194463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338189">
      <w:bodyDiv w:val="1"/>
      <w:marLeft w:val="0"/>
      <w:marRight w:val="0"/>
      <w:marTop w:val="0"/>
      <w:marBottom w:val="0"/>
      <w:divBdr>
        <w:top w:val="none" w:sz="0" w:space="0" w:color="auto"/>
        <w:left w:val="none" w:sz="0" w:space="0" w:color="auto"/>
        <w:bottom w:val="none" w:sz="0" w:space="0" w:color="auto"/>
        <w:right w:val="none" w:sz="0" w:space="0" w:color="auto"/>
      </w:divBdr>
      <w:divsChild>
        <w:div w:id="2026206284">
          <w:marLeft w:val="0"/>
          <w:marRight w:val="0"/>
          <w:marTop w:val="0"/>
          <w:marBottom w:val="0"/>
          <w:divBdr>
            <w:top w:val="none" w:sz="0" w:space="0" w:color="auto"/>
            <w:left w:val="none" w:sz="0" w:space="0" w:color="auto"/>
            <w:bottom w:val="none" w:sz="0" w:space="0" w:color="auto"/>
            <w:right w:val="none" w:sz="0" w:space="0" w:color="auto"/>
          </w:divBdr>
        </w:div>
        <w:div w:id="1183473692">
          <w:marLeft w:val="0"/>
          <w:marRight w:val="0"/>
          <w:marTop w:val="150"/>
          <w:marBottom w:val="0"/>
          <w:divBdr>
            <w:top w:val="none" w:sz="0" w:space="0" w:color="auto"/>
            <w:left w:val="none" w:sz="0" w:space="0" w:color="auto"/>
            <w:bottom w:val="none" w:sz="0" w:space="0" w:color="auto"/>
            <w:right w:val="none" w:sz="0" w:space="0" w:color="auto"/>
          </w:divBdr>
          <w:divsChild>
            <w:div w:id="1283881994">
              <w:marLeft w:val="1155"/>
              <w:marRight w:val="0"/>
              <w:marTop w:val="0"/>
              <w:marBottom w:val="0"/>
              <w:divBdr>
                <w:top w:val="none" w:sz="0" w:space="0" w:color="auto"/>
                <w:left w:val="none" w:sz="0" w:space="0" w:color="auto"/>
                <w:bottom w:val="none" w:sz="0" w:space="0" w:color="auto"/>
                <w:right w:val="none" w:sz="0" w:space="0" w:color="auto"/>
              </w:divBdr>
            </w:div>
            <w:div w:id="1075859523">
              <w:marLeft w:val="1155"/>
              <w:marRight w:val="0"/>
              <w:marTop w:val="0"/>
              <w:marBottom w:val="0"/>
              <w:divBdr>
                <w:top w:val="none" w:sz="0" w:space="0" w:color="auto"/>
                <w:left w:val="none" w:sz="0" w:space="0" w:color="auto"/>
                <w:bottom w:val="none" w:sz="0" w:space="0" w:color="auto"/>
                <w:right w:val="none" w:sz="0" w:space="0" w:color="auto"/>
              </w:divBdr>
            </w:div>
            <w:div w:id="8699567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704640">
      <w:bodyDiv w:val="1"/>
      <w:marLeft w:val="0"/>
      <w:marRight w:val="0"/>
      <w:marTop w:val="0"/>
      <w:marBottom w:val="0"/>
      <w:divBdr>
        <w:top w:val="none" w:sz="0" w:space="0" w:color="auto"/>
        <w:left w:val="none" w:sz="0" w:space="0" w:color="auto"/>
        <w:bottom w:val="none" w:sz="0" w:space="0" w:color="auto"/>
        <w:right w:val="none" w:sz="0" w:space="0" w:color="auto"/>
      </w:divBdr>
      <w:divsChild>
        <w:div w:id="1572737024">
          <w:marLeft w:val="0"/>
          <w:marRight w:val="0"/>
          <w:marTop w:val="0"/>
          <w:marBottom w:val="0"/>
          <w:divBdr>
            <w:top w:val="none" w:sz="0" w:space="0" w:color="auto"/>
            <w:left w:val="none" w:sz="0" w:space="0" w:color="auto"/>
            <w:bottom w:val="none" w:sz="0" w:space="0" w:color="auto"/>
            <w:right w:val="none" w:sz="0" w:space="0" w:color="auto"/>
          </w:divBdr>
        </w:div>
        <w:div w:id="310673042">
          <w:marLeft w:val="0"/>
          <w:marRight w:val="0"/>
          <w:marTop w:val="150"/>
          <w:marBottom w:val="0"/>
          <w:divBdr>
            <w:top w:val="none" w:sz="0" w:space="0" w:color="auto"/>
            <w:left w:val="none" w:sz="0" w:space="0" w:color="auto"/>
            <w:bottom w:val="none" w:sz="0" w:space="0" w:color="auto"/>
            <w:right w:val="none" w:sz="0" w:space="0" w:color="auto"/>
          </w:divBdr>
          <w:divsChild>
            <w:div w:id="2133818655">
              <w:marLeft w:val="1155"/>
              <w:marRight w:val="0"/>
              <w:marTop w:val="0"/>
              <w:marBottom w:val="0"/>
              <w:divBdr>
                <w:top w:val="none" w:sz="0" w:space="0" w:color="auto"/>
                <w:left w:val="none" w:sz="0" w:space="0" w:color="auto"/>
                <w:bottom w:val="none" w:sz="0" w:space="0" w:color="auto"/>
                <w:right w:val="none" w:sz="0" w:space="0" w:color="auto"/>
              </w:divBdr>
            </w:div>
            <w:div w:id="1300109274">
              <w:marLeft w:val="1155"/>
              <w:marRight w:val="0"/>
              <w:marTop w:val="0"/>
              <w:marBottom w:val="0"/>
              <w:divBdr>
                <w:top w:val="none" w:sz="0" w:space="0" w:color="auto"/>
                <w:left w:val="none" w:sz="0" w:space="0" w:color="auto"/>
                <w:bottom w:val="none" w:sz="0" w:space="0" w:color="auto"/>
                <w:right w:val="none" w:sz="0" w:space="0" w:color="auto"/>
              </w:divBdr>
            </w:div>
            <w:div w:id="180435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791208">
      <w:bodyDiv w:val="1"/>
      <w:marLeft w:val="0"/>
      <w:marRight w:val="0"/>
      <w:marTop w:val="0"/>
      <w:marBottom w:val="0"/>
      <w:divBdr>
        <w:top w:val="none" w:sz="0" w:space="0" w:color="auto"/>
        <w:left w:val="none" w:sz="0" w:space="0" w:color="auto"/>
        <w:bottom w:val="none" w:sz="0" w:space="0" w:color="auto"/>
        <w:right w:val="none" w:sz="0" w:space="0" w:color="auto"/>
      </w:divBdr>
      <w:divsChild>
        <w:div w:id="80101949">
          <w:marLeft w:val="0"/>
          <w:marRight w:val="0"/>
          <w:marTop w:val="0"/>
          <w:marBottom w:val="0"/>
          <w:divBdr>
            <w:top w:val="none" w:sz="0" w:space="0" w:color="auto"/>
            <w:left w:val="none" w:sz="0" w:space="0" w:color="auto"/>
            <w:bottom w:val="none" w:sz="0" w:space="0" w:color="auto"/>
            <w:right w:val="none" w:sz="0" w:space="0" w:color="auto"/>
          </w:divBdr>
        </w:div>
        <w:div w:id="1825854191">
          <w:marLeft w:val="0"/>
          <w:marRight w:val="0"/>
          <w:marTop w:val="150"/>
          <w:marBottom w:val="0"/>
          <w:divBdr>
            <w:top w:val="none" w:sz="0" w:space="0" w:color="auto"/>
            <w:left w:val="none" w:sz="0" w:space="0" w:color="auto"/>
            <w:bottom w:val="none" w:sz="0" w:space="0" w:color="auto"/>
            <w:right w:val="none" w:sz="0" w:space="0" w:color="auto"/>
          </w:divBdr>
          <w:divsChild>
            <w:div w:id="498732913">
              <w:marLeft w:val="1155"/>
              <w:marRight w:val="0"/>
              <w:marTop w:val="0"/>
              <w:marBottom w:val="0"/>
              <w:divBdr>
                <w:top w:val="none" w:sz="0" w:space="0" w:color="auto"/>
                <w:left w:val="none" w:sz="0" w:space="0" w:color="auto"/>
                <w:bottom w:val="none" w:sz="0" w:space="0" w:color="auto"/>
                <w:right w:val="none" w:sz="0" w:space="0" w:color="auto"/>
              </w:divBdr>
            </w:div>
            <w:div w:id="1962347110">
              <w:marLeft w:val="1155"/>
              <w:marRight w:val="0"/>
              <w:marTop w:val="0"/>
              <w:marBottom w:val="0"/>
              <w:divBdr>
                <w:top w:val="none" w:sz="0" w:space="0" w:color="auto"/>
                <w:left w:val="none" w:sz="0" w:space="0" w:color="auto"/>
                <w:bottom w:val="none" w:sz="0" w:space="0" w:color="auto"/>
                <w:right w:val="none" w:sz="0" w:space="0" w:color="auto"/>
              </w:divBdr>
            </w:div>
            <w:div w:id="111441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88637">
      <w:bodyDiv w:val="1"/>
      <w:marLeft w:val="0"/>
      <w:marRight w:val="0"/>
      <w:marTop w:val="0"/>
      <w:marBottom w:val="0"/>
      <w:divBdr>
        <w:top w:val="none" w:sz="0" w:space="0" w:color="auto"/>
        <w:left w:val="none" w:sz="0" w:space="0" w:color="auto"/>
        <w:bottom w:val="none" w:sz="0" w:space="0" w:color="auto"/>
        <w:right w:val="none" w:sz="0" w:space="0" w:color="auto"/>
      </w:divBdr>
      <w:divsChild>
        <w:div w:id="122503067">
          <w:marLeft w:val="0"/>
          <w:marRight w:val="0"/>
          <w:marTop w:val="0"/>
          <w:marBottom w:val="0"/>
          <w:divBdr>
            <w:top w:val="none" w:sz="0" w:space="0" w:color="auto"/>
            <w:left w:val="none" w:sz="0" w:space="0" w:color="auto"/>
            <w:bottom w:val="none" w:sz="0" w:space="0" w:color="auto"/>
            <w:right w:val="none" w:sz="0" w:space="0" w:color="auto"/>
          </w:divBdr>
        </w:div>
        <w:div w:id="416363609">
          <w:marLeft w:val="0"/>
          <w:marRight w:val="0"/>
          <w:marTop w:val="150"/>
          <w:marBottom w:val="0"/>
          <w:divBdr>
            <w:top w:val="none" w:sz="0" w:space="0" w:color="auto"/>
            <w:left w:val="none" w:sz="0" w:space="0" w:color="auto"/>
            <w:bottom w:val="none" w:sz="0" w:space="0" w:color="auto"/>
            <w:right w:val="none" w:sz="0" w:space="0" w:color="auto"/>
          </w:divBdr>
          <w:divsChild>
            <w:div w:id="1487239714">
              <w:marLeft w:val="1155"/>
              <w:marRight w:val="0"/>
              <w:marTop w:val="0"/>
              <w:marBottom w:val="0"/>
              <w:divBdr>
                <w:top w:val="none" w:sz="0" w:space="0" w:color="auto"/>
                <w:left w:val="none" w:sz="0" w:space="0" w:color="auto"/>
                <w:bottom w:val="none" w:sz="0" w:space="0" w:color="auto"/>
                <w:right w:val="none" w:sz="0" w:space="0" w:color="auto"/>
              </w:divBdr>
            </w:div>
            <w:div w:id="567963051">
              <w:marLeft w:val="1155"/>
              <w:marRight w:val="0"/>
              <w:marTop w:val="0"/>
              <w:marBottom w:val="0"/>
              <w:divBdr>
                <w:top w:val="none" w:sz="0" w:space="0" w:color="auto"/>
                <w:left w:val="none" w:sz="0" w:space="0" w:color="auto"/>
                <w:bottom w:val="none" w:sz="0" w:space="0" w:color="auto"/>
                <w:right w:val="none" w:sz="0" w:space="0" w:color="auto"/>
              </w:divBdr>
            </w:div>
            <w:div w:id="191450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684556">
      <w:bodyDiv w:val="1"/>
      <w:marLeft w:val="0"/>
      <w:marRight w:val="0"/>
      <w:marTop w:val="0"/>
      <w:marBottom w:val="0"/>
      <w:divBdr>
        <w:top w:val="none" w:sz="0" w:space="0" w:color="auto"/>
        <w:left w:val="none" w:sz="0" w:space="0" w:color="auto"/>
        <w:bottom w:val="none" w:sz="0" w:space="0" w:color="auto"/>
        <w:right w:val="none" w:sz="0" w:space="0" w:color="auto"/>
      </w:divBdr>
      <w:divsChild>
        <w:div w:id="107088409">
          <w:marLeft w:val="0"/>
          <w:marRight w:val="0"/>
          <w:marTop w:val="0"/>
          <w:marBottom w:val="0"/>
          <w:divBdr>
            <w:top w:val="none" w:sz="0" w:space="0" w:color="auto"/>
            <w:left w:val="none" w:sz="0" w:space="0" w:color="auto"/>
            <w:bottom w:val="none" w:sz="0" w:space="0" w:color="auto"/>
            <w:right w:val="none" w:sz="0" w:space="0" w:color="auto"/>
          </w:divBdr>
        </w:div>
        <w:div w:id="1593976373">
          <w:marLeft w:val="0"/>
          <w:marRight w:val="0"/>
          <w:marTop w:val="150"/>
          <w:marBottom w:val="0"/>
          <w:divBdr>
            <w:top w:val="none" w:sz="0" w:space="0" w:color="auto"/>
            <w:left w:val="none" w:sz="0" w:space="0" w:color="auto"/>
            <w:bottom w:val="none" w:sz="0" w:space="0" w:color="auto"/>
            <w:right w:val="none" w:sz="0" w:space="0" w:color="auto"/>
          </w:divBdr>
          <w:divsChild>
            <w:div w:id="305938169">
              <w:marLeft w:val="1155"/>
              <w:marRight w:val="0"/>
              <w:marTop w:val="0"/>
              <w:marBottom w:val="0"/>
              <w:divBdr>
                <w:top w:val="none" w:sz="0" w:space="0" w:color="auto"/>
                <w:left w:val="none" w:sz="0" w:space="0" w:color="auto"/>
                <w:bottom w:val="none" w:sz="0" w:space="0" w:color="auto"/>
                <w:right w:val="none" w:sz="0" w:space="0" w:color="auto"/>
              </w:divBdr>
            </w:div>
            <w:div w:id="1873223942">
              <w:marLeft w:val="1155"/>
              <w:marRight w:val="0"/>
              <w:marTop w:val="0"/>
              <w:marBottom w:val="0"/>
              <w:divBdr>
                <w:top w:val="none" w:sz="0" w:space="0" w:color="auto"/>
                <w:left w:val="none" w:sz="0" w:space="0" w:color="auto"/>
                <w:bottom w:val="none" w:sz="0" w:space="0" w:color="auto"/>
                <w:right w:val="none" w:sz="0" w:space="0" w:color="auto"/>
              </w:divBdr>
            </w:div>
            <w:div w:id="1101706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1959673">
      <w:bodyDiv w:val="1"/>
      <w:marLeft w:val="0"/>
      <w:marRight w:val="0"/>
      <w:marTop w:val="0"/>
      <w:marBottom w:val="0"/>
      <w:divBdr>
        <w:top w:val="none" w:sz="0" w:space="0" w:color="auto"/>
        <w:left w:val="none" w:sz="0" w:space="0" w:color="auto"/>
        <w:bottom w:val="none" w:sz="0" w:space="0" w:color="auto"/>
        <w:right w:val="none" w:sz="0" w:space="0" w:color="auto"/>
      </w:divBdr>
      <w:divsChild>
        <w:div w:id="174195625">
          <w:marLeft w:val="0"/>
          <w:marRight w:val="0"/>
          <w:marTop w:val="0"/>
          <w:marBottom w:val="0"/>
          <w:divBdr>
            <w:top w:val="none" w:sz="0" w:space="0" w:color="auto"/>
            <w:left w:val="none" w:sz="0" w:space="0" w:color="auto"/>
            <w:bottom w:val="none" w:sz="0" w:space="0" w:color="auto"/>
            <w:right w:val="none" w:sz="0" w:space="0" w:color="auto"/>
          </w:divBdr>
        </w:div>
        <w:div w:id="1816683158">
          <w:marLeft w:val="0"/>
          <w:marRight w:val="0"/>
          <w:marTop w:val="150"/>
          <w:marBottom w:val="0"/>
          <w:divBdr>
            <w:top w:val="none" w:sz="0" w:space="0" w:color="auto"/>
            <w:left w:val="none" w:sz="0" w:space="0" w:color="auto"/>
            <w:bottom w:val="none" w:sz="0" w:space="0" w:color="auto"/>
            <w:right w:val="none" w:sz="0" w:space="0" w:color="auto"/>
          </w:divBdr>
          <w:divsChild>
            <w:div w:id="1640499233">
              <w:marLeft w:val="1155"/>
              <w:marRight w:val="0"/>
              <w:marTop w:val="0"/>
              <w:marBottom w:val="0"/>
              <w:divBdr>
                <w:top w:val="none" w:sz="0" w:space="0" w:color="auto"/>
                <w:left w:val="none" w:sz="0" w:space="0" w:color="auto"/>
                <w:bottom w:val="none" w:sz="0" w:space="0" w:color="auto"/>
                <w:right w:val="none" w:sz="0" w:space="0" w:color="auto"/>
              </w:divBdr>
            </w:div>
            <w:div w:id="1952201763">
              <w:marLeft w:val="1155"/>
              <w:marRight w:val="0"/>
              <w:marTop w:val="0"/>
              <w:marBottom w:val="0"/>
              <w:divBdr>
                <w:top w:val="none" w:sz="0" w:space="0" w:color="auto"/>
                <w:left w:val="none" w:sz="0" w:space="0" w:color="auto"/>
                <w:bottom w:val="none" w:sz="0" w:space="0" w:color="auto"/>
                <w:right w:val="none" w:sz="0" w:space="0" w:color="auto"/>
              </w:divBdr>
            </w:div>
            <w:div w:id="544562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4098">
      <w:bodyDiv w:val="1"/>
      <w:marLeft w:val="0"/>
      <w:marRight w:val="0"/>
      <w:marTop w:val="0"/>
      <w:marBottom w:val="0"/>
      <w:divBdr>
        <w:top w:val="none" w:sz="0" w:space="0" w:color="auto"/>
        <w:left w:val="none" w:sz="0" w:space="0" w:color="auto"/>
        <w:bottom w:val="none" w:sz="0" w:space="0" w:color="auto"/>
        <w:right w:val="none" w:sz="0" w:space="0" w:color="auto"/>
      </w:divBdr>
      <w:divsChild>
        <w:div w:id="1164399271">
          <w:marLeft w:val="0"/>
          <w:marRight w:val="0"/>
          <w:marTop w:val="0"/>
          <w:marBottom w:val="0"/>
          <w:divBdr>
            <w:top w:val="none" w:sz="0" w:space="0" w:color="auto"/>
            <w:left w:val="none" w:sz="0" w:space="0" w:color="auto"/>
            <w:bottom w:val="none" w:sz="0" w:space="0" w:color="auto"/>
            <w:right w:val="none" w:sz="0" w:space="0" w:color="auto"/>
          </w:divBdr>
        </w:div>
        <w:div w:id="1826046035">
          <w:marLeft w:val="0"/>
          <w:marRight w:val="0"/>
          <w:marTop w:val="150"/>
          <w:marBottom w:val="0"/>
          <w:divBdr>
            <w:top w:val="none" w:sz="0" w:space="0" w:color="auto"/>
            <w:left w:val="none" w:sz="0" w:space="0" w:color="auto"/>
            <w:bottom w:val="none" w:sz="0" w:space="0" w:color="auto"/>
            <w:right w:val="none" w:sz="0" w:space="0" w:color="auto"/>
          </w:divBdr>
          <w:divsChild>
            <w:div w:id="2036467377">
              <w:marLeft w:val="1155"/>
              <w:marRight w:val="0"/>
              <w:marTop w:val="0"/>
              <w:marBottom w:val="0"/>
              <w:divBdr>
                <w:top w:val="none" w:sz="0" w:space="0" w:color="auto"/>
                <w:left w:val="none" w:sz="0" w:space="0" w:color="auto"/>
                <w:bottom w:val="none" w:sz="0" w:space="0" w:color="auto"/>
                <w:right w:val="none" w:sz="0" w:space="0" w:color="auto"/>
              </w:divBdr>
            </w:div>
            <w:div w:id="787897899">
              <w:marLeft w:val="1155"/>
              <w:marRight w:val="0"/>
              <w:marTop w:val="0"/>
              <w:marBottom w:val="0"/>
              <w:divBdr>
                <w:top w:val="none" w:sz="0" w:space="0" w:color="auto"/>
                <w:left w:val="none" w:sz="0" w:space="0" w:color="auto"/>
                <w:bottom w:val="none" w:sz="0" w:space="0" w:color="auto"/>
                <w:right w:val="none" w:sz="0" w:space="0" w:color="auto"/>
              </w:divBdr>
            </w:div>
            <w:div w:id="11189124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760166">
      <w:bodyDiv w:val="1"/>
      <w:marLeft w:val="0"/>
      <w:marRight w:val="0"/>
      <w:marTop w:val="0"/>
      <w:marBottom w:val="0"/>
      <w:divBdr>
        <w:top w:val="none" w:sz="0" w:space="0" w:color="auto"/>
        <w:left w:val="none" w:sz="0" w:space="0" w:color="auto"/>
        <w:bottom w:val="none" w:sz="0" w:space="0" w:color="auto"/>
        <w:right w:val="none" w:sz="0" w:space="0" w:color="auto"/>
      </w:divBdr>
      <w:divsChild>
        <w:div w:id="621304788">
          <w:marLeft w:val="0"/>
          <w:marRight w:val="0"/>
          <w:marTop w:val="0"/>
          <w:marBottom w:val="0"/>
          <w:divBdr>
            <w:top w:val="none" w:sz="0" w:space="0" w:color="auto"/>
            <w:left w:val="none" w:sz="0" w:space="0" w:color="auto"/>
            <w:bottom w:val="none" w:sz="0" w:space="0" w:color="auto"/>
            <w:right w:val="none" w:sz="0" w:space="0" w:color="auto"/>
          </w:divBdr>
        </w:div>
        <w:div w:id="1677657117">
          <w:marLeft w:val="0"/>
          <w:marRight w:val="0"/>
          <w:marTop w:val="150"/>
          <w:marBottom w:val="0"/>
          <w:divBdr>
            <w:top w:val="none" w:sz="0" w:space="0" w:color="auto"/>
            <w:left w:val="none" w:sz="0" w:space="0" w:color="auto"/>
            <w:bottom w:val="none" w:sz="0" w:space="0" w:color="auto"/>
            <w:right w:val="none" w:sz="0" w:space="0" w:color="auto"/>
          </w:divBdr>
          <w:divsChild>
            <w:div w:id="2034307063">
              <w:marLeft w:val="1155"/>
              <w:marRight w:val="0"/>
              <w:marTop w:val="0"/>
              <w:marBottom w:val="0"/>
              <w:divBdr>
                <w:top w:val="none" w:sz="0" w:space="0" w:color="auto"/>
                <w:left w:val="none" w:sz="0" w:space="0" w:color="auto"/>
                <w:bottom w:val="none" w:sz="0" w:space="0" w:color="auto"/>
                <w:right w:val="none" w:sz="0" w:space="0" w:color="auto"/>
              </w:divBdr>
            </w:div>
            <w:div w:id="30805776">
              <w:marLeft w:val="1155"/>
              <w:marRight w:val="0"/>
              <w:marTop w:val="0"/>
              <w:marBottom w:val="0"/>
              <w:divBdr>
                <w:top w:val="none" w:sz="0" w:space="0" w:color="auto"/>
                <w:left w:val="none" w:sz="0" w:space="0" w:color="auto"/>
                <w:bottom w:val="none" w:sz="0" w:space="0" w:color="auto"/>
                <w:right w:val="none" w:sz="0" w:space="0" w:color="auto"/>
              </w:divBdr>
            </w:div>
            <w:div w:id="1872181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187780">
      <w:bodyDiv w:val="1"/>
      <w:marLeft w:val="0"/>
      <w:marRight w:val="0"/>
      <w:marTop w:val="0"/>
      <w:marBottom w:val="0"/>
      <w:divBdr>
        <w:top w:val="none" w:sz="0" w:space="0" w:color="auto"/>
        <w:left w:val="none" w:sz="0" w:space="0" w:color="auto"/>
        <w:bottom w:val="none" w:sz="0" w:space="0" w:color="auto"/>
        <w:right w:val="none" w:sz="0" w:space="0" w:color="auto"/>
      </w:divBdr>
      <w:divsChild>
        <w:div w:id="229005085">
          <w:marLeft w:val="0"/>
          <w:marRight w:val="0"/>
          <w:marTop w:val="0"/>
          <w:marBottom w:val="0"/>
          <w:divBdr>
            <w:top w:val="none" w:sz="0" w:space="0" w:color="auto"/>
            <w:left w:val="none" w:sz="0" w:space="0" w:color="auto"/>
            <w:bottom w:val="none" w:sz="0" w:space="0" w:color="auto"/>
            <w:right w:val="none" w:sz="0" w:space="0" w:color="auto"/>
          </w:divBdr>
        </w:div>
        <w:div w:id="1945914966">
          <w:marLeft w:val="0"/>
          <w:marRight w:val="0"/>
          <w:marTop w:val="150"/>
          <w:marBottom w:val="0"/>
          <w:divBdr>
            <w:top w:val="none" w:sz="0" w:space="0" w:color="auto"/>
            <w:left w:val="none" w:sz="0" w:space="0" w:color="auto"/>
            <w:bottom w:val="none" w:sz="0" w:space="0" w:color="auto"/>
            <w:right w:val="none" w:sz="0" w:space="0" w:color="auto"/>
          </w:divBdr>
          <w:divsChild>
            <w:div w:id="1316373012">
              <w:marLeft w:val="1155"/>
              <w:marRight w:val="0"/>
              <w:marTop w:val="0"/>
              <w:marBottom w:val="0"/>
              <w:divBdr>
                <w:top w:val="none" w:sz="0" w:space="0" w:color="auto"/>
                <w:left w:val="none" w:sz="0" w:space="0" w:color="auto"/>
                <w:bottom w:val="none" w:sz="0" w:space="0" w:color="auto"/>
                <w:right w:val="none" w:sz="0" w:space="0" w:color="auto"/>
              </w:divBdr>
            </w:div>
            <w:div w:id="530072333">
              <w:marLeft w:val="1155"/>
              <w:marRight w:val="0"/>
              <w:marTop w:val="0"/>
              <w:marBottom w:val="0"/>
              <w:divBdr>
                <w:top w:val="none" w:sz="0" w:space="0" w:color="auto"/>
                <w:left w:val="none" w:sz="0" w:space="0" w:color="auto"/>
                <w:bottom w:val="none" w:sz="0" w:space="0" w:color="auto"/>
                <w:right w:val="none" w:sz="0" w:space="0" w:color="auto"/>
              </w:divBdr>
            </w:div>
            <w:div w:id="19799138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7960">
      <w:bodyDiv w:val="1"/>
      <w:marLeft w:val="0"/>
      <w:marRight w:val="0"/>
      <w:marTop w:val="0"/>
      <w:marBottom w:val="0"/>
      <w:divBdr>
        <w:top w:val="none" w:sz="0" w:space="0" w:color="auto"/>
        <w:left w:val="none" w:sz="0" w:space="0" w:color="auto"/>
        <w:bottom w:val="none" w:sz="0" w:space="0" w:color="auto"/>
        <w:right w:val="none" w:sz="0" w:space="0" w:color="auto"/>
      </w:divBdr>
      <w:divsChild>
        <w:div w:id="1833327637">
          <w:marLeft w:val="0"/>
          <w:marRight w:val="0"/>
          <w:marTop w:val="0"/>
          <w:marBottom w:val="0"/>
          <w:divBdr>
            <w:top w:val="none" w:sz="0" w:space="0" w:color="auto"/>
            <w:left w:val="none" w:sz="0" w:space="0" w:color="auto"/>
            <w:bottom w:val="none" w:sz="0" w:space="0" w:color="auto"/>
            <w:right w:val="none" w:sz="0" w:space="0" w:color="auto"/>
          </w:divBdr>
        </w:div>
        <w:div w:id="131562466">
          <w:marLeft w:val="0"/>
          <w:marRight w:val="0"/>
          <w:marTop w:val="150"/>
          <w:marBottom w:val="0"/>
          <w:divBdr>
            <w:top w:val="none" w:sz="0" w:space="0" w:color="auto"/>
            <w:left w:val="none" w:sz="0" w:space="0" w:color="auto"/>
            <w:bottom w:val="none" w:sz="0" w:space="0" w:color="auto"/>
            <w:right w:val="none" w:sz="0" w:space="0" w:color="auto"/>
          </w:divBdr>
          <w:divsChild>
            <w:div w:id="517237755">
              <w:marLeft w:val="1155"/>
              <w:marRight w:val="0"/>
              <w:marTop w:val="0"/>
              <w:marBottom w:val="0"/>
              <w:divBdr>
                <w:top w:val="none" w:sz="0" w:space="0" w:color="auto"/>
                <w:left w:val="none" w:sz="0" w:space="0" w:color="auto"/>
                <w:bottom w:val="none" w:sz="0" w:space="0" w:color="auto"/>
                <w:right w:val="none" w:sz="0" w:space="0" w:color="auto"/>
              </w:divBdr>
            </w:div>
            <w:div w:id="716901680">
              <w:marLeft w:val="1155"/>
              <w:marRight w:val="0"/>
              <w:marTop w:val="0"/>
              <w:marBottom w:val="0"/>
              <w:divBdr>
                <w:top w:val="none" w:sz="0" w:space="0" w:color="auto"/>
                <w:left w:val="none" w:sz="0" w:space="0" w:color="auto"/>
                <w:bottom w:val="none" w:sz="0" w:space="0" w:color="auto"/>
                <w:right w:val="none" w:sz="0" w:space="0" w:color="auto"/>
              </w:divBdr>
            </w:div>
            <w:div w:id="1770857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250925">
      <w:bodyDiv w:val="1"/>
      <w:marLeft w:val="0"/>
      <w:marRight w:val="0"/>
      <w:marTop w:val="0"/>
      <w:marBottom w:val="0"/>
      <w:divBdr>
        <w:top w:val="none" w:sz="0" w:space="0" w:color="auto"/>
        <w:left w:val="none" w:sz="0" w:space="0" w:color="auto"/>
        <w:bottom w:val="none" w:sz="0" w:space="0" w:color="auto"/>
        <w:right w:val="none" w:sz="0" w:space="0" w:color="auto"/>
      </w:divBdr>
      <w:divsChild>
        <w:div w:id="187840014">
          <w:marLeft w:val="0"/>
          <w:marRight w:val="0"/>
          <w:marTop w:val="0"/>
          <w:marBottom w:val="0"/>
          <w:divBdr>
            <w:top w:val="none" w:sz="0" w:space="0" w:color="auto"/>
            <w:left w:val="none" w:sz="0" w:space="0" w:color="auto"/>
            <w:bottom w:val="none" w:sz="0" w:space="0" w:color="auto"/>
            <w:right w:val="none" w:sz="0" w:space="0" w:color="auto"/>
          </w:divBdr>
        </w:div>
        <w:div w:id="416564214">
          <w:marLeft w:val="0"/>
          <w:marRight w:val="0"/>
          <w:marTop w:val="150"/>
          <w:marBottom w:val="0"/>
          <w:divBdr>
            <w:top w:val="none" w:sz="0" w:space="0" w:color="auto"/>
            <w:left w:val="none" w:sz="0" w:space="0" w:color="auto"/>
            <w:bottom w:val="none" w:sz="0" w:space="0" w:color="auto"/>
            <w:right w:val="none" w:sz="0" w:space="0" w:color="auto"/>
          </w:divBdr>
          <w:divsChild>
            <w:div w:id="893157029">
              <w:marLeft w:val="1155"/>
              <w:marRight w:val="0"/>
              <w:marTop w:val="0"/>
              <w:marBottom w:val="0"/>
              <w:divBdr>
                <w:top w:val="none" w:sz="0" w:space="0" w:color="auto"/>
                <w:left w:val="none" w:sz="0" w:space="0" w:color="auto"/>
                <w:bottom w:val="none" w:sz="0" w:space="0" w:color="auto"/>
                <w:right w:val="none" w:sz="0" w:space="0" w:color="auto"/>
              </w:divBdr>
            </w:div>
            <w:div w:id="1016728887">
              <w:marLeft w:val="1155"/>
              <w:marRight w:val="0"/>
              <w:marTop w:val="0"/>
              <w:marBottom w:val="0"/>
              <w:divBdr>
                <w:top w:val="none" w:sz="0" w:space="0" w:color="auto"/>
                <w:left w:val="none" w:sz="0" w:space="0" w:color="auto"/>
                <w:bottom w:val="none" w:sz="0" w:space="0" w:color="auto"/>
                <w:right w:val="none" w:sz="0" w:space="0" w:color="auto"/>
              </w:divBdr>
            </w:div>
            <w:div w:id="1938050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181441">
      <w:bodyDiv w:val="1"/>
      <w:marLeft w:val="0"/>
      <w:marRight w:val="0"/>
      <w:marTop w:val="0"/>
      <w:marBottom w:val="0"/>
      <w:divBdr>
        <w:top w:val="none" w:sz="0" w:space="0" w:color="auto"/>
        <w:left w:val="none" w:sz="0" w:space="0" w:color="auto"/>
        <w:bottom w:val="none" w:sz="0" w:space="0" w:color="auto"/>
        <w:right w:val="none" w:sz="0" w:space="0" w:color="auto"/>
      </w:divBdr>
      <w:divsChild>
        <w:div w:id="506483398">
          <w:marLeft w:val="0"/>
          <w:marRight w:val="0"/>
          <w:marTop w:val="0"/>
          <w:marBottom w:val="0"/>
          <w:divBdr>
            <w:top w:val="none" w:sz="0" w:space="0" w:color="auto"/>
            <w:left w:val="none" w:sz="0" w:space="0" w:color="auto"/>
            <w:bottom w:val="none" w:sz="0" w:space="0" w:color="auto"/>
            <w:right w:val="none" w:sz="0" w:space="0" w:color="auto"/>
          </w:divBdr>
        </w:div>
        <w:div w:id="357203041">
          <w:marLeft w:val="0"/>
          <w:marRight w:val="0"/>
          <w:marTop w:val="150"/>
          <w:marBottom w:val="0"/>
          <w:divBdr>
            <w:top w:val="none" w:sz="0" w:space="0" w:color="auto"/>
            <w:left w:val="none" w:sz="0" w:space="0" w:color="auto"/>
            <w:bottom w:val="none" w:sz="0" w:space="0" w:color="auto"/>
            <w:right w:val="none" w:sz="0" w:space="0" w:color="auto"/>
          </w:divBdr>
          <w:divsChild>
            <w:div w:id="52198120">
              <w:marLeft w:val="1155"/>
              <w:marRight w:val="0"/>
              <w:marTop w:val="0"/>
              <w:marBottom w:val="0"/>
              <w:divBdr>
                <w:top w:val="none" w:sz="0" w:space="0" w:color="auto"/>
                <w:left w:val="none" w:sz="0" w:space="0" w:color="auto"/>
                <w:bottom w:val="none" w:sz="0" w:space="0" w:color="auto"/>
                <w:right w:val="none" w:sz="0" w:space="0" w:color="auto"/>
              </w:divBdr>
            </w:div>
            <w:div w:id="1390764370">
              <w:marLeft w:val="1155"/>
              <w:marRight w:val="0"/>
              <w:marTop w:val="0"/>
              <w:marBottom w:val="0"/>
              <w:divBdr>
                <w:top w:val="none" w:sz="0" w:space="0" w:color="auto"/>
                <w:left w:val="none" w:sz="0" w:space="0" w:color="auto"/>
                <w:bottom w:val="none" w:sz="0" w:space="0" w:color="auto"/>
                <w:right w:val="none" w:sz="0" w:space="0" w:color="auto"/>
              </w:divBdr>
            </w:div>
            <w:div w:id="576014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340340">
      <w:bodyDiv w:val="1"/>
      <w:marLeft w:val="0"/>
      <w:marRight w:val="0"/>
      <w:marTop w:val="0"/>
      <w:marBottom w:val="0"/>
      <w:divBdr>
        <w:top w:val="none" w:sz="0" w:space="0" w:color="auto"/>
        <w:left w:val="none" w:sz="0" w:space="0" w:color="auto"/>
        <w:bottom w:val="none" w:sz="0" w:space="0" w:color="auto"/>
        <w:right w:val="none" w:sz="0" w:space="0" w:color="auto"/>
      </w:divBdr>
      <w:divsChild>
        <w:div w:id="50661812">
          <w:marLeft w:val="0"/>
          <w:marRight w:val="0"/>
          <w:marTop w:val="0"/>
          <w:marBottom w:val="0"/>
          <w:divBdr>
            <w:top w:val="none" w:sz="0" w:space="0" w:color="auto"/>
            <w:left w:val="none" w:sz="0" w:space="0" w:color="auto"/>
            <w:bottom w:val="none" w:sz="0" w:space="0" w:color="auto"/>
            <w:right w:val="none" w:sz="0" w:space="0" w:color="auto"/>
          </w:divBdr>
        </w:div>
        <w:div w:id="131021443">
          <w:marLeft w:val="0"/>
          <w:marRight w:val="0"/>
          <w:marTop w:val="150"/>
          <w:marBottom w:val="0"/>
          <w:divBdr>
            <w:top w:val="none" w:sz="0" w:space="0" w:color="auto"/>
            <w:left w:val="none" w:sz="0" w:space="0" w:color="auto"/>
            <w:bottom w:val="none" w:sz="0" w:space="0" w:color="auto"/>
            <w:right w:val="none" w:sz="0" w:space="0" w:color="auto"/>
          </w:divBdr>
          <w:divsChild>
            <w:div w:id="1194032849">
              <w:marLeft w:val="1155"/>
              <w:marRight w:val="0"/>
              <w:marTop w:val="0"/>
              <w:marBottom w:val="0"/>
              <w:divBdr>
                <w:top w:val="none" w:sz="0" w:space="0" w:color="auto"/>
                <w:left w:val="none" w:sz="0" w:space="0" w:color="auto"/>
                <w:bottom w:val="none" w:sz="0" w:space="0" w:color="auto"/>
                <w:right w:val="none" w:sz="0" w:space="0" w:color="auto"/>
              </w:divBdr>
            </w:div>
            <w:div w:id="923303163">
              <w:marLeft w:val="1155"/>
              <w:marRight w:val="0"/>
              <w:marTop w:val="0"/>
              <w:marBottom w:val="0"/>
              <w:divBdr>
                <w:top w:val="none" w:sz="0" w:space="0" w:color="auto"/>
                <w:left w:val="none" w:sz="0" w:space="0" w:color="auto"/>
                <w:bottom w:val="none" w:sz="0" w:space="0" w:color="auto"/>
                <w:right w:val="none" w:sz="0" w:space="0" w:color="auto"/>
              </w:divBdr>
            </w:div>
            <w:div w:id="1749301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391778">
      <w:bodyDiv w:val="1"/>
      <w:marLeft w:val="0"/>
      <w:marRight w:val="0"/>
      <w:marTop w:val="0"/>
      <w:marBottom w:val="0"/>
      <w:divBdr>
        <w:top w:val="none" w:sz="0" w:space="0" w:color="auto"/>
        <w:left w:val="none" w:sz="0" w:space="0" w:color="auto"/>
        <w:bottom w:val="none" w:sz="0" w:space="0" w:color="auto"/>
        <w:right w:val="none" w:sz="0" w:space="0" w:color="auto"/>
      </w:divBdr>
      <w:divsChild>
        <w:div w:id="428625961">
          <w:marLeft w:val="0"/>
          <w:marRight w:val="0"/>
          <w:marTop w:val="0"/>
          <w:marBottom w:val="0"/>
          <w:divBdr>
            <w:top w:val="none" w:sz="0" w:space="0" w:color="auto"/>
            <w:left w:val="none" w:sz="0" w:space="0" w:color="auto"/>
            <w:bottom w:val="none" w:sz="0" w:space="0" w:color="auto"/>
            <w:right w:val="none" w:sz="0" w:space="0" w:color="auto"/>
          </w:divBdr>
        </w:div>
        <w:div w:id="1116631774">
          <w:marLeft w:val="0"/>
          <w:marRight w:val="0"/>
          <w:marTop w:val="150"/>
          <w:marBottom w:val="0"/>
          <w:divBdr>
            <w:top w:val="none" w:sz="0" w:space="0" w:color="auto"/>
            <w:left w:val="none" w:sz="0" w:space="0" w:color="auto"/>
            <w:bottom w:val="none" w:sz="0" w:space="0" w:color="auto"/>
            <w:right w:val="none" w:sz="0" w:space="0" w:color="auto"/>
          </w:divBdr>
          <w:divsChild>
            <w:div w:id="1565139400">
              <w:marLeft w:val="1155"/>
              <w:marRight w:val="0"/>
              <w:marTop w:val="0"/>
              <w:marBottom w:val="0"/>
              <w:divBdr>
                <w:top w:val="none" w:sz="0" w:space="0" w:color="auto"/>
                <w:left w:val="none" w:sz="0" w:space="0" w:color="auto"/>
                <w:bottom w:val="none" w:sz="0" w:space="0" w:color="auto"/>
                <w:right w:val="none" w:sz="0" w:space="0" w:color="auto"/>
              </w:divBdr>
            </w:div>
            <w:div w:id="352652041">
              <w:marLeft w:val="1155"/>
              <w:marRight w:val="0"/>
              <w:marTop w:val="0"/>
              <w:marBottom w:val="0"/>
              <w:divBdr>
                <w:top w:val="none" w:sz="0" w:space="0" w:color="auto"/>
                <w:left w:val="none" w:sz="0" w:space="0" w:color="auto"/>
                <w:bottom w:val="none" w:sz="0" w:space="0" w:color="auto"/>
                <w:right w:val="none" w:sz="0" w:space="0" w:color="auto"/>
              </w:divBdr>
            </w:div>
            <w:div w:id="197112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693331">
      <w:bodyDiv w:val="1"/>
      <w:marLeft w:val="0"/>
      <w:marRight w:val="0"/>
      <w:marTop w:val="0"/>
      <w:marBottom w:val="0"/>
      <w:divBdr>
        <w:top w:val="none" w:sz="0" w:space="0" w:color="auto"/>
        <w:left w:val="none" w:sz="0" w:space="0" w:color="auto"/>
        <w:bottom w:val="none" w:sz="0" w:space="0" w:color="auto"/>
        <w:right w:val="none" w:sz="0" w:space="0" w:color="auto"/>
      </w:divBdr>
      <w:divsChild>
        <w:div w:id="168762536">
          <w:marLeft w:val="0"/>
          <w:marRight w:val="0"/>
          <w:marTop w:val="0"/>
          <w:marBottom w:val="0"/>
          <w:divBdr>
            <w:top w:val="none" w:sz="0" w:space="0" w:color="auto"/>
            <w:left w:val="none" w:sz="0" w:space="0" w:color="auto"/>
            <w:bottom w:val="none" w:sz="0" w:space="0" w:color="auto"/>
            <w:right w:val="none" w:sz="0" w:space="0" w:color="auto"/>
          </w:divBdr>
        </w:div>
        <w:div w:id="792986709">
          <w:marLeft w:val="0"/>
          <w:marRight w:val="0"/>
          <w:marTop w:val="150"/>
          <w:marBottom w:val="0"/>
          <w:divBdr>
            <w:top w:val="none" w:sz="0" w:space="0" w:color="auto"/>
            <w:left w:val="none" w:sz="0" w:space="0" w:color="auto"/>
            <w:bottom w:val="none" w:sz="0" w:space="0" w:color="auto"/>
            <w:right w:val="none" w:sz="0" w:space="0" w:color="auto"/>
          </w:divBdr>
          <w:divsChild>
            <w:div w:id="9963317">
              <w:marLeft w:val="1155"/>
              <w:marRight w:val="0"/>
              <w:marTop w:val="0"/>
              <w:marBottom w:val="0"/>
              <w:divBdr>
                <w:top w:val="none" w:sz="0" w:space="0" w:color="auto"/>
                <w:left w:val="none" w:sz="0" w:space="0" w:color="auto"/>
                <w:bottom w:val="none" w:sz="0" w:space="0" w:color="auto"/>
                <w:right w:val="none" w:sz="0" w:space="0" w:color="auto"/>
              </w:divBdr>
            </w:div>
            <w:div w:id="2060207978">
              <w:marLeft w:val="1155"/>
              <w:marRight w:val="0"/>
              <w:marTop w:val="0"/>
              <w:marBottom w:val="0"/>
              <w:divBdr>
                <w:top w:val="none" w:sz="0" w:space="0" w:color="auto"/>
                <w:left w:val="none" w:sz="0" w:space="0" w:color="auto"/>
                <w:bottom w:val="none" w:sz="0" w:space="0" w:color="auto"/>
                <w:right w:val="none" w:sz="0" w:space="0" w:color="auto"/>
              </w:divBdr>
            </w:div>
            <w:div w:id="14398361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195148">
      <w:bodyDiv w:val="1"/>
      <w:marLeft w:val="0"/>
      <w:marRight w:val="0"/>
      <w:marTop w:val="0"/>
      <w:marBottom w:val="0"/>
      <w:divBdr>
        <w:top w:val="none" w:sz="0" w:space="0" w:color="auto"/>
        <w:left w:val="none" w:sz="0" w:space="0" w:color="auto"/>
        <w:bottom w:val="none" w:sz="0" w:space="0" w:color="auto"/>
        <w:right w:val="none" w:sz="0" w:space="0" w:color="auto"/>
      </w:divBdr>
      <w:divsChild>
        <w:div w:id="145097888">
          <w:marLeft w:val="0"/>
          <w:marRight w:val="0"/>
          <w:marTop w:val="0"/>
          <w:marBottom w:val="0"/>
          <w:divBdr>
            <w:top w:val="none" w:sz="0" w:space="0" w:color="auto"/>
            <w:left w:val="none" w:sz="0" w:space="0" w:color="auto"/>
            <w:bottom w:val="none" w:sz="0" w:space="0" w:color="auto"/>
            <w:right w:val="none" w:sz="0" w:space="0" w:color="auto"/>
          </w:divBdr>
        </w:div>
        <w:div w:id="121658797">
          <w:marLeft w:val="0"/>
          <w:marRight w:val="0"/>
          <w:marTop w:val="150"/>
          <w:marBottom w:val="0"/>
          <w:divBdr>
            <w:top w:val="none" w:sz="0" w:space="0" w:color="auto"/>
            <w:left w:val="none" w:sz="0" w:space="0" w:color="auto"/>
            <w:bottom w:val="none" w:sz="0" w:space="0" w:color="auto"/>
            <w:right w:val="none" w:sz="0" w:space="0" w:color="auto"/>
          </w:divBdr>
          <w:divsChild>
            <w:div w:id="20054652">
              <w:marLeft w:val="1155"/>
              <w:marRight w:val="0"/>
              <w:marTop w:val="0"/>
              <w:marBottom w:val="0"/>
              <w:divBdr>
                <w:top w:val="none" w:sz="0" w:space="0" w:color="auto"/>
                <w:left w:val="none" w:sz="0" w:space="0" w:color="auto"/>
                <w:bottom w:val="none" w:sz="0" w:space="0" w:color="auto"/>
                <w:right w:val="none" w:sz="0" w:space="0" w:color="auto"/>
              </w:divBdr>
            </w:div>
            <w:div w:id="1568221856">
              <w:marLeft w:val="1155"/>
              <w:marRight w:val="0"/>
              <w:marTop w:val="0"/>
              <w:marBottom w:val="0"/>
              <w:divBdr>
                <w:top w:val="none" w:sz="0" w:space="0" w:color="auto"/>
                <w:left w:val="none" w:sz="0" w:space="0" w:color="auto"/>
                <w:bottom w:val="none" w:sz="0" w:space="0" w:color="auto"/>
                <w:right w:val="none" w:sz="0" w:space="0" w:color="auto"/>
              </w:divBdr>
            </w:div>
            <w:div w:id="1254819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528413">
      <w:bodyDiv w:val="1"/>
      <w:marLeft w:val="0"/>
      <w:marRight w:val="0"/>
      <w:marTop w:val="0"/>
      <w:marBottom w:val="0"/>
      <w:divBdr>
        <w:top w:val="none" w:sz="0" w:space="0" w:color="auto"/>
        <w:left w:val="none" w:sz="0" w:space="0" w:color="auto"/>
        <w:bottom w:val="none" w:sz="0" w:space="0" w:color="auto"/>
        <w:right w:val="none" w:sz="0" w:space="0" w:color="auto"/>
      </w:divBdr>
      <w:divsChild>
        <w:div w:id="1771243051">
          <w:marLeft w:val="0"/>
          <w:marRight w:val="0"/>
          <w:marTop w:val="0"/>
          <w:marBottom w:val="0"/>
          <w:divBdr>
            <w:top w:val="none" w:sz="0" w:space="0" w:color="auto"/>
            <w:left w:val="none" w:sz="0" w:space="0" w:color="auto"/>
            <w:bottom w:val="none" w:sz="0" w:space="0" w:color="auto"/>
            <w:right w:val="none" w:sz="0" w:space="0" w:color="auto"/>
          </w:divBdr>
        </w:div>
        <w:div w:id="2013484997">
          <w:marLeft w:val="0"/>
          <w:marRight w:val="0"/>
          <w:marTop w:val="150"/>
          <w:marBottom w:val="0"/>
          <w:divBdr>
            <w:top w:val="none" w:sz="0" w:space="0" w:color="auto"/>
            <w:left w:val="none" w:sz="0" w:space="0" w:color="auto"/>
            <w:bottom w:val="none" w:sz="0" w:space="0" w:color="auto"/>
            <w:right w:val="none" w:sz="0" w:space="0" w:color="auto"/>
          </w:divBdr>
          <w:divsChild>
            <w:div w:id="1764960535">
              <w:marLeft w:val="1155"/>
              <w:marRight w:val="0"/>
              <w:marTop w:val="0"/>
              <w:marBottom w:val="0"/>
              <w:divBdr>
                <w:top w:val="none" w:sz="0" w:space="0" w:color="auto"/>
                <w:left w:val="none" w:sz="0" w:space="0" w:color="auto"/>
                <w:bottom w:val="none" w:sz="0" w:space="0" w:color="auto"/>
                <w:right w:val="none" w:sz="0" w:space="0" w:color="auto"/>
              </w:divBdr>
            </w:div>
            <w:div w:id="1814445834">
              <w:marLeft w:val="1155"/>
              <w:marRight w:val="0"/>
              <w:marTop w:val="0"/>
              <w:marBottom w:val="0"/>
              <w:divBdr>
                <w:top w:val="none" w:sz="0" w:space="0" w:color="auto"/>
                <w:left w:val="none" w:sz="0" w:space="0" w:color="auto"/>
                <w:bottom w:val="none" w:sz="0" w:space="0" w:color="auto"/>
                <w:right w:val="none" w:sz="0" w:space="0" w:color="auto"/>
              </w:divBdr>
            </w:div>
            <w:div w:id="18476722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5083">
      <w:bodyDiv w:val="1"/>
      <w:marLeft w:val="0"/>
      <w:marRight w:val="0"/>
      <w:marTop w:val="0"/>
      <w:marBottom w:val="0"/>
      <w:divBdr>
        <w:top w:val="none" w:sz="0" w:space="0" w:color="auto"/>
        <w:left w:val="none" w:sz="0" w:space="0" w:color="auto"/>
        <w:bottom w:val="none" w:sz="0" w:space="0" w:color="auto"/>
        <w:right w:val="none" w:sz="0" w:space="0" w:color="auto"/>
      </w:divBdr>
      <w:divsChild>
        <w:div w:id="208228045">
          <w:marLeft w:val="0"/>
          <w:marRight w:val="0"/>
          <w:marTop w:val="0"/>
          <w:marBottom w:val="0"/>
          <w:divBdr>
            <w:top w:val="none" w:sz="0" w:space="0" w:color="auto"/>
            <w:left w:val="none" w:sz="0" w:space="0" w:color="auto"/>
            <w:bottom w:val="none" w:sz="0" w:space="0" w:color="auto"/>
            <w:right w:val="none" w:sz="0" w:space="0" w:color="auto"/>
          </w:divBdr>
        </w:div>
        <w:div w:id="889927696">
          <w:marLeft w:val="0"/>
          <w:marRight w:val="0"/>
          <w:marTop w:val="150"/>
          <w:marBottom w:val="0"/>
          <w:divBdr>
            <w:top w:val="none" w:sz="0" w:space="0" w:color="auto"/>
            <w:left w:val="none" w:sz="0" w:space="0" w:color="auto"/>
            <w:bottom w:val="none" w:sz="0" w:space="0" w:color="auto"/>
            <w:right w:val="none" w:sz="0" w:space="0" w:color="auto"/>
          </w:divBdr>
          <w:divsChild>
            <w:div w:id="705446189">
              <w:marLeft w:val="1155"/>
              <w:marRight w:val="0"/>
              <w:marTop w:val="0"/>
              <w:marBottom w:val="0"/>
              <w:divBdr>
                <w:top w:val="none" w:sz="0" w:space="0" w:color="auto"/>
                <w:left w:val="none" w:sz="0" w:space="0" w:color="auto"/>
                <w:bottom w:val="none" w:sz="0" w:space="0" w:color="auto"/>
                <w:right w:val="none" w:sz="0" w:space="0" w:color="auto"/>
              </w:divBdr>
            </w:div>
            <w:div w:id="2117284581">
              <w:marLeft w:val="1155"/>
              <w:marRight w:val="0"/>
              <w:marTop w:val="0"/>
              <w:marBottom w:val="0"/>
              <w:divBdr>
                <w:top w:val="none" w:sz="0" w:space="0" w:color="auto"/>
                <w:left w:val="none" w:sz="0" w:space="0" w:color="auto"/>
                <w:bottom w:val="none" w:sz="0" w:space="0" w:color="auto"/>
                <w:right w:val="none" w:sz="0" w:space="0" w:color="auto"/>
              </w:divBdr>
            </w:div>
            <w:div w:id="219632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08745">
      <w:bodyDiv w:val="1"/>
      <w:marLeft w:val="0"/>
      <w:marRight w:val="0"/>
      <w:marTop w:val="0"/>
      <w:marBottom w:val="0"/>
      <w:divBdr>
        <w:top w:val="none" w:sz="0" w:space="0" w:color="auto"/>
        <w:left w:val="none" w:sz="0" w:space="0" w:color="auto"/>
        <w:bottom w:val="none" w:sz="0" w:space="0" w:color="auto"/>
        <w:right w:val="none" w:sz="0" w:space="0" w:color="auto"/>
      </w:divBdr>
      <w:divsChild>
        <w:div w:id="1013458143">
          <w:marLeft w:val="0"/>
          <w:marRight w:val="0"/>
          <w:marTop w:val="0"/>
          <w:marBottom w:val="0"/>
          <w:divBdr>
            <w:top w:val="none" w:sz="0" w:space="0" w:color="auto"/>
            <w:left w:val="none" w:sz="0" w:space="0" w:color="auto"/>
            <w:bottom w:val="none" w:sz="0" w:space="0" w:color="auto"/>
            <w:right w:val="none" w:sz="0" w:space="0" w:color="auto"/>
          </w:divBdr>
        </w:div>
        <w:div w:id="1280456613">
          <w:marLeft w:val="0"/>
          <w:marRight w:val="0"/>
          <w:marTop w:val="150"/>
          <w:marBottom w:val="0"/>
          <w:divBdr>
            <w:top w:val="none" w:sz="0" w:space="0" w:color="auto"/>
            <w:left w:val="none" w:sz="0" w:space="0" w:color="auto"/>
            <w:bottom w:val="none" w:sz="0" w:space="0" w:color="auto"/>
            <w:right w:val="none" w:sz="0" w:space="0" w:color="auto"/>
          </w:divBdr>
          <w:divsChild>
            <w:div w:id="1208680923">
              <w:marLeft w:val="1155"/>
              <w:marRight w:val="0"/>
              <w:marTop w:val="0"/>
              <w:marBottom w:val="0"/>
              <w:divBdr>
                <w:top w:val="none" w:sz="0" w:space="0" w:color="auto"/>
                <w:left w:val="none" w:sz="0" w:space="0" w:color="auto"/>
                <w:bottom w:val="none" w:sz="0" w:space="0" w:color="auto"/>
                <w:right w:val="none" w:sz="0" w:space="0" w:color="auto"/>
              </w:divBdr>
            </w:div>
            <w:div w:id="871530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781853">
      <w:bodyDiv w:val="1"/>
      <w:marLeft w:val="0"/>
      <w:marRight w:val="0"/>
      <w:marTop w:val="0"/>
      <w:marBottom w:val="0"/>
      <w:divBdr>
        <w:top w:val="none" w:sz="0" w:space="0" w:color="auto"/>
        <w:left w:val="none" w:sz="0" w:space="0" w:color="auto"/>
        <w:bottom w:val="none" w:sz="0" w:space="0" w:color="auto"/>
        <w:right w:val="none" w:sz="0" w:space="0" w:color="auto"/>
      </w:divBdr>
      <w:divsChild>
        <w:div w:id="378556127">
          <w:marLeft w:val="0"/>
          <w:marRight w:val="0"/>
          <w:marTop w:val="0"/>
          <w:marBottom w:val="0"/>
          <w:divBdr>
            <w:top w:val="none" w:sz="0" w:space="0" w:color="auto"/>
            <w:left w:val="none" w:sz="0" w:space="0" w:color="auto"/>
            <w:bottom w:val="none" w:sz="0" w:space="0" w:color="auto"/>
            <w:right w:val="none" w:sz="0" w:space="0" w:color="auto"/>
          </w:divBdr>
        </w:div>
        <w:div w:id="1147433627">
          <w:marLeft w:val="0"/>
          <w:marRight w:val="0"/>
          <w:marTop w:val="150"/>
          <w:marBottom w:val="0"/>
          <w:divBdr>
            <w:top w:val="none" w:sz="0" w:space="0" w:color="auto"/>
            <w:left w:val="none" w:sz="0" w:space="0" w:color="auto"/>
            <w:bottom w:val="none" w:sz="0" w:space="0" w:color="auto"/>
            <w:right w:val="none" w:sz="0" w:space="0" w:color="auto"/>
          </w:divBdr>
          <w:divsChild>
            <w:div w:id="2121292579">
              <w:marLeft w:val="1155"/>
              <w:marRight w:val="0"/>
              <w:marTop w:val="0"/>
              <w:marBottom w:val="0"/>
              <w:divBdr>
                <w:top w:val="none" w:sz="0" w:space="0" w:color="auto"/>
                <w:left w:val="none" w:sz="0" w:space="0" w:color="auto"/>
                <w:bottom w:val="none" w:sz="0" w:space="0" w:color="auto"/>
                <w:right w:val="none" w:sz="0" w:space="0" w:color="auto"/>
              </w:divBdr>
            </w:div>
            <w:div w:id="1819690150">
              <w:marLeft w:val="1155"/>
              <w:marRight w:val="0"/>
              <w:marTop w:val="0"/>
              <w:marBottom w:val="0"/>
              <w:divBdr>
                <w:top w:val="none" w:sz="0" w:space="0" w:color="auto"/>
                <w:left w:val="none" w:sz="0" w:space="0" w:color="auto"/>
                <w:bottom w:val="none" w:sz="0" w:space="0" w:color="auto"/>
                <w:right w:val="none" w:sz="0" w:space="0" w:color="auto"/>
              </w:divBdr>
            </w:div>
            <w:div w:id="7938631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084759">
      <w:bodyDiv w:val="1"/>
      <w:marLeft w:val="0"/>
      <w:marRight w:val="0"/>
      <w:marTop w:val="0"/>
      <w:marBottom w:val="0"/>
      <w:divBdr>
        <w:top w:val="none" w:sz="0" w:space="0" w:color="auto"/>
        <w:left w:val="none" w:sz="0" w:space="0" w:color="auto"/>
        <w:bottom w:val="none" w:sz="0" w:space="0" w:color="auto"/>
        <w:right w:val="none" w:sz="0" w:space="0" w:color="auto"/>
      </w:divBdr>
      <w:divsChild>
        <w:div w:id="1692023345">
          <w:marLeft w:val="0"/>
          <w:marRight w:val="0"/>
          <w:marTop w:val="0"/>
          <w:marBottom w:val="0"/>
          <w:divBdr>
            <w:top w:val="none" w:sz="0" w:space="0" w:color="auto"/>
            <w:left w:val="none" w:sz="0" w:space="0" w:color="auto"/>
            <w:bottom w:val="none" w:sz="0" w:space="0" w:color="auto"/>
            <w:right w:val="none" w:sz="0" w:space="0" w:color="auto"/>
          </w:divBdr>
        </w:div>
        <w:div w:id="828907157">
          <w:marLeft w:val="0"/>
          <w:marRight w:val="0"/>
          <w:marTop w:val="150"/>
          <w:marBottom w:val="0"/>
          <w:divBdr>
            <w:top w:val="none" w:sz="0" w:space="0" w:color="auto"/>
            <w:left w:val="none" w:sz="0" w:space="0" w:color="auto"/>
            <w:bottom w:val="none" w:sz="0" w:space="0" w:color="auto"/>
            <w:right w:val="none" w:sz="0" w:space="0" w:color="auto"/>
          </w:divBdr>
          <w:divsChild>
            <w:div w:id="1828982575">
              <w:marLeft w:val="1155"/>
              <w:marRight w:val="0"/>
              <w:marTop w:val="0"/>
              <w:marBottom w:val="0"/>
              <w:divBdr>
                <w:top w:val="none" w:sz="0" w:space="0" w:color="auto"/>
                <w:left w:val="none" w:sz="0" w:space="0" w:color="auto"/>
                <w:bottom w:val="none" w:sz="0" w:space="0" w:color="auto"/>
                <w:right w:val="none" w:sz="0" w:space="0" w:color="auto"/>
              </w:divBdr>
            </w:div>
            <w:div w:id="287471344">
              <w:marLeft w:val="1155"/>
              <w:marRight w:val="0"/>
              <w:marTop w:val="0"/>
              <w:marBottom w:val="0"/>
              <w:divBdr>
                <w:top w:val="none" w:sz="0" w:space="0" w:color="auto"/>
                <w:left w:val="none" w:sz="0" w:space="0" w:color="auto"/>
                <w:bottom w:val="none" w:sz="0" w:space="0" w:color="auto"/>
                <w:right w:val="none" w:sz="0" w:space="0" w:color="auto"/>
              </w:divBdr>
            </w:div>
            <w:div w:id="18736089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8224">
      <w:bodyDiv w:val="1"/>
      <w:marLeft w:val="0"/>
      <w:marRight w:val="0"/>
      <w:marTop w:val="0"/>
      <w:marBottom w:val="0"/>
      <w:divBdr>
        <w:top w:val="none" w:sz="0" w:space="0" w:color="auto"/>
        <w:left w:val="none" w:sz="0" w:space="0" w:color="auto"/>
        <w:bottom w:val="none" w:sz="0" w:space="0" w:color="auto"/>
        <w:right w:val="none" w:sz="0" w:space="0" w:color="auto"/>
      </w:divBdr>
      <w:divsChild>
        <w:div w:id="1775633429">
          <w:marLeft w:val="0"/>
          <w:marRight w:val="0"/>
          <w:marTop w:val="0"/>
          <w:marBottom w:val="0"/>
          <w:divBdr>
            <w:top w:val="none" w:sz="0" w:space="0" w:color="auto"/>
            <w:left w:val="none" w:sz="0" w:space="0" w:color="auto"/>
            <w:bottom w:val="none" w:sz="0" w:space="0" w:color="auto"/>
            <w:right w:val="none" w:sz="0" w:space="0" w:color="auto"/>
          </w:divBdr>
        </w:div>
        <w:div w:id="743140535">
          <w:marLeft w:val="0"/>
          <w:marRight w:val="0"/>
          <w:marTop w:val="150"/>
          <w:marBottom w:val="0"/>
          <w:divBdr>
            <w:top w:val="none" w:sz="0" w:space="0" w:color="auto"/>
            <w:left w:val="none" w:sz="0" w:space="0" w:color="auto"/>
            <w:bottom w:val="none" w:sz="0" w:space="0" w:color="auto"/>
            <w:right w:val="none" w:sz="0" w:space="0" w:color="auto"/>
          </w:divBdr>
          <w:divsChild>
            <w:div w:id="1889683494">
              <w:marLeft w:val="1155"/>
              <w:marRight w:val="0"/>
              <w:marTop w:val="0"/>
              <w:marBottom w:val="0"/>
              <w:divBdr>
                <w:top w:val="none" w:sz="0" w:space="0" w:color="auto"/>
                <w:left w:val="none" w:sz="0" w:space="0" w:color="auto"/>
                <w:bottom w:val="none" w:sz="0" w:space="0" w:color="auto"/>
                <w:right w:val="none" w:sz="0" w:space="0" w:color="auto"/>
              </w:divBdr>
            </w:div>
            <w:div w:id="170683717">
              <w:marLeft w:val="1155"/>
              <w:marRight w:val="0"/>
              <w:marTop w:val="0"/>
              <w:marBottom w:val="0"/>
              <w:divBdr>
                <w:top w:val="none" w:sz="0" w:space="0" w:color="auto"/>
                <w:left w:val="none" w:sz="0" w:space="0" w:color="auto"/>
                <w:bottom w:val="none" w:sz="0" w:space="0" w:color="auto"/>
                <w:right w:val="none" w:sz="0" w:space="0" w:color="auto"/>
              </w:divBdr>
            </w:div>
            <w:div w:id="679506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6055">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76102">
      <w:bodyDiv w:val="1"/>
      <w:marLeft w:val="0"/>
      <w:marRight w:val="0"/>
      <w:marTop w:val="0"/>
      <w:marBottom w:val="0"/>
      <w:divBdr>
        <w:top w:val="none" w:sz="0" w:space="0" w:color="auto"/>
        <w:left w:val="none" w:sz="0" w:space="0" w:color="auto"/>
        <w:bottom w:val="none" w:sz="0" w:space="0" w:color="auto"/>
        <w:right w:val="none" w:sz="0" w:space="0" w:color="auto"/>
      </w:divBdr>
      <w:divsChild>
        <w:div w:id="124663435">
          <w:marLeft w:val="0"/>
          <w:marRight w:val="0"/>
          <w:marTop w:val="0"/>
          <w:marBottom w:val="0"/>
          <w:divBdr>
            <w:top w:val="none" w:sz="0" w:space="0" w:color="auto"/>
            <w:left w:val="none" w:sz="0" w:space="0" w:color="auto"/>
            <w:bottom w:val="none" w:sz="0" w:space="0" w:color="auto"/>
            <w:right w:val="none" w:sz="0" w:space="0" w:color="auto"/>
          </w:divBdr>
        </w:div>
        <w:div w:id="1527980116">
          <w:marLeft w:val="0"/>
          <w:marRight w:val="0"/>
          <w:marTop w:val="150"/>
          <w:marBottom w:val="0"/>
          <w:divBdr>
            <w:top w:val="none" w:sz="0" w:space="0" w:color="auto"/>
            <w:left w:val="none" w:sz="0" w:space="0" w:color="auto"/>
            <w:bottom w:val="none" w:sz="0" w:space="0" w:color="auto"/>
            <w:right w:val="none" w:sz="0" w:space="0" w:color="auto"/>
          </w:divBdr>
          <w:divsChild>
            <w:div w:id="1988127422">
              <w:marLeft w:val="1155"/>
              <w:marRight w:val="0"/>
              <w:marTop w:val="0"/>
              <w:marBottom w:val="0"/>
              <w:divBdr>
                <w:top w:val="none" w:sz="0" w:space="0" w:color="auto"/>
                <w:left w:val="none" w:sz="0" w:space="0" w:color="auto"/>
                <w:bottom w:val="none" w:sz="0" w:space="0" w:color="auto"/>
                <w:right w:val="none" w:sz="0" w:space="0" w:color="auto"/>
              </w:divBdr>
            </w:div>
            <w:div w:id="281038297">
              <w:marLeft w:val="1155"/>
              <w:marRight w:val="0"/>
              <w:marTop w:val="0"/>
              <w:marBottom w:val="0"/>
              <w:divBdr>
                <w:top w:val="none" w:sz="0" w:space="0" w:color="auto"/>
                <w:left w:val="none" w:sz="0" w:space="0" w:color="auto"/>
                <w:bottom w:val="none" w:sz="0" w:space="0" w:color="auto"/>
                <w:right w:val="none" w:sz="0" w:space="0" w:color="auto"/>
              </w:divBdr>
            </w:div>
            <w:div w:id="473837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894010">
      <w:bodyDiv w:val="1"/>
      <w:marLeft w:val="0"/>
      <w:marRight w:val="0"/>
      <w:marTop w:val="0"/>
      <w:marBottom w:val="0"/>
      <w:divBdr>
        <w:top w:val="none" w:sz="0" w:space="0" w:color="auto"/>
        <w:left w:val="none" w:sz="0" w:space="0" w:color="auto"/>
        <w:bottom w:val="none" w:sz="0" w:space="0" w:color="auto"/>
        <w:right w:val="none" w:sz="0" w:space="0" w:color="auto"/>
      </w:divBdr>
      <w:divsChild>
        <w:div w:id="433405124">
          <w:marLeft w:val="0"/>
          <w:marRight w:val="0"/>
          <w:marTop w:val="0"/>
          <w:marBottom w:val="0"/>
          <w:divBdr>
            <w:top w:val="none" w:sz="0" w:space="0" w:color="auto"/>
            <w:left w:val="none" w:sz="0" w:space="0" w:color="auto"/>
            <w:bottom w:val="none" w:sz="0" w:space="0" w:color="auto"/>
            <w:right w:val="none" w:sz="0" w:space="0" w:color="auto"/>
          </w:divBdr>
        </w:div>
        <w:div w:id="638418514">
          <w:marLeft w:val="0"/>
          <w:marRight w:val="0"/>
          <w:marTop w:val="150"/>
          <w:marBottom w:val="0"/>
          <w:divBdr>
            <w:top w:val="none" w:sz="0" w:space="0" w:color="auto"/>
            <w:left w:val="none" w:sz="0" w:space="0" w:color="auto"/>
            <w:bottom w:val="none" w:sz="0" w:space="0" w:color="auto"/>
            <w:right w:val="none" w:sz="0" w:space="0" w:color="auto"/>
          </w:divBdr>
          <w:divsChild>
            <w:div w:id="1156259604">
              <w:marLeft w:val="1155"/>
              <w:marRight w:val="0"/>
              <w:marTop w:val="0"/>
              <w:marBottom w:val="0"/>
              <w:divBdr>
                <w:top w:val="none" w:sz="0" w:space="0" w:color="auto"/>
                <w:left w:val="none" w:sz="0" w:space="0" w:color="auto"/>
                <w:bottom w:val="none" w:sz="0" w:space="0" w:color="auto"/>
                <w:right w:val="none" w:sz="0" w:space="0" w:color="auto"/>
              </w:divBdr>
            </w:div>
            <w:div w:id="1116292723">
              <w:marLeft w:val="1155"/>
              <w:marRight w:val="0"/>
              <w:marTop w:val="0"/>
              <w:marBottom w:val="0"/>
              <w:divBdr>
                <w:top w:val="none" w:sz="0" w:space="0" w:color="auto"/>
                <w:left w:val="none" w:sz="0" w:space="0" w:color="auto"/>
                <w:bottom w:val="none" w:sz="0" w:space="0" w:color="auto"/>
                <w:right w:val="none" w:sz="0" w:space="0" w:color="auto"/>
              </w:divBdr>
            </w:div>
            <w:div w:id="1501430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49769">
      <w:bodyDiv w:val="1"/>
      <w:marLeft w:val="0"/>
      <w:marRight w:val="0"/>
      <w:marTop w:val="0"/>
      <w:marBottom w:val="0"/>
      <w:divBdr>
        <w:top w:val="none" w:sz="0" w:space="0" w:color="auto"/>
        <w:left w:val="none" w:sz="0" w:space="0" w:color="auto"/>
        <w:bottom w:val="none" w:sz="0" w:space="0" w:color="auto"/>
        <w:right w:val="none" w:sz="0" w:space="0" w:color="auto"/>
      </w:divBdr>
      <w:divsChild>
        <w:div w:id="1774476036">
          <w:marLeft w:val="0"/>
          <w:marRight w:val="0"/>
          <w:marTop w:val="0"/>
          <w:marBottom w:val="0"/>
          <w:divBdr>
            <w:top w:val="none" w:sz="0" w:space="0" w:color="auto"/>
            <w:left w:val="none" w:sz="0" w:space="0" w:color="auto"/>
            <w:bottom w:val="none" w:sz="0" w:space="0" w:color="auto"/>
            <w:right w:val="none" w:sz="0" w:space="0" w:color="auto"/>
          </w:divBdr>
        </w:div>
        <w:div w:id="251092757">
          <w:marLeft w:val="0"/>
          <w:marRight w:val="0"/>
          <w:marTop w:val="150"/>
          <w:marBottom w:val="0"/>
          <w:divBdr>
            <w:top w:val="none" w:sz="0" w:space="0" w:color="auto"/>
            <w:left w:val="none" w:sz="0" w:space="0" w:color="auto"/>
            <w:bottom w:val="none" w:sz="0" w:space="0" w:color="auto"/>
            <w:right w:val="none" w:sz="0" w:space="0" w:color="auto"/>
          </w:divBdr>
          <w:divsChild>
            <w:div w:id="429932145">
              <w:marLeft w:val="1155"/>
              <w:marRight w:val="0"/>
              <w:marTop w:val="0"/>
              <w:marBottom w:val="0"/>
              <w:divBdr>
                <w:top w:val="none" w:sz="0" w:space="0" w:color="auto"/>
                <w:left w:val="none" w:sz="0" w:space="0" w:color="auto"/>
                <w:bottom w:val="none" w:sz="0" w:space="0" w:color="auto"/>
                <w:right w:val="none" w:sz="0" w:space="0" w:color="auto"/>
              </w:divBdr>
            </w:div>
            <w:div w:id="169369872">
              <w:marLeft w:val="1155"/>
              <w:marRight w:val="0"/>
              <w:marTop w:val="0"/>
              <w:marBottom w:val="0"/>
              <w:divBdr>
                <w:top w:val="none" w:sz="0" w:space="0" w:color="auto"/>
                <w:left w:val="none" w:sz="0" w:space="0" w:color="auto"/>
                <w:bottom w:val="none" w:sz="0" w:space="0" w:color="auto"/>
                <w:right w:val="none" w:sz="0" w:space="0" w:color="auto"/>
              </w:divBdr>
            </w:div>
            <w:div w:id="147903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1855">
      <w:bodyDiv w:val="1"/>
      <w:marLeft w:val="0"/>
      <w:marRight w:val="0"/>
      <w:marTop w:val="0"/>
      <w:marBottom w:val="0"/>
      <w:divBdr>
        <w:top w:val="none" w:sz="0" w:space="0" w:color="auto"/>
        <w:left w:val="none" w:sz="0" w:space="0" w:color="auto"/>
        <w:bottom w:val="none" w:sz="0" w:space="0" w:color="auto"/>
        <w:right w:val="none" w:sz="0" w:space="0" w:color="auto"/>
      </w:divBdr>
      <w:divsChild>
        <w:div w:id="1377772998">
          <w:marLeft w:val="0"/>
          <w:marRight w:val="0"/>
          <w:marTop w:val="0"/>
          <w:marBottom w:val="0"/>
          <w:divBdr>
            <w:top w:val="none" w:sz="0" w:space="0" w:color="auto"/>
            <w:left w:val="none" w:sz="0" w:space="0" w:color="auto"/>
            <w:bottom w:val="none" w:sz="0" w:space="0" w:color="auto"/>
            <w:right w:val="none" w:sz="0" w:space="0" w:color="auto"/>
          </w:divBdr>
        </w:div>
        <w:div w:id="100496744">
          <w:marLeft w:val="0"/>
          <w:marRight w:val="0"/>
          <w:marTop w:val="150"/>
          <w:marBottom w:val="0"/>
          <w:divBdr>
            <w:top w:val="none" w:sz="0" w:space="0" w:color="auto"/>
            <w:left w:val="none" w:sz="0" w:space="0" w:color="auto"/>
            <w:bottom w:val="none" w:sz="0" w:space="0" w:color="auto"/>
            <w:right w:val="none" w:sz="0" w:space="0" w:color="auto"/>
          </w:divBdr>
          <w:divsChild>
            <w:div w:id="1465654015">
              <w:marLeft w:val="1155"/>
              <w:marRight w:val="0"/>
              <w:marTop w:val="0"/>
              <w:marBottom w:val="0"/>
              <w:divBdr>
                <w:top w:val="none" w:sz="0" w:space="0" w:color="auto"/>
                <w:left w:val="none" w:sz="0" w:space="0" w:color="auto"/>
                <w:bottom w:val="none" w:sz="0" w:space="0" w:color="auto"/>
                <w:right w:val="none" w:sz="0" w:space="0" w:color="auto"/>
              </w:divBdr>
            </w:div>
            <w:div w:id="1002857778">
              <w:marLeft w:val="1155"/>
              <w:marRight w:val="0"/>
              <w:marTop w:val="0"/>
              <w:marBottom w:val="0"/>
              <w:divBdr>
                <w:top w:val="none" w:sz="0" w:space="0" w:color="auto"/>
                <w:left w:val="none" w:sz="0" w:space="0" w:color="auto"/>
                <w:bottom w:val="none" w:sz="0" w:space="0" w:color="auto"/>
                <w:right w:val="none" w:sz="0" w:space="0" w:color="auto"/>
              </w:divBdr>
            </w:div>
            <w:div w:id="13127835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77570">
      <w:bodyDiv w:val="1"/>
      <w:marLeft w:val="0"/>
      <w:marRight w:val="0"/>
      <w:marTop w:val="0"/>
      <w:marBottom w:val="0"/>
      <w:divBdr>
        <w:top w:val="none" w:sz="0" w:space="0" w:color="auto"/>
        <w:left w:val="none" w:sz="0" w:space="0" w:color="auto"/>
        <w:bottom w:val="none" w:sz="0" w:space="0" w:color="auto"/>
        <w:right w:val="none" w:sz="0" w:space="0" w:color="auto"/>
      </w:divBdr>
      <w:divsChild>
        <w:div w:id="643388274">
          <w:marLeft w:val="0"/>
          <w:marRight w:val="0"/>
          <w:marTop w:val="0"/>
          <w:marBottom w:val="0"/>
          <w:divBdr>
            <w:top w:val="none" w:sz="0" w:space="0" w:color="auto"/>
            <w:left w:val="none" w:sz="0" w:space="0" w:color="auto"/>
            <w:bottom w:val="none" w:sz="0" w:space="0" w:color="auto"/>
            <w:right w:val="none" w:sz="0" w:space="0" w:color="auto"/>
          </w:divBdr>
        </w:div>
        <w:div w:id="1103186998">
          <w:marLeft w:val="0"/>
          <w:marRight w:val="0"/>
          <w:marTop w:val="150"/>
          <w:marBottom w:val="0"/>
          <w:divBdr>
            <w:top w:val="none" w:sz="0" w:space="0" w:color="auto"/>
            <w:left w:val="none" w:sz="0" w:space="0" w:color="auto"/>
            <w:bottom w:val="none" w:sz="0" w:space="0" w:color="auto"/>
            <w:right w:val="none" w:sz="0" w:space="0" w:color="auto"/>
          </w:divBdr>
          <w:divsChild>
            <w:div w:id="1295139013">
              <w:marLeft w:val="1155"/>
              <w:marRight w:val="0"/>
              <w:marTop w:val="0"/>
              <w:marBottom w:val="0"/>
              <w:divBdr>
                <w:top w:val="none" w:sz="0" w:space="0" w:color="auto"/>
                <w:left w:val="none" w:sz="0" w:space="0" w:color="auto"/>
                <w:bottom w:val="none" w:sz="0" w:space="0" w:color="auto"/>
                <w:right w:val="none" w:sz="0" w:space="0" w:color="auto"/>
              </w:divBdr>
            </w:div>
            <w:div w:id="1708096292">
              <w:marLeft w:val="1155"/>
              <w:marRight w:val="0"/>
              <w:marTop w:val="0"/>
              <w:marBottom w:val="0"/>
              <w:divBdr>
                <w:top w:val="none" w:sz="0" w:space="0" w:color="auto"/>
                <w:left w:val="none" w:sz="0" w:space="0" w:color="auto"/>
                <w:bottom w:val="none" w:sz="0" w:space="0" w:color="auto"/>
                <w:right w:val="none" w:sz="0" w:space="0" w:color="auto"/>
              </w:divBdr>
            </w:div>
            <w:div w:id="874580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3565">
      <w:bodyDiv w:val="1"/>
      <w:marLeft w:val="0"/>
      <w:marRight w:val="0"/>
      <w:marTop w:val="0"/>
      <w:marBottom w:val="0"/>
      <w:divBdr>
        <w:top w:val="none" w:sz="0" w:space="0" w:color="auto"/>
        <w:left w:val="none" w:sz="0" w:space="0" w:color="auto"/>
        <w:bottom w:val="none" w:sz="0" w:space="0" w:color="auto"/>
        <w:right w:val="none" w:sz="0" w:space="0" w:color="auto"/>
      </w:divBdr>
      <w:divsChild>
        <w:div w:id="254872605">
          <w:marLeft w:val="0"/>
          <w:marRight w:val="0"/>
          <w:marTop w:val="0"/>
          <w:marBottom w:val="0"/>
          <w:divBdr>
            <w:top w:val="none" w:sz="0" w:space="0" w:color="auto"/>
            <w:left w:val="none" w:sz="0" w:space="0" w:color="auto"/>
            <w:bottom w:val="none" w:sz="0" w:space="0" w:color="auto"/>
            <w:right w:val="none" w:sz="0" w:space="0" w:color="auto"/>
          </w:divBdr>
        </w:div>
        <w:div w:id="1742827206">
          <w:marLeft w:val="0"/>
          <w:marRight w:val="0"/>
          <w:marTop w:val="150"/>
          <w:marBottom w:val="0"/>
          <w:divBdr>
            <w:top w:val="none" w:sz="0" w:space="0" w:color="auto"/>
            <w:left w:val="none" w:sz="0" w:space="0" w:color="auto"/>
            <w:bottom w:val="none" w:sz="0" w:space="0" w:color="auto"/>
            <w:right w:val="none" w:sz="0" w:space="0" w:color="auto"/>
          </w:divBdr>
          <w:divsChild>
            <w:div w:id="1152403103">
              <w:marLeft w:val="1155"/>
              <w:marRight w:val="0"/>
              <w:marTop w:val="0"/>
              <w:marBottom w:val="0"/>
              <w:divBdr>
                <w:top w:val="none" w:sz="0" w:space="0" w:color="auto"/>
                <w:left w:val="none" w:sz="0" w:space="0" w:color="auto"/>
                <w:bottom w:val="none" w:sz="0" w:space="0" w:color="auto"/>
                <w:right w:val="none" w:sz="0" w:space="0" w:color="auto"/>
              </w:divBdr>
            </w:div>
            <w:div w:id="1390107053">
              <w:marLeft w:val="1155"/>
              <w:marRight w:val="0"/>
              <w:marTop w:val="0"/>
              <w:marBottom w:val="0"/>
              <w:divBdr>
                <w:top w:val="none" w:sz="0" w:space="0" w:color="auto"/>
                <w:left w:val="none" w:sz="0" w:space="0" w:color="auto"/>
                <w:bottom w:val="none" w:sz="0" w:space="0" w:color="auto"/>
                <w:right w:val="none" w:sz="0" w:space="0" w:color="auto"/>
              </w:divBdr>
            </w:div>
            <w:div w:id="1460226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047026">
      <w:bodyDiv w:val="1"/>
      <w:marLeft w:val="0"/>
      <w:marRight w:val="0"/>
      <w:marTop w:val="0"/>
      <w:marBottom w:val="0"/>
      <w:divBdr>
        <w:top w:val="none" w:sz="0" w:space="0" w:color="auto"/>
        <w:left w:val="none" w:sz="0" w:space="0" w:color="auto"/>
        <w:bottom w:val="none" w:sz="0" w:space="0" w:color="auto"/>
        <w:right w:val="none" w:sz="0" w:space="0" w:color="auto"/>
      </w:divBdr>
      <w:divsChild>
        <w:div w:id="982928089">
          <w:marLeft w:val="0"/>
          <w:marRight w:val="0"/>
          <w:marTop w:val="0"/>
          <w:marBottom w:val="0"/>
          <w:divBdr>
            <w:top w:val="none" w:sz="0" w:space="0" w:color="auto"/>
            <w:left w:val="none" w:sz="0" w:space="0" w:color="auto"/>
            <w:bottom w:val="none" w:sz="0" w:space="0" w:color="auto"/>
            <w:right w:val="none" w:sz="0" w:space="0" w:color="auto"/>
          </w:divBdr>
        </w:div>
        <w:div w:id="1745100013">
          <w:marLeft w:val="0"/>
          <w:marRight w:val="0"/>
          <w:marTop w:val="150"/>
          <w:marBottom w:val="0"/>
          <w:divBdr>
            <w:top w:val="none" w:sz="0" w:space="0" w:color="auto"/>
            <w:left w:val="none" w:sz="0" w:space="0" w:color="auto"/>
            <w:bottom w:val="none" w:sz="0" w:space="0" w:color="auto"/>
            <w:right w:val="none" w:sz="0" w:space="0" w:color="auto"/>
          </w:divBdr>
          <w:divsChild>
            <w:div w:id="2125416994">
              <w:marLeft w:val="1155"/>
              <w:marRight w:val="0"/>
              <w:marTop w:val="0"/>
              <w:marBottom w:val="0"/>
              <w:divBdr>
                <w:top w:val="none" w:sz="0" w:space="0" w:color="auto"/>
                <w:left w:val="none" w:sz="0" w:space="0" w:color="auto"/>
                <w:bottom w:val="none" w:sz="0" w:space="0" w:color="auto"/>
                <w:right w:val="none" w:sz="0" w:space="0" w:color="auto"/>
              </w:divBdr>
            </w:div>
            <w:div w:id="469639457">
              <w:marLeft w:val="1155"/>
              <w:marRight w:val="0"/>
              <w:marTop w:val="0"/>
              <w:marBottom w:val="0"/>
              <w:divBdr>
                <w:top w:val="none" w:sz="0" w:space="0" w:color="auto"/>
                <w:left w:val="none" w:sz="0" w:space="0" w:color="auto"/>
                <w:bottom w:val="none" w:sz="0" w:space="0" w:color="auto"/>
                <w:right w:val="none" w:sz="0" w:space="0" w:color="auto"/>
              </w:divBdr>
            </w:div>
            <w:div w:id="80219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344000">
      <w:bodyDiv w:val="1"/>
      <w:marLeft w:val="0"/>
      <w:marRight w:val="0"/>
      <w:marTop w:val="0"/>
      <w:marBottom w:val="0"/>
      <w:divBdr>
        <w:top w:val="none" w:sz="0" w:space="0" w:color="auto"/>
        <w:left w:val="none" w:sz="0" w:space="0" w:color="auto"/>
        <w:bottom w:val="none" w:sz="0" w:space="0" w:color="auto"/>
        <w:right w:val="none" w:sz="0" w:space="0" w:color="auto"/>
      </w:divBdr>
      <w:divsChild>
        <w:div w:id="2075814330">
          <w:marLeft w:val="0"/>
          <w:marRight w:val="0"/>
          <w:marTop w:val="0"/>
          <w:marBottom w:val="0"/>
          <w:divBdr>
            <w:top w:val="none" w:sz="0" w:space="0" w:color="auto"/>
            <w:left w:val="none" w:sz="0" w:space="0" w:color="auto"/>
            <w:bottom w:val="none" w:sz="0" w:space="0" w:color="auto"/>
            <w:right w:val="none" w:sz="0" w:space="0" w:color="auto"/>
          </w:divBdr>
        </w:div>
        <w:div w:id="384641526">
          <w:marLeft w:val="0"/>
          <w:marRight w:val="0"/>
          <w:marTop w:val="150"/>
          <w:marBottom w:val="0"/>
          <w:divBdr>
            <w:top w:val="none" w:sz="0" w:space="0" w:color="auto"/>
            <w:left w:val="none" w:sz="0" w:space="0" w:color="auto"/>
            <w:bottom w:val="none" w:sz="0" w:space="0" w:color="auto"/>
            <w:right w:val="none" w:sz="0" w:space="0" w:color="auto"/>
          </w:divBdr>
          <w:divsChild>
            <w:div w:id="1984383355">
              <w:marLeft w:val="1155"/>
              <w:marRight w:val="0"/>
              <w:marTop w:val="0"/>
              <w:marBottom w:val="0"/>
              <w:divBdr>
                <w:top w:val="none" w:sz="0" w:space="0" w:color="auto"/>
                <w:left w:val="none" w:sz="0" w:space="0" w:color="auto"/>
                <w:bottom w:val="none" w:sz="0" w:space="0" w:color="auto"/>
                <w:right w:val="none" w:sz="0" w:space="0" w:color="auto"/>
              </w:divBdr>
            </w:div>
            <w:div w:id="283077599">
              <w:marLeft w:val="1155"/>
              <w:marRight w:val="0"/>
              <w:marTop w:val="0"/>
              <w:marBottom w:val="0"/>
              <w:divBdr>
                <w:top w:val="none" w:sz="0" w:space="0" w:color="auto"/>
                <w:left w:val="none" w:sz="0" w:space="0" w:color="auto"/>
                <w:bottom w:val="none" w:sz="0" w:space="0" w:color="auto"/>
                <w:right w:val="none" w:sz="0" w:space="0" w:color="auto"/>
              </w:divBdr>
            </w:div>
            <w:div w:id="1703362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4323">
      <w:bodyDiv w:val="1"/>
      <w:marLeft w:val="0"/>
      <w:marRight w:val="0"/>
      <w:marTop w:val="0"/>
      <w:marBottom w:val="0"/>
      <w:divBdr>
        <w:top w:val="none" w:sz="0" w:space="0" w:color="auto"/>
        <w:left w:val="none" w:sz="0" w:space="0" w:color="auto"/>
        <w:bottom w:val="none" w:sz="0" w:space="0" w:color="auto"/>
        <w:right w:val="none" w:sz="0" w:space="0" w:color="auto"/>
      </w:divBdr>
      <w:divsChild>
        <w:div w:id="391344641">
          <w:marLeft w:val="0"/>
          <w:marRight w:val="0"/>
          <w:marTop w:val="0"/>
          <w:marBottom w:val="0"/>
          <w:divBdr>
            <w:top w:val="none" w:sz="0" w:space="0" w:color="auto"/>
            <w:left w:val="none" w:sz="0" w:space="0" w:color="auto"/>
            <w:bottom w:val="none" w:sz="0" w:space="0" w:color="auto"/>
            <w:right w:val="none" w:sz="0" w:space="0" w:color="auto"/>
          </w:divBdr>
        </w:div>
        <w:div w:id="46950926">
          <w:marLeft w:val="0"/>
          <w:marRight w:val="0"/>
          <w:marTop w:val="150"/>
          <w:marBottom w:val="0"/>
          <w:divBdr>
            <w:top w:val="none" w:sz="0" w:space="0" w:color="auto"/>
            <w:left w:val="none" w:sz="0" w:space="0" w:color="auto"/>
            <w:bottom w:val="none" w:sz="0" w:space="0" w:color="auto"/>
            <w:right w:val="none" w:sz="0" w:space="0" w:color="auto"/>
          </w:divBdr>
          <w:divsChild>
            <w:div w:id="539829191">
              <w:marLeft w:val="1155"/>
              <w:marRight w:val="0"/>
              <w:marTop w:val="0"/>
              <w:marBottom w:val="0"/>
              <w:divBdr>
                <w:top w:val="none" w:sz="0" w:space="0" w:color="auto"/>
                <w:left w:val="none" w:sz="0" w:space="0" w:color="auto"/>
                <w:bottom w:val="none" w:sz="0" w:space="0" w:color="auto"/>
                <w:right w:val="none" w:sz="0" w:space="0" w:color="auto"/>
              </w:divBdr>
            </w:div>
            <w:div w:id="394475750">
              <w:marLeft w:val="1155"/>
              <w:marRight w:val="0"/>
              <w:marTop w:val="0"/>
              <w:marBottom w:val="0"/>
              <w:divBdr>
                <w:top w:val="none" w:sz="0" w:space="0" w:color="auto"/>
                <w:left w:val="none" w:sz="0" w:space="0" w:color="auto"/>
                <w:bottom w:val="none" w:sz="0" w:space="0" w:color="auto"/>
                <w:right w:val="none" w:sz="0" w:space="0" w:color="auto"/>
              </w:divBdr>
            </w:div>
            <w:div w:id="15543850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2946946">
      <w:bodyDiv w:val="1"/>
      <w:marLeft w:val="0"/>
      <w:marRight w:val="0"/>
      <w:marTop w:val="0"/>
      <w:marBottom w:val="0"/>
      <w:divBdr>
        <w:top w:val="none" w:sz="0" w:space="0" w:color="auto"/>
        <w:left w:val="none" w:sz="0" w:space="0" w:color="auto"/>
        <w:bottom w:val="none" w:sz="0" w:space="0" w:color="auto"/>
        <w:right w:val="none" w:sz="0" w:space="0" w:color="auto"/>
      </w:divBdr>
      <w:divsChild>
        <w:div w:id="642275409">
          <w:marLeft w:val="0"/>
          <w:marRight w:val="0"/>
          <w:marTop w:val="0"/>
          <w:marBottom w:val="0"/>
          <w:divBdr>
            <w:top w:val="none" w:sz="0" w:space="0" w:color="auto"/>
            <w:left w:val="none" w:sz="0" w:space="0" w:color="auto"/>
            <w:bottom w:val="none" w:sz="0" w:space="0" w:color="auto"/>
            <w:right w:val="none" w:sz="0" w:space="0" w:color="auto"/>
          </w:divBdr>
        </w:div>
        <w:div w:id="552469786">
          <w:marLeft w:val="0"/>
          <w:marRight w:val="0"/>
          <w:marTop w:val="150"/>
          <w:marBottom w:val="0"/>
          <w:divBdr>
            <w:top w:val="none" w:sz="0" w:space="0" w:color="auto"/>
            <w:left w:val="none" w:sz="0" w:space="0" w:color="auto"/>
            <w:bottom w:val="none" w:sz="0" w:space="0" w:color="auto"/>
            <w:right w:val="none" w:sz="0" w:space="0" w:color="auto"/>
          </w:divBdr>
          <w:divsChild>
            <w:div w:id="1253665866">
              <w:marLeft w:val="1155"/>
              <w:marRight w:val="0"/>
              <w:marTop w:val="0"/>
              <w:marBottom w:val="0"/>
              <w:divBdr>
                <w:top w:val="none" w:sz="0" w:space="0" w:color="auto"/>
                <w:left w:val="none" w:sz="0" w:space="0" w:color="auto"/>
                <w:bottom w:val="none" w:sz="0" w:space="0" w:color="auto"/>
                <w:right w:val="none" w:sz="0" w:space="0" w:color="auto"/>
              </w:divBdr>
            </w:div>
            <w:div w:id="1772503172">
              <w:marLeft w:val="1155"/>
              <w:marRight w:val="0"/>
              <w:marTop w:val="0"/>
              <w:marBottom w:val="0"/>
              <w:divBdr>
                <w:top w:val="none" w:sz="0" w:space="0" w:color="auto"/>
                <w:left w:val="none" w:sz="0" w:space="0" w:color="auto"/>
                <w:bottom w:val="none" w:sz="0" w:space="0" w:color="auto"/>
                <w:right w:val="none" w:sz="0" w:space="0" w:color="auto"/>
              </w:divBdr>
            </w:div>
            <w:div w:id="721366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31936">
      <w:bodyDiv w:val="1"/>
      <w:marLeft w:val="0"/>
      <w:marRight w:val="0"/>
      <w:marTop w:val="0"/>
      <w:marBottom w:val="0"/>
      <w:divBdr>
        <w:top w:val="none" w:sz="0" w:space="0" w:color="auto"/>
        <w:left w:val="none" w:sz="0" w:space="0" w:color="auto"/>
        <w:bottom w:val="none" w:sz="0" w:space="0" w:color="auto"/>
        <w:right w:val="none" w:sz="0" w:space="0" w:color="auto"/>
      </w:divBdr>
      <w:divsChild>
        <w:div w:id="737821066">
          <w:marLeft w:val="0"/>
          <w:marRight w:val="0"/>
          <w:marTop w:val="0"/>
          <w:marBottom w:val="0"/>
          <w:divBdr>
            <w:top w:val="none" w:sz="0" w:space="0" w:color="auto"/>
            <w:left w:val="none" w:sz="0" w:space="0" w:color="auto"/>
            <w:bottom w:val="none" w:sz="0" w:space="0" w:color="auto"/>
            <w:right w:val="none" w:sz="0" w:space="0" w:color="auto"/>
          </w:divBdr>
        </w:div>
        <w:div w:id="1179856271">
          <w:marLeft w:val="0"/>
          <w:marRight w:val="0"/>
          <w:marTop w:val="150"/>
          <w:marBottom w:val="0"/>
          <w:divBdr>
            <w:top w:val="none" w:sz="0" w:space="0" w:color="auto"/>
            <w:left w:val="none" w:sz="0" w:space="0" w:color="auto"/>
            <w:bottom w:val="none" w:sz="0" w:space="0" w:color="auto"/>
            <w:right w:val="none" w:sz="0" w:space="0" w:color="auto"/>
          </w:divBdr>
          <w:divsChild>
            <w:div w:id="1786264769">
              <w:marLeft w:val="1155"/>
              <w:marRight w:val="0"/>
              <w:marTop w:val="0"/>
              <w:marBottom w:val="0"/>
              <w:divBdr>
                <w:top w:val="none" w:sz="0" w:space="0" w:color="auto"/>
                <w:left w:val="none" w:sz="0" w:space="0" w:color="auto"/>
                <w:bottom w:val="none" w:sz="0" w:space="0" w:color="auto"/>
                <w:right w:val="none" w:sz="0" w:space="0" w:color="auto"/>
              </w:divBdr>
            </w:div>
            <w:div w:id="1622221827">
              <w:marLeft w:val="1155"/>
              <w:marRight w:val="0"/>
              <w:marTop w:val="0"/>
              <w:marBottom w:val="0"/>
              <w:divBdr>
                <w:top w:val="none" w:sz="0" w:space="0" w:color="auto"/>
                <w:left w:val="none" w:sz="0" w:space="0" w:color="auto"/>
                <w:bottom w:val="none" w:sz="0" w:space="0" w:color="auto"/>
                <w:right w:val="none" w:sz="0" w:space="0" w:color="auto"/>
              </w:divBdr>
            </w:div>
            <w:div w:id="28751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812">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52486">
      <w:bodyDiv w:val="1"/>
      <w:marLeft w:val="0"/>
      <w:marRight w:val="0"/>
      <w:marTop w:val="0"/>
      <w:marBottom w:val="0"/>
      <w:divBdr>
        <w:top w:val="none" w:sz="0" w:space="0" w:color="auto"/>
        <w:left w:val="none" w:sz="0" w:space="0" w:color="auto"/>
        <w:bottom w:val="none" w:sz="0" w:space="0" w:color="auto"/>
        <w:right w:val="none" w:sz="0" w:space="0" w:color="auto"/>
      </w:divBdr>
      <w:divsChild>
        <w:div w:id="345600133">
          <w:marLeft w:val="0"/>
          <w:marRight w:val="0"/>
          <w:marTop w:val="0"/>
          <w:marBottom w:val="0"/>
          <w:divBdr>
            <w:top w:val="none" w:sz="0" w:space="0" w:color="auto"/>
            <w:left w:val="none" w:sz="0" w:space="0" w:color="auto"/>
            <w:bottom w:val="none" w:sz="0" w:space="0" w:color="auto"/>
            <w:right w:val="none" w:sz="0" w:space="0" w:color="auto"/>
          </w:divBdr>
        </w:div>
        <w:div w:id="1825271825">
          <w:marLeft w:val="0"/>
          <w:marRight w:val="0"/>
          <w:marTop w:val="150"/>
          <w:marBottom w:val="0"/>
          <w:divBdr>
            <w:top w:val="none" w:sz="0" w:space="0" w:color="auto"/>
            <w:left w:val="none" w:sz="0" w:space="0" w:color="auto"/>
            <w:bottom w:val="none" w:sz="0" w:space="0" w:color="auto"/>
            <w:right w:val="none" w:sz="0" w:space="0" w:color="auto"/>
          </w:divBdr>
          <w:divsChild>
            <w:div w:id="1906186702">
              <w:marLeft w:val="1155"/>
              <w:marRight w:val="0"/>
              <w:marTop w:val="0"/>
              <w:marBottom w:val="0"/>
              <w:divBdr>
                <w:top w:val="none" w:sz="0" w:space="0" w:color="auto"/>
                <w:left w:val="none" w:sz="0" w:space="0" w:color="auto"/>
                <w:bottom w:val="none" w:sz="0" w:space="0" w:color="auto"/>
                <w:right w:val="none" w:sz="0" w:space="0" w:color="auto"/>
              </w:divBdr>
            </w:div>
            <w:div w:id="376390480">
              <w:marLeft w:val="1155"/>
              <w:marRight w:val="0"/>
              <w:marTop w:val="0"/>
              <w:marBottom w:val="0"/>
              <w:divBdr>
                <w:top w:val="none" w:sz="0" w:space="0" w:color="auto"/>
                <w:left w:val="none" w:sz="0" w:space="0" w:color="auto"/>
                <w:bottom w:val="none" w:sz="0" w:space="0" w:color="auto"/>
                <w:right w:val="none" w:sz="0" w:space="0" w:color="auto"/>
              </w:divBdr>
            </w:div>
            <w:div w:id="1627815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633444">
      <w:bodyDiv w:val="1"/>
      <w:marLeft w:val="0"/>
      <w:marRight w:val="0"/>
      <w:marTop w:val="0"/>
      <w:marBottom w:val="0"/>
      <w:divBdr>
        <w:top w:val="none" w:sz="0" w:space="0" w:color="auto"/>
        <w:left w:val="none" w:sz="0" w:space="0" w:color="auto"/>
        <w:bottom w:val="none" w:sz="0" w:space="0" w:color="auto"/>
        <w:right w:val="none" w:sz="0" w:space="0" w:color="auto"/>
      </w:divBdr>
      <w:divsChild>
        <w:div w:id="1134983391">
          <w:marLeft w:val="0"/>
          <w:marRight w:val="0"/>
          <w:marTop w:val="0"/>
          <w:marBottom w:val="0"/>
          <w:divBdr>
            <w:top w:val="none" w:sz="0" w:space="0" w:color="auto"/>
            <w:left w:val="none" w:sz="0" w:space="0" w:color="auto"/>
            <w:bottom w:val="none" w:sz="0" w:space="0" w:color="auto"/>
            <w:right w:val="none" w:sz="0" w:space="0" w:color="auto"/>
          </w:divBdr>
        </w:div>
        <w:div w:id="1461218968">
          <w:marLeft w:val="0"/>
          <w:marRight w:val="0"/>
          <w:marTop w:val="150"/>
          <w:marBottom w:val="0"/>
          <w:divBdr>
            <w:top w:val="none" w:sz="0" w:space="0" w:color="auto"/>
            <w:left w:val="none" w:sz="0" w:space="0" w:color="auto"/>
            <w:bottom w:val="none" w:sz="0" w:space="0" w:color="auto"/>
            <w:right w:val="none" w:sz="0" w:space="0" w:color="auto"/>
          </w:divBdr>
          <w:divsChild>
            <w:div w:id="1992634034">
              <w:marLeft w:val="1155"/>
              <w:marRight w:val="0"/>
              <w:marTop w:val="0"/>
              <w:marBottom w:val="0"/>
              <w:divBdr>
                <w:top w:val="none" w:sz="0" w:space="0" w:color="auto"/>
                <w:left w:val="none" w:sz="0" w:space="0" w:color="auto"/>
                <w:bottom w:val="none" w:sz="0" w:space="0" w:color="auto"/>
                <w:right w:val="none" w:sz="0" w:space="0" w:color="auto"/>
              </w:divBdr>
            </w:div>
            <w:div w:id="1953587729">
              <w:marLeft w:val="1155"/>
              <w:marRight w:val="0"/>
              <w:marTop w:val="0"/>
              <w:marBottom w:val="0"/>
              <w:divBdr>
                <w:top w:val="none" w:sz="0" w:space="0" w:color="auto"/>
                <w:left w:val="none" w:sz="0" w:space="0" w:color="auto"/>
                <w:bottom w:val="none" w:sz="0" w:space="0" w:color="auto"/>
                <w:right w:val="none" w:sz="0" w:space="0" w:color="auto"/>
              </w:divBdr>
            </w:div>
            <w:div w:id="9577570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28372">
      <w:bodyDiv w:val="1"/>
      <w:marLeft w:val="0"/>
      <w:marRight w:val="0"/>
      <w:marTop w:val="0"/>
      <w:marBottom w:val="0"/>
      <w:divBdr>
        <w:top w:val="none" w:sz="0" w:space="0" w:color="auto"/>
        <w:left w:val="none" w:sz="0" w:space="0" w:color="auto"/>
        <w:bottom w:val="none" w:sz="0" w:space="0" w:color="auto"/>
        <w:right w:val="none" w:sz="0" w:space="0" w:color="auto"/>
      </w:divBdr>
      <w:divsChild>
        <w:div w:id="1785154691">
          <w:marLeft w:val="0"/>
          <w:marRight w:val="0"/>
          <w:marTop w:val="0"/>
          <w:marBottom w:val="0"/>
          <w:divBdr>
            <w:top w:val="none" w:sz="0" w:space="0" w:color="auto"/>
            <w:left w:val="none" w:sz="0" w:space="0" w:color="auto"/>
            <w:bottom w:val="none" w:sz="0" w:space="0" w:color="auto"/>
            <w:right w:val="none" w:sz="0" w:space="0" w:color="auto"/>
          </w:divBdr>
        </w:div>
        <w:div w:id="289291534">
          <w:marLeft w:val="0"/>
          <w:marRight w:val="0"/>
          <w:marTop w:val="150"/>
          <w:marBottom w:val="0"/>
          <w:divBdr>
            <w:top w:val="none" w:sz="0" w:space="0" w:color="auto"/>
            <w:left w:val="none" w:sz="0" w:space="0" w:color="auto"/>
            <w:bottom w:val="none" w:sz="0" w:space="0" w:color="auto"/>
            <w:right w:val="none" w:sz="0" w:space="0" w:color="auto"/>
          </w:divBdr>
          <w:divsChild>
            <w:div w:id="1703746674">
              <w:marLeft w:val="1155"/>
              <w:marRight w:val="0"/>
              <w:marTop w:val="0"/>
              <w:marBottom w:val="0"/>
              <w:divBdr>
                <w:top w:val="none" w:sz="0" w:space="0" w:color="auto"/>
                <w:left w:val="none" w:sz="0" w:space="0" w:color="auto"/>
                <w:bottom w:val="none" w:sz="0" w:space="0" w:color="auto"/>
                <w:right w:val="none" w:sz="0" w:space="0" w:color="auto"/>
              </w:divBdr>
            </w:div>
            <w:div w:id="1160120995">
              <w:marLeft w:val="1155"/>
              <w:marRight w:val="0"/>
              <w:marTop w:val="0"/>
              <w:marBottom w:val="0"/>
              <w:divBdr>
                <w:top w:val="none" w:sz="0" w:space="0" w:color="auto"/>
                <w:left w:val="none" w:sz="0" w:space="0" w:color="auto"/>
                <w:bottom w:val="none" w:sz="0" w:space="0" w:color="auto"/>
                <w:right w:val="none" w:sz="0" w:space="0" w:color="auto"/>
              </w:divBdr>
            </w:div>
            <w:div w:id="5895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1716">
      <w:bodyDiv w:val="1"/>
      <w:marLeft w:val="0"/>
      <w:marRight w:val="0"/>
      <w:marTop w:val="0"/>
      <w:marBottom w:val="0"/>
      <w:divBdr>
        <w:top w:val="none" w:sz="0" w:space="0" w:color="auto"/>
        <w:left w:val="none" w:sz="0" w:space="0" w:color="auto"/>
        <w:bottom w:val="none" w:sz="0" w:space="0" w:color="auto"/>
        <w:right w:val="none" w:sz="0" w:space="0" w:color="auto"/>
      </w:divBdr>
      <w:divsChild>
        <w:div w:id="908613885">
          <w:marLeft w:val="0"/>
          <w:marRight w:val="0"/>
          <w:marTop w:val="0"/>
          <w:marBottom w:val="0"/>
          <w:divBdr>
            <w:top w:val="none" w:sz="0" w:space="0" w:color="auto"/>
            <w:left w:val="none" w:sz="0" w:space="0" w:color="auto"/>
            <w:bottom w:val="none" w:sz="0" w:space="0" w:color="auto"/>
            <w:right w:val="none" w:sz="0" w:space="0" w:color="auto"/>
          </w:divBdr>
        </w:div>
        <w:div w:id="669796119">
          <w:marLeft w:val="0"/>
          <w:marRight w:val="0"/>
          <w:marTop w:val="150"/>
          <w:marBottom w:val="0"/>
          <w:divBdr>
            <w:top w:val="none" w:sz="0" w:space="0" w:color="auto"/>
            <w:left w:val="none" w:sz="0" w:space="0" w:color="auto"/>
            <w:bottom w:val="none" w:sz="0" w:space="0" w:color="auto"/>
            <w:right w:val="none" w:sz="0" w:space="0" w:color="auto"/>
          </w:divBdr>
          <w:divsChild>
            <w:div w:id="1495223303">
              <w:marLeft w:val="1155"/>
              <w:marRight w:val="0"/>
              <w:marTop w:val="0"/>
              <w:marBottom w:val="0"/>
              <w:divBdr>
                <w:top w:val="none" w:sz="0" w:space="0" w:color="auto"/>
                <w:left w:val="none" w:sz="0" w:space="0" w:color="auto"/>
                <w:bottom w:val="none" w:sz="0" w:space="0" w:color="auto"/>
                <w:right w:val="none" w:sz="0" w:space="0" w:color="auto"/>
              </w:divBdr>
            </w:div>
            <w:div w:id="1393885338">
              <w:marLeft w:val="1155"/>
              <w:marRight w:val="0"/>
              <w:marTop w:val="0"/>
              <w:marBottom w:val="0"/>
              <w:divBdr>
                <w:top w:val="none" w:sz="0" w:space="0" w:color="auto"/>
                <w:left w:val="none" w:sz="0" w:space="0" w:color="auto"/>
                <w:bottom w:val="none" w:sz="0" w:space="0" w:color="auto"/>
                <w:right w:val="none" w:sz="0" w:space="0" w:color="auto"/>
              </w:divBdr>
            </w:div>
            <w:div w:id="3349180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078029">
      <w:bodyDiv w:val="1"/>
      <w:marLeft w:val="0"/>
      <w:marRight w:val="0"/>
      <w:marTop w:val="0"/>
      <w:marBottom w:val="0"/>
      <w:divBdr>
        <w:top w:val="none" w:sz="0" w:space="0" w:color="auto"/>
        <w:left w:val="none" w:sz="0" w:space="0" w:color="auto"/>
        <w:bottom w:val="none" w:sz="0" w:space="0" w:color="auto"/>
        <w:right w:val="none" w:sz="0" w:space="0" w:color="auto"/>
      </w:divBdr>
      <w:divsChild>
        <w:div w:id="291786174">
          <w:marLeft w:val="0"/>
          <w:marRight w:val="0"/>
          <w:marTop w:val="0"/>
          <w:marBottom w:val="0"/>
          <w:divBdr>
            <w:top w:val="none" w:sz="0" w:space="0" w:color="auto"/>
            <w:left w:val="none" w:sz="0" w:space="0" w:color="auto"/>
            <w:bottom w:val="none" w:sz="0" w:space="0" w:color="auto"/>
            <w:right w:val="none" w:sz="0" w:space="0" w:color="auto"/>
          </w:divBdr>
        </w:div>
        <w:div w:id="2016766782">
          <w:marLeft w:val="0"/>
          <w:marRight w:val="0"/>
          <w:marTop w:val="150"/>
          <w:marBottom w:val="0"/>
          <w:divBdr>
            <w:top w:val="none" w:sz="0" w:space="0" w:color="auto"/>
            <w:left w:val="none" w:sz="0" w:space="0" w:color="auto"/>
            <w:bottom w:val="none" w:sz="0" w:space="0" w:color="auto"/>
            <w:right w:val="none" w:sz="0" w:space="0" w:color="auto"/>
          </w:divBdr>
          <w:divsChild>
            <w:div w:id="1056783095">
              <w:marLeft w:val="1155"/>
              <w:marRight w:val="0"/>
              <w:marTop w:val="0"/>
              <w:marBottom w:val="0"/>
              <w:divBdr>
                <w:top w:val="none" w:sz="0" w:space="0" w:color="auto"/>
                <w:left w:val="none" w:sz="0" w:space="0" w:color="auto"/>
                <w:bottom w:val="none" w:sz="0" w:space="0" w:color="auto"/>
                <w:right w:val="none" w:sz="0" w:space="0" w:color="auto"/>
              </w:divBdr>
            </w:div>
            <w:div w:id="996349164">
              <w:marLeft w:val="1155"/>
              <w:marRight w:val="0"/>
              <w:marTop w:val="0"/>
              <w:marBottom w:val="0"/>
              <w:divBdr>
                <w:top w:val="none" w:sz="0" w:space="0" w:color="auto"/>
                <w:left w:val="none" w:sz="0" w:space="0" w:color="auto"/>
                <w:bottom w:val="none" w:sz="0" w:space="0" w:color="auto"/>
                <w:right w:val="none" w:sz="0" w:space="0" w:color="auto"/>
              </w:divBdr>
            </w:div>
            <w:div w:id="878396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046142">
      <w:bodyDiv w:val="1"/>
      <w:marLeft w:val="0"/>
      <w:marRight w:val="0"/>
      <w:marTop w:val="0"/>
      <w:marBottom w:val="0"/>
      <w:divBdr>
        <w:top w:val="none" w:sz="0" w:space="0" w:color="auto"/>
        <w:left w:val="none" w:sz="0" w:space="0" w:color="auto"/>
        <w:bottom w:val="none" w:sz="0" w:space="0" w:color="auto"/>
        <w:right w:val="none" w:sz="0" w:space="0" w:color="auto"/>
      </w:divBdr>
      <w:divsChild>
        <w:div w:id="1760131285">
          <w:marLeft w:val="0"/>
          <w:marRight w:val="0"/>
          <w:marTop w:val="0"/>
          <w:marBottom w:val="0"/>
          <w:divBdr>
            <w:top w:val="none" w:sz="0" w:space="0" w:color="auto"/>
            <w:left w:val="none" w:sz="0" w:space="0" w:color="auto"/>
            <w:bottom w:val="none" w:sz="0" w:space="0" w:color="auto"/>
            <w:right w:val="none" w:sz="0" w:space="0" w:color="auto"/>
          </w:divBdr>
        </w:div>
        <w:div w:id="1810249023">
          <w:marLeft w:val="0"/>
          <w:marRight w:val="0"/>
          <w:marTop w:val="150"/>
          <w:marBottom w:val="0"/>
          <w:divBdr>
            <w:top w:val="none" w:sz="0" w:space="0" w:color="auto"/>
            <w:left w:val="none" w:sz="0" w:space="0" w:color="auto"/>
            <w:bottom w:val="none" w:sz="0" w:space="0" w:color="auto"/>
            <w:right w:val="none" w:sz="0" w:space="0" w:color="auto"/>
          </w:divBdr>
          <w:divsChild>
            <w:div w:id="1797144031">
              <w:marLeft w:val="1155"/>
              <w:marRight w:val="0"/>
              <w:marTop w:val="0"/>
              <w:marBottom w:val="0"/>
              <w:divBdr>
                <w:top w:val="none" w:sz="0" w:space="0" w:color="auto"/>
                <w:left w:val="none" w:sz="0" w:space="0" w:color="auto"/>
                <w:bottom w:val="none" w:sz="0" w:space="0" w:color="auto"/>
                <w:right w:val="none" w:sz="0" w:space="0" w:color="auto"/>
              </w:divBdr>
            </w:div>
            <w:div w:id="1052923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538957">
      <w:bodyDiv w:val="1"/>
      <w:marLeft w:val="0"/>
      <w:marRight w:val="0"/>
      <w:marTop w:val="0"/>
      <w:marBottom w:val="0"/>
      <w:divBdr>
        <w:top w:val="none" w:sz="0" w:space="0" w:color="auto"/>
        <w:left w:val="none" w:sz="0" w:space="0" w:color="auto"/>
        <w:bottom w:val="none" w:sz="0" w:space="0" w:color="auto"/>
        <w:right w:val="none" w:sz="0" w:space="0" w:color="auto"/>
      </w:divBdr>
      <w:divsChild>
        <w:div w:id="1806581669">
          <w:marLeft w:val="0"/>
          <w:marRight w:val="0"/>
          <w:marTop w:val="0"/>
          <w:marBottom w:val="0"/>
          <w:divBdr>
            <w:top w:val="none" w:sz="0" w:space="0" w:color="auto"/>
            <w:left w:val="none" w:sz="0" w:space="0" w:color="auto"/>
            <w:bottom w:val="none" w:sz="0" w:space="0" w:color="auto"/>
            <w:right w:val="none" w:sz="0" w:space="0" w:color="auto"/>
          </w:divBdr>
        </w:div>
        <w:div w:id="1762800439">
          <w:marLeft w:val="0"/>
          <w:marRight w:val="0"/>
          <w:marTop w:val="150"/>
          <w:marBottom w:val="0"/>
          <w:divBdr>
            <w:top w:val="none" w:sz="0" w:space="0" w:color="auto"/>
            <w:left w:val="none" w:sz="0" w:space="0" w:color="auto"/>
            <w:bottom w:val="none" w:sz="0" w:space="0" w:color="auto"/>
            <w:right w:val="none" w:sz="0" w:space="0" w:color="auto"/>
          </w:divBdr>
          <w:divsChild>
            <w:div w:id="1386639179">
              <w:marLeft w:val="1155"/>
              <w:marRight w:val="0"/>
              <w:marTop w:val="0"/>
              <w:marBottom w:val="0"/>
              <w:divBdr>
                <w:top w:val="none" w:sz="0" w:space="0" w:color="auto"/>
                <w:left w:val="none" w:sz="0" w:space="0" w:color="auto"/>
                <w:bottom w:val="none" w:sz="0" w:space="0" w:color="auto"/>
                <w:right w:val="none" w:sz="0" w:space="0" w:color="auto"/>
              </w:divBdr>
            </w:div>
            <w:div w:id="7458080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682825">
      <w:bodyDiv w:val="1"/>
      <w:marLeft w:val="0"/>
      <w:marRight w:val="0"/>
      <w:marTop w:val="0"/>
      <w:marBottom w:val="0"/>
      <w:divBdr>
        <w:top w:val="none" w:sz="0" w:space="0" w:color="auto"/>
        <w:left w:val="none" w:sz="0" w:space="0" w:color="auto"/>
        <w:bottom w:val="none" w:sz="0" w:space="0" w:color="auto"/>
        <w:right w:val="none" w:sz="0" w:space="0" w:color="auto"/>
      </w:divBdr>
      <w:divsChild>
        <w:div w:id="1651906961">
          <w:marLeft w:val="0"/>
          <w:marRight w:val="0"/>
          <w:marTop w:val="0"/>
          <w:marBottom w:val="0"/>
          <w:divBdr>
            <w:top w:val="none" w:sz="0" w:space="0" w:color="auto"/>
            <w:left w:val="none" w:sz="0" w:space="0" w:color="auto"/>
            <w:bottom w:val="none" w:sz="0" w:space="0" w:color="auto"/>
            <w:right w:val="none" w:sz="0" w:space="0" w:color="auto"/>
          </w:divBdr>
        </w:div>
        <w:div w:id="1669941879">
          <w:marLeft w:val="0"/>
          <w:marRight w:val="0"/>
          <w:marTop w:val="150"/>
          <w:marBottom w:val="0"/>
          <w:divBdr>
            <w:top w:val="none" w:sz="0" w:space="0" w:color="auto"/>
            <w:left w:val="none" w:sz="0" w:space="0" w:color="auto"/>
            <w:bottom w:val="none" w:sz="0" w:space="0" w:color="auto"/>
            <w:right w:val="none" w:sz="0" w:space="0" w:color="auto"/>
          </w:divBdr>
          <w:divsChild>
            <w:div w:id="278143149">
              <w:marLeft w:val="1155"/>
              <w:marRight w:val="0"/>
              <w:marTop w:val="0"/>
              <w:marBottom w:val="0"/>
              <w:divBdr>
                <w:top w:val="none" w:sz="0" w:space="0" w:color="auto"/>
                <w:left w:val="none" w:sz="0" w:space="0" w:color="auto"/>
                <w:bottom w:val="none" w:sz="0" w:space="0" w:color="auto"/>
                <w:right w:val="none" w:sz="0" w:space="0" w:color="auto"/>
              </w:divBdr>
            </w:div>
            <w:div w:id="743529104">
              <w:marLeft w:val="1155"/>
              <w:marRight w:val="0"/>
              <w:marTop w:val="0"/>
              <w:marBottom w:val="0"/>
              <w:divBdr>
                <w:top w:val="none" w:sz="0" w:space="0" w:color="auto"/>
                <w:left w:val="none" w:sz="0" w:space="0" w:color="auto"/>
                <w:bottom w:val="none" w:sz="0" w:space="0" w:color="auto"/>
                <w:right w:val="none" w:sz="0" w:space="0" w:color="auto"/>
              </w:divBdr>
            </w:div>
            <w:div w:id="1838423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6210">
      <w:bodyDiv w:val="1"/>
      <w:marLeft w:val="0"/>
      <w:marRight w:val="0"/>
      <w:marTop w:val="0"/>
      <w:marBottom w:val="0"/>
      <w:divBdr>
        <w:top w:val="none" w:sz="0" w:space="0" w:color="auto"/>
        <w:left w:val="none" w:sz="0" w:space="0" w:color="auto"/>
        <w:bottom w:val="none" w:sz="0" w:space="0" w:color="auto"/>
        <w:right w:val="none" w:sz="0" w:space="0" w:color="auto"/>
      </w:divBdr>
      <w:divsChild>
        <w:div w:id="19279545">
          <w:marLeft w:val="0"/>
          <w:marRight w:val="0"/>
          <w:marTop w:val="0"/>
          <w:marBottom w:val="0"/>
          <w:divBdr>
            <w:top w:val="none" w:sz="0" w:space="0" w:color="auto"/>
            <w:left w:val="none" w:sz="0" w:space="0" w:color="auto"/>
            <w:bottom w:val="none" w:sz="0" w:space="0" w:color="auto"/>
            <w:right w:val="none" w:sz="0" w:space="0" w:color="auto"/>
          </w:divBdr>
        </w:div>
        <w:div w:id="1432508735">
          <w:marLeft w:val="0"/>
          <w:marRight w:val="0"/>
          <w:marTop w:val="150"/>
          <w:marBottom w:val="0"/>
          <w:divBdr>
            <w:top w:val="none" w:sz="0" w:space="0" w:color="auto"/>
            <w:left w:val="none" w:sz="0" w:space="0" w:color="auto"/>
            <w:bottom w:val="none" w:sz="0" w:space="0" w:color="auto"/>
            <w:right w:val="none" w:sz="0" w:space="0" w:color="auto"/>
          </w:divBdr>
          <w:divsChild>
            <w:div w:id="1929576585">
              <w:marLeft w:val="1155"/>
              <w:marRight w:val="0"/>
              <w:marTop w:val="0"/>
              <w:marBottom w:val="0"/>
              <w:divBdr>
                <w:top w:val="none" w:sz="0" w:space="0" w:color="auto"/>
                <w:left w:val="none" w:sz="0" w:space="0" w:color="auto"/>
                <w:bottom w:val="none" w:sz="0" w:space="0" w:color="auto"/>
                <w:right w:val="none" w:sz="0" w:space="0" w:color="auto"/>
              </w:divBdr>
            </w:div>
            <w:div w:id="35666111">
              <w:marLeft w:val="1155"/>
              <w:marRight w:val="0"/>
              <w:marTop w:val="0"/>
              <w:marBottom w:val="0"/>
              <w:divBdr>
                <w:top w:val="none" w:sz="0" w:space="0" w:color="auto"/>
                <w:left w:val="none" w:sz="0" w:space="0" w:color="auto"/>
                <w:bottom w:val="none" w:sz="0" w:space="0" w:color="auto"/>
                <w:right w:val="none" w:sz="0" w:space="0" w:color="auto"/>
              </w:divBdr>
            </w:div>
            <w:div w:id="58796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861771">
      <w:bodyDiv w:val="1"/>
      <w:marLeft w:val="0"/>
      <w:marRight w:val="0"/>
      <w:marTop w:val="0"/>
      <w:marBottom w:val="0"/>
      <w:divBdr>
        <w:top w:val="none" w:sz="0" w:space="0" w:color="auto"/>
        <w:left w:val="none" w:sz="0" w:space="0" w:color="auto"/>
        <w:bottom w:val="none" w:sz="0" w:space="0" w:color="auto"/>
        <w:right w:val="none" w:sz="0" w:space="0" w:color="auto"/>
      </w:divBdr>
      <w:divsChild>
        <w:div w:id="1290360583">
          <w:marLeft w:val="0"/>
          <w:marRight w:val="0"/>
          <w:marTop w:val="0"/>
          <w:marBottom w:val="0"/>
          <w:divBdr>
            <w:top w:val="none" w:sz="0" w:space="0" w:color="auto"/>
            <w:left w:val="none" w:sz="0" w:space="0" w:color="auto"/>
            <w:bottom w:val="none" w:sz="0" w:space="0" w:color="auto"/>
            <w:right w:val="none" w:sz="0" w:space="0" w:color="auto"/>
          </w:divBdr>
        </w:div>
        <w:div w:id="1743796277">
          <w:marLeft w:val="0"/>
          <w:marRight w:val="0"/>
          <w:marTop w:val="150"/>
          <w:marBottom w:val="0"/>
          <w:divBdr>
            <w:top w:val="none" w:sz="0" w:space="0" w:color="auto"/>
            <w:left w:val="none" w:sz="0" w:space="0" w:color="auto"/>
            <w:bottom w:val="none" w:sz="0" w:space="0" w:color="auto"/>
            <w:right w:val="none" w:sz="0" w:space="0" w:color="auto"/>
          </w:divBdr>
          <w:divsChild>
            <w:div w:id="566494294">
              <w:marLeft w:val="1155"/>
              <w:marRight w:val="0"/>
              <w:marTop w:val="0"/>
              <w:marBottom w:val="0"/>
              <w:divBdr>
                <w:top w:val="none" w:sz="0" w:space="0" w:color="auto"/>
                <w:left w:val="none" w:sz="0" w:space="0" w:color="auto"/>
                <w:bottom w:val="none" w:sz="0" w:space="0" w:color="auto"/>
                <w:right w:val="none" w:sz="0" w:space="0" w:color="auto"/>
              </w:divBdr>
            </w:div>
            <w:div w:id="1751534525">
              <w:marLeft w:val="1155"/>
              <w:marRight w:val="0"/>
              <w:marTop w:val="0"/>
              <w:marBottom w:val="0"/>
              <w:divBdr>
                <w:top w:val="none" w:sz="0" w:space="0" w:color="auto"/>
                <w:left w:val="none" w:sz="0" w:space="0" w:color="auto"/>
                <w:bottom w:val="none" w:sz="0" w:space="0" w:color="auto"/>
                <w:right w:val="none" w:sz="0" w:space="0" w:color="auto"/>
              </w:divBdr>
            </w:div>
            <w:div w:id="998383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5700">
      <w:bodyDiv w:val="1"/>
      <w:marLeft w:val="0"/>
      <w:marRight w:val="0"/>
      <w:marTop w:val="0"/>
      <w:marBottom w:val="0"/>
      <w:divBdr>
        <w:top w:val="none" w:sz="0" w:space="0" w:color="auto"/>
        <w:left w:val="none" w:sz="0" w:space="0" w:color="auto"/>
        <w:bottom w:val="none" w:sz="0" w:space="0" w:color="auto"/>
        <w:right w:val="none" w:sz="0" w:space="0" w:color="auto"/>
      </w:divBdr>
      <w:divsChild>
        <w:div w:id="1250232890">
          <w:marLeft w:val="0"/>
          <w:marRight w:val="0"/>
          <w:marTop w:val="0"/>
          <w:marBottom w:val="0"/>
          <w:divBdr>
            <w:top w:val="none" w:sz="0" w:space="0" w:color="auto"/>
            <w:left w:val="none" w:sz="0" w:space="0" w:color="auto"/>
            <w:bottom w:val="none" w:sz="0" w:space="0" w:color="auto"/>
            <w:right w:val="none" w:sz="0" w:space="0" w:color="auto"/>
          </w:divBdr>
        </w:div>
        <w:div w:id="815531147">
          <w:marLeft w:val="0"/>
          <w:marRight w:val="0"/>
          <w:marTop w:val="150"/>
          <w:marBottom w:val="0"/>
          <w:divBdr>
            <w:top w:val="none" w:sz="0" w:space="0" w:color="auto"/>
            <w:left w:val="none" w:sz="0" w:space="0" w:color="auto"/>
            <w:bottom w:val="none" w:sz="0" w:space="0" w:color="auto"/>
            <w:right w:val="none" w:sz="0" w:space="0" w:color="auto"/>
          </w:divBdr>
          <w:divsChild>
            <w:div w:id="1669674422">
              <w:marLeft w:val="1155"/>
              <w:marRight w:val="0"/>
              <w:marTop w:val="0"/>
              <w:marBottom w:val="0"/>
              <w:divBdr>
                <w:top w:val="none" w:sz="0" w:space="0" w:color="auto"/>
                <w:left w:val="none" w:sz="0" w:space="0" w:color="auto"/>
                <w:bottom w:val="none" w:sz="0" w:space="0" w:color="auto"/>
                <w:right w:val="none" w:sz="0" w:space="0" w:color="auto"/>
              </w:divBdr>
            </w:div>
            <w:div w:id="541600713">
              <w:marLeft w:val="1155"/>
              <w:marRight w:val="0"/>
              <w:marTop w:val="0"/>
              <w:marBottom w:val="0"/>
              <w:divBdr>
                <w:top w:val="none" w:sz="0" w:space="0" w:color="auto"/>
                <w:left w:val="none" w:sz="0" w:space="0" w:color="auto"/>
                <w:bottom w:val="none" w:sz="0" w:space="0" w:color="auto"/>
                <w:right w:val="none" w:sz="0" w:space="0" w:color="auto"/>
              </w:divBdr>
            </w:div>
            <w:div w:id="1274173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24888">
      <w:bodyDiv w:val="1"/>
      <w:marLeft w:val="0"/>
      <w:marRight w:val="0"/>
      <w:marTop w:val="0"/>
      <w:marBottom w:val="0"/>
      <w:divBdr>
        <w:top w:val="none" w:sz="0" w:space="0" w:color="auto"/>
        <w:left w:val="none" w:sz="0" w:space="0" w:color="auto"/>
        <w:bottom w:val="none" w:sz="0" w:space="0" w:color="auto"/>
        <w:right w:val="none" w:sz="0" w:space="0" w:color="auto"/>
      </w:divBdr>
      <w:divsChild>
        <w:div w:id="1890679075">
          <w:marLeft w:val="0"/>
          <w:marRight w:val="0"/>
          <w:marTop w:val="0"/>
          <w:marBottom w:val="0"/>
          <w:divBdr>
            <w:top w:val="none" w:sz="0" w:space="0" w:color="auto"/>
            <w:left w:val="none" w:sz="0" w:space="0" w:color="auto"/>
            <w:bottom w:val="none" w:sz="0" w:space="0" w:color="auto"/>
            <w:right w:val="none" w:sz="0" w:space="0" w:color="auto"/>
          </w:divBdr>
        </w:div>
        <w:div w:id="684747402">
          <w:marLeft w:val="0"/>
          <w:marRight w:val="0"/>
          <w:marTop w:val="150"/>
          <w:marBottom w:val="0"/>
          <w:divBdr>
            <w:top w:val="none" w:sz="0" w:space="0" w:color="auto"/>
            <w:left w:val="none" w:sz="0" w:space="0" w:color="auto"/>
            <w:bottom w:val="none" w:sz="0" w:space="0" w:color="auto"/>
            <w:right w:val="none" w:sz="0" w:space="0" w:color="auto"/>
          </w:divBdr>
          <w:divsChild>
            <w:div w:id="1803957275">
              <w:marLeft w:val="1155"/>
              <w:marRight w:val="0"/>
              <w:marTop w:val="0"/>
              <w:marBottom w:val="0"/>
              <w:divBdr>
                <w:top w:val="none" w:sz="0" w:space="0" w:color="auto"/>
                <w:left w:val="none" w:sz="0" w:space="0" w:color="auto"/>
                <w:bottom w:val="none" w:sz="0" w:space="0" w:color="auto"/>
                <w:right w:val="none" w:sz="0" w:space="0" w:color="auto"/>
              </w:divBdr>
            </w:div>
            <w:div w:id="115025878">
              <w:marLeft w:val="1155"/>
              <w:marRight w:val="0"/>
              <w:marTop w:val="0"/>
              <w:marBottom w:val="0"/>
              <w:divBdr>
                <w:top w:val="none" w:sz="0" w:space="0" w:color="auto"/>
                <w:left w:val="none" w:sz="0" w:space="0" w:color="auto"/>
                <w:bottom w:val="none" w:sz="0" w:space="0" w:color="auto"/>
                <w:right w:val="none" w:sz="0" w:space="0" w:color="auto"/>
              </w:divBdr>
            </w:div>
            <w:div w:id="15777800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69353">
      <w:bodyDiv w:val="1"/>
      <w:marLeft w:val="0"/>
      <w:marRight w:val="0"/>
      <w:marTop w:val="0"/>
      <w:marBottom w:val="0"/>
      <w:divBdr>
        <w:top w:val="none" w:sz="0" w:space="0" w:color="auto"/>
        <w:left w:val="none" w:sz="0" w:space="0" w:color="auto"/>
        <w:bottom w:val="none" w:sz="0" w:space="0" w:color="auto"/>
        <w:right w:val="none" w:sz="0" w:space="0" w:color="auto"/>
      </w:divBdr>
      <w:divsChild>
        <w:div w:id="628898714">
          <w:marLeft w:val="0"/>
          <w:marRight w:val="0"/>
          <w:marTop w:val="0"/>
          <w:marBottom w:val="0"/>
          <w:divBdr>
            <w:top w:val="none" w:sz="0" w:space="0" w:color="auto"/>
            <w:left w:val="none" w:sz="0" w:space="0" w:color="auto"/>
            <w:bottom w:val="none" w:sz="0" w:space="0" w:color="auto"/>
            <w:right w:val="none" w:sz="0" w:space="0" w:color="auto"/>
          </w:divBdr>
        </w:div>
        <w:div w:id="943000652">
          <w:marLeft w:val="0"/>
          <w:marRight w:val="0"/>
          <w:marTop w:val="150"/>
          <w:marBottom w:val="0"/>
          <w:divBdr>
            <w:top w:val="none" w:sz="0" w:space="0" w:color="auto"/>
            <w:left w:val="none" w:sz="0" w:space="0" w:color="auto"/>
            <w:bottom w:val="none" w:sz="0" w:space="0" w:color="auto"/>
            <w:right w:val="none" w:sz="0" w:space="0" w:color="auto"/>
          </w:divBdr>
          <w:divsChild>
            <w:div w:id="1589148774">
              <w:marLeft w:val="1155"/>
              <w:marRight w:val="0"/>
              <w:marTop w:val="0"/>
              <w:marBottom w:val="0"/>
              <w:divBdr>
                <w:top w:val="none" w:sz="0" w:space="0" w:color="auto"/>
                <w:left w:val="none" w:sz="0" w:space="0" w:color="auto"/>
                <w:bottom w:val="none" w:sz="0" w:space="0" w:color="auto"/>
                <w:right w:val="none" w:sz="0" w:space="0" w:color="auto"/>
              </w:divBdr>
            </w:div>
            <w:div w:id="2055691954">
              <w:marLeft w:val="1155"/>
              <w:marRight w:val="0"/>
              <w:marTop w:val="0"/>
              <w:marBottom w:val="0"/>
              <w:divBdr>
                <w:top w:val="none" w:sz="0" w:space="0" w:color="auto"/>
                <w:left w:val="none" w:sz="0" w:space="0" w:color="auto"/>
                <w:bottom w:val="none" w:sz="0" w:space="0" w:color="auto"/>
                <w:right w:val="none" w:sz="0" w:space="0" w:color="auto"/>
              </w:divBdr>
            </w:div>
            <w:div w:id="2130931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636821">
      <w:bodyDiv w:val="1"/>
      <w:marLeft w:val="0"/>
      <w:marRight w:val="0"/>
      <w:marTop w:val="0"/>
      <w:marBottom w:val="0"/>
      <w:divBdr>
        <w:top w:val="none" w:sz="0" w:space="0" w:color="auto"/>
        <w:left w:val="none" w:sz="0" w:space="0" w:color="auto"/>
        <w:bottom w:val="none" w:sz="0" w:space="0" w:color="auto"/>
        <w:right w:val="none" w:sz="0" w:space="0" w:color="auto"/>
      </w:divBdr>
      <w:divsChild>
        <w:div w:id="2098011881">
          <w:marLeft w:val="0"/>
          <w:marRight w:val="0"/>
          <w:marTop w:val="0"/>
          <w:marBottom w:val="0"/>
          <w:divBdr>
            <w:top w:val="none" w:sz="0" w:space="0" w:color="auto"/>
            <w:left w:val="none" w:sz="0" w:space="0" w:color="auto"/>
            <w:bottom w:val="none" w:sz="0" w:space="0" w:color="auto"/>
            <w:right w:val="none" w:sz="0" w:space="0" w:color="auto"/>
          </w:divBdr>
        </w:div>
        <w:div w:id="54282217">
          <w:marLeft w:val="0"/>
          <w:marRight w:val="0"/>
          <w:marTop w:val="150"/>
          <w:marBottom w:val="0"/>
          <w:divBdr>
            <w:top w:val="none" w:sz="0" w:space="0" w:color="auto"/>
            <w:left w:val="none" w:sz="0" w:space="0" w:color="auto"/>
            <w:bottom w:val="none" w:sz="0" w:space="0" w:color="auto"/>
            <w:right w:val="none" w:sz="0" w:space="0" w:color="auto"/>
          </w:divBdr>
          <w:divsChild>
            <w:div w:id="1285230179">
              <w:marLeft w:val="1155"/>
              <w:marRight w:val="0"/>
              <w:marTop w:val="0"/>
              <w:marBottom w:val="0"/>
              <w:divBdr>
                <w:top w:val="none" w:sz="0" w:space="0" w:color="auto"/>
                <w:left w:val="none" w:sz="0" w:space="0" w:color="auto"/>
                <w:bottom w:val="none" w:sz="0" w:space="0" w:color="auto"/>
                <w:right w:val="none" w:sz="0" w:space="0" w:color="auto"/>
              </w:divBdr>
            </w:div>
            <w:div w:id="1921020775">
              <w:marLeft w:val="1155"/>
              <w:marRight w:val="0"/>
              <w:marTop w:val="0"/>
              <w:marBottom w:val="0"/>
              <w:divBdr>
                <w:top w:val="none" w:sz="0" w:space="0" w:color="auto"/>
                <w:left w:val="none" w:sz="0" w:space="0" w:color="auto"/>
                <w:bottom w:val="none" w:sz="0" w:space="0" w:color="auto"/>
                <w:right w:val="none" w:sz="0" w:space="0" w:color="auto"/>
              </w:divBdr>
            </w:div>
            <w:div w:id="1555039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5665">
      <w:bodyDiv w:val="1"/>
      <w:marLeft w:val="0"/>
      <w:marRight w:val="0"/>
      <w:marTop w:val="0"/>
      <w:marBottom w:val="0"/>
      <w:divBdr>
        <w:top w:val="none" w:sz="0" w:space="0" w:color="auto"/>
        <w:left w:val="none" w:sz="0" w:space="0" w:color="auto"/>
        <w:bottom w:val="none" w:sz="0" w:space="0" w:color="auto"/>
        <w:right w:val="none" w:sz="0" w:space="0" w:color="auto"/>
      </w:divBdr>
      <w:divsChild>
        <w:div w:id="211774868">
          <w:marLeft w:val="0"/>
          <w:marRight w:val="0"/>
          <w:marTop w:val="0"/>
          <w:marBottom w:val="0"/>
          <w:divBdr>
            <w:top w:val="none" w:sz="0" w:space="0" w:color="auto"/>
            <w:left w:val="none" w:sz="0" w:space="0" w:color="auto"/>
            <w:bottom w:val="none" w:sz="0" w:space="0" w:color="auto"/>
            <w:right w:val="none" w:sz="0" w:space="0" w:color="auto"/>
          </w:divBdr>
        </w:div>
        <w:div w:id="376902549">
          <w:marLeft w:val="0"/>
          <w:marRight w:val="0"/>
          <w:marTop w:val="150"/>
          <w:marBottom w:val="0"/>
          <w:divBdr>
            <w:top w:val="none" w:sz="0" w:space="0" w:color="auto"/>
            <w:left w:val="none" w:sz="0" w:space="0" w:color="auto"/>
            <w:bottom w:val="none" w:sz="0" w:space="0" w:color="auto"/>
            <w:right w:val="none" w:sz="0" w:space="0" w:color="auto"/>
          </w:divBdr>
          <w:divsChild>
            <w:div w:id="1802532892">
              <w:marLeft w:val="1155"/>
              <w:marRight w:val="0"/>
              <w:marTop w:val="0"/>
              <w:marBottom w:val="0"/>
              <w:divBdr>
                <w:top w:val="none" w:sz="0" w:space="0" w:color="auto"/>
                <w:left w:val="none" w:sz="0" w:space="0" w:color="auto"/>
                <w:bottom w:val="none" w:sz="0" w:space="0" w:color="auto"/>
                <w:right w:val="none" w:sz="0" w:space="0" w:color="auto"/>
              </w:divBdr>
            </w:div>
            <w:div w:id="1993944986">
              <w:marLeft w:val="1155"/>
              <w:marRight w:val="0"/>
              <w:marTop w:val="0"/>
              <w:marBottom w:val="0"/>
              <w:divBdr>
                <w:top w:val="none" w:sz="0" w:space="0" w:color="auto"/>
                <w:left w:val="none" w:sz="0" w:space="0" w:color="auto"/>
                <w:bottom w:val="none" w:sz="0" w:space="0" w:color="auto"/>
                <w:right w:val="none" w:sz="0" w:space="0" w:color="auto"/>
              </w:divBdr>
            </w:div>
            <w:div w:id="1065643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662854">
      <w:bodyDiv w:val="1"/>
      <w:marLeft w:val="0"/>
      <w:marRight w:val="0"/>
      <w:marTop w:val="0"/>
      <w:marBottom w:val="0"/>
      <w:divBdr>
        <w:top w:val="none" w:sz="0" w:space="0" w:color="auto"/>
        <w:left w:val="none" w:sz="0" w:space="0" w:color="auto"/>
        <w:bottom w:val="none" w:sz="0" w:space="0" w:color="auto"/>
        <w:right w:val="none" w:sz="0" w:space="0" w:color="auto"/>
      </w:divBdr>
      <w:divsChild>
        <w:div w:id="926576839">
          <w:marLeft w:val="0"/>
          <w:marRight w:val="0"/>
          <w:marTop w:val="0"/>
          <w:marBottom w:val="0"/>
          <w:divBdr>
            <w:top w:val="none" w:sz="0" w:space="0" w:color="auto"/>
            <w:left w:val="none" w:sz="0" w:space="0" w:color="auto"/>
            <w:bottom w:val="none" w:sz="0" w:space="0" w:color="auto"/>
            <w:right w:val="none" w:sz="0" w:space="0" w:color="auto"/>
          </w:divBdr>
        </w:div>
        <w:div w:id="527063939">
          <w:marLeft w:val="0"/>
          <w:marRight w:val="0"/>
          <w:marTop w:val="150"/>
          <w:marBottom w:val="0"/>
          <w:divBdr>
            <w:top w:val="none" w:sz="0" w:space="0" w:color="auto"/>
            <w:left w:val="none" w:sz="0" w:space="0" w:color="auto"/>
            <w:bottom w:val="none" w:sz="0" w:space="0" w:color="auto"/>
            <w:right w:val="none" w:sz="0" w:space="0" w:color="auto"/>
          </w:divBdr>
          <w:divsChild>
            <w:div w:id="72746662">
              <w:marLeft w:val="1155"/>
              <w:marRight w:val="0"/>
              <w:marTop w:val="0"/>
              <w:marBottom w:val="0"/>
              <w:divBdr>
                <w:top w:val="none" w:sz="0" w:space="0" w:color="auto"/>
                <w:left w:val="none" w:sz="0" w:space="0" w:color="auto"/>
                <w:bottom w:val="none" w:sz="0" w:space="0" w:color="auto"/>
                <w:right w:val="none" w:sz="0" w:space="0" w:color="auto"/>
              </w:divBdr>
            </w:div>
            <w:div w:id="720595217">
              <w:marLeft w:val="1155"/>
              <w:marRight w:val="0"/>
              <w:marTop w:val="0"/>
              <w:marBottom w:val="0"/>
              <w:divBdr>
                <w:top w:val="none" w:sz="0" w:space="0" w:color="auto"/>
                <w:left w:val="none" w:sz="0" w:space="0" w:color="auto"/>
                <w:bottom w:val="none" w:sz="0" w:space="0" w:color="auto"/>
                <w:right w:val="none" w:sz="0" w:space="0" w:color="auto"/>
              </w:divBdr>
            </w:div>
            <w:div w:id="128773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49387">
      <w:bodyDiv w:val="1"/>
      <w:marLeft w:val="0"/>
      <w:marRight w:val="0"/>
      <w:marTop w:val="0"/>
      <w:marBottom w:val="0"/>
      <w:divBdr>
        <w:top w:val="none" w:sz="0" w:space="0" w:color="auto"/>
        <w:left w:val="none" w:sz="0" w:space="0" w:color="auto"/>
        <w:bottom w:val="none" w:sz="0" w:space="0" w:color="auto"/>
        <w:right w:val="none" w:sz="0" w:space="0" w:color="auto"/>
      </w:divBdr>
      <w:divsChild>
        <w:div w:id="1941909545">
          <w:marLeft w:val="0"/>
          <w:marRight w:val="0"/>
          <w:marTop w:val="0"/>
          <w:marBottom w:val="0"/>
          <w:divBdr>
            <w:top w:val="none" w:sz="0" w:space="0" w:color="auto"/>
            <w:left w:val="none" w:sz="0" w:space="0" w:color="auto"/>
            <w:bottom w:val="none" w:sz="0" w:space="0" w:color="auto"/>
            <w:right w:val="none" w:sz="0" w:space="0" w:color="auto"/>
          </w:divBdr>
        </w:div>
        <w:div w:id="1820805621">
          <w:marLeft w:val="0"/>
          <w:marRight w:val="0"/>
          <w:marTop w:val="150"/>
          <w:marBottom w:val="0"/>
          <w:divBdr>
            <w:top w:val="none" w:sz="0" w:space="0" w:color="auto"/>
            <w:left w:val="none" w:sz="0" w:space="0" w:color="auto"/>
            <w:bottom w:val="none" w:sz="0" w:space="0" w:color="auto"/>
            <w:right w:val="none" w:sz="0" w:space="0" w:color="auto"/>
          </w:divBdr>
          <w:divsChild>
            <w:div w:id="193736912">
              <w:marLeft w:val="1155"/>
              <w:marRight w:val="0"/>
              <w:marTop w:val="0"/>
              <w:marBottom w:val="0"/>
              <w:divBdr>
                <w:top w:val="none" w:sz="0" w:space="0" w:color="auto"/>
                <w:left w:val="none" w:sz="0" w:space="0" w:color="auto"/>
                <w:bottom w:val="none" w:sz="0" w:space="0" w:color="auto"/>
                <w:right w:val="none" w:sz="0" w:space="0" w:color="auto"/>
              </w:divBdr>
            </w:div>
            <w:div w:id="1012341178">
              <w:marLeft w:val="1155"/>
              <w:marRight w:val="0"/>
              <w:marTop w:val="0"/>
              <w:marBottom w:val="0"/>
              <w:divBdr>
                <w:top w:val="none" w:sz="0" w:space="0" w:color="auto"/>
                <w:left w:val="none" w:sz="0" w:space="0" w:color="auto"/>
                <w:bottom w:val="none" w:sz="0" w:space="0" w:color="auto"/>
                <w:right w:val="none" w:sz="0" w:space="0" w:color="auto"/>
              </w:divBdr>
            </w:div>
            <w:div w:id="2139835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570873">
      <w:bodyDiv w:val="1"/>
      <w:marLeft w:val="0"/>
      <w:marRight w:val="0"/>
      <w:marTop w:val="0"/>
      <w:marBottom w:val="0"/>
      <w:divBdr>
        <w:top w:val="none" w:sz="0" w:space="0" w:color="auto"/>
        <w:left w:val="none" w:sz="0" w:space="0" w:color="auto"/>
        <w:bottom w:val="none" w:sz="0" w:space="0" w:color="auto"/>
        <w:right w:val="none" w:sz="0" w:space="0" w:color="auto"/>
      </w:divBdr>
      <w:divsChild>
        <w:div w:id="914440040">
          <w:marLeft w:val="0"/>
          <w:marRight w:val="0"/>
          <w:marTop w:val="0"/>
          <w:marBottom w:val="0"/>
          <w:divBdr>
            <w:top w:val="none" w:sz="0" w:space="0" w:color="auto"/>
            <w:left w:val="none" w:sz="0" w:space="0" w:color="auto"/>
            <w:bottom w:val="none" w:sz="0" w:space="0" w:color="auto"/>
            <w:right w:val="none" w:sz="0" w:space="0" w:color="auto"/>
          </w:divBdr>
        </w:div>
        <w:div w:id="1060597987">
          <w:marLeft w:val="0"/>
          <w:marRight w:val="0"/>
          <w:marTop w:val="150"/>
          <w:marBottom w:val="0"/>
          <w:divBdr>
            <w:top w:val="none" w:sz="0" w:space="0" w:color="auto"/>
            <w:left w:val="none" w:sz="0" w:space="0" w:color="auto"/>
            <w:bottom w:val="none" w:sz="0" w:space="0" w:color="auto"/>
            <w:right w:val="none" w:sz="0" w:space="0" w:color="auto"/>
          </w:divBdr>
          <w:divsChild>
            <w:div w:id="265314668">
              <w:marLeft w:val="1155"/>
              <w:marRight w:val="0"/>
              <w:marTop w:val="0"/>
              <w:marBottom w:val="0"/>
              <w:divBdr>
                <w:top w:val="none" w:sz="0" w:space="0" w:color="auto"/>
                <w:left w:val="none" w:sz="0" w:space="0" w:color="auto"/>
                <w:bottom w:val="none" w:sz="0" w:space="0" w:color="auto"/>
                <w:right w:val="none" w:sz="0" w:space="0" w:color="auto"/>
              </w:divBdr>
            </w:div>
            <w:div w:id="203712185">
              <w:marLeft w:val="1155"/>
              <w:marRight w:val="0"/>
              <w:marTop w:val="0"/>
              <w:marBottom w:val="0"/>
              <w:divBdr>
                <w:top w:val="none" w:sz="0" w:space="0" w:color="auto"/>
                <w:left w:val="none" w:sz="0" w:space="0" w:color="auto"/>
                <w:bottom w:val="none" w:sz="0" w:space="0" w:color="auto"/>
                <w:right w:val="none" w:sz="0" w:space="0" w:color="auto"/>
              </w:divBdr>
            </w:div>
            <w:div w:id="1551305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3773">
      <w:bodyDiv w:val="1"/>
      <w:marLeft w:val="0"/>
      <w:marRight w:val="0"/>
      <w:marTop w:val="0"/>
      <w:marBottom w:val="0"/>
      <w:divBdr>
        <w:top w:val="none" w:sz="0" w:space="0" w:color="auto"/>
        <w:left w:val="none" w:sz="0" w:space="0" w:color="auto"/>
        <w:bottom w:val="none" w:sz="0" w:space="0" w:color="auto"/>
        <w:right w:val="none" w:sz="0" w:space="0" w:color="auto"/>
      </w:divBdr>
      <w:divsChild>
        <w:div w:id="592907278">
          <w:marLeft w:val="0"/>
          <w:marRight w:val="0"/>
          <w:marTop w:val="0"/>
          <w:marBottom w:val="0"/>
          <w:divBdr>
            <w:top w:val="none" w:sz="0" w:space="0" w:color="auto"/>
            <w:left w:val="none" w:sz="0" w:space="0" w:color="auto"/>
            <w:bottom w:val="none" w:sz="0" w:space="0" w:color="auto"/>
            <w:right w:val="none" w:sz="0" w:space="0" w:color="auto"/>
          </w:divBdr>
        </w:div>
        <w:div w:id="1165050547">
          <w:marLeft w:val="0"/>
          <w:marRight w:val="0"/>
          <w:marTop w:val="150"/>
          <w:marBottom w:val="0"/>
          <w:divBdr>
            <w:top w:val="none" w:sz="0" w:space="0" w:color="auto"/>
            <w:left w:val="none" w:sz="0" w:space="0" w:color="auto"/>
            <w:bottom w:val="none" w:sz="0" w:space="0" w:color="auto"/>
            <w:right w:val="none" w:sz="0" w:space="0" w:color="auto"/>
          </w:divBdr>
          <w:divsChild>
            <w:div w:id="1979458367">
              <w:marLeft w:val="1155"/>
              <w:marRight w:val="0"/>
              <w:marTop w:val="0"/>
              <w:marBottom w:val="0"/>
              <w:divBdr>
                <w:top w:val="none" w:sz="0" w:space="0" w:color="auto"/>
                <w:left w:val="none" w:sz="0" w:space="0" w:color="auto"/>
                <w:bottom w:val="none" w:sz="0" w:space="0" w:color="auto"/>
                <w:right w:val="none" w:sz="0" w:space="0" w:color="auto"/>
              </w:divBdr>
            </w:div>
            <w:div w:id="900481315">
              <w:marLeft w:val="1155"/>
              <w:marRight w:val="0"/>
              <w:marTop w:val="0"/>
              <w:marBottom w:val="0"/>
              <w:divBdr>
                <w:top w:val="none" w:sz="0" w:space="0" w:color="auto"/>
                <w:left w:val="none" w:sz="0" w:space="0" w:color="auto"/>
                <w:bottom w:val="none" w:sz="0" w:space="0" w:color="auto"/>
                <w:right w:val="none" w:sz="0" w:space="0" w:color="auto"/>
              </w:divBdr>
            </w:div>
            <w:div w:id="21315897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3842">
      <w:bodyDiv w:val="1"/>
      <w:marLeft w:val="0"/>
      <w:marRight w:val="0"/>
      <w:marTop w:val="0"/>
      <w:marBottom w:val="0"/>
      <w:divBdr>
        <w:top w:val="none" w:sz="0" w:space="0" w:color="auto"/>
        <w:left w:val="none" w:sz="0" w:space="0" w:color="auto"/>
        <w:bottom w:val="none" w:sz="0" w:space="0" w:color="auto"/>
        <w:right w:val="none" w:sz="0" w:space="0" w:color="auto"/>
      </w:divBdr>
      <w:divsChild>
        <w:div w:id="631525098">
          <w:marLeft w:val="0"/>
          <w:marRight w:val="0"/>
          <w:marTop w:val="0"/>
          <w:marBottom w:val="0"/>
          <w:divBdr>
            <w:top w:val="none" w:sz="0" w:space="0" w:color="auto"/>
            <w:left w:val="none" w:sz="0" w:space="0" w:color="auto"/>
            <w:bottom w:val="none" w:sz="0" w:space="0" w:color="auto"/>
            <w:right w:val="none" w:sz="0" w:space="0" w:color="auto"/>
          </w:divBdr>
        </w:div>
        <w:div w:id="1768578037">
          <w:marLeft w:val="0"/>
          <w:marRight w:val="0"/>
          <w:marTop w:val="150"/>
          <w:marBottom w:val="0"/>
          <w:divBdr>
            <w:top w:val="none" w:sz="0" w:space="0" w:color="auto"/>
            <w:left w:val="none" w:sz="0" w:space="0" w:color="auto"/>
            <w:bottom w:val="none" w:sz="0" w:space="0" w:color="auto"/>
            <w:right w:val="none" w:sz="0" w:space="0" w:color="auto"/>
          </w:divBdr>
          <w:divsChild>
            <w:div w:id="1565482211">
              <w:marLeft w:val="1155"/>
              <w:marRight w:val="0"/>
              <w:marTop w:val="0"/>
              <w:marBottom w:val="0"/>
              <w:divBdr>
                <w:top w:val="none" w:sz="0" w:space="0" w:color="auto"/>
                <w:left w:val="none" w:sz="0" w:space="0" w:color="auto"/>
                <w:bottom w:val="none" w:sz="0" w:space="0" w:color="auto"/>
                <w:right w:val="none" w:sz="0" w:space="0" w:color="auto"/>
              </w:divBdr>
            </w:div>
            <w:div w:id="264968536">
              <w:marLeft w:val="1155"/>
              <w:marRight w:val="0"/>
              <w:marTop w:val="0"/>
              <w:marBottom w:val="0"/>
              <w:divBdr>
                <w:top w:val="none" w:sz="0" w:space="0" w:color="auto"/>
                <w:left w:val="none" w:sz="0" w:space="0" w:color="auto"/>
                <w:bottom w:val="none" w:sz="0" w:space="0" w:color="auto"/>
                <w:right w:val="none" w:sz="0" w:space="0" w:color="auto"/>
              </w:divBdr>
            </w:div>
            <w:div w:id="111452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407396">
      <w:bodyDiv w:val="1"/>
      <w:marLeft w:val="0"/>
      <w:marRight w:val="0"/>
      <w:marTop w:val="0"/>
      <w:marBottom w:val="0"/>
      <w:divBdr>
        <w:top w:val="none" w:sz="0" w:space="0" w:color="auto"/>
        <w:left w:val="none" w:sz="0" w:space="0" w:color="auto"/>
        <w:bottom w:val="none" w:sz="0" w:space="0" w:color="auto"/>
        <w:right w:val="none" w:sz="0" w:space="0" w:color="auto"/>
      </w:divBdr>
      <w:divsChild>
        <w:div w:id="549001390">
          <w:marLeft w:val="0"/>
          <w:marRight w:val="0"/>
          <w:marTop w:val="0"/>
          <w:marBottom w:val="0"/>
          <w:divBdr>
            <w:top w:val="none" w:sz="0" w:space="0" w:color="auto"/>
            <w:left w:val="none" w:sz="0" w:space="0" w:color="auto"/>
            <w:bottom w:val="none" w:sz="0" w:space="0" w:color="auto"/>
            <w:right w:val="none" w:sz="0" w:space="0" w:color="auto"/>
          </w:divBdr>
        </w:div>
        <w:div w:id="1219433666">
          <w:marLeft w:val="0"/>
          <w:marRight w:val="0"/>
          <w:marTop w:val="150"/>
          <w:marBottom w:val="0"/>
          <w:divBdr>
            <w:top w:val="none" w:sz="0" w:space="0" w:color="auto"/>
            <w:left w:val="none" w:sz="0" w:space="0" w:color="auto"/>
            <w:bottom w:val="none" w:sz="0" w:space="0" w:color="auto"/>
            <w:right w:val="none" w:sz="0" w:space="0" w:color="auto"/>
          </w:divBdr>
          <w:divsChild>
            <w:div w:id="1166673904">
              <w:marLeft w:val="1155"/>
              <w:marRight w:val="0"/>
              <w:marTop w:val="0"/>
              <w:marBottom w:val="0"/>
              <w:divBdr>
                <w:top w:val="none" w:sz="0" w:space="0" w:color="auto"/>
                <w:left w:val="none" w:sz="0" w:space="0" w:color="auto"/>
                <w:bottom w:val="none" w:sz="0" w:space="0" w:color="auto"/>
                <w:right w:val="none" w:sz="0" w:space="0" w:color="auto"/>
              </w:divBdr>
            </w:div>
            <w:div w:id="85462532">
              <w:marLeft w:val="1155"/>
              <w:marRight w:val="0"/>
              <w:marTop w:val="0"/>
              <w:marBottom w:val="0"/>
              <w:divBdr>
                <w:top w:val="none" w:sz="0" w:space="0" w:color="auto"/>
                <w:left w:val="none" w:sz="0" w:space="0" w:color="auto"/>
                <w:bottom w:val="none" w:sz="0" w:space="0" w:color="auto"/>
                <w:right w:val="none" w:sz="0" w:space="0" w:color="auto"/>
              </w:divBdr>
            </w:div>
            <w:div w:id="11366086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380461">
      <w:bodyDiv w:val="1"/>
      <w:marLeft w:val="0"/>
      <w:marRight w:val="0"/>
      <w:marTop w:val="0"/>
      <w:marBottom w:val="0"/>
      <w:divBdr>
        <w:top w:val="none" w:sz="0" w:space="0" w:color="auto"/>
        <w:left w:val="none" w:sz="0" w:space="0" w:color="auto"/>
        <w:bottom w:val="none" w:sz="0" w:space="0" w:color="auto"/>
        <w:right w:val="none" w:sz="0" w:space="0" w:color="auto"/>
      </w:divBdr>
      <w:divsChild>
        <w:div w:id="1576814004">
          <w:marLeft w:val="0"/>
          <w:marRight w:val="0"/>
          <w:marTop w:val="0"/>
          <w:marBottom w:val="0"/>
          <w:divBdr>
            <w:top w:val="none" w:sz="0" w:space="0" w:color="auto"/>
            <w:left w:val="none" w:sz="0" w:space="0" w:color="auto"/>
            <w:bottom w:val="none" w:sz="0" w:space="0" w:color="auto"/>
            <w:right w:val="none" w:sz="0" w:space="0" w:color="auto"/>
          </w:divBdr>
        </w:div>
        <w:div w:id="1743140086">
          <w:marLeft w:val="0"/>
          <w:marRight w:val="0"/>
          <w:marTop w:val="150"/>
          <w:marBottom w:val="0"/>
          <w:divBdr>
            <w:top w:val="none" w:sz="0" w:space="0" w:color="auto"/>
            <w:left w:val="none" w:sz="0" w:space="0" w:color="auto"/>
            <w:bottom w:val="none" w:sz="0" w:space="0" w:color="auto"/>
            <w:right w:val="none" w:sz="0" w:space="0" w:color="auto"/>
          </w:divBdr>
          <w:divsChild>
            <w:div w:id="1971009490">
              <w:marLeft w:val="1155"/>
              <w:marRight w:val="0"/>
              <w:marTop w:val="0"/>
              <w:marBottom w:val="0"/>
              <w:divBdr>
                <w:top w:val="none" w:sz="0" w:space="0" w:color="auto"/>
                <w:left w:val="none" w:sz="0" w:space="0" w:color="auto"/>
                <w:bottom w:val="none" w:sz="0" w:space="0" w:color="auto"/>
                <w:right w:val="none" w:sz="0" w:space="0" w:color="auto"/>
              </w:divBdr>
            </w:div>
            <w:div w:id="47539353">
              <w:marLeft w:val="1155"/>
              <w:marRight w:val="0"/>
              <w:marTop w:val="0"/>
              <w:marBottom w:val="0"/>
              <w:divBdr>
                <w:top w:val="none" w:sz="0" w:space="0" w:color="auto"/>
                <w:left w:val="none" w:sz="0" w:space="0" w:color="auto"/>
                <w:bottom w:val="none" w:sz="0" w:space="0" w:color="auto"/>
                <w:right w:val="none" w:sz="0" w:space="0" w:color="auto"/>
              </w:divBdr>
            </w:div>
            <w:div w:id="1887328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03191">
      <w:bodyDiv w:val="1"/>
      <w:marLeft w:val="0"/>
      <w:marRight w:val="0"/>
      <w:marTop w:val="0"/>
      <w:marBottom w:val="0"/>
      <w:divBdr>
        <w:top w:val="none" w:sz="0" w:space="0" w:color="auto"/>
        <w:left w:val="none" w:sz="0" w:space="0" w:color="auto"/>
        <w:bottom w:val="none" w:sz="0" w:space="0" w:color="auto"/>
        <w:right w:val="none" w:sz="0" w:space="0" w:color="auto"/>
      </w:divBdr>
      <w:divsChild>
        <w:div w:id="233051938">
          <w:marLeft w:val="0"/>
          <w:marRight w:val="0"/>
          <w:marTop w:val="0"/>
          <w:marBottom w:val="0"/>
          <w:divBdr>
            <w:top w:val="none" w:sz="0" w:space="0" w:color="auto"/>
            <w:left w:val="none" w:sz="0" w:space="0" w:color="auto"/>
            <w:bottom w:val="none" w:sz="0" w:space="0" w:color="auto"/>
            <w:right w:val="none" w:sz="0" w:space="0" w:color="auto"/>
          </w:divBdr>
        </w:div>
        <w:div w:id="1430278098">
          <w:marLeft w:val="0"/>
          <w:marRight w:val="0"/>
          <w:marTop w:val="150"/>
          <w:marBottom w:val="0"/>
          <w:divBdr>
            <w:top w:val="none" w:sz="0" w:space="0" w:color="auto"/>
            <w:left w:val="none" w:sz="0" w:space="0" w:color="auto"/>
            <w:bottom w:val="none" w:sz="0" w:space="0" w:color="auto"/>
            <w:right w:val="none" w:sz="0" w:space="0" w:color="auto"/>
          </w:divBdr>
          <w:divsChild>
            <w:div w:id="1010982824">
              <w:marLeft w:val="1155"/>
              <w:marRight w:val="0"/>
              <w:marTop w:val="0"/>
              <w:marBottom w:val="0"/>
              <w:divBdr>
                <w:top w:val="none" w:sz="0" w:space="0" w:color="auto"/>
                <w:left w:val="none" w:sz="0" w:space="0" w:color="auto"/>
                <w:bottom w:val="none" w:sz="0" w:space="0" w:color="auto"/>
                <w:right w:val="none" w:sz="0" w:space="0" w:color="auto"/>
              </w:divBdr>
            </w:div>
            <w:div w:id="1105541866">
              <w:marLeft w:val="1155"/>
              <w:marRight w:val="0"/>
              <w:marTop w:val="0"/>
              <w:marBottom w:val="0"/>
              <w:divBdr>
                <w:top w:val="none" w:sz="0" w:space="0" w:color="auto"/>
                <w:left w:val="none" w:sz="0" w:space="0" w:color="auto"/>
                <w:bottom w:val="none" w:sz="0" w:space="0" w:color="auto"/>
                <w:right w:val="none" w:sz="0" w:space="0" w:color="auto"/>
              </w:divBdr>
            </w:div>
            <w:div w:id="9086172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700992">
      <w:bodyDiv w:val="1"/>
      <w:marLeft w:val="0"/>
      <w:marRight w:val="0"/>
      <w:marTop w:val="0"/>
      <w:marBottom w:val="0"/>
      <w:divBdr>
        <w:top w:val="none" w:sz="0" w:space="0" w:color="auto"/>
        <w:left w:val="none" w:sz="0" w:space="0" w:color="auto"/>
        <w:bottom w:val="none" w:sz="0" w:space="0" w:color="auto"/>
        <w:right w:val="none" w:sz="0" w:space="0" w:color="auto"/>
      </w:divBdr>
      <w:divsChild>
        <w:div w:id="1038048213">
          <w:marLeft w:val="0"/>
          <w:marRight w:val="0"/>
          <w:marTop w:val="0"/>
          <w:marBottom w:val="0"/>
          <w:divBdr>
            <w:top w:val="none" w:sz="0" w:space="0" w:color="auto"/>
            <w:left w:val="none" w:sz="0" w:space="0" w:color="auto"/>
            <w:bottom w:val="none" w:sz="0" w:space="0" w:color="auto"/>
            <w:right w:val="none" w:sz="0" w:space="0" w:color="auto"/>
          </w:divBdr>
        </w:div>
        <w:div w:id="2002927389">
          <w:marLeft w:val="0"/>
          <w:marRight w:val="0"/>
          <w:marTop w:val="150"/>
          <w:marBottom w:val="0"/>
          <w:divBdr>
            <w:top w:val="none" w:sz="0" w:space="0" w:color="auto"/>
            <w:left w:val="none" w:sz="0" w:space="0" w:color="auto"/>
            <w:bottom w:val="none" w:sz="0" w:space="0" w:color="auto"/>
            <w:right w:val="none" w:sz="0" w:space="0" w:color="auto"/>
          </w:divBdr>
          <w:divsChild>
            <w:div w:id="529881433">
              <w:marLeft w:val="1155"/>
              <w:marRight w:val="0"/>
              <w:marTop w:val="0"/>
              <w:marBottom w:val="0"/>
              <w:divBdr>
                <w:top w:val="none" w:sz="0" w:space="0" w:color="auto"/>
                <w:left w:val="none" w:sz="0" w:space="0" w:color="auto"/>
                <w:bottom w:val="none" w:sz="0" w:space="0" w:color="auto"/>
                <w:right w:val="none" w:sz="0" w:space="0" w:color="auto"/>
              </w:divBdr>
            </w:div>
            <w:div w:id="1239362975">
              <w:marLeft w:val="1155"/>
              <w:marRight w:val="0"/>
              <w:marTop w:val="0"/>
              <w:marBottom w:val="0"/>
              <w:divBdr>
                <w:top w:val="none" w:sz="0" w:space="0" w:color="auto"/>
                <w:left w:val="none" w:sz="0" w:space="0" w:color="auto"/>
                <w:bottom w:val="none" w:sz="0" w:space="0" w:color="auto"/>
                <w:right w:val="none" w:sz="0" w:space="0" w:color="auto"/>
              </w:divBdr>
            </w:div>
            <w:div w:id="798912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622993">
      <w:bodyDiv w:val="1"/>
      <w:marLeft w:val="0"/>
      <w:marRight w:val="0"/>
      <w:marTop w:val="0"/>
      <w:marBottom w:val="0"/>
      <w:divBdr>
        <w:top w:val="none" w:sz="0" w:space="0" w:color="auto"/>
        <w:left w:val="none" w:sz="0" w:space="0" w:color="auto"/>
        <w:bottom w:val="none" w:sz="0" w:space="0" w:color="auto"/>
        <w:right w:val="none" w:sz="0" w:space="0" w:color="auto"/>
      </w:divBdr>
      <w:divsChild>
        <w:div w:id="515461368">
          <w:marLeft w:val="0"/>
          <w:marRight w:val="0"/>
          <w:marTop w:val="0"/>
          <w:marBottom w:val="0"/>
          <w:divBdr>
            <w:top w:val="none" w:sz="0" w:space="0" w:color="auto"/>
            <w:left w:val="none" w:sz="0" w:space="0" w:color="auto"/>
            <w:bottom w:val="none" w:sz="0" w:space="0" w:color="auto"/>
            <w:right w:val="none" w:sz="0" w:space="0" w:color="auto"/>
          </w:divBdr>
        </w:div>
        <w:div w:id="740950038">
          <w:marLeft w:val="0"/>
          <w:marRight w:val="0"/>
          <w:marTop w:val="150"/>
          <w:marBottom w:val="0"/>
          <w:divBdr>
            <w:top w:val="none" w:sz="0" w:space="0" w:color="auto"/>
            <w:left w:val="none" w:sz="0" w:space="0" w:color="auto"/>
            <w:bottom w:val="none" w:sz="0" w:space="0" w:color="auto"/>
            <w:right w:val="none" w:sz="0" w:space="0" w:color="auto"/>
          </w:divBdr>
          <w:divsChild>
            <w:div w:id="947003835">
              <w:marLeft w:val="1155"/>
              <w:marRight w:val="0"/>
              <w:marTop w:val="0"/>
              <w:marBottom w:val="0"/>
              <w:divBdr>
                <w:top w:val="none" w:sz="0" w:space="0" w:color="auto"/>
                <w:left w:val="none" w:sz="0" w:space="0" w:color="auto"/>
                <w:bottom w:val="none" w:sz="0" w:space="0" w:color="auto"/>
                <w:right w:val="none" w:sz="0" w:space="0" w:color="auto"/>
              </w:divBdr>
            </w:div>
            <w:div w:id="126746925">
              <w:marLeft w:val="1155"/>
              <w:marRight w:val="0"/>
              <w:marTop w:val="0"/>
              <w:marBottom w:val="0"/>
              <w:divBdr>
                <w:top w:val="none" w:sz="0" w:space="0" w:color="auto"/>
                <w:left w:val="none" w:sz="0" w:space="0" w:color="auto"/>
                <w:bottom w:val="none" w:sz="0" w:space="0" w:color="auto"/>
                <w:right w:val="none" w:sz="0" w:space="0" w:color="auto"/>
              </w:divBdr>
            </w:div>
            <w:div w:id="364915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369011">
      <w:bodyDiv w:val="1"/>
      <w:marLeft w:val="0"/>
      <w:marRight w:val="0"/>
      <w:marTop w:val="0"/>
      <w:marBottom w:val="0"/>
      <w:divBdr>
        <w:top w:val="none" w:sz="0" w:space="0" w:color="auto"/>
        <w:left w:val="none" w:sz="0" w:space="0" w:color="auto"/>
        <w:bottom w:val="none" w:sz="0" w:space="0" w:color="auto"/>
        <w:right w:val="none" w:sz="0" w:space="0" w:color="auto"/>
      </w:divBdr>
      <w:divsChild>
        <w:div w:id="1845978018">
          <w:marLeft w:val="0"/>
          <w:marRight w:val="0"/>
          <w:marTop w:val="0"/>
          <w:marBottom w:val="0"/>
          <w:divBdr>
            <w:top w:val="none" w:sz="0" w:space="0" w:color="auto"/>
            <w:left w:val="none" w:sz="0" w:space="0" w:color="auto"/>
            <w:bottom w:val="none" w:sz="0" w:space="0" w:color="auto"/>
            <w:right w:val="none" w:sz="0" w:space="0" w:color="auto"/>
          </w:divBdr>
        </w:div>
        <w:div w:id="2104570075">
          <w:marLeft w:val="0"/>
          <w:marRight w:val="0"/>
          <w:marTop w:val="150"/>
          <w:marBottom w:val="0"/>
          <w:divBdr>
            <w:top w:val="none" w:sz="0" w:space="0" w:color="auto"/>
            <w:left w:val="none" w:sz="0" w:space="0" w:color="auto"/>
            <w:bottom w:val="none" w:sz="0" w:space="0" w:color="auto"/>
            <w:right w:val="none" w:sz="0" w:space="0" w:color="auto"/>
          </w:divBdr>
          <w:divsChild>
            <w:div w:id="1655525508">
              <w:marLeft w:val="1155"/>
              <w:marRight w:val="0"/>
              <w:marTop w:val="0"/>
              <w:marBottom w:val="0"/>
              <w:divBdr>
                <w:top w:val="none" w:sz="0" w:space="0" w:color="auto"/>
                <w:left w:val="none" w:sz="0" w:space="0" w:color="auto"/>
                <w:bottom w:val="none" w:sz="0" w:space="0" w:color="auto"/>
                <w:right w:val="none" w:sz="0" w:space="0" w:color="auto"/>
              </w:divBdr>
            </w:div>
            <w:div w:id="1913738349">
              <w:marLeft w:val="1155"/>
              <w:marRight w:val="0"/>
              <w:marTop w:val="0"/>
              <w:marBottom w:val="0"/>
              <w:divBdr>
                <w:top w:val="none" w:sz="0" w:space="0" w:color="auto"/>
                <w:left w:val="none" w:sz="0" w:space="0" w:color="auto"/>
                <w:bottom w:val="none" w:sz="0" w:space="0" w:color="auto"/>
                <w:right w:val="none" w:sz="0" w:space="0" w:color="auto"/>
              </w:divBdr>
            </w:div>
            <w:div w:id="200743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134901">
      <w:bodyDiv w:val="1"/>
      <w:marLeft w:val="0"/>
      <w:marRight w:val="0"/>
      <w:marTop w:val="0"/>
      <w:marBottom w:val="0"/>
      <w:divBdr>
        <w:top w:val="none" w:sz="0" w:space="0" w:color="auto"/>
        <w:left w:val="none" w:sz="0" w:space="0" w:color="auto"/>
        <w:bottom w:val="none" w:sz="0" w:space="0" w:color="auto"/>
        <w:right w:val="none" w:sz="0" w:space="0" w:color="auto"/>
      </w:divBdr>
      <w:divsChild>
        <w:div w:id="706183115">
          <w:marLeft w:val="0"/>
          <w:marRight w:val="0"/>
          <w:marTop w:val="0"/>
          <w:marBottom w:val="0"/>
          <w:divBdr>
            <w:top w:val="none" w:sz="0" w:space="0" w:color="auto"/>
            <w:left w:val="none" w:sz="0" w:space="0" w:color="auto"/>
            <w:bottom w:val="none" w:sz="0" w:space="0" w:color="auto"/>
            <w:right w:val="none" w:sz="0" w:space="0" w:color="auto"/>
          </w:divBdr>
        </w:div>
        <w:div w:id="469595367">
          <w:marLeft w:val="0"/>
          <w:marRight w:val="0"/>
          <w:marTop w:val="150"/>
          <w:marBottom w:val="0"/>
          <w:divBdr>
            <w:top w:val="none" w:sz="0" w:space="0" w:color="auto"/>
            <w:left w:val="none" w:sz="0" w:space="0" w:color="auto"/>
            <w:bottom w:val="none" w:sz="0" w:space="0" w:color="auto"/>
            <w:right w:val="none" w:sz="0" w:space="0" w:color="auto"/>
          </w:divBdr>
          <w:divsChild>
            <w:div w:id="453061655">
              <w:marLeft w:val="1155"/>
              <w:marRight w:val="0"/>
              <w:marTop w:val="0"/>
              <w:marBottom w:val="0"/>
              <w:divBdr>
                <w:top w:val="none" w:sz="0" w:space="0" w:color="auto"/>
                <w:left w:val="none" w:sz="0" w:space="0" w:color="auto"/>
                <w:bottom w:val="none" w:sz="0" w:space="0" w:color="auto"/>
                <w:right w:val="none" w:sz="0" w:space="0" w:color="auto"/>
              </w:divBdr>
            </w:div>
            <w:div w:id="157237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3464">
      <w:bodyDiv w:val="1"/>
      <w:marLeft w:val="0"/>
      <w:marRight w:val="0"/>
      <w:marTop w:val="0"/>
      <w:marBottom w:val="0"/>
      <w:divBdr>
        <w:top w:val="none" w:sz="0" w:space="0" w:color="auto"/>
        <w:left w:val="none" w:sz="0" w:space="0" w:color="auto"/>
        <w:bottom w:val="none" w:sz="0" w:space="0" w:color="auto"/>
        <w:right w:val="none" w:sz="0" w:space="0" w:color="auto"/>
      </w:divBdr>
      <w:divsChild>
        <w:div w:id="1800150399">
          <w:marLeft w:val="0"/>
          <w:marRight w:val="0"/>
          <w:marTop w:val="0"/>
          <w:marBottom w:val="0"/>
          <w:divBdr>
            <w:top w:val="none" w:sz="0" w:space="0" w:color="auto"/>
            <w:left w:val="none" w:sz="0" w:space="0" w:color="auto"/>
            <w:bottom w:val="none" w:sz="0" w:space="0" w:color="auto"/>
            <w:right w:val="none" w:sz="0" w:space="0" w:color="auto"/>
          </w:divBdr>
        </w:div>
        <w:div w:id="1852445970">
          <w:marLeft w:val="0"/>
          <w:marRight w:val="0"/>
          <w:marTop w:val="150"/>
          <w:marBottom w:val="0"/>
          <w:divBdr>
            <w:top w:val="none" w:sz="0" w:space="0" w:color="auto"/>
            <w:left w:val="none" w:sz="0" w:space="0" w:color="auto"/>
            <w:bottom w:val="none" w:sz="0" w:space="0" w:color="auto"/>
            <w:right w:val="none" w:sz="0" w:space="0" w:color="auto"/>
          </w:divBdr>
          <w:divsChild>
            <w:div w:id="1886064022">
              <w:marLeft w:val="1155"/>
              <w:marRight w:val="0"/>
              <w:marTop w:val="0"/>
              <w:marBottom w:val="0"/>
              <w:divBdr>
                <w:top w:val="none" w:sz="0" w:space="0" w:color="auto"/>
                <w:left w:val="none" w:sz="0" w:space="0" w:color="auto"/>
                <w:bottom w:val="none" w:sz="0" w:space="0" w:color="auto"/>
                <w:right w:val="none" w:sz="0" w:space="0" w:color="auto"/>
              </w:divBdr>
            </w:div>
            <w:div w:id="1212840850">
              <w:marLeft w:val="1155"/>
              <w:marRight w:val="0"/>
              <w:marTop w:val="0"/>
              <w:marBottom w:val="0"/>
              <w:divBdr>
                <w:top w:val="none" w:sz="0" w:space="0" w:color="auto"/>
                <w:left w:val="none" w:sz="0" w:space="0" w:color="auto"/>
                <w:bottom w:val="none" w:sz="0" w:space="0" w:color="auto"/>
                <w:right w:val="none" w:sz="0" w:space="0" w:color="auto"/>
              </w:divBdr>
            </w:div>
            <w:div w:id="991909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07107">
      <w:bodyDiv w:val="1"/>
      <w:marLeft w:val="0"/>
      <w:marRight w:val="0"/>
      <w:marTop w:val="0"/>
      <w:marBottom w:val="0"/>
      <w:divBdr>
        <w:top w:val="none" w:sz="0" w:space="0" w:color="auto"/>
        <w:left w:val="none" w:sz="0" w:space="0" w:color="auto"/>
        <w:bottom w:val="none" w:sz="0" w:space="0" w:color="auto"/>
        <w:right w:val="none" w:sz="0" w:space="0" w:color="auto"/>
      </w:divBdr>
      <w:divsChild>
        <w:div w:id="953945888">
          <w:marLeft w:val="0"/>
          <w:marRight w:val="0"/>
          <w:marTop w:val="0"/>
          <w:marBottom w:val="0"/>
          <w:divBdr>
            <w:top w:val="none" w:sz="0" w:space="0" w:color="auto"/>
            <w:left w:val="none" w:sz="0" w:space="0" w:color="auto"/>
            <w:bottom w:val="none" w:sz="0" w:space="0" w:color="auto"/>
            <w:right w:val="none" w:sz="0" w:space="0" w:color="auto"/>
          </w:divBdr>
        </w:div>
        <w:div w:id="1583560663">
          <w:marLeft w:val="0"/>
          <w:marRight w:val="0"/>
          <w:marTop w:val="150"/>
          <w:marBottom w:val="0"/>
          <w:divBdr>
            <w:top w:val="none" w:sz="0" w:space="0" w:color="auto"/>
            <w:left w:val="none" w:sz="0" w:space="0" w:color="auto"/>
            <w:bottom w:val="none" w:sz="0" w:space="0" w:color="auto"/>
            <w:right w:val="none" w:sz="0" w:space="0" w:color="auto"/>
          </w:divBdr>
          <w:divsChild>
            <w:div w:id="1486584793">
              <w:marLeft w:val="1155"/>
              <w:marRight w:val="0"/>
              <w:marTop w:val="0"/>
              <w:marBottom w:val="0"/>
              <w:divBdr>
                <w:top w:val="none" w:sz="0" w:space="0" w:color="auto"/>
                <w:left w:val="none" w:sz="0" w:space="0" w:color="auto"/>
                <w:bottom w:val="none" w:sz="0" w:space="0" w:color="auto"/>
                <w:right w:val="none" w:sz="0" w:space="0" w:color="auto"/>
              </w:divBdr>
            </w:div>
            <w:div w:id="1807889059">
              <w:marLeft w:val="1155"/>
              <w:marRight w:val="0"/>
              <w:marTop w:val="0"/>
              <w:marBottom w:val="0"/>
              <w:divBdr>
                <w:top w:val="none" w:sz="0" w:space="0" w:color="auto"/>
                <w:left w:val="none" w:sz="0" w:space="0" w:color="auto"/>
                <w:bottom w:val="none" w:sz="0" w:space="0" w:color="auto"/>
                <w:right w:val="none" w:sz="0" w:space="0" w:color="auto"/>
              </w:divBdr>
            </w:div>
            <w:div w:id="660503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5239">
      <w:bodyDiv w:val="1"/>
      <w:marLeft w:val="0"/>
      <w:marRight w:val="0"/>
      <w:marTop w:val="0"/>
      <w:marBottom w:val="0"/>
      <w:divBdr>
        <w:top w:val="none" w:sz="0" w:space="0" w:color="auto"/>
        <w:left w:val="none" w:sz="0" w:space="0" w:color="auto"/>
        <w:bottom w:val="none" w:sz="0" w:space="0" w:color="auto"/>
        <w:right w:val="none" w:sz="0" w:space="0" w:color="auto"/>
      </w:divBdr>
      <w:divsChild>
        <w:div w:id="1060976300">
          <w:marLeft w:val="0"/>
          <w:marRight w:val="0"/>
          <w:marTop w:val="0"/>
          <w:marBottom w:val="0"/>
          <w:divBdr>
            <w:top w:val="none" w:sz="0" w:space="0" w:color="auto"/>
            <w:left w:val="none" w:sz="0" w:space="0" w:color="auto"/>
            <w:bottom w:val="none" w:sz="0" w:space="0" w:color="auto"/>
            <w:right w:val="none" w:sz="0" w:space="0" w:color="auto"/>
          </w:divBdr>
        </w:div>
        <w:div w:id="1720589987">
          <w:marLeft w:val="0"/>
          <w:marRight w:val="0"/>
          <w:marTop w:val="150"/>
          <w:marBottom w:val="0"/>
          <w:divBdr>
            <w:top w:val="none" w:sz="0" w:space="0" w:color="auto"/>
            <w:left w:val="none" w:sz="0" w:space="0" w:color="auto"/>
            <w:bottom w:val="none" w:sz="0" w:space="0" w:color="auto"/>
            <w:right w:val="none" w:sz="0" w:space="0" w:color="auto"/>
          </w:divBdr>
          <w:divsChild>
            <w:div w:id="1787655695">
              <w:marLeft w:val="1155"/>
              <w:marRight w:val="0"/>
              <w:marTop w:val="0"/>
              <w:marBottom w:val="0"/>
              <w:divBdr>
                <w:top w:val="none" w:sz="0" w:space="0" w:color="auto"/>
                <w:left w:val="none" w:sz="0" w:space="0" w:color="auto"/>
                <w:bottom w:val="none" w:sz="0" w:space="0" w:color="auto"/>
                <w:right w:val="none" w:sz="0" w:space="0" w:color="auto"/>
              </w:divBdr>
            </w:div>
            <w:div w:id="1171872268">
              <w:marLeft w:val="1155"/>
              <w:marRight w:val="0"/>
              <w:marTop w:val="0"/>
              <w:marBottom w:val="0"/>
              <w:divBdr>
                <w:top w:val="none" w:sz="0" w:space="0" w:color="auto"/>
                <w:left w:val="none" w:sz="0" w:space="0" w:color="auto"/>
                <w:bottom w:val="none" w:sz="0" w:space="0" w:color="auto"/>
                <w:right w:val="none" w:sz="0" w:space="0" w:color="auto"/>
              </w:divBdr>
            </w:div>
            <w:div w:id="8513327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786431">
      <w:bodyDiv w:val="1"/>
      <w:marLeft w:val="0"/>
      <w:marRight w:val="0"/>
      <w:marTop w:val="0"/>
      <w:marBottom w:val="0"/>
      <w:divBdr>
        <w:top w:val="none" w:sz="0" w:space="0" w:color="auto"/>
        <w:left w:val="none" w:sz="0" w:space="0" w:color="auto"/>
        <w:bottom w:val="none" w:sz="0" w:space="0" w:color="auto"/>
        <w:right w:val="none" w:sz="0" w:space="0" w:color="auto"/>
      </w:divBdr>
      <w:divsChild>
        <w:div w:id="2136826845">
          <w:marLeft w:val="0"/>
          <w:marRight w:val="0"/>
          <w:marTop w:val="0"/>
          <w:marBottom w:val="0"/>
          <w:divBdr>
            <w:top w:val="none" w:sz="0" w:space="0" w:color="auto"/>
            <w:left w:val="none" w:sz="0" w:space="0" w:color="auto"/>
            <w:bottom w:val="none" w:sz="0" w:space="0" w:color="auto"/>
            <w:right w:val="none" w:sz="0" w:space="0" w:color="auto"/>
          </w:divBdr>
        </w:div>
        <w:div w:id="1238445151">
          <w:marLeft w:val="0"/>
          <w:marRight w:val="0"/>
          <w:marTop w:val="150"/>
          <w:marBottom w:val="0"/>
          <w:divBdr>
            <w:top w:val="none" w:sz="0" w:space="0" w:color="auto"/>
            <w:left w:val="none" w:sz="0" w:space="0" w:color="auto"/>
            <w:bottom w:val="none" w:sz="0" w:space="0" w:color="auto"/>
            <w:right w:val="none" w:sz="0" w:space="0" w:color="auto"/>
          </w:divBdr>
          <w:divsChild>
            <w:div w:id="168299384">
              <w:marLeft w:val="1155"/>
              <w:marRight w:val="0"/>
              <w:marTop w:val="0"/>
              <w:marBottom w:val="0"/>
              <w:divBdr>
                <w:top w:val="none" w:sz="0" w:space="0" w:color="auto"/>
                <w:left w:val="none" w:sz="0" w:space="0" w:color="auto"/>
                <w:bottom w:val="none" w:sz="0" w:space="0" w:color="auto"/>
                <w:right w:val="none" w:sz="0" w:space="0" w:color="auto"/>
              </w:divBdr>
            </w:div>
            <w:div w:id="132061103">
              <w:marLeft w:val="1155"/>
              <w:marRight w:val="0"/>
              <w:marTop w:val="0"/>
              <w:marBottom w:val="0"/>
              <w:divBdr>
                <w:top w:val="none" w:sz="0" w:space="0" w:color="auto"/>
                <w:left w:val="none" w:sz="0" w:space="0" w:color="auto"/>
                <w:bottom w:val="none" w:sz="0" w:space="0" w:color="auto"/>
                <w:right w:val="none" w:sz="0" w:space="0" w:color="auto"/>
              </w:divBdr>
            </w:div>
            <w:div w:id="4286254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6394">
      <w:bodyDiv w:val="1"/>
      <w:marLeft w:val="0"/>
      <w:marRight w:val="0"/>
      <w:marTop w:val="0"/>
      <w:marBottom w:val="0"/>
      <w:divBdr>
        <w:top w:val="none" w:sz="0" w:space="0" w:color="auto"/>
        <w:left w:val="none" w:sz="0" w:space="0" w:color="auto"/>
        <w:bottom w:val="none" w:sz="0" w:space="0" w:color="auto"/>
        <w:right w:val="none" w:sz="0" w:space="0" w:color="auto"/>
      </w:divBdr>
      <w:divsChild>
        <w:div w:id="9456731">
          <w:marLeft w:val="0"/>
          <w:marRight w:val="0"/>
          <w:marTop w:val="0"/>
          <w:marBottom w:val="0"/>
          <w:divBdr>
            <w:top w:val="none" w:sz="0" w:space="0" w:color="auto"/>
            <w:left w:val="none" w:sz="0" w:space="0" w:color="auto"/>
            <w:bottom w:val="none" w:sz="0" w:space="0" w:color="auto"/>
            <w:right w:val="none" w:sz="0" w:space="0" w:color="auto"/>
          </w:divBdr>
        </w:div>
        <w:div w:id="1495145947">
          <w:marLeft w:val="0"/>
          <w:marRight w:val="0"/>
          <w:marTop w:val="150"/>
          <w:marBottom w:val="0"/>
          <w:divBdr>
            <w:top w:val="none" w:sz="0" w:space="0" w:color="auto"/>
            <w:left w:val="none" w:sz="0" w:space="0" w:color="auto"/>
            <w:bottom w:val="none" w:sz="0" w:space="0" w:color="auto"/>
            <w:right w:val="none" w:sz="0" w:space="0" w:color="auto"/>
          </w:divBdr>
          <w:divsChild>
            <w:div w:id="1044673453">
              <w:marLeft w:val="1155"/>
              <w:marRight w:val="0"/>
              <w:marTop w:val="0"/>
              <w:marBottom w:val="0"/>
              <w:divBdr>
                <w:top w:val="none" w:sz="0" w:space="0" w:color="auto"/>
                <w:left w:val="none" w:sz="0" w:space="0" w:color="auto"/>
                <w:bottom w:val="none" w:sz="0" w:space="0" w:color="auto"/>
                <w:right w:val="none" w:sz="0" w:space="0" w:color="auto"/>
              </w:divBdr>
            </w:div>
            <w:div w:id="1567035038">
              <w:marLeft w:val="1155"/>
              <w:marRight w:val="0"/>
              <w:marTop w:val="0"/>
              <w:marBottom w:val="0"/>
              <w:divBdr>
                <w:top w:val="none" w:sz="0" w:space="0" w:color="auto"/>
                <w:left w:val="none" w:sz="0" w:space="0" w:color="auto"/>
                <w:bottom w:val="none" w:sz="0" w:space="0" w:color="auto"/>
                <w:right w:val="none" w:sz="0" w:space="0" w:color="auto"/>
              </w:divBdr>
            </w:div>
            <w:div w:id="131518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3924202">
      <w:bodyDiv w:val="1"/>
      <w:marLeft w:val="0"/>
      <w:marRight w:val="0"/>
      <w:marTop w:val="0"/>
      <w:marBottom w:val="0"/>
      <w:divBdr>
        <w:top w:val="none" w:sz="0" w:space="0" w:color="auto"/>
        <w:left w:val="none" w:sz="0" w:space="0" w:color="auto"/>
        <w:bottom w:val="none" w:sz="0" w:space="0" w:color="auto"/>
        <w:right w:val="none" w:sz="0" w:space="0" w:color="auto"/>
      </w:divBdr>
      <w:divsChild>
        <w:div w:id="2094087526">
          <w:marLeft w:val="0"/>
          <w:marRight w:val="0"/>
          <w:marTop w:val="0"/>
          <w:marBottom w:val="0"/>
          <w:divBdr>
            <w:top w:val="none" w:sz="0" w:space="0" w:color="auto"/>
            <w:left w:val="none" w:sz="0" w:space="0" w:color="auto"/>
            <w:bottom w:val="none" w:sz="0" w:space="0" w:color="auto"/>
            <w:right w:val="none" w:sz="0" w:space="0" w:color="auto"/>
          </w:divBdr>
        </w:div>
        <w:div w:id="1900284177">
          <w:marLeft w:val="0"/>
          <w:marRight w:val="0"/>
          <w:marTop w:val="150"/>
          <w:marBottom w:val="0"/>
          <w:divBdr>
            <w:top w:val="none" w:sz="0" w:space="0" w:color="auto"/>
            <w:left w:val="none" w:sz="0" w:space="0" w:color="auto"/>
            <w:bottom w:val="none" w:sz="0" w:space="0" w:color="auto"/>
            <w:right w:val="none" w:sz="0" w:space="0" w:color="auto"/>
          </w:divBdr>
          <w:divsChild>
            <w:div w:id="139810885">
              <w:marLeft w:val="1155"/>
              <w:marRight w:val="0"/>
              <w:marTop w:val="0"/>
              <w:marBottom w:val="0"/>
              <w:divBdr>
                <w:top w:val="none" w:sz="0" w:space="0" w:color="auto"/>
                <w:left w:val="none" w:sz="0" w:space="0" w:color="auto"/>
                <w:bottom w:val="none" w:sz="0" w:space="0" w:color="auto"/>
                <w:right w:val="none" w:sz="0" w:space="0" w:color="auto"/>
              </w:divBdr>
            </w:div>
            <w:div w:id="1981886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049769">
      <w:bodyDiv w:val="1"/>
      <w:marLeft w:val="0"/>
      <w:marRight w:val="0"/>
      <w:marTop w:val="0"/>
      <w:marBottom w:val="0"/>
      <w:divBdr>
        <w:top w:val="none" w:sz="0" w:space="0" w:color="auto"/>
        <w:left w:val="none" w:sz="0" w:space="0" w:color="auto"/>
        <w:bottom w:val="none" w:sz="0" w:space="0" w:color="auto"/>
        <w:right w:val="none" w:sz="0" w:space="0" w:color="auto"/>
      </w:divBdr>
      <w:divsChild>
        <w:div w:id="332150179">
          <w:marLeft w:val="0"/>
          <w:marRight w:val="0"/>
          <w:marTop w:val="0"/>
          <w:marBottom w:val="0"/>
          <w:divBdr>
            <w:top w:val="none" w:sz="0" w:space="0" w:color="auto"/>
            <w:left w:val="none" w:sz="0" w:space="0" w:color="auto"/>
            <w:bottom w:val="none" w:sz="0" w:space="0" w:color="auto"/>
            <w:right w:val="none" w:sz="0" w:space="0" w:color="auto"/>
          </w:divBdr>
        </w:div>
        <w:div w:id="1308242299">
          <w:marLeft w:val="0"/>
          <w:marRight w:val="0"/>
          <w:marTop w:val="150"/>
          <w:marBottom w:val="0"/>
          <w:divBdr>
            <w:top w:val="none" w:sz="0" w:space="0" w:color="auto"/>
            <w:left w:val="none" w:sz="0" w:space="0" w:color="auto"/>
            <w:bottom w:val="none" w:sz="0" w:space="0" w:color="auto"/>
            <w:right w:val="none" w:sz="0" w:space="0" w:color="auto"/>
          </w:divBdr>
          <w:divsChild>
            <w:div w:id="1732658864">
              <w:marLeft w:val="1155"/>
              <w:marRight w:val="0"/>
              <w:marTop w:val="0"/>
              <w:marBottom w:val="0"/>
              <w:divBdr>
                <w:top w:val="none" w:sz="0" w:space="0" w:color="auto"/>
                <w:left w:val="none" w:sz="0" w:space="0" w:color="auto"/>
                <w:bottom w:val="none" w:sz="0" w:space="0" w:color="auto"/>
                <w:right w:val="none" w:sz="0" w:space="0" w:color="auto"/>
              </w:divBdr>
            </w:div>
            <w:div w:id="1533885688">
              <w:marLeft w:val="1155"/>
              <w:marRight w:val="0"/>
              <w:marTop w:val="0"/>
              <w:marBottom w:val="0"/>
              <w:divBdr>
                <w:top w:val="none" w:sz="0" w:space="0" w:color="auto"/>
                <w:left w:val="none" w:sz="0" w:space="0" w:color="auto"/>
                <w:bottom w:val="none" w:sz="0" w:space="0" w:color="auto"/>
                <w:right w:val="none" w:sz="0" w:space="0" w:color="auto"/>
              </w:divBdr>
            </w:div>
            <w:div w:id="1330609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190921">
      <w:bodyDiv w:val="1"/>
      <w:marLeft w:val="0"/>
      <w:marRight w:val="0"/>
      <w:marTop w:val="0"/>
      <w:marBottom w:val="0"/>
      <w:divBdr>
        <w:top w:val="none" w:sz="0" w:space="0" w:color="auto"/>
        <w:left w:val="none" w:sz="0" w:space="0" w:color="auto"/>
        <w:bottom w:val="none" w:sz="0" w:space="0" w:color="auto"/>
        <w:right w:val="none" w:sz="0" w:space="0" w:color="auto"/>
      </w:divBdr>
      <w:divsChild>
        <w:div w:id="1611007386">
          <w:marLeft w:val="0"/>
          <w:marRight w:val="0"/>
          <w:marTop w:val="0"/>
          <w:marBottom w:val="0"/>
          <w:divBdr>
            <w:top w:val="none" w:sz="0" w:space="0" w:color="auto"/>
            <w:left w:val="none" w:sz="0" w:space="0" w:color="auto"/>
            <w:bottom w:val="none" w:sz="0" w:space="0" w:color="auto"/>
            <w:right w:val="none" w:sz="0" w:space="0" w:color="auto"/>
          </w:divBdr>
        </w:div>
        <w:div w:id="1394503834">
          <w:marLeft w:val="0"/>
          <w:marRight w:val="0"/>
          <w:marTop w:val="150"/>
          <w:marBottom w:val="0"/>
          <w:divBdr>
            <w:top w:val="none" w:sz="0" w:space="0" w:color="auto"/>
            <w:left w:val="none" w:sz="0" w:space="0" w:color="auto"/>
            <w:bottom w:val="none" w:sz="0" w:space="0" w:color="auto"/>
            <w:right w:val="none" w:sz="0" w:space="0" w:color="auto"/>
          </w:divBdr>
          <w:divsChild>
            <w:div w:id="1846702050">
              <w:marLeft w:val="1155"/>
              <w:marRight w:val="0"/>
              <w:marTop w:val="0"/>
              <w:marBottom w:val="0"/>
              <w:divBdr>
                <w:top w:val="none" w:sz="0" w:space="0" w:color="auto"/>
                <w:left w:val="none" w:sz="0" w:space="0" w:color="auto"/>
                <w:bottom w:val="none" w:sz="0" w:space="0" w:color="auto"/>
                <w:right w:val="none" w:sz="0" w:space="0" w:color="auto"/>
              </w:divBdr>
            </w:div>
            <w:div w:id="1236552406">
              <w:marLeft w:val="1155"/>
              <w:marRight w:val="0"/>
              <w:marTop w:val="0"/>
              <w:marBottom w:val="0"/>
              <w:divBdr>
                <w:top w:val="none" w:sz="0" w:space="0" w:color="auto"/>
                <w:left w:val="none" w:sz="0" w:space="0" w:color="auto"/>
                <w:bottom w:val="none" w:sz="0" w:space="0" w:color="auto"/>
                <w:right w:val="none" w:sz="0" w:space="0" w:color="auto"/>
              </w:divBdr>
            </w:div>
            <w:div w:id="30608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29661">
      <w:bodyDiv w:val="1"/>
      <w:marLeft w:val="0"/>
      <w:marRight w:val="0"/>
      <w:marTop w:val="0"/>
      <w:marBottom w:val="0"/>
      <w:divBdr>
        <w:top w:val="none" w:sz="0" w:space="0" w:color="auto"/>
        <w:left w:val="none" w:sz="0" w:space="0" w:color="auto"/>
        <w:bottom w:val="none" w:sz="0" w:space="0" w:color="auto"/>
        <w:right w:val="none" w:sz="0" w:space="0" w:color="auto"/>
      </w:divBdr>
      <w:divsChild>
        <w:div w:id="1633251707">
          <w:marLeft w:val="0"/>
          <w:marRight w:val="0"/>
          <w:marTop w:val="0"/>
          <w:marBottom w:val="0"/>
          <w:divBdr>
            <w:top w:val="none" w:sz="0" w:space="0" w:color="auto"/>
            <w:left w:val="none" w:sz="0" w:space="0" w:color="auto"/>
            <w:bottom w:val="none" w:sz="0" w:space="0" w:color="auto"/>
            <w:right w:val="none" w:sz="0" w:space="0" w:color="auto"/>
          </w:divBdr>
        </w:div>
        <w:div w:id="1903172305">
          <w:marLeft w:val="0"/>
          <w:marRight w:val="0"/>
          <w:marTop w:val="150"/>
          <w:marBottom w:val="0"/>
          <w:divBdr>
            <w:top w:val="none" w:sz="0" w:space="0" w:color="auto"/>
            <w:left w:val="none" w:sz="0" w:space="0" w:color="auto"/>
            <w:bottom w:val="none" w:sz="0" w:space="0" w:color="auto"/>
            <w:right w:val="none" w:sz="0" w:space="0" w:color="auto"/>
          </w:divBdr>
          <w:divsChild>
            <w:div w:id="102775327">
              <w:marLeft w:val="1155"/>
              <w:marRight w:val="0"/>
              <w:marTop w:val="0"/>
              <w:marBottom w:val="0"/>
              <w:divBdr>
                <w:top w:val="none" w:sz="0" w:space="0" w:color="auto"/>
                <w:left w:val="none" w:sz="0" w:space="0" w:color="auto"/>
                <w:bottom w:val="none" w:sz="0" w:space="0" w:color="auto"/>
                <w:right w:val="none" w:sz="0" w:space="0" w:color="auto"/>
              </w:divBdr>
            </w:div>
            <w:div w:id="1420057977">
              <w:marLeft w:val="1155"/>
              <w:marRight w:val="0"/>
              <w:marTop w:val="0"/>
              <w:marBottom w:val="0"/>
              <w:divBdr>
                <w:top w:val="none" w:sz="0" w:space="0" w:color="auto"/>
                <w:left w:val="none" w:sz="0" w:space="0" w:color="auto"/>
                <w:bottom w:val="none" w:sz="0" w:space="0" w:color="auto"/>
                <w:right w:val="none" w:sz="0" w:space="0" w:color="auto"/>
              </w:divBdr>
            </w:div>
            <w:div w:id="497887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221">
      <w:bodyDiv w:val="1"/>
      <w:marLeft w:val="0"/>
      <w:marRight w:val="0"/>
      <w:marTop w:val="0"/>
      <w:marBottom w:val="0"/>
      <w:divBdr>
        <w:top w:val="none" w:sz="0" w:space="0" w:color="auto"/>
        <w:left w:val="none" w:sz="0" w:space="0" w:color="auto"/>
        <w:bottom w:val="none" w:sz="0" w:space="0" w:color="auto"/>
        <w:right w:val="none" w:sz="0" w:space="0" w:color="auto"/>
      </w:divBdr>
      <w:divsChild>
        <w:div w:id="204684872">
          <w:marLeft w:val="0"/>
          <w:marRight w:val="0"/>
          <w:marTop w:val="0"/>
          <w:marBottom w:val="0"/>
          <w:divBdr>
            <w:top w:val="none" w:sz="0" w:space="0" w:color="auto"/>
            <w:left w:val="none" w:sz="0" w:space="0" w:color="auto"/>
            <w:bottom w:val="none" w:sz="0" w:space="0" w:color="auto"/>
            <w:right w:val="none" w:sz="0" w:space="0" w:color="auto"/>
          </w:divBdr>
        </w:div>
        <w:div w:id="1587835577">
          <w:marLeft w:val="0"/>
          <w:marRight w:val="0"/>
          <w:marTop w:val="150"/>
          <w:marBottom w:val="0"/>
          <w:divBdr>
            <w:top w:val="none" w:sz="0" w:space="0" w:color="auto"/>
            <w:left w:val="none" w:sz="0" w:space="0" w:color="auto"/>
            <w:bottom w:val="none" w:sz="0" w:space="0" w:color="auto"/>
            <w:right w:val="none" w:sz="0" w:space="0" w:color="auto"/>
          </w:divBdr>
          <w:divsChild>
            <w:div w:id="144056378">
              <w:marLeft w:val="1155"/>
              <w:marRight w:val="0"/>
              <w:marTop w:val="0"/>
              <w:marBottom w:val="0"/>
              <w:divBdr>
                <w:top w:val="none" w:sz="0" w:space="0" w:color="auto"/>
                <w:left w:val="none" w:sz="0" w:space="0" w:color="auto"/>
                <w:bottom w:val="none" w:sz="0" w:space="0" w:color="auto"/>
                <w:right w:val="none" w:sz="0" w:space="0" w:color="auto"/>
              </w:divBdr>
            </w:div>
            <w:div w:id="1817910089">
              <w:marLeft w:val="1155"/>
              <w:marRight w:val="0"/>
              <w:marTop w:val="0"/>
              <w:marBottom w:val="0"/>
              <w:divBdr>
                <w:top w:val="none" w:sz="0" w:space="0" w:color="auto"/>
                <w:left w:val="none" w:sz="0" w:space="0" w:color="auto"/>
                <w:bottom w:val="none" w:sz="0" w:space="0" w:color="auto"/>
                <w:right w:val="none" w:sz="0" w:space="0" w:color="auto"/>
              </w:divBdr>
            </w:div>
            <w:div w:id="15584662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243197">
      <w:bodyDiv w:val="1"/>
      <w:marLeft w:val="0"/>
      <w:marRight w:val="0"/>
      <w:marTop w:val="0"/>
      <w:marBottom w:val="0"/>
      <w:divBdr>
        <w:top w:val="none" w:sz="0" w:space="0" w:color="auto"/>
        <w:left w:val="none" w:sz="0" w:space="0" w:color="auto"/>
        <w:bottom w:val="none" w:sz="0" w:space="0" w:color="auto"/>
        <w:right w:val="none" w:sz="0" w:space="0" w:color="auto"/>
      </w:divBdr>
      <w:divsChild>
        <w:div w:id="326323385">
          <w:marLeft w:val="0"/>
          <w:marRight w:val="0"/>
          <w:marTop w:val="0"/>
          <w:marBottom w:val="0"/>
          <w:divBdr>
            <w:top w:val="none" w:sz="0" w:space="0" w:color="auto"/>
            <w:left w:val="none" w:sz="0" w:space="0" w:color="auto"/>
            <w:bottom w:val="none" w:sz="0" w:space="0" w:color="auto"/>
            <w:right w:val="none" w:sz="0" w:space="0" w:color="auto"/>
          </w:divBdr>
        </w:div>
        <w:div w:id="1266424306">
          <w:marLeft w:val="0"/>
          <w:marRight w:val="0"/>
          <w:marTop w:val="150"/>
          <w:marBottom w:val="0"/>
          <w:divBdr>
            <w:top w:val="none" w:sz="0" w:space="0" w:color="auto"/>
            <w:left w:val="none" w:sz="0" w:space="0" w:color="auto"/>
            <w:bottom w:val="none" w:sz="0" w:space="0" w:color="auto"/>
            <w:right w:val="none" w:sz="0" w:space="0" w:color="auto"/>
          </w:divBdr>
          <w:divsChild>
            <w:div w:id="1733961443">
              <w:marLeft w:val="1155"/>
              <w:marRight w:val="0"/>
              <w:marTop w:val="0"/>
              <w:marBottom w:val="0"/>
              <w:divBdr>
                <w:top w:val="none" w:sz="0" w:space="0" w:color="auto"/>
                <w:left w:val="none" w:sz="0" w:space="0" w:color="auto"/>
                <w:bottom w:val="none" w:sz="0" w:space="0" w:color="auto"/>
                <w:right w:val="none" w:sz="0" w:space="0" w:color="auto"/>
              </w:divBdr>
            </w:div>
            <w:div w:id="1406337458">
              <w:marLeft w:val="1155"/>
              <w:marRight w:val="0"/>
              <w:marTop w:val="0"/>
              <w:marBottom w:val="0"/>
              <w:divBdr>
                <w:top w:val="none" w:sz="0" w:space="0" w:color="auto"/>
                <w:left w:val="none" w:sz="0" w:space="0" w:color="auto"/>
                <w:bottom w:val="none" w:sz="0" w:space="0" w:color="auto"/>
                <w:right w:val="none" w:sz="0" w:space="0" w:color="auto"/>
              </w:divBdr>
            </w:div>
            <w:div w:id="3745005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4338">
      <w:bodyDiv w:val="1"/>
      <w:marLeft w:val="0"/>
      <w:marRight w:val="0"/>
      <w:marTop w:val="0"/>
      <w:marBottom w:val="0"/>
      <w:divBdr>
        <w:top w:val="none" w:sz="0" w:space="0" w:color="auto"/>
        <w:left w:val="none" w:sz="0" w:space="0" w:color="auto"/>
        <w:bottom w:val="none" w:sz="0" w:space="0" w:color="auto"/>
        <w:right w:val="none" w:sz="0" w:space="0" w:color="auto"/>
      </w:divBdr>
      <w:divsChild>
        <w:div w:id="1144587162">
          <w:marLeft w:val="0"/>
          <w:marRight w:val="0"/>
          <w:marTop w:val="0"/>
          <w:marBottom w:val="0"/>
          <w:divBdr>
            <w:top w:val="none" w:sz="0" w:space="0" w:color="auto"/>
            <w:left w:val="none" w:sz="0" w:space="0" w:color="auto"/>
            <w:bottom w:val="none" w:sz="0" w:space="0" w:color="auto"/>
            <w:right w:val="none" w:sz="0" w:space="0" w:color="auto"/>
          </w:divBdr>
        </w:div>
        <w:div w:id="1964575070">
          <w:marLeft w:val="0"/>
          <w:marRight w:val="0"/>
          <w:marTop w:val="150"/>
          <w:marBottom w:val="0"/>
          <w:divBdr>
            <w:top w:val="none" w:sz="0" w:space="0" w:color="auto"/>
            <w:left w:val="none" w:sz="0" w:space="0" w:color="auto"/>
            <w:bottom w:val="none" w:sz="0" w:space="0" w:color="auto"/>
            <w:right w:val="none" w:sz="0" w:space="0" w:color="auto"/>
          </w:divBdr>
          <w:divsChild>
            <w:div w:id="107437441">
              <w:marLeft w:val="1155"/>
              <w:marRight w:val="0"/>
              <w:marTop w:val="0"/>
              <w:marBottom w:val="0"/>
              <w:divBdr>
                <w:top w:val="none" w:sz="0" w:space="0" w:color="auto"/>
                <w:left w:val="none" w:sz="0" w:space="0" w:color="auto"/>
                <w:bottom w:val="none" w:sz="0" w:space="0" w:color="auto"/>
                <w:right w:val="none" w:sz="0" w:space="0" w:color="auto"/>
              </w:divBdr>
            </w:div>
            <w:div w:id="1259753863">
              <w:marLeft w:val="1155"/>
              <w:marRight w:val="0"/>
              <w:marTop w:val="0"/>
              <w:marBottom w:val="0"/>
              <w:divBdr>
                <w:top w:val="none" w:sz="0" w:space="0" w:color="auto"/>
                <w:left w:val="none" w:sz="0" w:space="0" w:color="auto"/>
                <w:bottom w:val="none" w:sz="0" w:space="0" w:color="auto"/>
                <w:right w:val="none" w:sz="0" w:space="0" w:color="auto"/>
              </w:divBdr>
            </w:div>
            <w:div w:id="1415977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354030">
      <w:bodyDiv w:val="1"/>
      <w:marLeft w:val="0"/>
      <w:marRight w:val="0"/>
      <w:marTop w:val="0"/>
      <w:marBottom w:val="0"/>
      <w:divBdr>
        <w:top w:val="none" w:sz="0" w:space="0" w:color="auto"/>
        <w:left w:val="none" w:sz="0" w:space="0" w:color="auto"/>
        <w:bottom w:val="none" w:sz="0" w:space="0" w:color="auto"/>
        <w:right w:val="none" w:sz="0" w:space="0" w:color="auto"/>
      </w:divBdr>
      <w:divsChild>
        <w:div w:id="1296062049">
          <w:marLeft w:val="0"/>
          <w:marRight w:val="0"/>
          <w:marTop w:val="0"/>
          <w:marBottom w:val="0"/>
          <w:divBdr>
            <w:top w:val="none" w:sz="0" w:space="0" w:color="auto"/>
            <w:left w:val="none" w:sz="0" w:space="0" w:color="auto"/>
            <w:bottom w:val="none" w:sz="0" w:space="0" w:color="auto"/>
            <w:right w:val="none" w:sz="0" w:space="0" w:color="auto"/>
          </w:divBdr>
        </w:div>
        <w:div w:id="661664757">
          <w:marLeft w:val="0"/>
          <w:marRight w:val="0"/>
          <w:marTop w:val="150"/>
          <w:marBottom w:val="0"/>
          <w:divBdr>
            <w:top w:val="none" w:sz="0" w:space="0" w:color="auto"/>
            <w:left w:val="none" w:sz="0" w:space="0" w:color="auto"/>
            <w:bottom w:val="none" w:sz="0" w:space="0" w:color="auto"/>
            <w:right w:val="none" w:sz="0" w:space="0" w:color="auto"/>
          </w:divBdr>
          <w:divsChild>
            <w:div w:id="983315790">
              <w:marLeft w:val="1155"/>
              <w:marRight w:val="0"/>
              <w:marTop w:val="0"/>
              <w:marBottom w:val="0"/>
              <w:divBdr>
                <w:top w:val="none" w:sz="0" w:space="0" w:color="auto"/>
                <w:left w:val="none" w:sz="0" w:space="0" w:color="auto"/>
                <w:bottom w:val="none" w:sz="0" w:space="0" w:color="auto"/>
                <w:right w:val="none" w:sz="0" w:space="0" w:color="auto"/>
              </w:divBdr>
            </w:div>
            <w:div w:id="2100980526">
              <w:marLeft w:val="1155"/>
              <w:marRight w:val="0"/>
              <w:marTop w:val="0"/>
              <w:marBottom w:val="0"/>
              <w:divBdr>
                <w:top w:val="none" w:sz="0" w:space="0" w:color="auto"/>
                <w:left w:val="none" w:sz="0" w:space="0" w:color="auto"/>
                <w:bottom w:val="none" w:sz="0" w:space="0" w:color="auto"/>
                <w:right w:val="none" w:sz="0" w:space="0" w:color="auto"/>
              </w:divBdr>
            </w:div>
            <w:div w:id="1923485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97164">
      <w:bodyDiv w:val="1"/>
      <w:marLeft w:val="0"/>
      <w:marRight w:val="0"/>
      <w:marTop w:val="0"/>
      <w:marBottom w:val="0"/>
      <w:divBdr>
        <w:top w:val="none" w:sz="0" w:space="0" w:color="auto"/>
        <w:left w:val="none" w:sz="0" w:space="0" w:color="auto"/>
        <w:bottom w:val="none" w:sz="0" w:space="0" w:color="auto"/>
        <w:right w:val="none" w:sz="0" w:space="0" w:color="auto"/>
      </w:divBdr>
      <w:divsChild>
        <w:div w:id="1406730772">
          <w:marLeft w:val="0"/>
          <w:marRight w:val="0"/>
          <w:marTop w:val="0"/>
          <w:marBottom w:val="0"/>
          <w:divBdr>
            <w:top w:val="none" w:sz="0" w:space="0" w:color="auto"/>
            <w:left w:val="none" w:sz="0" w:space="0" w:color="auto"/>
            <w:bottom w:val="none" w:sz="0" w:space="0" w:color="auto"/>
            <w:right w:val="none" w:sz="0" w:space="0" w:color="auto"/>
          </w:divBdr>
        </w:div>
        <w:div w:id="1569267436">
          <w:marLeft w:val="0"/>
          <w:marRight w:val="0"/>
          <w:marTop w:val="150"/>
          <w:marBottom w:val="0"/>
          <w:divBdr>
            <w:top w:val="none" w:sz="0" w:space="0" w:color="auto"/>
            <w:left w:val="none" w:sz="0" w:space="0" w:color="auto"/>
            <w:bottom w:val="none" w:sz="0" w:space="0" w:color="auto"/>
            <w:right w:val="none" w:sz="0" w:space="0" w:color="auto"/>
          </w:divBdr>
          <w:divsChild>
            <w:div w:id="786043923">
              <w:marLeft w:val="1155"/>
              <w:marRight w:val="0"/>
              <w:marTop w:val="0"/>
              <w:marBottom w:val="0"/>
              <w:divBdr>
                <w:top w:val="none" w:sz="0" w:space="0" w:color="auto"/>
                <w:left w:val="none" w:sz="0" w:space="0" w:color="auto"/>
                <w:bottom w:val="none" w:sz="0" w:space="0" w:color="auto"/>
                <w:right w:val="none" w:sz="0" w:space="0" w:color="auto"/>
              </w:divBdr>
            </w:div>
            <w:div w:id="884944679">
              <w:marLeft w:val="1155"/>
              <w:marRight w:val="0"/>
              <w:marTop w:val="0"/>
              <w:marBottom w:val="0"/>
              <w:divBdr>
                <w:top w:val="none" w:sz="0" w:space="0" w:color="auto"/>
                <w:left w:val="none" w:sz="0" w:space="0" w:color="auto"/>
                <w:bottom w:val="none" w:sz="0" w:space="0" w:color="auto"/>
                <w:right w:val="none" w:sz="0" w:space="0" w:color="auto"/>
              </w:divBdr>
            </w:div>
            <w:div w:id="210888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135018">
      <w:bodyDiv w:val="1"/>
      <w:marLeft w:val="0"/>
      <w:marRight w:val="0"/>
      <w:marTop w:val="0"/>
      <w:marBottom w:val="0"/>
      <w:divBdr>
        <w:top w:val="none" w:sz="0" w:space="0" w:color="auto"/>
        <w:left w:val="none" w:sz="0" w:space="0" w:color="auto"/>
        <w:bottom w:val="none" w:sz="0" w:space="0" w:color="auto"/>
        <w:right w:val="none" w:sz="0" w:space="0" w:color="auto"/>
      </w:divBdr>
      <w:divsChild>
        <w:div w:id="1197039736">
          <w:marLeft w:val="0"/>
          <w:marRight w:val="0"/>
          <w:marTop w:val="0"/>
          <w:marBottom w:val="0"/>
          <w:divBdr>
            <w:top w:val="none" w:sz="0" w:space="0" w:color="auto"/>
            <w:left w:val="none" w:sz="0" w:space="0" w:color="auto"/>
            <w:bottom w:val="none" w:sz="0" w:space="0" w:color="auto"/>
            <w:right w:val="none" w:sz="0" w:space="0" w:color="auto"/>
          </w:divBdr>
        </w:div>
        <w:div w:id="1890991634">
          <w:marLeft w:val="0"/>
          <w:marRight w:val="0"/>
          <w:marTop w:val="150"/>
          <w:marBottom w:val="0"/>
          <w:divBdr>
            <w:top w:val="none" w:sz="0" w:space="0" w:color="auto"/>
            <w:left w:val="none" w:sz="0" w:space="0" w:color="auto"/>
            <w:bottom w:val="none" w:sz="0" w:space="0" w:color="auto"/>
            <w:right w:val="none" w:sz="0" w:space="0" w:color="auto"/>
          </w:divBdr>
          <w:divsChild>
            <w:div w:id="1805195349">
              <w:marLeft w:val="1155"/>
              <w:marRight w:val="0"/>
              <w:marTop w:val="0"/>
              <w:marBottom w:val="0"/>
              <w:divBdr>
                <w:top w:val="none" w:sz="0" w:space="0" w:color="auto"/>
                <w:left w:val="none" w:sz="0" w:space="0" w:color="auto"/>
                <w:bottom w:val="none" w:sz="0" w:space="0" w:color="auto"/>
                <w:right w:val="none" w:sz="0" w:space="0" w:color="auto"/>
              </w:divBdr>
            </w:div>
            <w:div w:id="386495281">
              <w:marLeft w:val="1155"/>
              <w:marRight w:val="0"/>
              <w:marTop w:val="0"/>
              <w:marBottom w:val="0"/>
              <w:divBdr>
                <w:top w:val="none" w:sz="0" w:space="0" w:color="auto"/>
                <w:left w:val="none" w:sz="0" w:space="0" w:color="auto"/>
                <w:bottom w:val="none" w:sz="0" w:space="0" w:color="auto"/>
                <w:right w:val="none" w:sz="0" w:space="0" w:color="auto"/>
              </w:divBdr>
            </w:div>
            <w:div w:id="9148998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88156">
      <w:bodyDiv w:val="1"/>
      <w:marLeft w:val="0"/>
      <w:marRight w:val="0"/>
      <w:marTop w:val="0"/>
      <w:marBottom w:val="0"/>
      <w:divBdr>
        <w:top w:val="none" w:sz="0" w:space="0" w:color="auto"/>
        <w:left w:val="none" w:sz="0" w:space="0" w:color="auto"/>
        <w:bottom w:val="none" w:sz="0" w:space="0" w:color="auto"/>
        <w:right w:val="none" w:sz="0" w:space="0" w:color="auto"/>
      </w:divBdr>
      <w:divsChild>
        <w:div w:id="141624371">
          <w:marLeft w:val="0"/>
          <w:marRight w:val="0"/>
          <w:marTop w:val="0"/>
          <w:marBottom w:val="0"/>
          <w:divBdr>
            <w:top w:val="none" w:sz="0" w:space="0" w:color="auto"/>
            <w:left w:val="none" w:sz="0" w:space="0" w:color="auto"/>
            <w:bottom w:val="none" w:sz="0" w:space="0" w:color="auto"/>
            <w:right w:val="none" w:sz="0" w:space="0" w:color="auto"/>
          </w:divBdr>
        </w:div>
        <w:div w:id="1252469815">
          <w:marLeft w:val="0"/>
          <w:marRight w:val="0"/>
          <w:marTop w:val="150"/>
          <w:marBottom w:val="0"/>
          <w:divBdr>
            <w:top w:val="none" w:sz="0" w:space="0" w:color="auto"/>
            <w:left w:val="none" w:sz="0" w:space="0" w:color="auto"/>
            <w:bottom w:val="none" w:sz="0" w:space="0" w:color="auto"/>
            <w:right w:val="none" w:sz="0" w:space="0" w:color="auto"/>
          </w:divBdr>
          <w:divsChild>
            <w:div w:id="1676498249">
              <w:marLeft w:val="1155"/>
              <w:marRight w:val="0"/>
              <w:marTop w:val="0"/>
              <w:marBottom w:val="0"/>
              <w:divBdr>
                <w:top w:val="none" w:sz="0" w:space="0" w:color="auto"/>
                <w:left w:val="none" w:sz="0" w:space="0" w:color="auto"/>
                <w:bottom w:val="none" w:sz="0" w:space="0" w:color="auto"/>
                <w:right w:val="none" w:sz="0" w:space="0" w:color="auto"/>
              </w:divBdr>
            </w:div>
            <w:div w:id="1782332086">
              <w:marLeft w:val="1155"/>
              <w:marRight w:val="0"/>
              <w:marTop w:val="0"/>
              <w:marBottom w:val="0"/>
              <w:divBdr>
                <w:top w:val="none" w:sz="0" w:space="0" w:color="auto"/>
                <w:left w:val="none" w:sz="0" w:space="0" w:color="auto"/>
                <w:bottom w:val="none" w:sz="0" w:space="0" w:color="auto"/>
                <w:right w:val="none" w:sz="0" w:space="0" w:color="auto"/>
              </w:divBdr>
            </w:div>
            <w:div w:id="1819222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617">
      <w:bodyDiv w:val="1"/>
      <w:marLeft w:val="0"/>
      <w:marRight w:val="0"/>
      <w:marTop w:val="0"/>
      <w:marBottom w:val="0"/>
      <w:divBdr>
        <w:top w:val="none" w:sz="0" w:space="0" w:color="auto"/>
        <w:left w:val="none" w:sz="0" w:space="0" w:color="auto"/>
        <w:bottom w:val="none" w:sz="0" w:space="0" w:color="auto"/>
        <w:right w:val="none" w:sz="0" w:space="0" w:color="auto"/>
      </w:divBdr>
      <w:divsChild>
        <w:div w:id="1647468489">
          <w:marLeft w:val="0"/>
          <w:marRight w:val="0"/>
          <w:marTop w:val="0"/>
          <w:marBottom w:val="0"/>
          <w:divBdr>
            <w:top w:val="none" w:sz="0" w:space="0" w:color="auto"/>
            <w:left w:val="none" w:sz="0" w:space="0" w:color="auto"/>
            <w:bottom w:val="none" w:sz="0" w:space="0" w:color="auto"/>
            <w:right w:val="none" w:sz="0" w:space="0" w:color="auto"/>
          </w:divBdr>
        </w:div>
        <w:div w:id="782501447">
          <w:marLeft w:val="0"/>
          <w:marRight w:val="0"/>
          <w:marTop w:val="150"/>
          <w:marBottom w:val="0"/>
          <w:divBdr>
            <w:top w:val="none" w:sz="0" w:space="0" w:color="auto"/>
            <w:left w:val="none" w:sz="0" w:space="0" w:color="auto"/>
            <w:bottom w:val="none" w:sz="0" w:space="0" w:color="auto"/>
            <w:right w:val="none" w:sz="0" w:space="0" w:color="auto"/>
          </w:divBdr>
          <w:divsChild>
            <w:div w:id="786393441">
              <w:marLeft w:val="1155"/>
              <w:marRight w:val="0"/>
              <w:marTop w:val="0"/>
              <w:marBottom w:val="0"/>
              <w:divBdr>
                <w:top w:val="none" w:sz="0" w:space="0" w:color="auto"/>
                <w:left w:val="none" w:sz="0" w:space="0" w:color="auto"/>
                <w:bottom w:val="none" w:sz="0" w:space="0" w:color="auto"/>
                <w:right w:val="none" w:sz="0" w:space="0" w:color="auto"/>
              </w:divBdr>
            </w:div>
            <w:div w:id="1585185212">
              <w:marLeft w:val="1155"/>
              <w:marRight w:val="0"/>
              <w:marTop w:val="0"/>
              <w:marBottom w:val="0"/>
              <w:divBdr>
                <w:top w:val="none" w:sz="0" w:space="0" w:color="auto"/>
                <w:left w:val="none" w:sz="0" w:space="0" w:color="auto"/>
                <w:bottom w:val="none" w:sz="0" w:space="0" w:color="auto"/>
                <w:right w:val="none" w:sz="0" w:space="0" w:color="auto"/>
              </w:divBdr>
            </w:div>
            <w:div w:id="464391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630016">
      <w:bodyDiv w:val="1"/>
      <w:marLeft w:val="0"/>
      <w:marRight w:val="0"/>
      <w:marTop w:val="0"/>
      <w:marBottom w:val="0"/>
      <w:divBdr>
        <w:top w:val="none" w:sz="0" w:space="0" w:color="auto"/>
        <w:left w:val="none" w:sz="0" w:space="0" w:color="auto"/>
        <w:bottom w:val="none" w:sz="0" w:space="0" w:color="auto"/>
        <w:right w:val="none" w:sz="0" w:space="0" w:color="auto"/>
      </w:divBdr>
      <w:divsChild>
        <w:div w:id="598880122">
          <w:marLeft w:val="0"/>
          <w:marRight w:val="0"/>
          <w:marTop w:val="0"/>
          <w:marBottom w:val="0"/>
          <w:divBdr>
            <w:top w:val="none" w:sz="0" w:space="0" w:color="auto"/>
            <w:left w:val="none" w:sz="0" w:space="0" w:color="auto"/>
            <w:bottom w:val="none" w:sz="0" w:space="0" w:color="auto"/>
            <w:right w:val="none" w:sz="0" w:space="0" w:color="auto"/>
          </w:divBdr>
        </w:div>
        <w:div w:id="1335064216">
          <w:marLeft w:val="0"/>
          <w:marRight w:val="0"/>
          <w:marTop w:val="150"/>
          <w:marBottom w:val="0"/>
          <w:divBdr>
            <w:top w:val="none" w:sz="0" w:space="0" w:color="auto"/>
            <w:left w:val="none" w:sz="0" w:space="0" w:color="auto"/>
            <w:bottom w:val="none" w:sz="0" w:space="0" w:color="auto"/>
            <w:right w:val="none" w:sz="0" w:space="0" w:color="auto"/>
          </w:divBdr>
          <w:divsChild>
            <w:div w:id="1450012246">
              <w:marLeft w:val="1155"/>
              <w:marRight w:val="0"/>
              <w:marTop w:val="0"/>
              <w:marBottom w:val="0"/>
              <w:divBdr>
                <w:top w:val="none" w:sz="0" w:space="0" w:color="auto"/>
                <w:left w:val="none" w:sz="0" w:space="0" w:color="auto"/>
                <w:bottom w:val="none" w:sz="0" w:space="0" w:color="auto"/>
                <w:right w:val="none" w:sz="0" w:space="0" w:color="auto"/>
              </w:divBdr>
            </w:div>
            <w:div w:id="502735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0962227">
      <w:bodyDiv w:val="1"/>
      <w:marLeft w:val="0"/>
      <w:marRight w:val="0"/>
      <w:marTop w:val="0"/>
      <w:marBottom w:val="0"/>
      <w:divBdr>
        <w:top w:val="none" w:sz="0" w:space="0" w:color="auto"/>
        <w:left w:val="none" w:sz="0" w:space="0" w:color="auto"/>
        <w:bottom w:val="none" w:sz="0" w:space="0" w:color="auto"/>
        <w:right w:val="none" w:sz="0" w:space="0" w:color="auto"/>
      </w:divBdr>
      <w:divsChild>
        <w:div w:id="2067798690">
          <w:marLeft w:val="0"/>
          <w:marRight w:val="0"/>
          <w:marTop w:val="0"/>
          <w:marBottom w:val="0"/>
          <w:divBdr>
            <w:top w:val="none" w:sz="0" w:space="0" w:color="auto"/>
            <w:left w:val="none" w:sz="0" w:space="0" w:color="auto"/>
            <w:bottom w:val="none" w:sz="0" w:space="0" w:color="auto"/>
            <w:right w:val="none" w:sz="0" w:space="0" w:color="auto"/>
          </w:divBdr>
        </w:div>
        <w:div w:id="1221402569">
          <w:marLeft w:val="0"/>
          <w:marRight w:val="0"/>
          <w:marTop w:val="150"/>
          <w:marBottom w:val="0"/>
          <w:divBdr>
            <w:top w:val="none" w:sz="0" w:space="0" w:color="auto"/>
            <w:left w:val="none" w:sz="0" w:space="0" w:color="auto"/>
            <w:bottom w:val="none" w:sz="0" w:space="0" w:color="auto"/>
            <w:right w:val="none" w:sz="0" w:space="0" w:color="auto"/>
          </w:divBdr>
          <w:divsChild>
            <w:div w:id="1875070520">
              <w:marLeft w:val="1155"/>
              <w:marRight w:val="0"/>
              <w:marTop w:val="0"/>
              <w:marBottom w:val="0"/>
              <w:divBdr>
                <w:top w:val="none" w:sz="0" w:space="0" w:color="auto"/>
                <w:left w:val="none" w:sz="0" w:space="0" w:color="auto"/>
                <w:bottom w:val="none" w:sz="0" w:space="0" w:color="auto"/>
                <w:right w:val="none" w:sz="0" w:space="0" w:color="auto"/>
              </w:divBdr>
            </w:div>
            <w:div w:id="1295911689">
              <w:marLeft w:val="1155"/>
              <w:marRight w:val="0"/>
              <w:marTop w:val="0"/>
              <w:marBottom w:val="0"/>
              <w:divBdr>
                <w:top w:val="none" w:sz="0" w:space="0" w:color="auto"/>
                <w:left w:val="none" w:sz="0" w:space="0" w:color="auto"/>
                <w:bottom w:val="none" w:sz="0" w:space="0" w:color="auto"/>
                <w:right w:val="none" w:sz="0" w:space="0" w:color="auto"/>
              </w:divBdr>
            </w:div>
            <w:div w:id="178330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433229">
      <w:bodyDiv w:val="1"/>
      <w:marLeft w:val="0"/>
      <w:marRight w:val="0"/>
      <w:marTop w:val="0"/>
      <w:marBottom w:val="0"/>
      <w:divBdr>
        <w:top w:val="none" w:sz="0" w:space="0" w:color="auto"/>
        <w:left w:val="none" w:sz="0" w:space="0" w:color="auto"/>
        <w:bottom w:val="none" w:sz="0" w:space="0" w:color="auto"/>
        <w:right w:val="none" w:sz="0" w:space="0" w:color="auto"/>
      </w:divBdr>
      <w:divsChild>
        <w:div w:id="1927297758">
          <w:marLeft w:val="0"/>
          <w:marRight w:val="0"/>
          <w:marTop w:val="0"/>
          <w:marBottom w:val="0"/>
          <w:divBdr>
            <w:top w:val="none" w:sz="0" w:space="0" w:color="auto"/>
            <w:left w:val="none" w:sz="0" w:space="0" w:color="auto"/>
            <w:bottom w:val="none" w:sz="0" w:space="0" w:color="auto"/>
            <w:right w:val="none" w:sz="0" w:space="0" w:color="auto"/>
          </w:divBdr>
        </w:div>
        <w:div w:id="286814835">
          <w:marLeft w:val="0"/>
          <w:marRight w:val="0"/>
          <w:marTop w:val="150"/>
          <w:marBottom w:val="0"/>
          <w:divBdr>
            <w:top w:val="none" w:sz="0" w:space="0" w:color="auto"/>
            <w:left w:val="none" w:sz="0" w:space="0" w:color="auto"/>
            <w:bottom w:val="none" w:sz="0" w:space="0" w:color="auto"/>
            <w:right w:val="none" w:sz="0" w:space="0" w:color="auto"/>
          </w:divBdr>
          <w:divsChild>
            <w:div w:id="1395079629">
              <w:marLeft w:val="1155"/>
              <w:marRight w:val="0"/>
              <w:marTop w:val="0"/>
              <w:marBottom w:val="0"/>
              <w:divBdr>
                <w:top w:val="none" w:sz="0" w:space="0" w:color="auto"/>
                <w:left w:val="none" w:sz="0" w:space="0" w:color="auto"/>
                <w:bottom w:val="none" w:sz="0" w:space="0" w:color="auto"/>
                <w:right w:val="none" w:sz="0" w:space="0" w:color="auto"/>
              </w:divBdr>
            </w:div>
            <w:div w:id="140345145">
              <w:marLeft w:val="1155"/>
              <w:marRight w:val="0"/>
              <w:marTop w:val="0"/>
              <w:marBottom w:val="0"/>
              <w:divBdr>
                <w:top w:val="none" w:sz="0" w:space="0" w:color="auto"/>
                <w:left w:val="none" w:sz="0" w:space="0" w:color="auto"/>
                <w:bottom w:val="none" w:sz="0" w:space="0" w:color="auto"/>
                <w:right w:val="none" w:sz="0" w:space="0" w:color="auto"/>
              </w:divBdr>
            </w:div>
            <w:div w:id="1427458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379371">
      <w:bodyDiv w:val="1"/>
      <w:marLeft w:val="0"/>
      <w:marRight w:val="0"/>
      <w:marTop w:val="0"/>
      <w:marBottom w:val="0"/>
      <w:divBdr>
        <w:top w:val="none" w:sz="0" w:space="0" w:color="auto"/>
        <w:left w:val="none" w:sz="0" w:space="0" w:color="auto"/>
        <w:bottom w:val="none" w:sz="0" w:space="0" w:color="auto"/>
        <w:right w:val="none" w:sz="0" w:space="0" w:color="auto"/>
      </w:divBdr>
      <w:divsChild>
        <w:div w:id="556474419">
          <w:marLeft w:val="0"/>
          <w:marRight w:val="0"/>
          <w:marTop w:val="0"/>
          <w:marBottom w:val="0"/>
          <w:divBdr>
            <w:top w:val="none" w:sz="0" w:space="0" w:color="auto"/>
            <w:left w:val="none" w:sz="0" w:space="0" w:color="auto"/>
            <w:bottom w:val="none" w:sz="0" w:space="0" w:color="auto"/>
            <w:right w:val="none" w:sz="0" w:space="0" w:color="auto"/>
          </w:divBdr>
        </w:div>
        <w:div w:id="543833351">
          <w:marLeft w:val="0"/>
          <w:marRight w:val="0"/>
          <w:marTop w:val="150"/>
          <w:marBottom w:val="0"/>
          <w:divBdr>
            <w:top w:val="none" w:sz="0" w:space="0" w:color="auto"/>
            <w:left w:val="none" w:sz="0" w:space="0" w:color="auto"/>
            <w:bottom w:val="none" w:sz="0" w:space="0" w:color="auto"/>
            <w:right w:val="none" w:sz="0" w:space="0" w:color="auto"/>
          </w:divBdr>
          <w:divsChild>
            <w:div w:id="1417359525">
              <w:marLeft w:val="1155"/>
              <w:marRight w:val="0"/>
              <w:marTop w:val="0"/>
              <w:marBottom w:val="0"/>
              <w:divBdr>
                <w:top w:val="none" w:sz="0" w:space="0" w:color="auto"/>
                <w:left w:val="none" w:sz="0" w:space="0" w:color="auto"/>
                <w:bottom w:val="none" w:sz="0" w:space="0" w:color="auto"/>
                <w:right w:val="none" w:sz="0" w:space="0" w:color="auto"/>
              </w:divBdr>
            </w:div>
            <w:div w:id="1062946889">
              <w:marLeft w:val="1155"/>
              <w:marRight w:val="0"/>
              <w:marTop w:val="0"/>
              <w:marBottom w:val="0"/>
              <w:divBdr>
                <w:top w:val="none" w:sz="0" w:space="0" w:color="auto"/>
                <w:left w:val="none" w:sz="0" w:space="0" w:color="auto"/>
                <w:bottom w:val="none" w:sz="0" w:space="0" w:color="auto"/>
                <w:right w:val="none" w:sz="0" w:space="0" w:color="auto"/>
              </w:divBdr>
            </w:div>
            <w:div w:id="840465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7998783">
      <w:bodyDiv w:val="1"/>
      <w:marLeft w:val="0"/>
      <w:marRight w:val="0"/>
      <w:marTop w:val="0"/>
      <w:marBottom w:val="0"/>
      <w:divBdr>
        <w:top w:val="none" w:sz="0" w:space="0" w:color="auto"/>
        <w:left w:val="none" w:sz="0" w:space="0" w:color="auto"/>
        <w:bottom w:val="none" w:sz="0" w:space="0" w:color="auto"/>
        <w:right w:val="none" w:sz="0" w:space="0" w:color="auto"/>
      </w:divBdr>
      <w:divsChild>
        <w:div w:id="2034260606">
          <w:marLeft w:val="0"/>
          <w:marRight w:val="0"/>
          <w:marTop w:val="0"/>
          <w:marBottom w:val="0"/>
          <w:divBdr>
            <w:top w:val="none" w:sz="0" w:space="0" w:color="auto"/>
            <w:left w:val="none" w:sz="0" w:space="0" w:color="auto"/>
            <w:bottom w:val="none" w:sz="0" w:space="0" w:color="auto"/>
            <w:right w:val="none" w:sz="0" w:space="0" w:color="auto"/>
          </w:divBdr>
        </w:div>
        <w:div w:id="1139348400">
          <w:marLeft w:val="0"/>
          <w:marRight w:val="0"/>
          <w:marTop w:val="150"/>
          <w:marBottom w:val="0"/>
          <w:divBdr>
            <w:top w:val="none" w:sz="0" w:space="0" w:color="auto"/>
            <w:left w:val="none" w:sz="0" w:space="0" w:color="auto"/>
            <w:bottom w:val="none" w:sz="0" w:space="0" w:color="auto"/>
            <w:right w:val="none" w:sz="0" w:space="0" w:color="auto"/>
          </w:divBdr>
          <w:divsChild>
            <w:div w:id="1154179426">
              <w:marLeft w:val="1155"/>
              <w:marRight w:val="0"/>
              <w:marTop w:val="0"/>
              <w:marBottom w:val="0"/>
              <w:divBdr>
                <w:top w:val="none" w:sz="0" w:space="0" w:color="auto"/>
                <w:left w:val="none" w:sz="0" w:space="0" w:color="auto"/>
                <w:bottom w:val="none" w:sz="0" w:space="0" w:color="auto"/>
                <w:right w:val="none" w:sz="0" w:space="0" w:color="auto"/>
              </w:divBdr>
            </w:div>
            <w:div w:id="275597506">
              <w:marLeft w:val="1155"/>
              <w:marRight w:val="0"/>
              <w:marTop w:val="0"/>
              <w:marBottom w:val="0"/>
              <w:divBdr>
                <w:top w:val="none" w:sz="0" w:space="0" w:color="auto"/>
                <w:left w:val="none" w:sz="0" w:space="0" w:color="auto"/>
                <w:bottom w:val="none" w:sz="0" w:space="0" w:color="auto"/>
                <w:right w:val="none" w:sz="0" w:space="0" w:color="auto"/>
              </w:divBdr>
            </w:div>
            <w:div w:id="15394688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350713">
      <w:bodyDiv w:val="1"/>
      <w:marLeft w:val="0"/>
      <w:marRight w:val="0"/>
      <w:marTop w:val="0"/>
      <w:marBottom w:val="0"/>
      <w:divBdr>
        <w:top w:val="none" w:sz="0" w:space="0" w:color="auto"/>
        <w:left w:val="none" w:sz="0" w:space="0" w:color="auto"/>
        <w:bottom w:val="none" w:sz="0" w:space="0" w:color="auto"/>
        <w:right w:val="none" w:sz="0" w:space="0" w:color="auto"/>
      </w:divBdr>
      <w:divsChild>
        <w:div w:id="566111618">
          <w:marLeft w:val="0"/>
          <w:marRight w:val="0"/>
          <w:marTop w:val="0"/>
          <w:marBottom w:val="0"/>
          <w:divBdr>
            <w:top w:val="none" w:sz="0" w:space="0" w:color="auto"/>
            <w:left w:val="none" w:sz="0" w:space="0" w:color="auto"/>
            <w:bottom w:val="none" w:sz="0" w:space="0" w:color="auto"/>
            <w:right w:val="none" w:sz="0" w:space="0" w:color="auto"/>
          </w:divBdr>
        </w:div>
        <w:div w:id="611591527">
          <w:marLeft w:val="0"/>
          <w:marRight w:val="0"/>
          <w:marTop w:val="150"/>
          <w:marBottom w:val="0"/>
          <w:divBdr>
            <w:top w:val="none" w:sz="0" w:space="0" w:color="auto"/>
            <w:left w:val="none" w:sz="0" w:space="0" w:color="auto"/>
            <w:bottom w:val="none" w:sz="0" w:space="0" w:color="auto"/>
            <w:right w:val="none" w:sz="0" w:space="0" w:color="auto"/>
          </w:divBdr>
          <w:divsChild>
            <w:div w:id="2050034943">
              <w:marLeft w:val="1155"/>
              <w:marRight w:val="0"/>
              <w:marTop w:val="0"/>
              <w:marBottom w:val="0"/>
              <w:divBdr>
                <w:top w:val="none" w:sz="0" w:space="0" w:color="auto"/>
                <w:left w:val="none" w:sz="0" w:space="0" w:color="auto"/>
                <w:bottom w:val="none" w:sz="0" w:space="0" w:color="auto"/>
                <w:right w:val="none" w:sz="0" w:space="0" w:color="auto"/>
              </w:divBdr>
            </w:div>
            <w:div w:id="551310798">
              <w:marLeft w:val="1155"/>
              <w:marRight w:val="0"/>
              <w:marTop w:val="0"/>
              <w:marBottom w:val="0"/>
              <w:divBdr>
                <w:top w:val="none" w:sz="0" w:space="0" w:color="auto"/>
                <w:left w:val="none" w:sz="0" w:space="0" w:color="auto"/>
                <w:bottom w:val="none" w:sz="0" w:space="0" w:color="auto"/>
                <w:right w:val="none" w:sz="0" w:space="0" w:color="auto"/>
              </w:divBdr>
            </w:div>
            <w:div w:id="1662732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0811">
      <w:bodyDiv w:val="1"/>
      <w:marLeft w:val="0"/>
      <w:marRight w:val="0"/>
      <w:marTop w:val="0"/>
      <w:marBottom w:val="0"/>
      <w:divBdr>
        <w:top w:val="none" w:sz="0" w:space="0" w:color="auto"/>
        <w:left w:val="none" w:sz="0" w:space="0" w:color="auto"/>
        <w:bottom w:val="none" w:sz="0" w:space="0" w:color="auto"/>
        <w:right w:val="none" w:sz="0" w:space="0" w:color="auto"/>
      </w:divBdr>
      <w:divsChild>
        <w:div w:id="480540079">
          <w:marLeft w:val="0"/>
          <w:marRight w:val="0"/>
          <w:marTop w:val="0"/>
          <w:marBottom w:val="0"/>
          <w:divBdr>
            <w:top w:val="none" w:sz="0" w:space="0" w:color="auto"/>
            <w:left w:val="none" w:sz="0" w:space="0" w:color="auto"/>
            <w:bottom w:val="none" w:sz="0" w:space="0" w:color="auto"/>
            <w:right w:val="none" w:sz="0" w:space="0" w:color="auto"/>
          </w:divBdr>
        </w:div>
        <w:div w:id="976956902">
          <w:marLeft w:val="0"/>
          <w:marRight w:val="0"/>
          <w:marTop w:val="150"/>
          <w:marBottom w:val="0"/>
          <w:divBdr>
            <w:top w:val="none" w:sz="0" w:space="0" w:color="auto"/>
            <w:left w:val="none" w:sz="0" w:space="0" w:color="auto"/>
            <w:bottom w:val="none" w:sz="0" w:space="0" w:color="auto"/>
            <w:right w:val="none" w:sz="0" w:space="0" w:color="auto"/>
          </w:divBdr>
          <w:divsChild>
            <w:div w:id="701591998">
              <w:marLeft w:val="1155"/>
              <w:marRight w:val="0"/>
              <w:marTop w:val="0"/>
              <w:marBottom w:val="0"/>
              <w:divBdr>
                <w:top w:val="none" w:sz="0" w:space="0" w:color="auto"/>
                <w:left w:val="none" w:sz="0" w:space="0" w:color="auto"/>
                <w:bottom w:val="none" w:sz="0" w:space="0" w:color="auto"/>
                <w:right w:val="none" w:sz="0" w:space="0" w:color="auto"/>
              </w:divBdr>
            </w:div>
            <w:div w:id="1066609093">
              <w:marLeft w:val="1155"/>
              <w:marRight w:val="0"/>
              <w:marTop w:val="0"/>
              <w:marBottom w:val="0"/>
              <w:divBdr>
                <w:top w:val="none" w:sz="0" w:space="0" w:color="auto"/>
                <w:left w:val="none" w:sz="0" w:space="0" w:color="auto"/>
                <w:bottom w:val="none" w:sz="0" w:space="0" w:color="auto"/>
                <w:right w:val="none" w:sz="0" w:space="0" w:color="auto"/>
              </w:divBdr>
            </w:div>
            <w:div w:id="19411850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457382">
      <w:bodyDiv w:val="1"/>
      <w:marLeft w:val="0"/>
      <w:marRight w:val="0"/>
      <w:marTop w:val="0"/>
      <w:marBottom w:val="0"/>
      <w:divBdr>
        <w:top w:val="none" w:sz="0" w:space="0" w:color="auto"/>
        <w:left w:val="none" w:sz="0" w:space="0" w:color="auto"/>
        <w:bottom w:val="none" w:sz="0" w:space="0" w:color="auto"/>
        <w:right w:val="none" w:sz="0" w:space="0" w:color="auto"/>
      </w:divBdr>
      <w:divsChild>
        <w:div w:id="1644770472">
          <w:marLeft w:val="0"/>
          <w:marRight w:val="0"/>
          <w:marTop w:val="0"/>
          <w:marBottom w:val="0"/>
          <w:divBdr>
            <w:top w:val="none" w:sz="0" w:space="0" w:color="auto"/>
            <w:left w:val="none" w:sz="0" w:space="0" w:color="auto"/>
            <w:bottom w:val="none" w:sz="0" w:space="0" w:color="auto"/>
            <w:right w:val="none" w:sz="0" w:space="0" w:color="auto"/>
          </w:divBdr>
        </w:div>
        <w:div w:id="1392383253">
          <w:marLeft w:val="0"/>
          <w:marRight w:val="0"/>
          <w:marTop w:val="150"/>
          <w:marBottom w:val="0"/>
          <w:divBdr>
            <w:top w:val="none" w:sz="0" w:space="0" w:color="auto"/>
            <w:left w:val="none" w:sz="0" w:space="0" w:color="auto"/>
            <w:bottom w:val="none" w:sz="0" w:space="0" w:color="auto"/>
            <w:right w:val="none" w:sz="0" w:space="0" w:color="auto"/>
          </w:divBdr>
          <w:divsChild>
            <w:div w:id="83038015">
              <w:marLeft w:val="1155"/>
              <w:marRight w:val="0"/>
              <w:marTop w:val="0"/>
              <w:marBottom w:val="0"/>
              <w:divBdr>
                <w:top w:val="none" w:sz="0" w:space="0" w:color="auto"/>
                <w:left w:val="none" w:sz="0" w:space="0" w:color="auto"/>
                <w:bottom w:val="none" w:sz="0" w:space="0" w:color="auto"/>
                <w:right w:val="none" w:sz="0" w:space="0" w:color="auto"/>
              </w:divBdr>
            </w:div>
            <w:div w:id="1737779137">
              <w:marLeft w:val="1155"/>
              <w:marRight w:val="0"/>
              <w:marTop w:val="0"/>
              <w:marBottom w:val="0"/>
              <w:divBdr>
                <w:top w:val="none" w:sz="0" w:space="0" w:color="auto"/>
                <w:left w:val="none" w:sz="0" w:space="0" w:color="auto"/>
                <w:bottom w:val="none" w:sz="0" w:space="0" w:color="auto"/>
                <w:right w:val="none" w:sz="0" w:space="0" w:color="auto"/>
              </w:divBdr>
            </w:div>
            <w:div w:id="156000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19834">
      <w:bodyDiv w:val="1"/>
      <w:marLeft w:val="0"/>
      <w:marRight w:val="0"/>
      <w:marTop w:val="0"/>
      <w:marBottom w:val="0"/>
      <w:divBdr>
        <w:top w:val="none" w:sz="0" w:space="0" w:color="auto"/>
        <w:left w:val="none" w:sz="0" w:space="0" w:color="auto"/>
        <w:bottom w:val="none" w:sz="0" w:space="0" w:color="auto"/>
        <w:right w:val="none" w:sz="0" w:space="0" w:color="auto"/>
      </w:divBdr>
      <w:divsChild>
        <w:div w:id="1831019605">
          <w:marLeft w:val="0"/>
          <w:marRight w:val="0"/>
          <w:marTop w:val="0"/>
          <w:marBottom w:val="0"/>
          <w:divBdr>
            <w:top w:val="none" w:sz="0" w:space="0" w:color="auto"/>
            <w:left w:val="none" w:sz="0" w:space="0" w:color="auto"/>
            <w:bottom w:val="none" w:sz="0" w:space="0" w:color="auto"/>
            <w:right w:val="none" w:sz="0" w:space="0" w:color="auto"/>
          </w:divBdr>
        </w:div>
        <w:div w:id="397096589">
          <w:marLeft w:val="0"/>
          <w:marRight w:val="0"/>
          <w:marTop w:val="150"/>
          <w:marBottom w:val="0"/>
          <w:divBdr>
            <w:top w:val="none" w:sz="0" w:space="0" w:color="auto"/>
            <w:left w:val="none" w:sz="0" w:space="0" w:color="auto"/>
            <w:bottom w:val="none" w:sz="0" w:space="0" w:color="auto"/>
            <w:right w:val="none" w:sz="0" w:space="0" w:color="auto"/>
          </w:divBdr>
          <w:divsChild>
            <w:div w:id="1108165079">
              <w:marLeft w:val="1155"/>
              <w:marRight w:val="0"/>
              <w:marTop w:val="0"/>
              <w:marBottom w:val="0"/>
              <w:divBdr>
                <w:top w:val="none" w:sz="0" w:space="0" w:color="auto"/>
                <w:left w:val="none" w:sz="0" w:space="0" w:color="auto"/>
                <w:bottom w:val="none" w:sz="0" w:space="0" w:color="auto"/>
                <w:right w:val="none" w:sz="0" w:space="0" w:color="auto"/>
              </w:divBdr>
            </w:div>
            <w:div w:id="2053144373">
              <w:marLeft w:val="1155"/>
              <w:marRight w:val="0"/>
              <w:marTop w:val="0"/>
              <w:marBottom w:val="0"/>
              <w:divBdr>
                <w:top w:val="none" w:sz="0" w:space="0" w:color="auto"/>
                <w:left w:val="none" w:sz="0" w:space="0" w:color="auto"/>
                <w:bottom w:val="none" w:sz="0" w:space="0" w:color="auto"/>
                <w:right w:val="none" w:sz="0" w:space="0" w:color="auto"/>
              </w:divBdr>
            </w:div>
            <w:div w:id="13771993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05744">
      <w:bodyDiv w:val="1"/>
      <w:marLeft w:val="0"/>
      <w:marRight w:val="0"/>
      <w:marTop w:val="0"/>
      <w:marBottom w:val="0"/>
      <w:divBdr>
        <w:top w:val="none" w:sz="0" w:space="0" w:color="auto"/>
        <w:left w:val="none" w:sz="0" w:space="0" w:color="auto"/>
        <w:bottom w:val="none" w:sz="0" w:space="0" w:color="auto"/>
        <w:right w:val="none" w:sz="0" w:space="0" w:color="auto"/>
      </w:divBdr>
      <w:divsChild>
        <w:div w:id="1172840113">
          <w:marLeft w:val="0"/>
          <w:marRight w:val="0"/>
          <w:marTop w:val="0"/>
          <w:marBottom w:val="0"/>
          <w:divBdr>
            <w:top w:val="none" w:sz="0" w:space="0" w:color="auto"/>
            <w:left w:val="none" w:sz="0" w:space="0" w:color="auto"/>
            <w:bottom w:val="none" w:sz="0" w:space="0" w:color="auto"/>
            <w:right w:val="none" w:sz="0" w:space="0" w:color="auto"/>
          </w:divBdr>
        </w:div>
        <w:div w:id="403648888">
          <w:marLeft w:val="0"/>
          <w:marRight w:val="0"/>
          <w:marTop w:val="150"/>
          <w:marBottom w:val="0"/>
          <w:divBdr>
            <w:top w:val="none" w:sz="0" w:space="0" w:color="auto"/>
            <w:left w:val="none" w:sz="0" w:space="0" w:color="auto"/>
            <w:bottom w:val="none" w:sz="0" w:space="0" w:color="auto"/>
            <w:right w:val="none" w:sz="0" w:space="0" w:color="auto"/>
          </w:divBdr>
          <w:divsChild>
            <w:div w:id="992761444">
              <w:marLeft w:val="1155"/>
              <w:marRight w:val="0"/>
              <w:marTop w:val="0"/>
              <w:marBottom w:val="0"/>
              <w:divBdr>
                <w:top w:val="none" w:sz="0" w:space="0" w:color="auto"/>
                <w:left w:val="none" w:sz="0" w:space="0" w:color="auto"/>
                <w:bottom w:val="none" w:sz="0" w:space="0" w:color="auto"/>
                <w:right w:val="none" w:sz="0" w:space="0" w:color="auto"/>
              </w:divBdr>
            </w:div>
            <w:div w:id="1681813602">
              <w:marLeft w:val="1155"/>
              <w:marRight w:val="0"/>
              <w:marTop w:val="0"/>
              <w:marBottom w:val="0"/>
              <w:divBdr>
                <w:top w:val="none" w:sz="0" w:space="0" w:color="auto"/>
                <w:left w:val="none" w:sz="0" w:space="0" w:color="auto"/>
                <w:bottom w:val="none" w:sz="0" w:space="0" w:color="auto"/>
                <w:right w:val="none" w:sz="0" w:space="0" w:color="auto"/>
              </w:divBdr>
            </w:div>
            <w:div w:id="1418487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293884">
      <w:bodyDiv w:val="1"/>
      <w:marLeft w:val="0"/>
      <w:marRight w:val="0"/>
      <w:marTop w:val="0"/>
      <w:marBottom w:val="0"/>
      <w:divBdr>
        <w:top w:val="none" w:sz="0" w:space="0" w:color="auto"/>
        <w:left w:val="none" w:sz="0" w:space="0" w:color="auto"/>
        <w:bottom w:val="none" w:sz="0" w:space="0" w:color="auto"/>
        <w:right w:val="none" w:sz="0" w:space="0" w:color="auto"/>
      </w:divBdr>
      <w:divsChild>
        <w:div w:id="1648197561">
          <w:marLeft w:val="0"/>
          <w:marRight w:val="0"/>
          <w:marTop w:val="0"/>
          <w:marBottom w:val="0"/>
          <w:divBdr>
            <w:top w:val="none" w:sz="0" w:space="0" w:color="auto"/>
            <w:left w:val="none" w:sz="0" w:space="0" w:color="auto"/>
            <w:bottom w:val="none" w:sz="0" w:space="0" w:color="auto"/>
            <w:right w:val="none" w:sz="0" w:space="0" w:color="auto"/>
          </w:divBdr>
        </w:div>
        <w:div w:id="722221279">
          <w:marLeft w:val="0"/>
          <w:marRight w:val="0"/>
          <w:marTop w:val="150"/>
          <w:marBottom w:val="0"/>
          <w:divBdr>
            <w:top w:val="none" w:sz="0" w:space="0" w:color="auto"/>
            <w:left w:val="none" w:sz="0" w:space="0" w:color="auto"/>
            <w:bottom w:val="none" w:sz="0" w:space="0" w:color="auto"/>
            <w:right w:val="none" w:sz="0" w:space="0" w:color="auto"/>
          </w:divBdr>
          <w:divsChild>
            <w:div w:id="216401167">
              <w:marLeft w:val="1155"/>
              <w:marRight w:val="0"/>
              <w:marTop w:val="0"/>
              <w:marBottom w:val="0"/>
              <w:divBdr>
                <w:top w:val="none" w:sz="0" w:space="0" w:color="auto"/>
                <w:left w:val="none" w:sz="0" w:space="0" w:color="auto"/>
                <w:bottom w:val="none" w:sz="0" w:space="0" w:color="auto"/>
                <w:right w:val="none" w:sz="0" w:space="0" w:color="auto"/>
              </w:divBdr>
            </w:div>
            <w:div w:id="466747628">
              <w:marLeft w:val="1155"/>
              <w:marRight w:val="0"/>
              <w:marTop w:val="0"/>
              <w:marBottom w:val="0"/>
              <w:divBdr>
                <w:top w:val="none" w:sz="0" w:space="0" w:color="auto"/>
                <w:left w:val="none" w:sz="0" w:space="0" w:color="auto"/>
                <w:bottom w:val="none" w:sz="0" w:space="0" w:color="auto"/>
                <w:right w:val="none" w:sz="0" w:space="0" w:color="auto"/>
              </w:divBdr>
            </w:div>
            <w:div w:id="1709254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7573">
      <w:bodyDiv w:val="1"/>
      <w:marLeft w:val="0"/>
      <w:marRight w:val="0"/>
      <w:marTop w:val="0"/>
      <w:marBottom w:val="0"/>
      <w:divBdr>
        <w:top w:val="none" w:sz="0" w:space="0" w:color="auto"/>
        <w:left w:val="none" w:sz="0" w:space="0" w:color="auto"/>
        <w:bottom w:val="none" w:sz="0" w:space="0" w:color="auto"/>
        <w:right w:val="none" w:sz="0" w:space="0" w:color="auto"/>
      </w:divBdr>
      <w:divsChild>
        <w:div w:id="1106001860">
          <w:marLeft w:val="0"/>
          <w:marRight w:val="0"/>
          <w:marTop w:val="0"/>
          <w:marBottom w:val="0"/>
          <w:divBdr>
            <w:top w:val="none" w:sz="0" w:space="0" w:color="auto"/>
            <w:left w:val="none" w:sz="0" w:space="0" w:color="auto"/>
            <w:bottom w:val="none" w:sz="0" w:space="0" w:color="auto"/>
            <w:right w:val="none" w:sz="0" w:space="0" w:color="auto"/>
          </w:divBdr>
        </w:div>
        <w:div w:id="1300377249">
          <w:marLeft w:val="0"/>
          <w:marRight w:val="0"/>
          <w:marTop w:val="150"/>
          <w:marBottom w:val="0"/>
          <w:divBdr>
            <w:top w:val="none" w:sz="0" w:space="0" w:color="auto"/>
            <w:left w:val="none" w:sz="0" w:space="0" w:color="auto"/>
            <w:bottom w:val="none" w:sz="0" w:space="0" w:color="auto"/>
            <w:right w:val="none" w:sz="0" w:space="0" w:color="auto"/>
          </w:divBdr>
          <w:divsChild>
            <w:div w:id="1470591530">
              <w:marLeft w:val="1155"/>
              <w:marRight w:val="0"/>
              <w:marTop w:val="0"/>
              <w:marBottom w:val="0"/>
              <w:divBdr>
                <w:top w:val="none" w:sz="0" w:space="0" w:color="auto"/>
                <w:left w:val="none" w:sz="0" w:space="0" w:color="auto"/>
                <w:bottom w:val="none" w:sz="0" w:space="0" w:color="auto"/>
                <w:right w:val="none" w:sz="0" w:space="0" w:color="auto"/>
              </w:divBdr>
            </w:div>
            <w:div w:id="1457990565">
              <w:marLeft w:val="1155"/>
              <w:marRight w:val="0"/>
              <w:marTop w:val="0"/>
              <w:marBottom w:val="0"/>
              <w:divBdr>
                <w:top w:val="none" w:sz="0" w:space="0" w:color="auto"/>
                <w:left w:val="none" w:sz="0" w:space="0" w:color="auto"/>
                <w:bottom w:val="none" w:sz="0" w:space="0" w:color="auto"/>
                <w:right w:val="none" w:sz="0" w:space="0" w:color="auto"/>
              </w:divBdr>
            </w:div>
            <w:div w:id="1954435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1971511">
      <w:bodyDiv w:val="1"/>
      <w:marLeft w:val="0"/>
      <w:marRight w:val="0"/>
      <w:marTop w:val="0"/>
      <w:marBottom w:val="0"/>
      <w:divBdr>
        <w:top w:val="none" w:sz="0" w:space="0" w:color="auto"/>
        <w:left w:val="none" w:sz="0" w:space="0" w:color="auto"/>
        <w:bottom w:val="none" w:sz="0" w:space="0" w:color="auto"/>
        <w:right w:val="none" w:sz="0" w:space="0" w:color="auto"/>
      </w:divBdr>
      <w:divsChild>
        <w:div w:id="1741519247">
          <w:marLeft w:val="0"/>
          <w:marRight w:val="0"/>
          <w:marTop w:val="0"/>
          <w:marBottom w:val="0"/>
          <w:divBdr>
            <w:top w:val="none" w:sz="0" w:space="0" w:color="auto"/>
            <w:left w:val="none" w:sz="0" w:space="0" w:color="auto"/>
            <w:bottom w:val="none" w:sz="0" w:space="0" w:color="auto"/>
            <w:right w:val="none" w:sz="0" w:space="0" w:color="auto"/>
          </w:divBdr>
        </w:div>
        <w:div w:id="1676766271">
          <w:marLeft w:val="0"/>
          <w:marRight w:val="0"/>
          <w:marTop w:val="150"/>
          <w:marBottom w:val="0"/>
          <w:divBdr>
            <w:top w:val="none" w:sz="0" w:space="0" w:color="auto"/>
            <w:left w:val="none" w:sz="0" w:space="0" w:color="auto"/>
            <w:bottom w:val="none" w:sz="0" w:space="0" w:color="auto"/>
            <w:right w:val="none" w:sz="0" w:space="0" w:color="auto"/>
          </w:divBdr>
          <w:divsChild>
            <w:div w:id="1267082021">
              <w:marLeft w:val="1155"/>
              <w:marRight w:val="0"/>
              <w:marTop w:val="0"/>
              <w:marBottom w:val="0"/>
              <w:divBdr>
                <w:top w:val="none" w:sz="0" w:space="0" w:color="auto"/>
                <w:left w:val="none" w:sz="0" w:space="0" w:color="auto"/>
                <w:bottom w:val="none" w:sz="0" w:space="0" w:color="auto"/>
                <w:right w:val="none" w:sz="0" w:space="0" w:color="auto"/>
              </w:divBdr>
            </w:div>
            <w:div w:id="1416510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567043">
      <w:bodyDiv w:val="1"/>
      <w:marLeft w:val="0"/>
      <w:marRight w:val="0"/>
      <w:marTop w:val="0"/>
      <w:marBottom w:val="0"/>
      <w:divBdr>
        <w:top w:val="none" w:sz="0" w:space="0" w:color="auto"/>
        <w:left w:val="none" w:sz="0" w:space="0" w:color="auto"/>
        <w:bottom w:val="none" w:sz="0" w:space="0" w:color="auto"/>
        <w:right w:val="none" w:sz="0" w:space="0" w:color="auto"/>
      </w:divBdr>
      <w:divsChild>
        <w:div w:id="438725044">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150"/>
          <w:marBottom w:val="0"/>
          <w:divBdr>
            <w:top w:val="none" w:sz="0" w:space="0" w:color="auto"/>
            <w:left w:val="none" w:sz="0" w:space="0" w:color="auto"/>
            <w:bottom w:val="none" w:sz="0" w:space="0" w:color="auto"/>
            <w:right w:val="none" w:sz="0" w:space="0" w:color="auto"/>
          </w:divBdr>
          <w:divsChild>
            <w:div w:id="490145602">
              <w:marLeft w:val="1155"/>
              <w:marRight w:val="0"/>
              <w:marTop w:val="0"/>
              <w:marBottom w:val="0"/>
              <w:divBdr>
                <w:top w:val="none" w:sz="0" w:space="0" w:color="auto"/>
                <w:left w:val="none" w:sz="0" w:space="0" w:color="auto"/>
                <w:bottom w:val="none" w:sz="0" w:space="0" w:color="auto"/>
                <w:right w:val="none" w:sz="0" w:space="0" w:color="auto"/>
              </w:divBdr>
            </w:div>
            <w:div w:id="69163870">
              <w:marLeft w:val="1155"/>
              <w:marRight w:val="0"/>
              <w:marTop w:val="0"/>
              <w:marBottom w:val="0"/>
              <w:divBdr>
                <w:top w:val="none" w:sz="0" w:space="0" w:color="auto"/>
                <w:left w:val="none" w:sz="0" w:space="0" w:color="auto"/>
                <w:bottom w:val="none" w:sz="0" w:space="0" w:color="auto"/>
                <w:right w:val="none" w:sz="0" w:space="0" w:color="auto"/>
              </w:divBdr>
            </w:div>
            <w:div w:id="1437864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305271">
      <w:bodyDiv w:val="1"/>
      <w:marLeft w:val="0"/>
      <w:marRight w:val="0"/>
      <w:marTop w:val="0"/>
      <w:marBottom w:val="0"/>
      <w:divBdr>
        <w:top w:val="none" w:sz="0" w:space="0" w:color="auto"/>
        <w:left w:val="none" w:sz="0" w:space="0" w:color="auto"/>
        <w:bottom w:val="none" w:sz="0" w:space="0" w:color="auto"/>
        <w:right w:val="none" w:sz="0" w:space="0" w:color="auto"/>
      </w:divBdr>
      <w:divsChild>
        <w:div w:id="432437202">
          <w:marLeft w:val="0"/>
          <w:marRight w:val="0"/>
          <w:marTop w:val="0"/>
          <w:marBottom w:val="0"/>
          <w:divBdr>
            <w:top w:val="none" w:sz="0" w:space="0" w:color="auto"/>
            <w:left w:val="none" w:sz="0" w:space="0" w:color="auto"/>
            <w:bottom w:val="none" w:sz="0" w:space="0" w:color="auto"/>
            <w:right w:val="none" w:sz="0" w:space="0" w:color="auto"/>
          </w:divBdr>
        </w:div>
        <w:div w:id="715087174">
          <w:marLeft w:val="0"/>
          <w:marRight w:val="0"/>
          <w:marTop w:val="150"/>
          <w:marBottom w:val="0"/>
          <w:divBdr>
            <w:top w:val="none" w:sz="0" w:space="0" w:color="auto"/>
            <w:left w:val="none" w:sz="0" w:space="0" w:color="auto"/>
            <w:bottom w:val="none" w:sz="0" w:space="0" w:color="auto"/>
            <w:right w:val="none" w:sz="0" w:space="0" w:color="auto"/>
          </w:divBdr>
          <w:divsChild>
            <w:div w:id="843469629">
              <w:marLeft w:val="1155"/>
              <w:marRight w:val="0"/>
              <w:marTop w:val="0"/>
              <w:marBottom w:val="0"/>
              <w:divBdr>
                <w:top w:val="none" w:sz="0" w:space="0" w:color="auto"/>
                <w:left w:val="none" w:sz="0" w:space="0" w:color="auto"/>
                <w:bottom w:val="none" w:sz="0" w:space="0" w:color="auto"/>
                <w:right w:val="none" w:sz="0" w:space="0" w:color="auto"/>
              </w:divBdr>
            </w:div>
            <w:div w:id="1920673089">
              <w:marLeft w:val="1155"/>
              <w:marRight w:val="0"/>
              <w:marTop w:val="0"/>
              <w:marBottom w:val="0"/>
              <w:divBdr>
                <w:top w:val="none" w:sz="0" w:space="0" w:color="auto"/>
                <w:left w:val="none" w:sz="0" w:space="0" w:color="auto"/>
                <w:bottom w:val="none" w:sz="0" w:space="0" w:color="auto"/>
                <w:right w:val="none" w:sz="0" w:space="0" w:color="auto"/>
              </w:divBdr>
            </w:div>
            <w:div w:id="855342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586037">
      <w:bodyDiv w:val="1"/>
      <w:marLeft w:val="0"/>
      <w:marRight w:val="0"/>
      <w:marTop w:val="0"/>
      <w:marBottom w:val="0"/>
      <w:divBdr>
        <w:top w:val="none" w:sz="0" w:space="0" w:color="auto"/>
        <w:left w:val="none" w:sz="0" w:space="0" w:color="auto"/>
        <w:bottom w:val="none" w:sz="0" w:space="0" w:color="auto"/>
        <w:right w:val="none" w:sz="0" w:space="0" w:color="auto"/>
      </w:divBdr>
      <w:divsChild>
        <w:div w:id="2056351944">
          <w:marLeft w:val="0"/>
          <w:marRight w:val="0"/>
          <w:marTop w:val="0"/>
          <w:marBottom w:val="0"/>
          <w:divBdr>
            <w:top w:val="none" w:sz="0" w:space="0" w:color="auto"/>
            <w:left w:val="none" w:sz="0" w:space="0" w:color="auto"/>
            <w:bottom w:val="none" w:sz="0" w:space="0" w:color="auto"/>
            <w:right w:val="none" w:sz="0" w:space="0" w:color="auto"/>
          </w:divBdr>
        </w:div>
        <w:div w:id="1265963252">
          <w:marLeft w:val="0"/>
          <w:marRight w:val="0"/>
          <w:marTop w:val="150"/>
          <w:marBottom w:val="0"/>
          <w:divBdr>
            <w:top w:val="none" w:sz="0" w:space="0" w:color="auto"/>
            <w:left w:val="none" w:sz="0" w:space="0" w:color="auto"/>
            <w:bottom w:val="none" w:sz="0" w:space="0" w:color="auto"/>
            <w:right w:val="none" w:sz="0" w:space="0" w:color="auto"/>
          </w:divBdr>
          <w:divsChild>
            <w:div w:id="395400538">
              <w:marLeft w:val="1155"/>
              <w:marRight w:val="0"/>
              <w:marTop w:val="0"/>
              <w:marBottom w:val="0"/>
              <w:divBdr>
                <w:top w:val="none" w:sz="0" w:space="0" w:color="auto"/>
                <w:left w:val="none" w:sz="0" w:space="0" w:color="auto"/>
                <w:bottom w:val="none" w:sz="0" w:space="0" w:color="auto"/>
                <w:right w:val="none" w:sz="0" w:space="0" w:color="auto"/>
              </w:divBdr>
            </w:div>
            <w:div w:id="2090077869">
              <w:marLeft w:val="1155"/>
              <w:marRight w:val="0"/>
              <w:marTop w:val="0"/>
              <w:marBottom w:val="0"/>
              <w:divBdr>
                <w:top w:val="none" w:sz="0" w:space="0" w:color="auto"/>
                <w:left w:val="none" w:sz="0" w:space="0" w:color="auto"/>
                <w:bottom w:val="none" w:sz="0" w:space="0" w:color="auto"/>
                <w:right w:val="none" w:sz="0" w:space="0" w:color="auto"/>
              </w:divBdr>
            </w:div>
            <w:div w:id="1369237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60613">
      <w:bodyDiv w:val="1"/>
      <w:marLeft w:val="0"/>
      <w:marRight w:val="0"/>
      <w:marTop w:val="0"/>
      <w:marBottom w:val="0"/>
      <w:divBdr>
        <w:top w:val="none" w:sz="0" w:space="0" w:color="auto"/>
        <w:left w:val="none" w:sz="0" w:space="0" w:color="auto"/>
        <w:bottom w:val="none" w:sz="0" w:space="0" w:color="auto"/>
        <w:right w:val="none" w:sz="0" w:space="0" w:color="auto"/>
      </w:divBdr>
      <w:divsChild>
        <w:div w:id="568155661">
          <w:marLeft w:val="0"/>
          <w:marRight w:val="0"/>
          <w:marTop w:val="0"/>
          <w:marBottom w:val="0"/>
          <w:divBdr>
            <w:top w:val="none" w:sz="0" w:space="0" w:color="auto"/>
            <w:left w:val="none" w:sz="0" w:space="0" w:color="auto"/>
            <w:bottom w:val="none" w:sz="0" w:space="0" w:color="auto"/>
            <w:right w:val="none" w:sz="0" w:space="0" w:color="auto"/>
          </w:divBdr>
        </w:div>
        <w:div w:id="433405228">
          <w:marLeft w:val="0"/>
          <w:marRight w:val="0"/>
          <w:marTop w:val="150"/>
          <w:marBottom w:val="0"/>
          <w:divBdr>
            <w:top w:val="none" w:sz="0" w:space="0" w:color="auto"/>
            <w:left w:val="none" w:sz="0" w:space="0" w:color="auto"/>
            <w:bottom w:val="none" w:sz="0" w:space="0" w:color="auto"/>
            <w:right w:val="none" w:sz="0" w:space="0" w:color="auto"/>
          </w:divBdr>
          <w:divsChild>
            <w:div w:id="1442454275">
              <w:marLeft w:val="1155"/>
              <w:marRight w:val="0"/>
              <w:marTop w:val="0"/>
              <w:marBottom w:val="0"/>
              <w:divBdr>
                <w:top w:val="none" w:sz="0" w:space="0" w:color="auto"/>
                <w:left w:val="none" w:sz="0" w:space="0" w:color="auto"/>
                <w:bottom w:val="none" w:sz="0" w:space="0" w:color="auto"/>
                <w:right w:val="none" w:sz="0" w:space="0" w:color="auto"/>
              </w:divBdr>
            </w:div>
            <w:div w:id="1326470590">
              <w:marLeft w:val="1155"/>
              <w:marRight w:val="0"/>
              <w:marTop w:val="0"/>
              <w:marBottom w:val="0"/>
              <w:divBdr>
                <w:top w:val="none" w:sz="0" w:space="0" w:color="auto"/>
                <w:left w:val="none" w:sz="0" w:space="0" w:color="auto"/>
                <w:bottom w:val="none" w:sz="0" w:space="0" w:color="auto"/>
                <w:right w:val="none" w:sz="0" w:space="0" w:color="auto"/>
              </w:divBdr>
            </w:div>
            <w:div w:id="2093311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1090">
      <w:bodyDiv w:val="1"/>
      <w:marLeft w:val="0"/>
      <w:marRight w:val="0"/>
      <w:marTop w:val="0"/>
      <w:marBottom w:val="0"/>
      <w:divBdr>
        <w:top w:val="none" w:sz="0" w:space="0" w:color="auto"/>
        <w:left w:val="none" w:sz="0" w:space="0" w:color="auto"/>
        <w:bottom w:val="none" w:sz="0" w:space="0" w:color="auto"/>
        <w:right w:val="none" w:sz="0" w:space="0" w:color="auto"/>
      </w:divBdr>
      <w:divsChild>
        <w:div w:id="896279784">
          <w:marLeft w:val="0"/>
          <w:marRight w:val="0"/>
          <w:marTop w:val="0"/>
          <w:marBottom w:val="0"/>
          <w:divBdr>
            <w:top w:val="none" w:sz="0" w:space="0" w:color="auto"/>
            <w:left w:val="none" w:sz="0" w:space="0" w:color="auto"/>
            <w:bottom w:val="none" w:sz="0" w:space="0" w:color="auto"/>
            <w:right w:val="none" w:sz="0" w:space="0" w:color="auto"/>
          </w:divBdr>
        </w:div>
        <w:div w:id="151024677">
          <w:marLeft w:val="0"/>
          <w:marRight w:val="0"/>
          <w:marTop w:val="150"/>
          <w:marBottom w:val="0"/>
          <w:divBdr>
            <w:top w:val="none" w:sz="0" w:space="0" w:color="auto"/>
            <w:left w:val="none" w:sz="0" w:space="0" w:color="auto"/>
            <w:bottom w:val="none" w:sz="0" w:space="0" w:color="auto"/>
            <w:right w:val="none" w:sz="0" w:space="0" w:color="auto"/>
          </w:divBdr>
          <w:divsChild>
            <w:div w:id="1069427336">
              <w:marLeft w:val="1155"/>
              <w:marRight w:val="0"/>
              <w:marTop w:val="0"/>
              <w:marBottom w:val="0"/>
              <w:divBdr>
                <w:top w:val="none" w:sz="0" w:space="0" w:color="auto"/>
                <w:left w:val="none" w:sz="0" w:space="0" w:color="auto"/>
                <w:bottom w:val="none" w:sz="0" w:space="0" w:color="auto"/>
                <w:right w:val="none" w:sz="0" w:space="0" w:color="auto"/>
              </w:divBdr>
            </w:div>
            <w:div w:id="639043685">
              <w:marLeft w:val="1155"/>
              <w:marRight w:val="0"/>
              <w:marTop w:val="0"/>
              <w:marBottom w:val="0"/>
              <w:divBdr>
                <w:top w:val="none" w:sz="0" w:space="0" w:color="auto"/>
                <w:left w:val="none" w:sz="0" w:space="0" w:color="auto"/>
                <w:bottom w:val="none" w:sz="0" w:space="0" w:color="auto"/>
                <w:right w:val="none" w:sz="0" w:space="0" w:color="auto"/>
              </w:divBdr>
            </w:div>
            <w:div w:id="61552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076910">
      <w:bodyDiv w:val="1"/>
      <w:marLeft w:val="0"/>
      <w:marRight w:val="0"/>
      <w:marTop w:val="0"/>
      <w:marBottom w:val="0"/>
      <w:divBdr>
        <w:top w:val="none" w:sz="0" w:space="0" w:color="auto"/>
        <w:left w:val="none" w:sz="0" w:space="0" w:color="auto"/>
        <w:bottom w:val="none" w:sz="0" w:space="0" w:color="auto"/>
        <w:right w:val="none" w:sz="0" w:space="0" w:color="auto"/>
      </w:divBdr>
      <w:divsChild>
        <w:div w:id="802650040">
          <w:marLeft w:val="0"/>
          <w:marRight w:val="0"/>
          <w:marTop w:val="0"/>
          <w:marBottom w:val="0"/>
          <w:divBdr>
            <w:top w:val="none" w:sz="0" w:space="0" w:color="auto"/>
            <w:left w:val="none" w:sz="0" w:space="0" w:color="auto"/>
            <w:bottom w:val="none" w:sz="0" w:space="0" w:color="auto"/>
            <w:right w:val="none" w:sz="0" w:space="0" w:color="auto"/>
          </w:divBdr>
        </w:div>
        <w:div w:id="625040990">
          <w:marLeft w:val="0"/>
          <w:marRight w:val="0"/>
          <w:marTop w:val="150"/>
          <w:marBottom w:val="0"/>
          <w:divBdr>
            <w:top w:val="none" w:sz="0" w:space="0" w:color="auto"/>
            <w:left w:val="none" w:sz="0" w:space="0" w:color="auto"/>
            <w:bottom w:val="none" w:sz="0" w:space="0" w:color="auto"/>
            <w:right w:val="none" w:sz="0" w:space="0" w:color="auto"/>
          </w:divBdr>
          <w:divsChild>
            <w:div w:id="1739278120">
              <w:marLeft w:val="1155"/>
              <w:marRight w:val="0"/>
              <w:marTop w:val="0"/>
              <w:marBottom w:val="0"/>
              <w:divBdr>
                <w:top w:val="none" w:sz="0" w:space="0" w:color="auto"/>
                <w:left w:val="none" w:sz="0" w:space="0" w:color="auto"/>
                <w:bottom w:val="none" w:sz="0" w:space="0" w:color="auto"/>
                <w:right w:val="none" w:sz="0" w:space="0" w:color="auto"/>
              </w:divBdr>
            </w:div>
            <w:div w:id="1833643117">
              <w:marLeft w:val="1155"/>
              <w:marRight w:val="0"/>
              <w:marTop w:val="0"/>
              <w:marBottom w:val="0"/>
              <w:divBdr>
                <w:top w:val="none" w:sz="0" w:space="0" w:color="auto"/>
                <w:left w:val="none" w:sz="0" w:space="0" w:color="auto"/>
                <w:bottom w:val="none" w:sz="0" w:space="0" w:color="auto"/>
                <w:right w:val="none" w:sz="0" w:space="0" w:color="auto"/>
              </w:divBdr>
            </w:div>
            <w:div w:id="165101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7399">
      <w:bodyDiv w:val="1"/>
      <w:marLeft w:val="0"/>
      <w:marRight w:val="0"/>
      <w:marTop w:val="0"/>
      <w:marBottom w:val="0"/>
      <w:divBdr>
        <w:top w:val="none" w:sz="0" w:space="0" w:color="auto"/>
        <w:left w:val="none" w:sz="0" w:space="0" w:color="auto"/>
        <w:bottom w:val="none" w:sz="0" w:space="0" w:color="auto"/>
        <w:right w:val="none" w:sz="0" w:space="0" w:color="auto"/>
      </w:divBdr>
      <w:divsChild>
        <w:div w:id="1621380191">
          <w:marLeft w:val="0"/>
          <w:marRight w:val="0"/>
          <w:marTop w:val="0"/>
          <w:marBottom w:val="0"/>
          <w:divBdr>
            <w:top w:val="none" w:sz="0" w:space="0" w:color="auto"/>
            <w:left w:val="none" w:sz="0" w:space="0" w:color="auto"/>
            <w:bottom w:val="none" w:sz="0" w:space="0" w:color="auto"/>
            <w:right w:val="none" w:sz="0" w:space="0" w:color="auto"/>
          </w:divBdr>
        </w:div>
        <w:div w:id="1641036443">
          <w:marLeft w:val="0"/>
          <w:marRight w:val="0"/>
          <w:marTop w:val="150"/>
          <w:marBottom w:val="0"/>
          <w:divBdr>
            <w:top w:val="none" w:sz="0" w:space="0" w:color="auto"/>
            <w:left w:val="none" w:sz="0" w:space="0" w:color="auto"/>
            <w:bottom w:val="none" w:sz="0" w:space="0" w:color="auto"/>
            <w:right w:val="none" w:sz="0" w:space="0" w:color="auto"/>
          </w:divBdr>
          <w:divsChild>
            <w:div w:id="1836413103">
              <w:marLeft w:val="1155"/>
              <w:marRight w:val="0"/>
              <w:marTop w:val="0"/>
              <w:marBottom w:val="0"/>
              <w:divBdr>
                <w:top w:val="none" w:sz="0" w:space="0" w:color="auto"/>
                <w:left w:val="none" w:sz="0" w:space="0" w:color="auto"/>
                <w:bottom w:val="none" w:sz="0" w:space="0" w:color="auto"/>
                <w:right w:val="none" w:sz="0" w:space="0" w:color="auto"/>
              </w:divBdr>
            </w:div>
            <w:div w:id="324744481">
              <w:marLeft w:val="1155"/>
              <w:marRight w:val="0"/>
              <w:marTop w:val="0"/>
              <w:marBottom w:val="0"/>
              <w:divBdr>
                <w:top w:val="none" w:sz="0" w:space="0" w:color="auto"/>
                <w:left w:val="none" w:sz="0" w:space="0" w:color="auto"/>
                <w:bottom w:val="none" w:sz="0" w:space="0" w:color="auto"/>
                <w:right w:val="none" w:sz="0" w:space="0" w:color="auto"/>
              </w:divBdr>
            </w:div>
            <w:div w:id="1414819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656253">
      <w:bodyDiv w:val="1"/>
      <w:marLeft w:val="0"/>
      <w:marRight w:val="0"/>
      <w:marTop w:val="0"/>
      <w:marBottom w:val="0"/>
      <w:divBdr>
        <w:top w:val="none" w:sz="0" w:space="0" w:color="auto"/>
        <w:left w:val="none" w:sz="0" w:space="0" w:color="auto"/>
        <w:bottom w:val="none" w:sz="0" w:space="0" w:color="auto"/>
        <w:right w:val="none" w:sz="0" w:space="0" w:color="auto"/>
      </w:divBdr>
      <w:divsChild>
        <w:div w:id="423117313">
          <w:marLeft w:val="0"/>
          <w:marRight w:val="0"/>
          <w:marTop w:val="0"/>
          <w:marBottom w:val="0"/>
          <w:divBdr>
            <w:top w:val="none" w:sz="0" w:space="0" w:color="auto"/>
            <w:left w:val="none" w:sz="0" w:space="0" w:color="auto"/>
            <w:bottom w:val="none" w:sz="0" w:space="0" w:color="auto"/>
            <w:right w:val="none" w:sz="0" w:space="0" w:color="auto"/>
          </w:divBdr>
        </w:div>
        <w:div w:id="81222285">
          <w:marLeft w:val="0"/>
          <w:marRight w:val="0"/>
          <w:marTop w:val="150"/>
          <w:marBottom w:val="0"/>
          <w:divBdr>
            <w:top w:val="none" w:sz="0" w:space="0" w:color="auto"/>
            <w:left w:val="none" w:sz="0" w:space="0" w:color="auto"/>
            <w:bottom w:val="none" w:sz="0" w:space="0" w:color="auto"/>
            <w:right w:val="none" w:sz="0" w:space="0" w:color="auto"/>
          </w:divBdr>
          <w:divsChild>
            <w:div w:id="187498761">
              <w:marLeft w:val="1155"/>
              <w:marRight w:val="0"/>
              <w:marTop w:val="0"/>
              <w:marBottom w:val="0"/>
              <w:divBdr>
                <w:top w:val="none" w:sz="0" w:space="0" w:color="auto"/>
                <w:left w:val="none" w:sz="0" w:space="0" w:color="auto"/>
                <w:bottom w:val="none" w:sz="0" w:space="0" w:color="auto"/>
                <w:right w:val="none" w:sz="0" w:space="0" w:color="auto"/>
              </w:divBdr>
            </w:div>
            <w:div w:id="1258060259">
              <w:marLeft w:val="1155"/>
              <w:marRight w:val="0"/>
              <w:marTop w:val="0"/>
              <w:marBottom w:val="0"/>
              <w:divBdr>
                <w:top w:val="none" w:sz="0" w:space="0" w:color="auto"/>
                <w:left w:val="none" w:sz="0" w:space="0" w:color="auto"/>
                <w:bottom w:val="none" w:sz="0" w:space="0" w:color="auto"/>
                <w:right w:val="none" w:sz="0" w:space="0" w:color="auto"/>
              </w:divBdr>
            </w:div>
            <w:div w:id="891037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2988795">
      <w:bodyDiv w:val="1"/>
      <w:marLeft w:val="0"/>
      <w:marRight w:val="0"/>
      <w:marTop w:val="0"/>
      <w:marBottom w:val="0"/>
      <w:divBdr>
        <w:top w:val="none" w:sz="0" w:space="0" w:color="auto"/>
        <w:left w:val="none" w:sz="0" w:space="0" w:color="auto"/>
        <w:bottom w:val="none" w:sz="0" w:space="0" w:color="auto"/>
        <w:right w:val="none" w:sz="0" w:space="0" w:color="auto"/>
      </w:divBdr>
      <w:divsChild>
        <w:div w:id="1258638900">
          <w:marLeft w:val="0"/>
          <w:marRight w:val="0"/>
          <w:marTop w:val="0"/>
          <w:marBottom w:val="0"/>
          <w:divBdr>
            <w:top w:val="none" w:sz="0" w:space="0" w:color="auto"/>
            <w:left w:val="none" w:sz="0" w:space="0" w:color="auto"/>
            <w:bottom w:val="none" w:sz="0" w:space="0" w:color="auto"/>
            <w:right w:val="none" w:sz="0" w:space="0" w:color="auto"/>
          </w:divBdr>
        </w:div>
        <w:div w:id="1813786540">
          <w:marLeft w:val="0"/>
          <w:marRight w:val="0"/>
          <w:marTop w:val="150"/>
          <w:marBottom w:val="0"/>
          <w:divBdr>
            <w:top w:val="none" w:sz="0" w:space="0" w:color="auto"/>
            <w:left w:val="none" w:sz="0" w:space="0" w:color="auto"/>
            <w:bottom w:val="none" w:sz="0" w:space="0" w:color="auto"/>
            <w:right w:val="none" w:sz="0" w:space="0" w:color="auto"/>
          </w:divBdr>
          <w:divsChild>
            <w:div w:id="670644212">
              <w:marLeft w:val="1155"/>
              <w:marRight w:val="0"/>
              <w:marTop w:val="0"/>
              <w:marBottom w:val="0"/>
              <w:divBdr>
                <w:top w:val="none" w:sz="0" w:space="0" w:color="auto"/>
                <w:left w:val="none" w:sz="0" w:space="0" w:color="auto"/>
                <w:bottom w:val="none" w:sz="0" w:space="0" w:color="auto"/>
                <w:right w:val="none" w:sz="0" w:space="0" w:color="auto"/>
              </w:divBdr>
            </w:div>
            <w:div w:id="800075526">
              <w:marLeft w:val="1155"/>
              <w:marRight w:val="0"/>
              <w:marTop w:val="0"/>
              <w:marBottom w:val="0"/>
              <w:divBdr>
                <w:top w:val="none" w:sz="0" w:space="0" w:color="auto"/>
                <w:left w:val="none" w:sz="0" w:space="0" w:color="auto"/>
                <w:bottom w:val="none" w:sz="0" w:space="0" w:color="auto"/>
                <w:right w:val="none" w:sz="0" w:space="0" w:color="auto"/>
              </w:divBdr>
            </w:div>
            <w:div w:id="281110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3961450">
      <w:bodyDiv w:val="1"/>
      <w:marLeft w:val="0"/>
      <w:marRight w:val="0"/>
      <w:marTop w:val="0"/>
      <w:marBottom w:val="0"/>
      <w:divBdr>
        <w:top w:val="none" w:sz="0" w:space="0" w:color="auto"/>
        <w:left w:val="none" w:sz="0" w:space="0" w:color="auto"/>
        <w:bottom w:val="none" w:sz="0" w:space="0" w:color="auto"/>
        <w:right w:val="none" w:sz="0" w:space="0" w:color="auto"/>
      </w:divBdr>
      <w:divsChild>
        <w:div w:id="1993217578">
          <w:marLeft w:val="0"/>
          <w:marRight w:val="0"/>
          <w:marTop w:val="0"/>
          <w:marBottom w:val="0"/>
          <w:divBdr>
            <w:top w:val="none" w:sz="0" w:space="0" w:color="auto"/>
            <w:left w:val="none" w:sz="0" w:space="0" w:color="auto"/>
            <w:bottom w:val="none" w:sz="0" w:space="0" w:color="auto"/>
            <w:right w:val="none" w:sz="0" w:space="0" w:color="auto"/>
          </w:divBdr>
        </w:div>
        <w:div w:id="762381342">
          <w:marLeft w:val="0"/>
          <w:marRight w:val="0"/>
          <w:marTop w:val="150"/>
          <w:marBottom w:val="0"/>
          <w:divBdr>
            <w:top w:val="none" w:sz="0" w:space="0" w:color="auto"/>
            <w:left w:val="none" w:sz="0" w:space="0" w:color="auto"/>
            <w:bottom w:val="none" w:sz="0" w:space="0" w:color="auto"/>
            <w:right w:val="none" w:sz="0" w:space="0" w:color="auto"/>
          </w:divBdr>
          <w:divsChild>
            <w:div w:id="464785819">
              <w:marLeft w:val="1155"/>
              <w:marRight w:val="0"/>
              <w:marTop w:val="0"/>
              <w:marBottom w:val="0"/>
              <w:divBdr>
                <w:top w:val="none" w:sz="0" w:space="0" w:color="auto"/>
                <w:left w:val="none" w:sz="0" w:space="0" w:color="auto"/>
                <w:bottom w:val="none" w:sz="0" w:space="0" w:color="auto"/>
                <w:right w:val="none" w:sz="0" w:space="0" w:color="auto"/>
              </w:divBdr>
            </w:div>
            <w:div w:id="1825975458">
              <w:marLeft w:val="1155"/>
              <w:marRight w:val="0"/>
              <w:marTop w:val="0"/>
              <w:marBottom w:val="0"/>
              <w:divBdr>
                <w:top w:val="none" w:sz="0" w:space="0" w:color="auto"/>
                <w:left w:val="none" w:sz="0" w:space="0" w:color="auto"/>
                <w:bottom w:val="none" w:sz="0" w:space="0" w:color="auto"/>
                <w:right w:val="none" w:sz="0" w:space="0" w:color="auto"/>
              </w:divBdr>
            </w:div>
            <w:div w:id="1202089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49032">
      <w:bodyDiv w:val="1"/>
      <w:marLeft w:val="0"/>
      <w:marRight w:val="0"/>
      <w:marTop w:val="0"/>
      <w:marBottom w:val="0"/>
      <w:divBdr>
        <w:top w:val="none" w:sz="0" w:space="0" w:color="auto"/>
        <w:left w:val="none" w:sz="0" w:space="0" w:color="auto"/>
        <w:bottom w:val="none" w:sz="0" w:space="0" w:color="auto"/>
        <w:right w:val="none" w:sz="0" w:space="0" w:color="auto"/>
      </w:divBdr>
      <w:divsChild>
        <w:div w:id="431315670">
          <w:marLeft w:val="0"/>
          <w:marRight w:val="0"/>
          <w:marTop w:val="0"/>
          <w:marBottom w:val="0"/>
          <w:divBdr>
            <w:top w:val="none" w:sz="0" w:space="0" w:color="auto"/>
            <w:left w:val="none" w:sz="0" w:space="0" w:color="auto"/>
            <w:bottom w:val="none" w:sz="0" w:space="0" w:color="auto"/>
            <w:right w:val="none" w:sz="0" w:space="0" w:color="auto"/>
          </w:divBdr>
        </w:div>
        <w:div w:id="1150905277">
          <w:marLeft w:val="0"/>
          <w:marRight w:val="0"/>
          <w:marTop w:val="150"/>
          <w:marBottom w:val="0"/>
          <w:divBdr>
            <w:top w:val="none" w:sz="0" w:space="0" w:color="auto"/>
            <w:left w:val="none" w:sz="0" w:space="0" w:color="auto"/>
            <w:bottom w:val="none" w:sz="0" w:space="0" w:color="auto"/>
            <w:right w:val="none" w:sz="0" w:space="0" w:color="auto"/>
          </w:divBdr>
          <w:divsChild>
            <w:div w:id="951983588">
              <w:marLeft w:val="1155"/>
              <w:marRight w:val="0"/>
              <w:marTop w:val="0"/>
              <w:marBottom w:val="0"/>
              <w:divBdr>
                <w:top w:val="none" w:sz="0" w:space="0" w:color="auto"/>
                <w:left w:val="none" w:sz="0" w:space="0" w:color="auto"/>
                <w:bottom w:val="none" w:sz="0" w:space="0" w:color="auto"/>
                <w:right w:val="none" w:sz="0" w:space="0" w:color="auto"/>
              </w:divBdr>
            </w:div>
            <w:div w:id="1389112966">
              <w:marLeft w:val="1155"/>
              <w:marRight w:val="0"/>
              <w:marTop w:val="0"/>
              <w:marBottom w:val="0"/>
              <w:divBdr>
                <w:top w:val="none" w:sz="0" w:space="0" w:color="auto"/>
                <w:left w:val="none" w:sz="0" w:space="0" w:color="auto"/>
                <w:bottom w:val="none" w:sz="0" w:space="0" w:color="auto"/>
                <w:right w:val="none" w:sz="0" w:space="0" w:color="auto"/>
              </w:divBdr>
            </w:div>
            <w:div w:id="1512835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89589">
      <w:bodyDiv w:val="1"/>
      <w:marLeft w:val="0"/>
      <w:marRight w:val="0"/>
      <w:marTop w:val="0"/>
      <w:marBottom w:val="0"/>
      <w:divBdr>
        <w:top w:val="none" w:sz="0" w:space="0" w:color="auto"/>
        <w:left w:val="none" w:sz="0" w:space="0" w:color="auto"/>
        <w:bottom w:val="none" w:sz="0" w:space="0" w:color="auto"/>
        <w:right w:val="none" w:sz="0" w:space="0" w:color="auto"/>
      </w:divBdr>
      <w:divsChild>
        <w:div w:id="876350746">
          <w:marLeft w:val="0"/>
          <w:marRight w:val="0"/>
          <w:marTop w:val="0"/>
          <w:marBottom w:val="0"/>
          <w:divBdr>
            <w:top w:val="none" w:sz="0" w:space="0" w:color="auto"/>
            <w:left w:val="none" w:sz="0" w:space="0" w:color="auto"/>
            <w:bottom w:val="none" w:sz="0" w:space="0" w:color="auto"/>
            <w:right w:val="none" w:sz="0" w:space="0" w:color="auto"/>
          </w:divBdr>
        </w:div>
        <w:div w:id="224335776">
          <w:marLeft w:val="0"/>
          <w:marRight w:val="0"/>
          <w:marTop w:val="150"/>
          <w:marBottom w:val="0"/>
          <w:divBdr>
            <w:top w:val="none" w:sz="0" w:space="0" w:color="auto"/>
            <w:left w:val="none" w:sz="0" w:space="0" w:color="auto"/>
            <w:bottom w:val="none" w:sz="0" w:space="0" w:color="auto"/>
            <w:right w:val="none" w:sz="0" w:space="0" w:color="auto"/>
          </w:divBdr>
          <w:divsChild>
            <w:div w:id="912398935">
              <w:marLeft w:val="1155"/>
              <w:marRight w:val="0"/>
              <w:marTop w:val="0"/>
              <w:marBottom w:val="0"/>
              <w:divBdr>
                <w:top w:val="none" w:sz="0" w:space="0" w:color="auto"/>
                <w:left w:val="none" w:sz="0" w:space="0" w:color="auto"/>
                <w:bottom w:val="none" w:sz="0" w:space="0" w:color="auto"/>
                <w:right w:val="none" w:sz="0" w:space="0" w:color="auto"/>
              </w:divBdr>
            </w:div>
            <w:div w:id="348680471">
              <w:marLeft w:val="1155"/>
              <w:marRight w:val="0"/>
              <w:marTop w:val="0"/>
              <w:marBottom w:val="0"/>
              <w:divBdr>
                <w:top w:val="none" w:sz="0" w:space="0" w:color="auto"/>
                <w:left w:val="none" w:sz="0" w:space="0" w:color="auto"/>
                <w:bottom w:val="none" w:sz="0" w:space="0" w:color="auto"/>
                <w:right w:val="none" w:sz="0" w:space="0" w:color="auto"/>
              </w:divBdr>
            </w:div>
            <w:div w:id="8925473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4623">
      <w:bodyDiv w:val="1"/>
      <w:marLeft w:val="0"/>
      <w:marRight w:val="0"/>
      <w:marTop w:val="0"/>
      <w:marBottom w:val="0"/>
      <w:divBdr>
        <w:top w:val="none" w:sz="0" w:space="0" w:color="auto"/>
        <w:left w:val="none" w:sz="0" w:space="0" w:color="auto"/>
        <w:bottom w:val="none" w:sz="0" w:space="0" w:color="auto"/>
        <w:right w:val="none" w:sz="0" w:space="0" w:color="auto"/>
      </w:divBdr>
      <w:divsChild>
        <w:div w:id="2100102998">
          <w:marLeft w:val="0"/>
          <w:marRight w:val="0"/>
          <w:marTop w:val="0"/>
          <w:marBottom w:val="0"/>
          <w:divBdr>
            <w:top w:val="none" w:sz="0" w:space="0" w:color="auto"/>
            <w:left w:val="none" w:sz="0" w:space="0" w:color="auto"/>
            <w:bottom w:val="none" w:sz="0" w:space="0" w:color="auto"/>
            <w:right w:val="none" w:sz="0" w:space="0" w:color="auto"/>
          </w:divBdr>
        </w:div>
        <w:div w:id="378936311">
          <w:marLeft w:val="0"/>
          <w:marRight w:val="0"/>
          <w:marTop w:val="150"/>
          <w:marBottom w:val="0"/>
          <w:divBdr>
            <w:top w:val="none" w:sz="0" w:space="0" w:color="auto"/>
            <w:left w:val="none" w:sz="0" w:space="0" w:color="auto"/>
            <w:bottom w:val="none" w:sz="0" w:space="0" w:color="auto"/>
            <w:right w:val="none" w:sz="0" w:space="0" w:color="auto"/>
          </w:divBdr>
          <w:divsChild>
            <w:div w:id="1426807073">
              <w:marLeft w:val="1155"/>
              <w:marRight w:val="0"/>
              <w:marTop w:val="0"/>
              <w:marBottom w:val="0"/>
              <w:divBdr>
                <w:top w:val="none" w:sz="0" w:space="0" w:color="auto"/>
                <w:left w:val="none" w:sz="0" w:space="0" w:color="auto"/>
                <w:bottom w:val="none" w:sz="0" w:space="0" w:color="auto"/>
                <w:right w:val="none" w:sz="0" w:space="0" w:color="auto"/>
              </w:divBdr>
            </w:div>
            <w:div w:id="1808473098">
              <w:marLeft w:val="1155"/>
              <w:marRight w:val="0"/>
              <w:marTop w:val="0"/>
              <w:marBottom w:val="0"/>
              <w:divBdr>
                <w:top w:val="none" w:sz="0" w:space="0" w:color="auto"/>
                <w:left w:val="none" w:sz="0" w:space="0" w:color="auto"/>
                <w:bottom w:val="none" w:sz="0" w:space="0" w:color="auto"/>
                <w:right w:val="none" w:sz="0" w:space="0" w:color="auto"/>
              </w:divBdr>
            </w:div>
            <w:div w:id="8558457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568437">
      <w:bodyDiv w:val="1"/>
      <w:marLeft w:val="0"/>
      <w:marRight w:val="0"/>
      <w:marTop w:val="0"/>
      <w:marBottom w:val="0"/>
      <w:divBdr>
        <w:top w:val="none" w:sz="0" w:space="0" w:color="auto"/>
        <w:left w:val="none" w:sz="0" w:space="0" w:color="auto"/>
        <w:bottom w:val="none" w:sz="0" w:space="0" w:color="auto"/>
        <w:right w:val="none" w:sz="0" w:space="0" w:color="auto"/>
      </w:divBdr>
      <w:divsChild>
        <w:div w:id="978464239">
          <w:marLeft w:val="0"/>
          <w:marRight w:val="0"/>
          <w:marTop w:val="0"/>
          <w:marBottom w:val="0"/>
          <w:divBdr>
            <w:top w:val="none" w:sz="0" w:space="0" w:color="auto"/>
            <w:left w:val="none" w:sz="0" w:space="0" w:color="auto"/>
            <w:bottom w:val="none" w:sz="0" w:space="0" w:color="auto"/>
            <w:right w:val="none" w:sz="0" w:space="0" w:color="auto"/>
          </w:divBdr>
        </w:div>
        <w:div w:id="1732851225">
          <w:marLeft w:val="0"/>
          <w:marRight w:val="0"/>
          <w:marTop w:val="150"/>
          <w:marBottom w:val="0"/>
          <w:divBdr>
            <w:top w:val="none" w:sz="0" w:space="0" w:color="auto"/>
            <w:left w:val="none" w:sz="0" w:space="0" w:color="auto"/>
            <w:bottom w:val="none" w:sz="0" w:space="0" w:color="auto"/>
            <w:right w:val="none" w:sz="0" w:space="0" w:color="auto"/>
          </w:divBdr>
          <w:divsChild>
            <w:div w:id="174660714">
              <w:marLeft w:val="1155"/>
              <w:marRight w:val="0"/>
              <w:marTop w:val="0"/>
              <w:marBottom w:val="0"/>
              <w:divBdr>
                <w:top w:val="none" w:sz="0" w:space="0" w:color="auto"/>
                <w:left w:val="none" w:sz="0" w:space="0" w:color="auto"/>
                <w:bottom w:val="none" w:sz="0" w:space="0" w:color="auto"/>
                <w:right w:val="none" w:sz="0" w:space="0" w:color="auto"/>
              </w:divBdr>
            </w:div>
            <w:div w:id="319886587">
              <w:marLeft w:val="1155"/>
              <w:marRight w:val="0"/>
              <w:marTop w:val="0"/>
              <w:marBottom w:val="0"/>
              <w:divBdr>
                <w:top w:val="none" w:sz="0" w:space="0" w:color="auto"/>
                <w:left w:val="none" w:sz="0" w:space="0" w:color="auto"/>
                <w:bottom w:val="none" w:sz="0" w:space="0" w:color="auto"/>
                <w:right w:val="none" w:sz="0" w:space="0" w:color="auto"/>
              </w:divBdr>
            </w:div>
            <w:div w:id="19813038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274349">
      <w:bodyDiv w:val="1"/>
      <w:marLeft w:val="0"/>
      <w:marRight w:val="0"/>
      <w:marTop w:val="0"/>
      <w:marBottom w:val="0"/>
      <w:divBdr>
        <w:top w:val="none" w:sz="0" w:space="0" w:color="auto"/>
        <w:left w:val="none" w:sz="0" w:space="0" w:color="auto"/>
        <w:bottom w:val="none" w:sz="0" w:space="0" w:color="auto"/>
        <w:right w:val="none" w:sz="0" w:space="0" w:color="auto"/>
      </w:divBdr>
      <w:divsChild>
        <w:div w:id="1147356144">
          <w:marLeft w:val="0"/>
          <w:marRight w:val="0"/>
          <w:marTop w:val="0"/>
          <w:marBottom w:val="0"/>
          <w:divBdr>
            <w:top w:val="none" w:sz="0" w:space="0" w:color="auto"/>
            <w:left w:val="none" w:sz="0" w:space="0" w:color="auto"/>
            <w:bottom w:val="none" w:sz="0" w:space="0" w:color="auto"/>
            <w:right w:val="none" w:sz="0" w:space="0" w:color="auto"/>
          </w:divBdr>
        </w:div>
        <w:div w:id="275332944">
          <w:marLeft w:val="0"/>
          <w:marRight w:val="0"/>
          <w:marTop w:val="150"/>
          <w:marBottom w:val="0"/>
          <w:divBdr>
            <w:top w:val="none" w:sz="0" w:space="0" w:color="auto"/>
            <w:left w:val="none" w:sz="0" w:space="0" w:color="auto"/>
            <w:bottom w:val="none" w:sz="0" w:space="0" w:color="auto"/>
            <w:right w:val="none" w:sz="0" w:space="0" w:color="auto"/>
          </w:divBdr>
          <w:divsChild>
            <w:div w:id="108279156">
              <w:marLeft w:val="1155"/>
              <w:marRight w:val="0"/>
              <w:marTop w:val="0"/>
              <w:marBottom w:val="0"/>
              <w:divBdr>
                <w:top w:val="none" w:sz="0" w:space="0" w:color="auto"/>
                <w:left w:val="none" w:sz="0" w:space="0" w:color="auto"/>
                <w:bottom w:val="none" w:sz="0" w:space="0" w:color="auto"/>
                <w:right w:val="none" w:sz="0" w:space="0" w:color="auto"/>
              </w:divBdr>
            </w:div>
            <w:div w:id="1121454620">
              <w:marLeft w:val="1155"/>
              <w:marRight w:val="0"/>
              <w:marTop w:val="0"/>
              <w:marBottom w:val="0"/>
              <w:divBdr>
                <w:top w:val="none" w:sz="0" w:space="0" w:color="auto"/>
                <w:left w:val="none" w:sz="0" w:space="0" w:color="auto"/>
                <w:bottom w:val="none" w:sz="0" w:space="0" w:color="auto"/>
                <w:right w:val="none" w:sz="0" w:space="0" w:color="auto"/>
              </w:divBdr>
            </w:div>
            <w:div w:id="15030850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4234">
      <w:bodyDiv w:val="1"/>
      <w:marLeft w:val="0"/>
      <w:marRight w:val="0"/>
      <w:marTop w:val="0"/>
      <w:marBottom w:val="0"/>
      <w:divBdr>
        <w:top w:val="none" w:sz="0" w:space="0" w:color="auto"/>
        <w:left w:val="none" w:sz="0" w:space="0" w:color="auto"/>
        <w:bottom w:val="none" w:sz="0" w:space="0" w:color="auto"/>
        <w:right w:val="none" w:sz="0" w:space="0" w:color="auto"/>
      </w:divBdr>
      <w:divsChild>
        <w:div w:id="472213032">
          <w:marLeft w:val="0"/>
          <w:marRight w:val="0"/>
          <w:marTop w:val="0"/>
          <w:marBottom w:val="0"/>
          <w:divBdr>
            <w:top w:val="none" w:sz="0" w:space="0" w:color="auto"/>
            <w:left w:val="none" w:sz="0" w:space="0" w:color="auto"/>
            <w:bottom w:val="none" w:sz="0" w:space="0" w:color="auto"/>
            <w:right w:val="none" w:sz="0" w:space="0" w:color="auto"/>
          </w:divBdr>
        </w:div>
        <w:div w:id="811410544">
          <w:marLeft w:val="0"/>
          <w:marRight w:val="0"/>
          <w:marTop w:val="150"/>
          <w:marBottom w:val="0"/>
          <w:divBdr>
            <w:top w:val="none" w:sz="0" w:space="0" w:color="auto"/>
            <w:left w:val="none" w:sz="0" w:space="0" w:color="auto"/>
            <w:bottom w:val="none" w:sz="0" w:space="0" w:color="auto"/>
            <w:right w:val="none" w:sz="0" w:space="0" w:color="auto"/>
          </w:divBdr>
          <w:divsChild>
            <w:div w:id="56167766">
              <w:marLeft w:val="1155"/>
              <w:marRight w:val="0"/>
              <w:marTop w:val="0"/>
              <w:marBottom w:val="0"/>
              <w:divBdr>
                <w:top w:val="none" w:sz="0" w:space="0" w:color="auto"/>
                <w:left w:val="none" w:sz="0" w:space="0" w:color="auto"/>
                <w:bottom w:val="none" w:sz="0" w:space="0" w:color="auto"/>
                <w:right w:val="none" w:sz="0" w:space="0" w:color="auto"/>
              </w:divBdr>
            </w:div>
            <w:div w:id="550575550">
              <w:marLeft w:val="1155"/>
              <w:marRight w:val="0"/>
              <w:marTop w:val="0"/>
              <w:marBottom w:val="0"/>
              <w:divBdr>
                <w:top w:val="none" w:sz="0" w:space="0" w:color="auto"/>
                <w:left w:val="none" w:sz="0" w:space="0" w:color="auto"/>
                <w:bottom w:val="none" w:sz="0" w:space="0" w:color="auto"/>
                <w:right w:val="none" w:sz="0" w:space="0" w:color="auto"/>
              </w:divBdr>
            </w:div>
            <w:div w:id="3176853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11266">
      <w:bodyDiv w:val="1"/>
      <w:marLeft w:val="0"/>
      <w:marRight w:val="0"/>
      <w:marTop w:val="0"/>
      <w:marBottom w:val="0"/>
      <w:divBdr>
        <w:top w:val="none" w:sz="0" w:space="0" w:color="auto"/>
        <w:left w:val="none" w:sz="0" w:space="0" w:color="auto"/>
        <w:bottom w:val="none" w:sz="0" w:space="0" w:color="auto"/>
        <w:right w:val="none" w:sz="0" w:space="0" w:color="auto"/>
      </w:divBdr>
      <w:divsChild>
        <w:div w:id="601957490">
          <w:marLeft w:val="0"/>
          <w:marRight w:val="0"/>
          <w:marTop w:val="0"/>
          <w:marBottom w:val="0"/>
          <w:divBdr>
            <w:top w:val="none" w:sz="0" w:space="0" w:color="auto"/>
            <w:left w:val="none" w:sz="0" w:space="0" w:color="auto"/>
            <w:bottom w:val="none" w:sz="0" w:space="0" w:color="auto"/>
            <w:right w:val="none" w:sz="0" w:space="0" w:color="auto"/>
          </w:divBdr>
        </w:div>
        <w:div w:id="93020987">
          <w:marLeft w:val="0"/>
          <w:marRight w:val="0"/>
          <w:marTop w:val="150"/>
          <w:marBottom w:val="0"/>
          <w:divBdr>
            <w:top w:val="none" w:sz="0" w:space="0" w:color="auto"/>
            <w:left w:val="none" w:sz="0" w:space="0" w:color="auto"/>
            <w:bottom w:val="none" w:sz="0" w:space="0" w:color="auto"/>
            <w:right w:val="none" w:sz="0" w:space="0" w:color="auto"/>
          </w:divBdr>
          <w:divsChild>
            <w:div w:id="347296895">
              <w:marLeft w:val="1155"/>
              <w:marRight w:val="0"/>
              <w:marTop w:val="0"/>
              <w:marBottom w:val="0"/>
              <w:divBdr>
                <w:top w:val="none" w:sz="0" w:space="0" w:color="auto"/>
                <w:left w:val="none" w:sz="0" w:space="0" w:color="auto"/>
                <w:bottom w:val="none" w:sz="0" w:space="0" w:color="auto"/>
                <w:right w:val="none" w:sz="0" w:space="0" w:color="auto"/>
              </w:divBdr>
            </w:div>
            <w:div w:id="941718600">
              <w:marLeft w:val="1155"/>
              <w:marRight w:val="0"/>
              <w:marTop w:val="0"/>
              <w:marBottom w:val="0"/>
              <w:divBdr>
                <w:top w:val="none" w:sz="0" w:space="0" w:color="auto"/>
                <w:left w:val="none" w:sz="0" w:space="0" w:color="auto"/>
                <w:bottom w:val="none" w:sz="0" w:space="0" w:color="auto"/>
                <w:right w:val="none" w:sz="0" w:space="0" w:color="auto"/>
              </w:divBdr>
            </w:div>
            <w:div w:id="193176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1980">
      <w:bodyDiv w:val="1"/>
      <w:marLeft w:val="0"/>
      <w:marRight w:val="0"/>
      <w:marTop w:val="0"/>
      <w:marBottom w:val="0"/>
      <w:divBdr>
        <w:top w:val="none" w:sz="0" w:space="0" w:color="auto"/>
        <w:left w:val="none" w:sz="0" w:space="0" w:color="auto"/>
        <w:bottom w:val="none" w:sz="0" w:space="0" w:color="auto"/>
        <w:right w:val="none" w:sz="0" w:space="0" w:color="auto"/>
      </w:divBdr>
      <w:divsChild>
        <w:div w:id="640111671">
          <w:marLeft w:val="0"/>
          <w:marRight w:val="0"/>
          <w:marTop w:val="0"/>
          <w:marBottom w:val="0"/>
          <w:divBdr>
            <w:top w:val="none" w:sz="0" w:space="0" w:color="auto"/>
            <w:left w:val="none" w:sz="0" w:space="0" w:color="auto"/>
            <w:bottom w:val="none" w:sz="0" w:space="0" w:color="auto"/>
            <w:right w:val="none" w:sz="0" w:space="0" w:color="auto"/>
          </w:divBdr>
        </w:div>
        <w:div w:id="1756509871">
          <w:marLeft w:val="0"/>
          <w:marRight w:val="0"/>
          <w:marTop w:val="150"/>
          <w:marBottom w:val="0"/>
          <w:divBdr>
            <w:top w:val="none" w:sz="0" w:space="0" w:color="auto"/>
            <w:left w:val="none" w:sz="0" w:space="0" w:color="auto"/>
            <w:bottom w:val="none" w:sz="0" w:space="0" w:color="auto"/>
            <w:right w:val="none" w:sz="0" w:space="0" w:color="auto"/>
          </w:divBdr>
          <w:divsChild>
            <w:div w:id="1129477414">
              <w:marLeft w:val="1155"/>
              <w:marRight w:val="0"/>
              <w:marTop w:val="0"/>
              <w:marBottom w:val="0"/>
              <w:divBdr>
                <w:top w:val="none" w:sz="0" w:space="0" w:color="auto"/>
                <w:left w:val="none" w:sz="0" w:space="0" w:color="auto"/>
                <w:bottom w:val="none" w:sz="0" w:space="0" w:color="auto"/>
                <w:right w:val="none" w:sz="0" w:space="0" w:color="auto"/>
              </w:divBdr>
            </w:div>
            <w:div w:id="1450081362">
              <w:marLeft w:val="1155"/>
              <w:marRight w:val="0"/>
              <w:marTop w:val="0"/>
              <w:marBottom w:val="0"/>
              <w:divBdr>
                <w:top w:val="none" w:sz="0" w:space="0" w:color="auto"/>
                <w:left w:val="none" w:sz="0" w:space="0" w:color="auto"/>
                <w:bottom w:val="none" w:sz="0" w:space="0" w:color="auto"/>
                <w:right w:val="none" w:sz="0" w:space="0" w:color="auto"/>
              </w:divBdr>
            </w:div>
            <w:div w:id="20763967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1966530">
      <w:bodyDiv w:val="1"/>
      <w:marLeft w:val="0"/>
      <w:marRight w:val="0"/>
      <w:marTop w:val="0"/>
      <w:marBottom w:val="0"/>
      <w:divBdr>
        <w:top w:val="none" w:sz="0" w:space="0" w:color="auto"/>
        <w:left w:val="none" w:sz="0" w:space="0" w:color="auto"/>
        <w:bottom w:val="none" w:sz="0" w:space="0" w:color="auto"/>
        <w:right w:val="none" w:sz="0" w:space="0" w:color="auto"/>
      </w:divBdr>
      <w:divsChild>
        <w:div w:id="639729401">
          <w:marLeft w:val="0"/>
          <w:marRight w:val="0"/>
          <w:marTop w:val="0"/>
          <w:marBottom w:val="0"/>
          <w:divBdr>
            <w:top w:val="none" w:sz="0" w:space="0" w:color="auto"/>
            <w:left w:val="none" w:sz="0" w:space="0" w:color="auto"/>
            <w:bottom w:val="none" w:sz="0" w:space="0" w:color="auto"/>
            <w:right w:val="none" w:sz="0" w:space="0" w:color="auto"/>
          </w:divBdr>
        </w:div>
        <w:div w:id="136845657">
          <w:marLeft w:val="0"/>
          <w:marRight w:val="0"/>
          <w:marTop w:val="150"/>
          <w:marBottom w:val="0"/>
          <w:divBdr>
            <w:top w:val="none" w:sz="0" w:space="0" w:color="auto"/>
            <w:left w:val="none" w:sz="0" w:space="0" w:color="auto"/>
            <w:bottom w:val="none" w:sz="0" w:space="0" w:color="auto"/>
            <w:right w:val="none" w:sz="0" w:space="0" w:color="auto"/>
          </w:divBdr>
          <w:divsChild>
            <w:div w:id="1600210834">
              <w:marLeft w:val="1155"/>
              <w:marRight w:val="0"/>
              <w:marTop w:val="0"/>
              <w:marBottom w:val="0"/>
              <w:divBdr>
                <w:top w:val="none" w:sz="0" w:space="0" w:color="auto"/>
                <w:left w:val="none" w:sz="0" w:space="0" w:color="auto"/>
                <w:bottom w:val="none" w:sz="0" w:space="0" w:color="auto"/>
                <w:right w:val="none" w:sz="0" w:space="0" w:color="auto"/>
              </w:divBdr>
            </w:div>
            <w:div w:id="1388066384">
              <w:marLeft w:val="1155"/>
              <w:marRight w:val="0"/>
              <w:marTop w:val="0"/>
              <w:marBottom w:val="0"/>
              <w:divBdr>
                <w:top w:val="none" w:sz="0" w:space="0" w:color="auto"/>
                <w:left w:val="none" w:sz="0" w:space="0" w:color="auto"/>
                <w:bottom w:val="none" w:sz="0" w:space="0" w:color="auto"/>
                <w:right w:val="none" w:sz="0" w:space="0" w:color="auto"/>
              </w:divBdr>
            </w:div>
            <w:div w:id="832377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43811">
      <w:bodyDiv w:val="1"/>
      <w:marLeft w:val="0"/>
      <w:marRight w:val="0"/>
      <w:marTop w:val="0"/>
      <w:marBottom w:val="0"/>
      <w:divBdr>
        <w:top w:val="none" w:sz="0" w:space="0" w:color="auto"/>
        <w:left w:val="none" w:sz="0" w:space="0" w:color="auto"/>
        <w:bottom w:val="none" w:sz="0" w:space="0" w:color="auto"/>
        <w:right w:val="none" w:sz="0" w:space="0" w:color="auto"/>
      </w:divBdr>
      <w:divsChild>
        <w:div w:id="1564412334">
          <w:marLeft w:val="0"/>
          <w:marRight w:val="0"/>
          <w:marTop w:val="0"/>
          <w:marBottom w:val="0"/>
          <w:divBdr>
            <w:top w:val="none" w:sz="0" w:space="0" w:color="auto"/>
            <w:left w:val="none" w:sz="0" w:space="0" w:color="auto"/>
            <w:bottom w:val="none" w:sz="0" w:space="0" w:color="auto"/>
            <w:right w:val="none" w:sz="0" w:space="0" w:color="auto"/>
          </w:divBdr>
        </w:div>
        <w:div w:id="1265769320">
          <w:marLeft w:val="0"/>
          <w:marRight w:val="0"/>
          <w:marTop w:val="150"/>
          <w:marBottom w:val="0"/>
          <w:divBdr>
            <w:top w:val="none" w:sz="0" w:space="0" w:color="auto"/>
            <w:left w:val="none" w:sz="0" w:space="0" w:color="auto"/>
            <w:bottom w:val="none" w:sz="0" w:space="0" w:color="auto"/>
            <w:right w:val="none" w:sz="0" w:space="0" w:color="auto"/>
          </w:divBdr>
          <w:divsChild>
            <w:div w:id="1638217714">
              <w:marLeft w:val="1155"/>
              <w:marRight w:val="0"/>
              <w:marTop w:val="0"/>
              <w:marBottom w:val="0"/>
              <w:divBdr>
                <w:top w:val="none" w:sz="0" w:space="0" w:color="auto"/>
                <w:left w:val="none" w:sz="0" w:space="0" w:color="auto"/>
                <w:bottom w:val="none" w:sz="0" w:space="0" w:color="auto"/>
                <w:right w:val="none" w:sz="0" w:space="0" w:color="auto"/>
              </w:divBdr>
            </w:div>
            <w:div w:id="1353871372">
              <w:marLeft w:val="1155"/>
              <w:marRight w:val="0"/>
              <w:marTop w:val="0"/>
              <w:marBottom w:val="0"/>
              <w:divBdr>
                <w:top w:val="none" w:sz="0" w:space="0" w:color="auto"/>
                <w:left w:val="none" w:sz="0" w:space="0" w:color="auto"/>
                <w:bottom w:val="none" w:sz="0" w:space="0" w:color="auto"/>
                <w:right w:val="none" w:sz="0" w:space="0" w:color="auto"/>
              </w:divBdr>
            </w:div>
            <w:div w:id="9107754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1967433">
      <w:bodyDiv w:val="1"/>
      <w:marLeft w:val="0"/>
      <w:marRight w:val="0"/>
      <w:marTop w:val="0"/>
      <w:marBottom w:val="0"/>
      <w:divBdr>
        <w:top w:val="none" w:sz="0" w:space="0" w:color="auto"/>
        <w:left w:val="none" w:sz="0" w:space="0" w:color="auto"/>
        <w:bottom w:val="none" w:sz="0" w:space="0" w:color="auto"/>
        <w:right w:val="none" w:sz="0" w:space="0" w:color="auto"/>
      </w:divBdr>
      <w:divsChild>
        <w:div w:id="39330521">
          <w:marLeft w:val="0"/>
          <w:marRight w:val="0"/>
          <w:marTop w:val="0"/>
          <w:marBottom w:val="0"/>
          <w:divBdr>
            <w:top w:val="none" w:sz="0" w:space="0" w:color="auto"/>
            <w:left w:val="none" w:sz="0" w:space="0" w:color="auto"/>
            <w:bottom w:val="none" w:sz="0" w:space="0" w:color="auto"/>
            <w:right w:val="none" w:sz="0" w:space="0" w:color="auto"/>
          </w:divBdr>
        </w:div>
        <w:div w:id="1519156916">
          <w:marLeft w:val="0"/>
          <w:marRight w:val="0"/>
          <w:marTop w:val="150"/>
          <w:marBottom w:val="0"/>
          <w:divBdr>
            <w:top w:val="none" w:sz="0" w:space="0" w:color="auto"/>
            <w:left w:val="none" w:sz="0" w:space="0" w:color="auto"/>
            <w:bottom w:val="none" w:sz="0" w:space="0" w:color="auto"/>
            <w:right w:val="none" w:sz="0" w:space="0" w:color="auto"/>
          </w:divBdr>
          <w:divsChild>
            <w:div w:id="342901670">
              <w:marLeft w:val="1155"/>
              <w:marRight w:val="0"/>
              <w:marTop w:val="0"/>
              <w:marBottom w:val="0"/>
              <w:divBdr>
                <w:top w:val="none" w:sz="0" w:space="0" w:color="auto"/>
                <w:left w:val="none" w:sz="0" w:space="0" w:color="auto"/>
                <w:bottom w:val="none" w:sz="0" w:space="0" w:color="auto"/>
                <w:right w:val="none" w:sz="0" w:space="0" w:color="auto"/>
              </w:divBdr>
            </w:div>
            <w:div w:id="1110972951">
              <w:marLeft w:val="1155"/>
              <w:marRight w:val="0"/>
              <w:marTop w:val="0"/>
              <w:marBottom w:val="0"/>
              <w:divBdr>
                <w:top w:val="none" w:sz="0" w:space="0" w:color="auto"/>
                <w:left w:val="none" w:sz="0" w:space="0" w:color="auto"/>
                <w:bottom w:val="none" w:sz="0" w:space="0" w:color="auto"/>
                <w:right w:val="none" w:sz="0" w:space="0" w:color="auto"/>
              </w:divBdr>
            </w:div>
            <w:div w:id="18823556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314228">
      <w:bodyDiv w:val="1"/>
      <w:marLeft w:val="0"/>
      <w:marRight w:val="0"/>
      <w:marTop w:val="0"/>
      <w:marBottom w:val="0"/>
      <w:divBdr>
        <w:top w:val="none" w:sz="0" w:space="0" w:color="auto"/>
        <w:left w:val="none" w:sz="0" w:space="0" w:color="auto"/>
        <w:bottom w:val="none" w:sz="0" w:space="0" w:color="auto"/>
        <w:right w:val="none" w:sz="0" w:space="0" w:color="auto"/>
      </w:divBdr>
      <w:divsChild>
        <w:div w:id="1033263286">
          <w:marLeft w:val="0"/>
          <w:marRight w:val="0"/>
          <w:marTop w:val="0"/>
          <w:marBottom w:val="0"/>
          <w:divBdr>
            <w:top w:val="none" w:sz="0" w:space="0" w:color="auto"/>
            <w:left w:val="none" w:sz="0" w:space="0" w:color="auto"/>
            <w:bottom w:val="none" w:sz="0" w:space="0" w:color="auto"/>
            <w:right w:val="none" w:sz="0" w:space="0" w:color="auto"/>
          </w:divBdr>
        </w:div>
        <w:div w:id="885338692">
          <w:marLeft w:val="0"/>
          <w:marRight w:val="0"/>
          <w:marTop w:val="150"/>
          <w:marBottom w:val="0"/>
          <w:divBdr>
            <w:top w:val="none" w:sz="0" w:space="0" w:color="auto"/>
            <w:left w:val="none" w:sz="0" w:space="0" w:color="auto"/>
            <w:bottom w:val="none" w:sz="0" w:space="0" w:color="auto"/>
            <w:right w:val="none" w:sz="0" w:space="0" w:color="auto"/>
          </w:divBdr>
          <w:divsChild>
            <w:div w:id="959263779">
              <w:marLeft w:val="1155"/>
              <w:marRight w:val="0"/>
              <w:marTop w:val="0"/>
              <w:marBottom w:val="0"/>
              <w:divBdr>
                <w:top w:val="none" w:sz="0" w:space="0" w:color="auto"/>
                <w:left w:val="none" w:sz="0" w:space="0" w:color="auto"/>
                <w:bottom w:val="none" w:sz="0" w:space="0" w:color="auto"/>
                <w:right w:val="none" w:sz="0" w:space="0" w:color="auto"/>
              </w:divBdr>
            </w:div>
            <w:div w:id="720665555">
              <w:marLeft w:val="1155"/>
              <w:marRight w:val="0"/>
              <w:marTop w:val="0"/>
              <w:marBottom w:val="0"/>
              <w:divBdr>
                <w:top w:val="none" w:sz="0" w:space="0" w:color="auto"/>
                <w:left w:val="none" w:sz="0" w:space="0" w:color="auto"/>
                <w:bottom w:val="none" w:sz="0" w:space="0" w:color="auto"/>
                <w:right w:val="none" w:sz="0" w:space="0" w:color="auto"/>
              </w:divBdr>
            </w:div>
            <w:div w:id="888889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436543">
      <w:bodyDiv w:val="1"/>
      <w:marLeft w:val="0"/>
      <w:marRight w:val="0"/>
      <w:marTop w:val="0"/>
      <w:marBottom w:val="0"/>
      <w:divBdr>
        <w:top w:val="none" w:sz="0" w:space="0" w:color="auto"/>
        <w:left w:val="none" w:sz="0" w:space="0" w:color="auto"/>
        <w:bottom w:val="none" w:sz="0" w:space="0" w:color="auto"/>
        <w:right w:val="none" w:sz="0" w:space="0" w:color="auto"/>
      </w:divBdr>
      <w:divsChild>
        <w:div w:id="1995794550">
          <w:marLeft w:val="0"/>
          <w:marRight w:val="0"/>
          <w:marTop w:val="0"/>
          <w:marBottom w:val="0"/>
          <w:divBdr>
            <w:top w:val="none" w:sz="0" w:space="0" w:color="auto"/>
            <w:left w:val="none" w:sz="0" w:space="0" w:color="auto"/>
            <w:bottom w:val="none" w:sz="0" w:space="0" w:color="auto"/>
            <w:right w:val="none" w:sz="0" w:space="0" w:color="auto"/>
          </w:divBdr>
        </w:div>
        <w:div w:id="517425577">
          <w:marLeft w:val="0"/>
          <w:marRight w:val="0"/>
          <w:marTop w:val="150"/>
          <w:marBottom w:val="0"/>
          <w:divBdr>
            <w:top w:val="none" w:sz="0" w:space="0" w:color="auto"/>
            <w:left w:val="none" w:sz="0" w:space="0" w:color="auto"/>
            <w:bottom w:val="none" w:sz="0" w:space="0" w:color="auto"/>
            <w:right w:val="none" w:sz="0" w:space="0" w:color="auto"/>
          </w:divBdr>
          <w:divsChild>
            <w:div w:id="590699147">
              <w:marLeft w:val="1155"/>
              <w:marRight w:val="0"/>
              <w:marTop w:val="0"/>
              <w:marBottom w:val="0"/>
              <w:divBdr>
                <w:top w:val="none" w:sz="0" w:space="0" w:color="auto"/>
                <w:left w:val="none" w:sz="0" w:space="0" w:color="auto"/>
                <w:bottom w:val="none" w:sz="0" w:space="0" w:color="auto"/>
                <w:right w:val="none" w:sz="0" w:space="0" w:color="auto"/>
              </w:divBdr>
            </w:div>
            <w:div w:id="576718860">
              <w:marLeft w:val="1155"/>
              <w:marRight w:val="0"/>
              <w:marTop w:val="0"/>
              <w:marBottom w:val="0"/>
              <w:divBdr>
                <w:top w:val="none" w:sz="0" w:space="0" w:color="auto"/>
                <w:left w:val="none" w:sz="0" w:space="0" w:color="auto"/>
                <w:bottom w:val="none" w:sz="0" w:space="0" w:color="auto"/>
                <w:right w:val="none" w:sz="0" w:space="0" w:color="auto"/>
              </w:divBdr>
            </w:div>
            <w:div w:id="8733456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19843">
      <w:bodyDiv w:val="1"/>
      <w:marLeft w:val="0"/>
      <w:marRight w:val="0"/>
      <w:marTop w:val="0"/>
      <w:marBottom w:val="0"/>
      <w:divBdr>
        <w:top w:val="none" w:sz="0" w:space="0" w:color="auto"/>
        <w:left w:val="none" w:sz="0" w:space="0" w:color="auto"/>
        <w:bottom w:val="none" w:sz="0" w:space="0" w:color="auto"/>
        <w:right w:val="none" w:sz="0" w:space="0" w:color="auto"/>
      </w:divBdr>
      <w:divsChild>
        <w:div w:id="267129048">
          <w:marLeft w:val="0"/>
          <w:marRight w:val="0"/>
          <w:marTop w:val="0"/>
          <w:marBottom w:val="0"/>
          <w:divBdr>
            <w:top w:val="none" w:sz="0" w:space="0" w:color="auto"/>
            <w:left w:val="none" w:sz="0" w:space="0" w:color="auto"/>
            <w:bottom w:val="none" w:sz="0" w:space="0" w:color="auto"/>
            <w:right w:val="none" w:sz="0" w:space="0" w:color="auto"/>
          </w:divBdr>
        </w:div>
        <w:div w:id="522129228">
          <w:marLeft w:val="0"/>
          <w:marRight w:val="0"/>
          <w:marTop w:val="150"/>
          <w:marBottom w:val="0"/>
          <w:divBdr>
            <w:top w:val="none" w:sz="0" w:space="0" w:color="auto"/>
            <w:left w:val="none" w:sz="0" w:space="0" w:color="auto"/>
            <w:bottom w:val="none" w:sz="0" w:space="0" w:color="auto"/>
            <w:right w:val="none" w:sz="0" w:space="0" w:color="auto"/>
          </w:divBdr>
          <w:divsChild>
            <w:div w:id="2008172140">
              <w:marLeft w:val="1155"/>
              <w:marRight w:val="0"/>
              <w:marTop w:val="0"/>
              <w:marBottom w:val="0"/>
              <w:divBdr>
                <w:top w:val="none" w:sz="0" w:space="0" w:color="auto"/>
                <w:left w:val="none" w:sz="0" w:space="0" w:color="auto"/>
                <w:bottom w:val="none" w:sz="0" w:space="0" w:color="auto"/>
                <w:right w:val="none" w:sz="0" w:space="0" w:color="auto"/>
              </w:divBdr>
            </w:div>
            <w:div w:id="854031614">
              <w:marLeft w:val="1155"/>
              <w:marRight w:val="0"/>
              <w:marTop w:val="0"/>
              <w:marBottom w:val="0"/>
              <w:divBdr>
                <w:top w:val="none" w:sz="0" w:space="0" w:color="auto"/>
                <w:left w:val="none" w:sz="0" w:space="0" w:color="auto"/>
                <w:bottom w:val="none" w:sz="0" w:space="0" w:color="auto"/>
                <w:right w:val="none" w:sz="0" w:space="0" w:color="auto"/>
              </w:divBdr>
            </w:div>
            <w:div w:id="14838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072280">
      <w:bodyDiv w:val="1"/>
      <w:marLeft w:val="0"/>
      <w:marRight w:val="0"/>
      <w:marTop w:val="0"/>
      <w:marBottom w:val="0"/>
      <w:divBdr>
        <w:top w:val="none" w:sz="0" w:space="0" w:color="auto"/>
        <w:left w:val="none" w:sz="0" w:space="0" w:color="auto"/>
        <w:bottom w:val="none" w:sz="0" w:space="0" w:color="auto"/>
        <w:right w:val="none" w:sz="0" w:space="0" w:color="auto"/>
      </w:divBdr>
      <w:divsChild>
        <w:div w:id="1986667468">
          <w:marLeft w:val="0"/>
          <w:marRight w:val="0"/>
          <w:marTop w:val="0"/>
          <w:marBottom w:val="0"/>
          <w:divBdr>
            <w:top w:val="none" w:sz="0" w:space="0" w:color="auto"/>
            <w:left w:val="none" w:sz="0" w:space="0" w:color="auto"/>
            <w:bottom w:val="none" w:sz="0" w:space="0" w:color="auto"/>
            <w:right w:val="none" w:sz="0" w:space="0" w:color="auto"/>
          </w:divBdr>
        </w:div>
        <w:div w:id="75707775">
          <w:marLeft w:val="0"/>
          <w:marRight w:val="0"/>
          <w:marTop w:val="150"/>
          <w:marBottom w:val="0"/>
          <w:divBdr>
            <w:top w:val="none" w:sz="0" w:space="0" w:color="auto"/>
            <w:left w:val="none" w:sz="0" w:space="0" w:color="auto"/>
            <w:bottom w:val="none" w:sz="0" w:space="0" w:color="auto"/>
            <w:right w:val="none" w:sz="0" w:space="0" w:color="auto"/>
          </w:divBdr>
          <w:divsChild>
            <w:div w:id="1265381439">
              <w:marLeft w:val="1155"/>
              <w:marRight w:val="0"/>
              <w:marTop w:val="0"/>
              <w:marBottom w:val="0"/>
              <w:divBdr>
                <w:top w:val="none" w:sz="0" w:space="0" w:color="auto"/>
                <w:left w:val="none" w:sz="0" w:space="0" w:color="auto"/>
                <w:bottom w:val="none" w:sz="0" w:space="0" w:color="auto"/>
                <w:right w:val="none" w:sz="0" w:space="0" w:color="auto"/>
              </w:divBdr>
            </w:div>
            <w:div w:id="2052489106">
              <w:marLeft w:val="1155"/>
              <w:marRight w:val="0"/>
              <w:marTop w:val="0"/>
              <w:marBottom w:val="0"/>
              <w:divBdr>
                <w:top w:val="none" w:sz="0" w:space="0" w:color="auto"/>
                <w:left w:val="none" w:sz="0" w:space="0" w:color="auto"/>
                <w:bottom w:val="none" w:sz="0" w:space="0" w:color="auto"/>
                <w:right w:val="none" w:sz="0" w:space="0" w:color="auto"/>
              </w:divBdr>
            </w:div>
            <w:div w:id="10968244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14098">
      <w:bodyDiv w:val="1"/>
      <w:marLeft w:val="0"/>
      <w:marRight w:val="0"/>
      <w:marTop w:val="0"/>
      <w:marBottom w:val="0"/>
      <w:divBdr>
        <w:top w:val="none" w:sz="0" w:space="0" w:color="auto"/>
        <w:left w:val="none" w:sz="0" w:space="0" w:color="auto"/>
        <w:bottom w:val="none" w:sz="0" w:space="0" w:color="auto"/>
        <w:right w:val="none" w:sz="0" w:space="0" w:color="auto"/>
      </w:divBdr>
      <w:divsChild>
        <w:div w:id="1524709446">
          <w:marLeft w:val="0"/>
          <w:marRight w:val="0"/>
          <w:marTop w:val="0"/>
          <w:marBottom w:val="0"/>
          <w:divBdr>
            <w:top w:val="none" w:sz="0" w:space="0" w:color="auto"/>
            <w:left w:val="none" w:sz="0" w:space="0" w:color="auto"/>
            <w:bottom w:val="none" w:sz="0" w:space="0" w:color="auto"/>
            <w:right w:val="none" w:sz="0" w:space="0" w:color="auto"/>
          </w:divBdr>
        </w:div>
        <w:div w:id="1368287883">
          <w:marLeft w:val="0"/>
          <w:marRight w:val="0"/>
          <w:marTop w:val="150"/>
          <w:marBottom w:val="0"/>
          <w:divBdr>
            <w:top w:val="none" w:sz="0" w:space="0" w:color="auto"/>
            <w:left w:val="none" w:sz="0" w:space="0" w:color="auto"/>
            <w:bottom w:val="none" w:sz="0" w:space="0" w:color="auto"/>
            <w:right w:val="none" w:sz="0" w:space="0" w:color="auto"/>
          </w:divBdr>
          <w:divsChild>
            <w:div w:id="779645092">
              <w:marLeft w:val="1155"/>
              <w:marRight w:val="0"/>
              <w:marTop w:val="0"/>
              <w:marBottom w:val="0"/>
              <w:divBdr>
                <w:top w:val="none" w:sz="0" w:space="0" w:color="auto"/>
                <w:left w:val="none" w:sz="0" w:space="0" w:color="auto"/>
                <w:bottom w:val="none" w:sz="0" w:space="0" w:color="auto"/>
                <w:right w:val="none" w:sz="0" w:space="0" w:color="auto"/>
              </w:divBdr>
            </w:div>
            <w:div w:id="1850951819">
              <w:marLeft w:val="1155"/>
              <w:marRight w:val="0"/>
              <w:marTop w:val="0"/>
              <w:marBottom w:val="0"/>
              <w:divBdr>
                <w:top w:val="none" w:sz="0" w:space="0" w:color="auto"/>
                <w:left w:val="none" w:sz="0" w:space="0" w:color="auto"/>
                <w:bottom w:val="none" w:sz="0" w:space="0" w:color="auto"/>
                <w:right w:val="none" w:sz="0" w:space="0" w:color="auto"/>
              </w:divBdr>
            </w:div>
            <w:div w:id="38194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199131">
      <w:bodyDiv w:val="1"/>
      <w:marLeft w:val="0"/>
      <w:marRight w:val="0"/>
      <w:marTop w:val="0"/>
      <w:marBottom w:val="0"/>
      <w:divBdr>
        <w:top w:val="none" w:sz="0" w:space="0" w:color="auto"/>
        <w:left w:val="none" w:sz="0" w:space="0" w:color="auto"/>
        <w:bottom w:val="none" w:sz="0" w:space="0" w:color="auto"/>
        <w:right w:val="none" w:sz="0" w:space="0" w:color="auto"/>
      </w:divBdr>
      <w:divsChild>
        <w:div w:id="107429173">
          <w:marLeft w:val="0"/>
          <w:marRight w:val="0"/>
          <w:marTop w:val="0"/>
          <w:marBottom w:val="0"/>
          <w:divBdr>
            <w:top w:val="none" w:sz="0" w:space="0" w:color="auto"/>
            <w:left w:val="none" w:sz="0" w:space="0" w:color="auto"/>
            <w:bottom w:val="none" w:sz="0" w:space="0" w:color="auto"/>
            <w:right w:val="none" w:sz="0" w:space="0" w:color="auto"/>
          </w:divBdr>
        </w:div>
        <w:div w:id="1849368494">
          <w:marLeft w:val="0"/>
          <w:marRight w:val="0"/>
          <w:marTop w:val="150"/>
          <w:marBottom w:val="0"/>
          <w:divBdr>
            <w:top w:val="none" w:sz="0" w:space="0" w:color="auto"/>
            <w:left w:val="none" w:sz="0" w:space="0" w:color="auto"/>
            <w:bottom w:val="none" w:sz="0" w:space="0" w:color="auto"/>
            <w:right w:val="none" w:sz="0" w:space="0" w:color="auto"/>
          </w:divBdr>
          <w:divsChild>
            <w:div w:id="278536349">
              <w:marLeft w:val="1155"/>
              <w:marRight w:val="0"/>
              <w:marTop w:val="0"/>
              <w:marBottom w:val="0"/>
              <w:divBdr>
                <w:top w:val="none" w:sz="0" w:space="0" w:color="auto"/>
                <w:left w:val="none" w:sz="0" w:space="0" w:color="auto"/>
                <w:bottom w:val="none" w:sz="0" w:space="0" w:color="auto"/>
                <w:right w:val="none" w:sz="0" w:space="0" w:color="auto"/>
              </w:divBdr>
            </w:div>
            <w:div w:id="1184052897">
              <w:marLeft w:val="1155"/>
              <w:marRight w:val="0"/>
              <w:marTop w:val="0"/>
              <w:marBottom w:val="0"/>
              <w:divBdr>
                <w:top w:val="none" w:sz="0" w:space="0" w:color="auto"/>
                <w:left w:val="none" w:sz="0" w:space="0" w:color="auto"/>
                <w:bottom w:val="none" w:sz="0" w:space="0" w:color="auto"/>
                <w:right w:val="none" w:sz="0" w:space="0" w:color="auto"/>
              </w:divBdr>
            </w:div>
            <w:div w:id="1406757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99329">
      <w:bodyDiv w:val="1"/>
      <w:marLeft w:val="0"/>
      <w:marRight w:val="0"/>
      <w:marTop w:val="0"/>
      <w:marBottom w:val="0"/>
      <w:divBdr>
        <w:top w:val="none" w:sz="0" w:space="0" w:color="auto"/>
        <w:left w:val="none" w:sz="0" w:space="0" w:color="auto"/>
        <w:bottom w:val="none" w:sz="0" w:space="0" w:color="auto"/>
        <w:right w:val="none" w:sz="0" w:space="0" w:color="auto"/>
      </w:divBdr>
      <w:divsChild>
        <w:div w:id="752318036">
          <w:marLeft w:val="0"/>
          <w:marRight w:val="0"/>
          <w:marTop w:val="0"/>
          <w:marBottom w:val="0"/>
          <w:divBdr>
            <w:top w:val="none" w:sz="0" w:space="0" w:color="auto"/>
            <w:left w:val="none" w:sz="0" w:space="0" w:color="auto"/>
            <w:bottom w:val="none" w:sz="0" w:space="0" w:color="auto"/>
            <w:right w:val="none" w:sz="0" w:space="0" w:color="auto"/>
          </w:divBdr>
        </w:div>
        <w:div w:id="1816870102">
          <w:marLeft w:val="0"/>
          <w:marRight w:val="0"/>
          <w:marTop w:val="150"/>
          <w:marBottom w:val="0"/>
          <w:divBdr>
            <w:top w:val="none" w:sz="0" w:space="0" w:color="auto"/>
            <w:left w:val="none" w:sz="0" w:space="0" w:color="auto"/>
            <w:bottom w:val="none" w:sz="0" w:space="0" w:color="auto"/>
            <w:right w:val="none" w:sz="0" w:space="0" w:color="auto"/>
          </w:divBdr>
          <w:divsChild>
            <w:div w:id="538857948">
              <w:marLeft w:val="1155"/>
              <w:marRight w:val="0"/>
              <w:marTop w:val="0"/>
              <w:marBottom w:val="0"/>
              <w:divBdr>
                <w:top w:val="none" w:sz="0" w:space="0" w:color="auto"/>
                <w:left w:val="none" w:sz="0" w:space="0" w:color="auto"/>
                <w:bottom w:val="none" w:sz="0" w:space="0" w:color="auto"/>
                <w:right w:val="none" w:sz="0" w:space="0" w:color="auto"/>
              </w:divBdr>
            </w:div>
            <w:div w:id="101613502">
              <w:marLeft w:val="1155"/>
              <w:marRight w:val="0"/>
              <w:marTop w:val="0"/>
              <w:marBottom w:val="0"/>
              <w:divBdr>
                <w:top w:val="none" w:sz="0" w:space="0" w:color="auto"/>
                <w:left w:val="none" w:sz="0" w:space="0" w:color="auto"/>
                <w:bottom w:val="none" w:sz="0" w:space="0" w:color="auto"/>
                <w:right w:val="none" w:sz="0" w:space="0" w:color="auto"/>
              </w:divBdr>
            </w:div>
            <w:div w:id="142668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360355">
      <w:bodyDiv w:val="1"/>
      <w:marLeft w:val="0"/>
      <w:marRight w:val="0"/>
      <w:marTop w:val="0"/>
      <w:marBottom w:val="0"/>
      <w:divBdr>
        <w:top w:val="none" w:sz="0" w:space="0" w:color="auto"/>
        <w:left w:val="none" w:sz="0" w:space="0" w:color="auto"/>
        <w:bottom w:val="none" w:sz="0" w:space="0" w:color="auto"/>
        <w:right w:val="none" w:sz="0" w:space="0" w:color="auto"/>
      </w:divBdr>
      <w:divsChild>
        <w:div w:id="1964380981">
          <w:marLeft w:val="0"/>
          <w:marRight w:val="0"/>
          <w:marTop w:val="0"/>
          <w:marBottom w:val="0"/>
          <w:divBdr>
            <w:top w:val="none" w:sz="0" w:space="0" w:color="auto"/>
            <w:left w:val="none" w:sz="0" w:space="0" w:color="auto"/>
            <w:bottom w:val="none" w:sz="0" w:space="0" w:color="auto"/>
            <w:right w:val="none" w:sz="0" w:space="0" w:color="auto"/>
          </w:divBdr>
        </w:div>
        <w:div w:id="2045523878">
          <w:marLeft w:val="0"/>
          <w:marRight w:val="0"/>
          <w:marTop w:val="150"/>
          <w:marBottom w:val="0"/>
          <w:divBdr>
            <w:top w:val="none" w:sz="0" w:space="0" w:color="auto"/>
            <w:left w:val="none" w:sz="0" w:space="0" w:color="auto"/>
            <w:bottom w:val="none" w:sz="0" w:space="0" w:color="auto"/>
            <w:right w:val="none" w:sz="0" w:space="0" w:color="auto"/>
          </w:divBdr>
          <w:divsChild>
            <w:div w:id="710350628">
              <w:marLeft w:val="1155"/>
              <w:marRight w:val="0"/>
              <w:marTop w:val="0"/>
              <w:marBottom w:val="0"/>
              <w:divBdr>
                <w:top w:val="none" w:sz="0" w:space="0" w:color="auto"/>
                <w:left w:val="none" w:sz="0" w:space="0" w:color="auto"/>
                <w:bottom w:val="none" w:sz="0" w:space="0" w:color="auto"/>
                <w:right w:val="none" w:sz="0" w:space="0" w:color="auto"/>
              </w:divBdr>
            </w:div>
            <w:div w:id="1594046427">
              <w:marLeft w:val="1155"/>
              <w:marRight w:val="0"/>
              <w:marTop w:val="0"/>
              <w:marBottom w:val="0"/>
              <w:divBdr>
                <w:top w:val="none" w:sz="0" w:space="0" w:color="auto"/>
                <w:left w:val="none" w:sz="0" w:space="0" w:color="auto"/>
                <w:bottom w:val="none" w:sz="0" w:space="0" w:color="auto"/>
                <w:right w:val="none" w:sz="0" w:space="0" w:color="auto"/>
              </w:divBdr>
            </w:div>
            <w:div w:id="17264167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7535">
      <w:bodyDiv w:val="1"/>
      <w:marLeft w:val="0"/>
      <w:marRight w:val="0"/>
      <w:marTop w:val="0"/>
      <w:marBottom w:val="0"/>
      <w:divBdr>
        <w:top w:val="none" w:sz="0" w:space="0" w:color="auto"/>
        <w:left w:val="none" w:sz="0" w:space="0" w:color="auto"/>
        <w:bottom w:val="none" w:sz="0" w:space="0" w:color="auto"/>
        <w:right w:val="none" w:sz="0" w:space="0" w:color="auto"/>
      </w:divBdr>
      <w:divsChild>
        <w:div w:id="561141033">
          <w:marLeft w:val="0"/>
          <w:marRight w:val="0"/>
          <w:marTop w:val="0"/>
          <w:marBottom w:val="0"/>
          <w:divBdr>
            <w:top w:val="none" w:sz="0" w:space="0" w:color="auto"/>
            <w:left w:val="none" w:sz="0" w:space="0" w:color="auto"/>
            <w:bottom w:val="none" w:sz="0" w:space="0" w:color="auto"/>
            <w:right w:val="none" w:sz="0" w:space="0" w:color="auto"/>
          </w:divBdr>
        </w:div>
        <w:div w:id="1771200555">
          <w:marLeft w:val="0"/>
          <w:marRight w:val="0"/>
          <w:marTop w:val="150"/>
          <w:marBottom w:val="0"/>
          <w:divBdr>
            <w:top w:val="none" w:sz="0" w:space="0" w:color="auto"/>
            <w:left w:val="none" w:sz="0" w:space="0" w:color="auto"/>
            <w:bottom w:val="none" w:sz="0" w:space="0" w:color="auto"/>
            <w:right w:val="none" w:sz="0" w:space="0" w:color="auto"/>
          </w:divBdr>
          <w:divsChild>
            <w:div w:id="663120739">
              <w:marLeft w:val="1155"/>
              <w:marRight w:val="0"/>
              <w:marTop w:val="0"/>
              <w:marBottom w:val="0"/>
              <w:divBdr>
                <w:top w:val="none" w:sz="0" w:space="0" w:color="auto"/>
                <w:left w:val="none" w:sz="0" w:space="0" w:color="auto"/>
                <w:bottom w:val="none" w:sz="0" w:space="0" w:color="auto"/>
                <w:right w:val="none" w:sz="0" w:space="0" w:color="auto"/>
              </w:divBdr>
            </w:div>
            <w:div w:id="1629047288">
              <w:marLeft w:val="1155"/>
              <w:marRight w:val="0"/>
              <w:marTop w:val="0"/>
              <w:marBottom w:val="0"/>
              <w:divBdr>
                <w:top w:val="none" w:sz="0" w:space="0" w:color="auto"/>
                <w:left w:val="none" w:sz="0" w:space="0" w:color="auto"/>
                <w:bottom w:val="none" w:sz="0" w:space="0" w:color="auto"/>
                <w:right w:val="none" w:sz="0" w:space="0" w:color="auto"/>
              </w:divBdr>
            </w:div>
            <w:div w:id="1114246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0879">
      <w:bodyDiv w:val="1"/>
      <w:marLeft w:val="0"/>
      <w:marRight w:val="0"/>
      <w:marTop w:val="0"/>
      <w:marBottom w:val="0"/>
      <w:divBdr>
        <w:top w:val="none" w:sz="0" w:space="0" w:color="auto"/>
        <w:left w:val="none" w:sz="0" w:space="0" w:color="auto"/>
        <w:bottom w:val="none" w:sz="0" w:space="0" w:color="auto"/>
        <w:right w:val="none" w:sz="0" w:space="0" w:color="auto"/>
      </w:divBdr>
      <w:divsChild>
        <w:div w:id="693768199">
          <w:marLeft w:val="0"/>
          <w:marRight w:val="0"/>
          <w:marTop w:val="0"/>
          <w:marBottom w:val="0"/>
          <w:divBdr>
            <w:top w:val="none" w:sz="0" w:space="0" w:color="auto"/>
            <w:left w:val="none" w:sz="0" w:space="0" w:color="auto"/>
            <w:bottom w:val="none" w:sz="0" w:space="0" w:color="auto"/>
            <w:right w:val="none" w:sz="0" w:space="0" w:color="auto"/>
          </w:divBdr>
        </w:div>
        <w:div w:id="372852597">
          <w:marLeft w:val="0"/>
          <w:marRight w:val="0"/>
          <w:marTop w:val="150"/>
          <w:marBottom w:val="0"/>
          <w:divBdr>
            <w:top w:val="none" w:sz="0" w:space="0" w:color="auto"/>
            <w:left w:val="none" w:sz="0" w:space="0" w:color="auto"/>
            <w:bottom w:val="none" w:sz="0" w:space="0" w:color="auto"/>
            <w:right w:val="none" w:sz="0" w:space="0" w:color="auto"/>
          </w:divBdr>
          <w:divsChild>
            <w:div w:id="1523130169">
              <w:marLeft w:val="1155"/>
              <w:marRight w:val="0"/>
              <w:marTop w:val="0"/>
              <w:marBottom w:val="0"/>
              <w:divBdr>
                <w:top w:val="none" w:sz="0" w:space="0" w:color="auto"/>
                <w:left w:val="none" w:sz="0" w:space="0" w:color="auto"/>
                <w:bottom w:val="none" w:sz="0" w:space="0" w:color="auto"/>
                <w:right w:val="none" w:sz="0" w:space="0" w:color="auto"/>
              </w:divBdr>
            </w:div>
            <w:div w:id="1759400168">
              <w:marLeft w:val="1155"/>
              <w:marRight w:val="0"/>
              <w:marTop w:val="0"/>
              <w:marBottom w:val="0"/>
              <w:divBdr>
                <w:top w:val="none" w:sz="0" w:space="0" w:color="auto"/>
                <w:left w:val="none" w:sz="0" w:space="0" w:color="auto"/>
                <w:bottom w:val="none" w:sz="0" w:space="0" w:color="auto"/>
                <w:right w:val="none" w:sz="0" w:space="0" w:color="auto"/>
              </w:divBdr>
            </w:div>
            <w:div w:id="1823425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373272">
      <w:bodyDiv w:val="1"/>
      <w:marLeft w:val="0"/>
      <w:marRight w:val="0"/>
      <w:marTop w:val="0"/>
      <w:marBottom w:val="0"/>
      <w:divBdr>
        <w:top w:val="none" w:sz="0" w:space="0" w:color="auto"/>
        <w:left w:val="none" w:sz="0" w:space="0" w:color="auto"/>
        <w:bottom w:val="none" w:sz="0" w:space="0" w:color="auto"/>
        <w:right w:val="none" w:sz="0" w:space="0" w:color="auto"/>
      </w:divBdr>
      <w:divsChild>
        <w:div w:id="1128206403">
          <w:marLeft w:val="0"/>
          <w:marRight w:val="0"/>
          <w:marTop w:val="0"/>
          <w:marBottom w:val="0"/>
          <w:divBdr>
            <w:top w:val="none" w:sz="0" w:space="0" w:color="auto"/>
            <w:left w:val="none" w:sz="0" w:space="0" w:color="auto"/>
            <w:bottom w:val="none" w:sz="0" w:space="0" w:color="auto"/>
            <w:right w:val="none" w:sz="0" w:space="0" w:color="auto"/>
          </w:divBdr>
        </w:div>
        <w:div w:id="1844513595">
          <w:marLeft w:val="0"/>
          <w:marRight w:val="0"/>
          <w:marTop w:val="150"/>
          <w:marBottom w:val="0"/>
          <w:divBdr>
            <w:top w:val="none" w:sz="0" w:space="0" w:color="auto"/>
            <w:left w:val="none" w:sz="0" w:space="0" w:color="auto"/>
            <w:bottom w:val="none" w:sz="0" w:space="0" w:color="auto"/>
            <w:right w:val="none" w:sz="0" w:space="0" w:color="auto"/>
          </w:divBdr>
          <w:divsChild>
            <w:div w:id="2066373447">
              <w:marLeft w:val="1155"/>
              <w:marRight w:val="0"/>
              <w:marTop w:val="0"/>
              <w:marBottom w:val="0"/>
              <w:divBdr>
                <w:top w:val="none" w:sz="0" w:space="0" w:color="auto"/>
                <w:left w:val="none" w:sz="0" w:space="0" w:color="auto"/>
                <w:bottom w:val="none" w:sz="0" w:space="0" w:color="auto"/>
                <w:right w:val="none" w:sz="0" w:space="0" w:color="auto"/>
              </w:divBdr>
            </w:div>
            <w:div w:id="1669749474">
              <w:marLeft w:val="1155"/>
              <w:marRight w:val="0"/>
              <w:marTop w:val="0"/>
              <w:marBottom w:val="0"/>
              <w:divBdr>
                <w:top w:val="none" w:sz="0" w:space="0" w:color="auto"/>
                <w:left w:val="none" w:sz="0" w:space="0" w:color="auto"/>
                <w:bottom w:val="none" w:sz="0" w:space="0" w:color="auto"/>
                <w:right w:val="none" w:sz="0" w:space="0" w:color="auto"/>
              </w:divBdr>
            </w:div>
            <w:div w:id="879979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060">
      <w:bodyDiv w:val="1"/>
      <w:marLeft w:val="0"/>
      <w:marRight w:val="0"/>
      <w:marTop w:val="0"/>
      <w:marBottom w:val="0"/>
      <w:divBdr>
        <w:top w:val="none" w:sz="0" w:space="0" w:color="auto"/>
        <w:left w:val="none" w:sz="0" w:space="0" w:color="auto"/>
        <w:bottom w:val="none" w:sz="0" w:space="0" w:color="auto"/>
        <w:right w:val="none" w:sz="0" w:space="0" w:color="auto"/>
      </w:divBdr>
      <w:divsChild>
        <w:div w:id="1918904175">
          <w:marLeft w:val="0"/>
          <w:marRight w:val="0"/>
          <w:marTop w:val="0"/>
          <w:marBottom w:val="0"/>
          <w:divBdr>
            <w:top w:val="none" w:sz="0" w:space="0" w:color="auto"/>
            <w:left w:val="none" w:sz="0" w:space="0" w:color="auto"/>
            <w:bottom w:val="none" w:sz="0" w:space="0" w:color="auto"/>
            <w:right w:val="none" w:sz="0" w:space="0" w:color="auto"/>
          </w:divBdr>
        </w:div>
        <w:div w:id="244075435">
          <w:marLeft w:val="0"/>
          <w:marRight w:val="0"/>
          <w:marTop w:val="150"/>
          <w:marBottom w:val="0"/>
          <w:divBdr>
            <w:top w:val="none" w:sz="0" w:space="0" w:color="auto"/>
            <w:left w:val="none" w:sz="0" w:space="0" w:color="auto"/>
            <w:bottom w:val="none" w:sz="0" w:space="0" w:color="auto"/>
            <w:right w:val="none" w:sz="0" w:space="0" w:color="auto"/>
          </w:divBdr>
          <w:divsChild>
            <w:div w:id="1160315217">
              <w:marLeft w:val="1155"/>
              <w:marRight w:val="0"/>
              <w:marTop w:val="0"/>
              <w:marBottom w:val="0"/>
              <w:divBdr>
                <w:top w:val="none" w:sz="0" w:space="0" w:color="auto"/>
                <w:left w:val="none" w:sz="0" w:space="0" w:color="auto"/>
                <w:bottom w:val="none" w:sz="0" w:space="0" w:color="auto"/>
                <w:right w:val="none" w:sz="0" w:space="0" w:color="auto"/>
              </w:divBdr>
            </w:div>
            <w:div w:id="66195386">
              <w:marLeft w:val="1155"/>
              <w:marRight w:val="0"/>
              <w:marTop w:val="0"/>
              <w:marBottom w:val="0"/>
              <w:divBdr>
                <w:top w:val="none" w:sz="0" w:space="0" w:color="auto"/>
                <w:left w:val="none" w:sz="0" w:space="0" w:color="auto"/>
                <w:bottom w:val="none" w:sz="0" w:space="0" w:color="auto"/>
                <w:right w:val="none" w:sz="0" w:space="0" w:color="auto"/>
              </w:divBdr>
            </w:div>
            <w:div w:id="15010022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732184">
      <w:bodyDiv w:val="1"/>
      <w:marLeft w:val="0"/>
      <w:marRight w:val="0"/>
      <w:marTop w:val="0"/>
      <w:marBottom w:val="0"/>
      <w:divBdr>
        <w:top w:val="none" w:sz="0" w:space="0" w:color="auto"/>
        <w:left w:val="none" w:sz="0" w:space="0" w:color="auto"/>
        <w:bottom w:val="none" w:sz="0" w:space="0" w:color="auto"/>
        <w:right w:val="none" w:sz="0" w:space="0" w:color="auto"/>
      </w:divBdr>
      <w:divsChild>
        <w:div w:id="740248064">
          <w:marLeft w:val="0"/>
          <w:marRight w:val="0"/>
          <w:marTop w:val="0"/>
          <w:marBottom w:val="0"/>
          <w:divBdr>
            <w:top w:val="none" w:sz="0" w:space="0" w:color="auto"/>
            <w:left w:val="none" w:sz="0" w:space="0" w:color="auto"/>
            <w:bottom w:val="none" w:sz="0" w:space="0" w:color="auto"/>
            <w:right w:val="none" w:sz="0" w:space="0" w:color="auto"/>
          </w:divBdr>
        </w:div>
        <w:div w:id="1913814655">
          <w:marLeft w:val="0"/>
          <w:marRight w:val="0"/>
          <w:marTop w:val="150"/>
          <w:marBottom w:val="0"/>
          <w:divBdr>
            <w:top w:val="none" w:sz="0" w:space="0" w:color="auto"/>
            <w:left w:val="none" w:sz="0" w:space="0" w:color="auto"/>
            <w:bottom w:val="none" w:sz="0" w:space="0" w:color="auto"/>
            <w:right w:val="none" w:sz="0" w:space="0" w:color="auto"/>
          </w:divBdr>
          <w:divsChild>
            <w:div w:id="1615556887">
              <w:marLeft w:val="1155"/>
              <w:marRight w:val="0"/>
              <w:marTop w:val="0"/>
              <w:marBottom w:val="0"/>
              <w:divBdr>
                <w:top w:val="none" w:sz="0" w:space="0" w:color="auto"/>
                <w:left w:val="none" w:sz="0" w:space="0" w:color="auto"/>
                <w:bottom w:val="none" w:sz="0" w:space="0" w:color="auto"/>
                <w:right w:val="none" w:sz="0" w:space="0" w:color="auto"/>
              </w:divBdr>
            </w:div>
            <w:div w:id="402337558">
              <w:marLeft w:val="1155"/>
              <w:marRight w:val="0"/>
              <w:marTop w:val="0"/>
              <w:marBottom w:val="0"/>
              <w:divBdr>
                <w:top w:val="none" w:sz="0" w:space="0" w:color="auto"/>
                <w:left w:val="none" w:sz="0" w:space="0" w:color="auto"/>
                <w:bottom w:val="none" w:sz="0" w:space="0" w:color="auto"/>
                <w:right w:val="none" w:sz="0" w:space="0" w:color="auto"/>
              </w:divBdr>
            </w:div>
            <w:div w:id="2097626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4867">
      <w:bodyDiv w:val="1"/>
      <w:marLeft w:val="0"/>
      <w:marRight w:val="0"/>
      <w:marTop w:val="0"/>
      <w:marBottom w:val="0"/>
      <w:divBdr>
        <w:top w:val="none" w:sz="0" w:space="0" w:color="auto"/>
        <w:left w:val="none" w:sz="0" w:space="0" w:color="auto"/>
        <w:bottom w:val="none" w:sz="0" w:space="0" w:color="auto"/>
        <w:right w:val="none" w:sz="0" w:space="0" w:color="auto"/>
      </w:divBdr>
      <w:divsChild>
        <w:div w:id="392431899">
          <w:marLeft w:val="0"/>
          <w:marRight w:val="0"/>
          <w:marTop w:val="0"/>
          <w:marBottom w:val="0"/>
          <w:divBdr>
            <w:top w:val="none" w:sz="0" w:space="0" w:color="auto"/>
            <w:left w:val="none" w:sz="0" w:space="0" w:color="auto"/>
            <w:bottom w:val="none" w:sz="0" w:space="0" w:color="auto"/>
            <w:right w:val="none" w:sz="0" w:space="0" w:color="auto"/>
          </w:divBdr>
        </w:div>
        <w:div w:id="97607666">
          <w:marLeft w:val="0"/>
          <w:marRight w:val="0"/>
          <w:marTop w:val="150"/>
          <w:marBottom w:val="0"/>
          <w:divBdr>
            <w:top w:val="none" w:sz="0" w:space="0" w:color="auto"/>
            <w:left w:val="none" w:sz="0" w:space="0" w:color="auto"/>
            <w:bottom w:val="none" w:sz="0" w:space="0" w:color="auto"/>
            <w:right w:val="none" w:sz="0" w:space="0" w:color="auto"/>
          </w:divBdr>
          <w:divsChild>
            <w:div w:id="1740251567">
              <w:marLeft w:val="1155"/>
              <w:marRight w:val="0"/>
              <w:marTop w:val="0"/>
              <w:marBottom w:val="0"/>
              <w:divBdr>
                <w:top w:val="none" w:sz="0" w:space="0" w:color="auto"/>
                <w:left w:val="none" w:sz="0" w:space="0" w:color="auto"/>
                <w:bottom w:val="none" w:sz="0" w:space="0" w:color="auto"/>
                <w:right w:val="none" w:sz="0" w:space="0" w:color="auto"/>
              </w:divBdr>
            </w:div>
            <w:div w:id="1231042034">
              <w:marLeft w:val="1155"/>
              <w:marRight w:val="0"/>
              <w:marTop w:val="0"/>
              <w:marBottom w:val="0"/>
              <w:divBdr>
                <w:top w:val="none" w:sz="0" w:space="0" w:color="auto"/>
                <w:left w:val="none" w:sz="0" w:space="0" w:color="auto"/>
                <w:bottom w:val="none" w:sz="0" w:space="0" w:color="auto"/>
                <w:right w:val="none" w:sz="0" w:space="0" w:color="auto"/>
              </w:divBdr>
            </w:div>
            <w:div w:id="211037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06098">
      <w:bodyDiv w:val="1"/>
      <w:marLeft w:val="0"/>
      <w:marRight w:val="0"/>
      <w:marTop w:val="0"/>
      <w:marBottom w:val="0"/>
      <w:divBdr>
        <w:top w:val="none" w:sz="0" w:space="0" w:color="auto"/>
        <w:left w:val="none" w:sz="0" w:space="0" w:color="auto"/>
        <w:bottom w:val="none" w:sz="0" w:space="0" w:color="auto"/>
        <w:right w:val="none" w:sz="0" w:space="0" w:color="auto"/>
      </w:divBdr>
      <w:divsChild>
        <w:div w:id="543180498">
          <w:marLeft w:val="0"/>
          <w:marRight w:val="0"/>
          <w:marTop w:val="0"/>
          <w:marBottom w:val="0"/>
          <w:divBdr>
            <w:top w:val="none" w:sz="0" w:space="0" w:color="auto"/>
            <w:left w:val="none" w:sz="0" w:space="0" w:color="auto"/>
            <w:bottom w:val="none" w:sz="0" w:space="0" w:color="auto"/>
            <w:right w:val="none" w:sz="0" w:space="0" w:color="auto"/>
          </w:divBdr>
        </w:div>
        <w:div w:id="228737465">
          <w:marLeft w:val="0"/>
          <w:marRight w:val="0"/>
          <w:marTop w:val="150"/>
          <w:marBottom w:val="0"/>
          <w:divBdr>
            <w:top w:val="none" w:sz="0" w:space="0" w:color="auto"/>
            <w:left w:val="none" w:sz="0" w:space="0" w:color="auto"/>
            <w:bottom w:val="none" w:sz="0" w:space="0" w:color="auto"/>
            <w:right w:val="none" w:sz="0" w:space="0" w:color="auto"/>
          </w:divBdr>
          <w:divsChild>
            <w:div w:id="677119725">
              <w:marLeft w:val="1155"/>
              <w:marRight w:val="0"/>
              <w:marTop w:val="0"/>
              <w:marBottom w:val="0"/>
              <w:divBdr>
                <w:top w:val="none" w:sz="0" w:space="0" w:color="auto"/>
                <w:left w:val="none" w:sz="0" w:space="0" w:color="auto"/>
                <w:bottom w:val="none" w:sz="0" w:space="0" w:color="auto"/>
                <w:right w:val="none" w:sz="0" w:space="0" w:color="auto"/>
              </w:divBdr>
            </w:div>
            <w:div w:id="731076316">
              <w:marLeft w:val="1155"/>
              <w:marRight w:val="0"/>
              <w:marTop w:val="0"/>
              <w:marBottom w:val="0"/>
              <w:divBdr>
                <w:top w:val="none" w:sz="0" w:space="0" w:color="auto"/>
                <w:left w:val="none" w:sz="0" w:space="0" w:color="auto"/>
                <w:bottom w:val="none" w:sz="0" w:space="0" w:color="auto"/>
                <w:right w:val="none" w:sz="0" w:space="0" w:color="auto"/>
              </w:divBdr>
            </w:div>
            <w:div w:id="173134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01163">
      <w:bodyDiv w:val="1"/>
      <w:marLeft w:val="0"/>
      <w:marRight w:val="0"/>
      <w:marTop w:val="0"/>
      <w:marBottom w:val="0"/>
      <w:divBdr>
        <w:top w:val="none" w:sz="0" w:space="0" w:color="auto"/>
        <w:left w:val="none" w:sz="0" w:space="0" w:color="auto"/>
        <w:bottom w:val="none" w:sz="0" w:space="0" w:color="auto"/>
        <w:right w:val="none" w:sz="0" w:space="0" w:color="auto"/>
      </w:divBdr>
      <w:divsChild>
        <w:div w:id="1567373080">
          <w:marLeft w:val="0"/>
          <w:marRight w:val="0"/>
          <w:marTop w:val="0"/>
          <w:marBottom w:val="0"/>
          <w:divBdr>
            <w:top w:val="none" w:sz="0" w:space="0" w:color="auto"/>
            <w:left w:val="none" w:sz="0" w:space="0" w:color="auto"/>
            <w:bottom w:val="none" w:sz="0" w:space="0" w:color="auto"/>
            <w:right w:val="none" w:sz="0" w:space="0" w:color="auto"/>
          </w:divBdr>
        </w:div>
        <w:div w:id="1530293856">
          <w:marLeft w:val="0"/>
          <w:marRight w:val="0"/>
          <w:marTop w:val="150"/>
          <w:marBottom w:val="0"/>
          <w:divBdr>
            <w:top w:val="none" w:sz="0" w:space="0" w:color="auto"/>
            <w:left w:val="none" w:sz="0" w:space="0" w:color="auto"/>
            <w:bottom w:val="none" w:sz="0" w:space="0" w:color="auto"/>
            <w:right w:val="none" w:sz="0" w:space="0" w:color="auto"/>
          </w:divBdr>
          <w:divsChild>
            <w:div w:id="456413962">
              <w:marLeft w:val="1155"/>
              <w:marRight w:val="0"/>
              <w:marTop w:val="0"/>
              <w:marBottom w:val="0"/>
              <w:divBdr>
                <w:top w:val="none" w:sz="0" w:space="0" w:color="auto"/>
                <w:left w:val="none" w:sz="0" w:space="0" w:color="auto"/>
                <w:bottom w:val="none" w:sz="0" w:space="0" w:color="auto"/>
                <w:right w:val="none" w:sz="0" w:space="0" w:color="auto"/>
              </w:divBdr>
            </w:div>
            <w:div w:id="1060130410">
              <w:marLeft w:val="1155"/>
              <w:marRight w:val="0"/>
              <w:marTop w:val="0"/>
              <w:marBottom w:val="0"/>
              <w:divBdr>
                <w:top w:val="none" w:sz="0" w:space="0" w:color="auto"/>
                <w:left w:val="none" w:sz="0" w:space="0" w:color="auto"/>
                <w:bottom w:val="none" w:sz="0" w:space="0" w:color="auto"/>
                <w:right w:val="none" w:sz="0" w:space="0" w:color="auto"/>
              </w:divBdr>
            </w:div>
            <w:div w:id="14870902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4997016">
      <w:bodyDiv w:val="1"/>
      <w:marLeft w:val="0"/>
      <w:marRight w:val="0"/>
      <w:marTop w:val="0"/>
      <w:marBottom w:val="0"/>
      <w:divBdr>
        <w:top w:val="none" w:sz="0" w:space="0" w:color="auto"/>
        <w:left w:val="none" w:sz="0" w:space="0" w:color="auto"/>
        <w:bottom w:val="none" w:sz="0" w:space="0" w:color="auto"/>
        <w:right w:val="none" w:sz="0" w:space="0" w:color="auto"/>
      </w:divBdr>
      <w:divsChild>
        <w:div w:id="1420518805">
          <w:marLeft w:val="0"/>
          <w:marRight w:val="0"/>
          <w:marTop w:val="0"/>
          <w:marBottom w:val="0"/>
          <w:divBdr>
            <w:top w:val="none" w:sz="0" w:space="0" w:color="auto"/>
            <w:left w:val="none" w:sz="0" w:space="0" w:color="auto"/>
            <w:bottom w:val="none" w:sz="0" w:space="0" w:color="auto"/>
            <w:right w:val="none" w:sz="0" w:space="0" w:color="auto"/>
          </w:divBdr>
        </w:div>
        <w:div w:id="1886135795">
          <w:marLeft w:val="0"/>
          <w:marRight w:val="0"/>
          <w:marTop w:val="150"/>
          <w:marBottom w:val="0"/>
          <w:divBdr>
            <w:top w:val="none" w:sz="0" w:space="0" w:color="auto"/>
            <w:left w:val="none" w:sz="0" w:space="0" w:color="auto"/>
            <w:bottom w:val="none" w:sz="0" w:space="0" w:color="auto"/>
            <w:right w:val="none" w:sz="0" w:space="0" w:color="auto"/>
          </w:divBdr>
          <w:divsChild>
            <w:div w:id="803472125">
              <w:marLeft w:val="1155"/>
              <w:marRight w:val="0"/>
              <w:marTop w:val="0"/>
              <w:marBottom w:val="0"/>
              <w:divBdr>
                <w:top w:val="none" w:sz="0" w:space="0" w:color="auto"/>
                <w:left w:val="none" w:sz="0" w:space="0" w:color="auto"/>
                <w:bottom w:val="none" w:sz="0" w:space="0" w:color="auto"/>
                <w:right w:val="none" w:sz="0" w:space="0" w:color="auto"/>
              </w:divBdr>
            </w:div>
            <w:div w:id="626357626">
              <w:marLeft w:val="1155"/>
              <w:marRight w:val="0"/>
              <w:marTop w:val="0"/>
              <w:marBottom w:val="0"/>
              <w:divBdr>
                <w:top w:val="none" w:sz="0" w:space="0" w:color="auto"/>
                <w:left w:val="none" w:sz="0" w:space="0" w:color="auto"/>
                <w:bottom w:val="none" w:sz="0" w:space="0" w:color="auto"/>
                <w:right w:val="none" w:sz="0" w:space="0" w:color="auto"/>
              </w:divBdr>
            </w:div>
            <w:div w:id="2078940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46998">
      <w:bodyDiv w:val="1"/>
      <w:marLeft w:val="0"/>
      <w:marRight w:val="0"/>
      <w:marTop w:val="0"/>
      <w:marBottom w:val="0"/>
      <w:divBdr>
        <w:top w:val="none" w:sz="0" w:space="0" w:color="auto"/>
        <w:left w:val="none" w:sz="0" w:space="0" w:color="auto"/>
        <w:bottom w:val="none" w:sz="0" w:space="0" w:color="auto"/>
        <w:right w:val="none" w:sz="0" w:space="0" w:color="auto"/>
      </w:divBdr>
      <w:divsChild>
        <w:div w:id="1041787732">
          <w:marLeft w:val="0"/>
          <w:marRight w:val="0"/>
          <w:marTop w:val="0"/>
          <w:marBottom w:val="0"/>
          <w:divBdr>
            <w:top w:val="none" w:sz="0" w:space="0" w:color="auto"/>
            <w:left w:val="none" w:sz="0" w:space="0" w:color="auto"/>
            <w:bottom w:val="none" w:sz="0" w:space="0" w:color="auto"/>
            <w:right w:val="none" w:sz="0" w:space="0" w:color="auto"/>
          </w:divBdr>
        </w:div>
        <w:div w:id="1570068122">
          <w:marLeft w:val="0"/>
          <w:marRight w:val="0"/>
          <w:marTop w:val="150"/>
          <w:marBottom w:val="0"/>
          <w:divBdr>
            <w:top w:val="none" w:sz="0" w:space="0" w:color="auto"/>
            <w:left w:val="none" w:sz="0" w:space="0" w:color="auto"/>
            <w:bottom w:val="none" w:sz="0" w:space="0" w:color="auto"/>
            <w:right w:val="none" w:sz="0" w:space="0" w:color="auto"/>
          </w:divBdr>
          <w:divsChild>
            <w:div w:id="100220505">
              <w:marLeft w:val="1155"/>
              <w:marRight w:val="0"/>
              <w:marTop w:val="0"/>
              <w:marBottom w:val="0"/>
              <w:divBdr>
                <w:top w:val="none" w:sz="0" w:space="0" w:color="auto"/>
                <w:left w:val="none" w:sz="0" w:space="0" w:color="auto"/>
                <w:bottom w:val="none" w:sz="0" w:space="0" w:color="auto"/>
                <w:right w:val="none" w:sz="0" w:space="0" w:color="auto"/>
              </w:divBdr>
            </w:div>
            <w:div w:id="163590899">
              <w:marLeft w:val="1155"/>
              <w:marRight w:val="0"/>
              <w:marTop w:val="0"/>
              <w:marBottom w:val="0"/>
              <w:divBdr>
                <w:top w:val="none" w:sz="0" w:space="0" w:color="auto"/>
                <w:left w:val="none" w:sz="0" w:space="0" w:color="auto"/>
                <w:bottom w:val="none" w:sz="0" w:space="0" w:color="auto"/>
                <w:right w:val="none" w:sz="0" w:space="0" w:color="auto"/>
              </w:divBdr>
            </w:div>
            <w:div w:id="482744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659570">
      <w:bodyDiv w:val="1"/>
      <w:marLeft w:val="0"/>
      <w:marRight w:val="0"/>
      <w:marTop w:val="0"/>
      <w:marBottom w:val="0"/>
      <w:divBdr>
        <w:top w:val="none" w:sz="0" w:space="0" w:color="auto"/>
        <w:left w:val="none" w:sz="0" w:space="0" w:color="auto"/>
        <w:bottom w:val="none" w:sz="0" w:space="0" w:color="auto"/>
        <w:right w:val="none" w:sz="0" w:space="0" w:color="auto"/>
      </w:divBdr>
      <w:divsChild>
        <w:div w:id="970592673">
          <w:marLeft w:val="0"/>
          <w:marRight w:val="0"/>
          <w:marTop w:val="0"/>
          <w:marBottom w:val="0"/>
          <w:divBdr>
            <w:top w:val="none" w:sz="0" w:space="0" w:color="auto"/>
            <w:left w:val="none" w:sz="0" w:space="0" w:color="auto"/>
            <w:bottom w:val="none" w:sz="0" w:space="0" w:color="auto"/>
            <w:right w:val="none" w:sz="0" w:space="0" w:color="auto"/>
          </w:divBdr>
        </w:div>
        <w:div w:id="839807357">
          <w:marLeft w:val="0"/>
          <w:marRight w:val="0"/>
          <w:marTop w:val="150"/>
          <w:marBottom w:val="0"/>
          <w:divBdr>
            <w:top w:val="none" w:sz="0" w:space="0" w:color="auto"/>
            <w:left w:val="none" w:sz="0" w:space="0" w:color="auto"/>
            <w:bottom w:val="none" w:sz="0" w:space="0" w:color="auto"/>
            <w:right w:val="none" w:sz="0" w:space="0" w:color="auto"/>
          </w:divBdr>
          <w:divsChild>
            <w:div w:id="589046618">
              <w:marLeft w:val="1155"/>
              <w:marRight w:val="0"/>
              <w:marTop w:val="0"/>
              <w:marBottom w:val="0"/>
              <w:divBdr>
                <w:top w:val="none" w:sz="0" w:space="0" w:color="auto"/>
                <w:left w:val="none" w:sz="0" w:space="0" w:color="auto"/>
                <w:bottom w:val="none" w:sz="0" w:space="0" w:color="auto"/>
                <w:right w:val="none" w:sz="0" w:space="0" w:color="auto"/>
              </w:divBdr>
            </w:div>
            <w:div w:id="970212339">
              <w:marLeft w:val="1155"/>
              <w:marRight w:val="0"/>
              <w:marTop w:val="0"/>
              <w:marBottom w:val="0"/>
              <w:divBdr>
                <w:top w:val="none" w:sz="0" w:space="0" w:color="auto"/>
                <w:left w:val="none" w:sz="0" w:space="0" w:color="auto"/>
                <w:bottom w:val="none" w:sz="0" w:space="0" w:color="auto"/>
                <w:right w:val="none" w:sz="0" w:space="0" w:color="auto"/>
              </w:divBdr>
            </w:div>
            <w:div w:id="1844007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286">
      <w:bodyDiv w:val="1"/>
      <w:marLeft w:val="0"/>
      <w:marRight w:val="0"/>
      <w:marTop w:val="0"/>
      <w:marBottom w:val="0"/>
      <w:divBdr>
        <w:top w:val="none" w:sz="0" w:space="0" w:color="auto"/>
        <w:left w:val="none" w:sz="0" w:space="0" w:color="auto"/>
        <w:bottom w:val="none" w:sz="0" w:space="0" w:color="auto"/>
        <w:right w:val="none" w:sz="0" w:space="0" w:color="auto"/>
      </w:divBdr>
      <w:divsChild>
        <w:div w:id="677201206">
          <w:marLeft w:val="0"/>
          <w:marRight w:val="0"/>
          <w:marTop w:val="0"/>
          <w:marBottom w:val="0"/>
          <w:divBdr>
            <w:top w:val="none" w:sz="0" w:space="0" w:color="auto"/>
            <w:left w:val="none" w:sz="0" w:space="0" w:color="auto"/>
            <w:bottom w:val="none" w:sz="0" w:space="0" w:color="auto"/>
            <w:right w:val="none" w:sz="0" w:space="0" w:color="auto"/>
          </w:divBdr>
        </w:div>
        <w:div w:id="1894585852">
          <w:marLeft w:val="0"/>
          <w:marRight w:val="0"/>
          <w:marTop w:val="150"/>
          <w:marBottom w:val="0"/>
          <w:divBdr>
            <w:top w:val="none" w:sz="0" w:space="0" w:color="auto"/>
            <w:left w:val="none" w:sz="0" w:space="0" w:color="auto"/>
            <w:bottom w:val="none" w:sz="0" w:space="0" w:color="auto"/>
            <w:right w:val="none" w:sz="0" w:space="0" w:color="auto"/>
          </w:divBdr>
          <w:divsChild>
            <w:div w:id="1917544573">
              <w:marLeft w:val="1155"/>
              <w:marRight w:val="0"/>
              <w:marTop w:val="0"/>
              <w:marBottom w:val="0"/>
              <w:divBdr>
                <w:top w:val="none" w:sz="0" w:space="0" w:color="auto"/>
                <w:left w:val="none" w:sz="0" w:space="0" w:color="auto"/>
                <w:bottom w:val="none" w:sz="0" w:space="0" w:color="auto"/>
                <w:right w:val="none" w:sz="0" w:space="0" w:color="auto"/>
              </w:divBdr>
            </w:div>
            <w:div w:id="658505796">
              <w:marLeft w:val="1155"/>
              <w:marRight w:val="0"/>
              <w:marTop w:val="0"/>
              <w:marBottom w:val="0"/>
              <w:divBdr>
                <w:top w:val="none" w:sz="0" w:space="0" w:color="auto"/>
                <w:left w:val="none" w:sz="0" w:space="0" w:color="auto"/>
                <w:bottom w:val="none" w:sz="0" w:space="0" w:color="auto"/>
                <w:right w:val="none" w:sz="0" w:space="0" w:color="auto"/>
              </w:divBdr>
            </w:div>
            <w:div w:id="1142388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14564">
      <w:bodyDiv w:val="1"/>
      <w:marLeft w:val="0"/>
      <w:marRight w:val="0"/>
      <w:marTop w:val="0"/>
      <w:marBottom w:val="0"/>
      <w:divBdr>
        <w:top w:val="none" w:sz="0" w:space="0" w:color="auto"/>
        <w:left w:val="none" w:sz="0" w:space="0" w:color="auto"/>
        <w:bottom w:val="none" w:sz="0" w:space="0" w:color="auto"/>
        <w:right w:val="none" w:sz="0" w:space="0" w:color="auto"/>
      </w:divBdr>
      <w:divsChild>
        <w:div w:id="2001076712">
          <w:marLeft w:val="0"/>
          <w:marRight w:val="0"/>
          <w:marTop w:val="0"/>
          <w:marBottom w:val="0"/>
          <w:divBdr>
            <w:top w:val="none" w:sz="0" w:space="0" w:color="auto"/>
            <w:left w:val="none" w:sz="0" w:space="0" w:color="auto"/>
            <w:bottom w:val="none" w:sz="0" w:space="0" w:color="auto"/>
            <w:right w:val="none" w:sz="0" w:space="0" w:color="auto"/>
          </w:divBdr>
        </w:div>
        <w:div w:id="1043672967">
          <w:marLeft w:val="0"/>
          <w:marRight w:val="0"/>
          <w:marTop w:val="150"/>
          <w:marBottom w:val="0"/>
          <w:divBdr>
            <w:top w:val="none" w:sz="0" w:space="0" w:color="auto"/>
            <w:left w:val="none" w:sz="0" w:space="0" w:color="auto"/>
            <w:bottom w:val="none" w:sz="0" w:space="0" w:color="auto"/>
            <w:right w:val="none" w:sz="0" w:space="0" w:color="auto"/>
          </w:divBdr>
          <w:divsChild>
            <w:div w:id="64687798">
              <w:marLeft w:val="1155"/>
              <w:marRight w:val="0"/>
              <w:marTop w:val="0"/>
              <w:marBottom w:val="0"/>
              <w:divBdr>
                <w:top w:val="none" w:sz="0" w:space="0" w:color="auto"/>
                <w:left w:val="none" w:sz="0" w:space="0" w:color="auto"/>
                <w:bottom w:val="none" w:sz="0" w:space="0" w:color="auto"/>
                <w:right w:val="none" w:sz="0" w:space="0" w:color="auto"/>
              </w:divBdr>
            </w:div>
            <w:div w:id="1739744652">
              <w:marLeft w:val="1155"/>
              <w:marRight w:val="0"/>
              <w:marTop w:val="0"/>
              <w:marBottom w:val="0"/>
              <w:divBdr>
                <w:top w:val="none" w:sz="0" w:space="0" w:color="auto"/>
                <w:left w:val="none" w:sz="0" w:space="0" w:color="auto"/>
                <w:bottom w:val="none" w:sz="0" w:space="0" w:color="auto"/>
                <w:right w:val="none" w:sz="0" w:space="0" w:color="auto"/>
              </w:divBdr>
            </w:div>
            <w:div w:id="1190409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4908">
      <w:bodyDiv w:val="1"/>
      <w:marLeft w:val="0"/>
      <w:marRight w:val="0"/>
      <w:marTop w:val="0"/>
      <w:marBottom w:val="0"/>
      <w:divBdr>
        <w:top w:val="none" w:sz="0" w:space="0" w:color="auto"/>
        <w:left w:val="none" w:sz="0" w:space="0" w:color="auto"/>
        <w:bottom w:val="none" w:sz="0" w:space="0" w:color="auto"/>
        <w:right w:val="none" w:sz="0" w:space="0" w:color="auto"/>
      </w:divBdr>
      <w:divsChild>
        <w:div w:id="2038119367">
          <w:marLeft w:val="0"/>
          <w:marRight w:val="0"/>
          <w:marTop w:val="0"/>
          <w:marBottom w:val="0"/>
          <w:divBdr>
            <w:top w:val="none" w:sz="0" w:space="0" w:color="auto"/>
            <w:left w:val="none" w:sz="0" w:space="0" w:color="auto"/>
            <w:bottom w:val="none" w:sz="0" w:space="0" w:color="auto"/>
            <w:right w:val="none" w:sz="0" w:space="0" w:color="auto"/>
          </w:divBdr>
        </w:div>
        <w:div w:id="804735715">
          <w:marLeft w:val="0"/>
          <w:marRight w:val="0"/>
          <w:marTop w:val="150"/>
          <w:marBottom w:val="0"/>
          <w:divBdr>
            <w:top w:val="none" w:sz="0" w:space="0" w:color="auto"/>
            <w:left w:val="none" w:sz="0" w:space="0" w:color="auto"/>
            <w:bottom w:val="none" w:sz="0" w:space="0" w:color="auto"/>
            <w:right w:val="none" w:sz="0" w:space="0" w:color="auto"/>
          </w:divBdr>
          <w:divsChild>
            <w:div w:id="1060135916">
              <w:marLeft w:val="1155"/>
              <w:marRight w:val="0"/>
              <w:marTop w:val="0"/>
              <w:marBottom w:val="0"/>
              <w:divBdr>
                <w:top w:val="none" w:sz="0" w:space="0" w:color="auto"/>
                <w:left w:val="none" w:sz="0" w:space="0" w:color="auto"/>
                <w:bottom w:val="none" w:sz="0" w:space="0" w:color="auto"/>
                <w:right w:val="none" w:sz="0" w:space="0" w:color="auto"/>
              </w:divBdr>
            </w:div>
            <w:div w:id="216823550">
              <w:marLeft w:val="1155"/>
              <w:marRight w:val="0"/>
              <w:marTop w:val="0"/>
              <w:marBottom w:val="0"/>
              <w:divBdr>
                <w:top w:val="none" w:sz="0" w:space="0" w:color="auto"/>
                <w:left w:val="none" w:sz="0" w:space="0" w:color="auto"/>
                <w:bottom w:val="none" w:sz="0" w:space="0" w:color="auto"/>
                <w:right w:val="none" w:sz="0" w:space="0" w:color="auto"/>
              </w:divBdr>
            </w:div>
            <w:div w:id="558513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400">
      <w:bodyDiv w:val="1"/>
      <w:marLeft w:val="0"/>
      <w:marRight w:val="0"/>
      <w:marTop w:val="0"/>
      <w:marBottom w:val="0"/>
      <w:divBdr>
        <w:top w:val="none" w:sz="0" w:space="0" w:color="auto"/>
        <w:left w:val="none" w:sz="0" w:space="0" w:color="auto"/>
        <w:bottom w:val="none" w:sz="0" w:space="0" w:color="auto"/>
        <w:right w:val="none" w:sz="0" w:space="0" w:color="auto"/>
      </w:divBdr>
      <w:divsChild>
        <w:div w:id="358748692">
          <w:marLeft w:val="0"/>
          <w:marRight w:val="0"/>
          <w:marTop w:val="0"/>
          <w:marBottom w:val="0"/>
          <w:divBdr>
            <w:top w:val="none" w:sz="0" w:space="0" w:color="auto"/>
            <w:left w:val="none" w:sz="0" w:space="0" w:color="auto"/>
            <w:bottom w:val="none" w:sz="0" w:space="0" w:color="auto"/>
            <w:right w:val="none" w:sz="0" w:space="0" w:color="auto"/>
          </w:divBdr>
        </w:div>
        <w:div w:id="264313741">
          <w:marLeft w:val="0"/>
          <w:marRight w:val="0"/>
          <w:marTop w:val="150"/>
          <w:marBottom w:val="0"/>
          <w:divBdr>
            <w:top w:val="none" w:sz="0" w:space="0" w:color="auto"/>
            <w:left w:val="none" w:sz="0" w:space="0" w:color="auto"/>
            <w:bottom w:val="none" w:sz="0" w:space="0" w:color="auto"/>
            <w:right w:val="none" w:sz="0" w:space="0" w:color="auto"/>
          </w:divBdr>
          <w:divsChild>
            <w:div w:id="1589118557">
              <w:marLeft w:val="1155"/>
              <w:marRight w:val="0"/>
              <w:marTop w:val="0"/>
              <w:marBottom w:val="0"/>
              <w:divBdr>
                <w:top w:val="none" w:sz="0" w:space="0" w:color="auto"/>
                <w:left w:val="none" w:sz="0" w:space="0" w:color="auto"/>
                <w:bottom w:val="none" w:sz="0" w:space="0" w:color="auto"/>
                <w:right w:val="none" w:sz="0" w:space="0" w:color="auto"/>
              </w:divBdr>
            </w:div>
            <w:div w:id="368069807">
              <w:marLeft w:val="1155"/>
              <w:marRight w:val="0"/>
              <w:marTop w:val="0"/>
              <w:marBottom w:val="0"/>
              <w:divBdr>
                <w:top w:val="none" w:sz="0" w:space="0" w:color="auto"/>
                <w:left w:val="none" w:sz="0" w:space="0" w:color="auto"/>
                <w:bottom w:val="none" w:sz="0" w:space="0" w:color="auto"/>
                <w:right w:val="none" w:sz="0" w:space="0" w:color="auto"/>
              </w:divBdr>
            </w:div>
            <w:div w:id="189604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65772">
      <w:bodyDiv w:val="1"/>
      <w:marLeft w:val="0"/>
      <w:marRight w:val="0"/>
      <w:marTop w:val="0"/>
      <w:marBottom w:val="0"/>
      <w:divBdr>
        <w:top w:val="none" w:sz="0" w:space="0" w:color="auto"/>
        <w:left w:val="none" w:sz="0" w:space="0" w:color="auto"/>
        <w:bottom w:val="none" w:sz="0" w:space="0" w:color="auto"/>
        <w:right w:val="none" w:sz="0" w:space="0" w:color="auto"/>
      </w:divBdr>
      <w:divsChild>
        <w:div w:id="1237979304">
          <w:marLeft w:val="0"/>
          <w:marRight w:val="0"/>
          <w:marTop w:val="0"/>
          <w:marBottom w:val="0"/>
          <w:divBdr>
            <w:top w:val="none" w:sz="0" w:space="0" w:color="auto"/>
            <w:left w:val="none" w:sz="0" w:space="0" w:color="auto"/>
            <w:bottom w:val="none" w:sz="0" w:space="0" w:color="auto"/>
            <w:right w:val="none" w:sz="0" w:space="0" w:color="auto"/>
          </w:divBdr>
        </w:div>
        <w:div w:id="866453968">
          <w:marLeft w:val="0"/>
          <w:marRight w:val="0"/>
          <w:marTop w:val="150"/>
          <w:marBottom w:val="0"/>
          <w:divBdr>
            <w:top w:val="none" w:sz="0" w:space="0" w:color="auto"/>
            <w:left w:val="none" w:sz="0" w:space="0" w:color="auto"/>
            <w:bottom w:val="none" w:sz="0" w:space="0" w:color="auto"/>
            <w:right w:val="none" w:sz="0" w:space="0" w:color="auto"/>
          </w:divBdr>
          <w:divsChild>
            <w:div w:id="57945580">
              <w:marLeft w:val="1155"/>
              <w:marRight w:val="0"/>
              <w:marTop w:val="0"/>
              <w:marBottom w:val="0"/>
              <w:divBdr>
                <w:top w:val="none" w:sz="0" w:space="0" w:color="auto"/>
                <w:left w:val="none" w:sz="0" w:space="0" w:color="auto"/>
                <w:bottom w:val="none" w:sz="0" w:space="0" w:color="auto"/>
                <w:right w:val="none" w:sz="0" w:space="0" w:color="auto"/>
              </w:divBdr>
            </w:div>
            <w:div w:id="966736290">
              <w:marLeft w:val="1155"/>
              <w:marRight w:val="0"/>
              <w:marTop w:val="0"/>
              <w:marBottom w:val="0"/>
              <w:divBdr>
                <w:top w:val="none" w:sz="0" w:space="0" w:color="auto"/>
                <w:left w:val="none" w:sz="0" w:space="0" w:color="auto"/>
                <w:bottom w:val="none" w:sz="0" w:space="0" w:color="auto"/>
                <w:right w:val="none" w:sz="0" w:space="0" w:color="auto"/>
              </w:divBdr>
            </w:div>
            <w:div w:id="553583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8972465">
      <w:bodyDiv w:val="1"/>
      <w:marLeft w:val="0"/>
      <w:marRight w:val="0"/>
      <w:marTop w:val="0"/>
      <w:marBottom w:val="0"/>
      <w:divBdr>
        <w:top w:val="none" w:sz="0" w:space="0" w:color="auto"/>
        <w:left w:val="none" w:sz="0" w:space="0" w:color="auto"/>
        <w:bottom w:val="none" w:sz="0" w:space="0" w:color="auto"/>
        <w:right w:val="none" w:sz="0" w:space="0" w:color="auto"/>
      </w:divBdr>
      <w:divsChild>
        <w:div w:id="12463271">
          <w:marLeft w:val="0"/>
          <w:marRight w:val="0"/>
          <w:marTop w:val="0"/>
          <w:marBottom w:val="0"/>
          <w:divBdr>
            <w:top w:val="none" w:sz="0" w:space="0" w:color="auto"/>
            <w:left w:val="none" w:sz="0" w:space="0" w:color="auto"/>
            <w:bottom w:val="none" w:sz="0" w:space="0" w:color="auto"/>
            <w:right w:val="none" w:sz="0" w:space="0" w:color="auto"/>
          </w:divBdr>
        </w:div>
        <w:div w:id="645085147">
          <w:marLeft w:val="0"/>
          <w:marRight w:val="0"/>
          <w:marTop w:val="150"/>
          <w:marBottom w:val="0"/>
          <w:divBdr>
            <w:top w:val="none" w:sz="0" w:space="0" w:color="auto"/>
            <w:left w:val="none" w:sz="0" w:space="0" w:color="auto"/>
            <w:bottom w:val="none" w:sz="0" w:space="0" w:color="auto"/>
            <w:right w:val="none" w:sz="0" w:space="0" w:color="auto"/>
          </w:divBdr>
          <w:divsChild>
            <w:div w:id="1830514498">
              <w:marLeft w:val="1155"/>
              <w:marRight w:val="0"/>
              <w:marTop w:val="0"/>
              <w:marBottom w:val="0"/>
              <w:divBdr>
                <w:top w:val="none" w:sz="0" w:space="0" w:color="auto"/>
                <w:left w:val="none" w:sz="0" w:space="0" w:color="auto"/>
                <w:bottom w:val="none" w:sz="0" w:space="0" w:color="auto"/>
                <w:right w:val="none" w:sz="0" w:space="0" w:color="auto"/>
              </w:divBdr>
            </w:div>
            <w:div w:id="1868912218">
              <w:marLeft w:val="1155"/>
              <w:marRight w:val="0"/>
              <w:marTop w:val="0"/>
              <w:marBottom w:val="0"/>
              <w:divBdr>
                <w:top w:val="none" w:sz="0" w:space="0" w:color="auto"/>
                <w:left w:val="none" w:sz="0" w:space="0" w:color="auto"/>
                <w:bottom w:val="none" w:sz="0" w:space="0" w:color="auto"/>
                <w:right w:val="none" w:sz="0" w:space="0" w:color="auto"/>
              </w:divBdr>
            </w:div>
            <w:div w:id="1244602608">
              <w:marLeft w:val="1155"/>
              <w:marRight w:val="0"/>
              <w:marTop w:val="0"/>
              <w:marBottom w:val="0"/>
              <w:divBdr>
                <w:top w:val="none" w:sz="0" w:space="0" w:color="auto"/>
                <w:left w:val="none" w:sz="0" w:space="0" w:color="auto"/>
                <w:bottom w:val="none" w:sz="0" w:space="0" w:color="auto"/>
                <w:right w:val="none" w:sz="0" w:space="0" w:color="auto"/>
              </w:divBdr>
            </w:div>
          </w:divsChild>
        </w:div>
        <w:div w:id="1616403108">
          <w:marLeft w:val="0"/>
          <w:marRight w:val="0"/>
          <w:marTop w:val="0"/>
          <w:marBottom w:val="0"/>
          <w:divBdr>
            <w:top w:val="none" w:sz="0" w:space="0" w:color="auto"/>
            <w:left w:val="none" w:sz="0" w:space="0" w:color="auto"/>
            <w:bottom w:val="none" w:sz="0" w:space="0" w:color="auto"/>
            <w:right w:val="none" w:sz="0" w:space="0" w:color="auto"/>
          </w:divBdr>
        </w:div>
      </w:divsChild>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335581">
      <w:bodyDiv w:val="1"/>
      <w:marLeft w:val="0"/>
      <w:marRight w:val="0"/>
      <w:marTop w:val="0"/>
      <w:marBottom w:val="0"/>
      <w:divBdr>
        <w:top w:val="none" w:sz="0" w:space="0" w:color="auto"/>
        <w:left w:val="none" w:sz="0" w:space="0" w:color="auto"/>
        <w:bottom w:val="none" w:sz="0" w:space="0" w:color="auto"/>
        <w:right w:val="none" w:sz="0" w:space="0" w:color="auto"/>
      </w:divBdr>
      <w:divsChild>
        <w:div w:id="1146121433">
          <w:marLeft w:val="0"/>
          <w:marRight w:val="0"/>
          <w:marTop w:val="0"/>
          <w:marBottom w:val="0"/>
          <w:divBdr>
            <w:top w:val="none" w:sz="0" w:space="0" w:color="auto"/>
            <w:left w:val="none" w:sz="0" w:space="0" w:color="auto"/>
            <w:bottom w:val="none" w:sz="0" w:space="0" w:color="auto"/>
            <w:right w:val="none" w:sz="0" w:space="0" w:color="auto"/>
          </w:divBdr>
        </w:div>
        <w:div w:id="1809929318">
          <w:marLeft w:val="0"/>
          <w:marRight w:val="0"/>
          <w:marTop w:val="150"/>
          <w:marBottom w:val="0"/>
          <w:divBdr>
            <w:top w:val="none" w:sz="0" w:space="0" w:color="auto"/>
            <w:left w:val="none" w:sz="0" w:space="0" w:color="auto"/>
            <w:bottom w:val="none" w:sz="0" w:space="0" w:color="auto"/>
            <w:right w:val="none" w:sz="0" w:space="0" w:color="auto"/>
          </w:divBdr>
          <w:divsChild>
            <w:div w:id="82410666">
              <w:marLeft w:val="1155"/>
              <w:marRight w:val="0"/>
              <w:marTop w:val="0"/>
              <w:marBottom w:val="0"/>
              <w:divBdr>
                <w:top w:val="none" w:sz="0" w:space="0" w:color="auto"/>
                <w:left w:val="none" w:sz="0" w:space="0" w:color="auto"/>
                <w:bottom w:val="none" w:sz="0" w:space="0" w:color="auto"/>
                <w:right w:val="none" w:sz="0" w:space="0" w:color="auto"/>
              </w:divBdr>
            </w:div>
            <w:div w:id="1162892003">
              <w:marLeft w:val="1155"/>
              <w:marRight w:val="0"/>
              <w:marTop w:val="0"/>
              <w:marBottom w:val="0"/>
              <w:divBdr>
                <w:top w:val="none" w:sz="0" w:space="0" w:color="auto"/>
                <w:left w:val="none" w:sz="0" w:space="0" w:color="auto"/>
                <w:bottom w:val="none" w:sz="0" w:space="0" w:color="auto"/>
                <w:right w:val="none" w:sz="0" w:space="0" w:color="auto"/>
              </w:divBdr>
            </w:div>
            <w:div w:id="1968050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544558">
      <w:bodyDiv w:val="1"/>
      <w:marLeft w:val="0"/>
      <w:marRight w:val="0"/>
      <w:marTop w:val="0"/>
      <w:marBottom w:val="0"/>
      <w:divBdr>
        <w:top w:val="none" w:sz="0" w:space="0" w:color="auto"/>
        <w:left w:val="none" w:sz="0" w:space="0" w:color="auto"/>
        <w:bottom w:val="none" w:sz="0" w:space="0" w:color="auto"/>
        <w:right w:val="none" w:sz="0" w:space="0" w:color="auto"/>
      </w:divBdr>
      <w:divsChild>
        <w:div w:id="2020696768">
          <w:marLeft w:val="0"/>
          <w:marRight w:val="0"/>
          <w:marTop w:val="0"/>
          <w:marBottom w:val="0"/>
          <w:divBdr>
            <w:top w:val="none" w:sz="0" w:space="0" w:color="auto"/>
            <w:left w:val="none" w:sz="0" w:space="0" w:color="auto"/>
            <w:bottom w:val="none" w:sz="0" w:space="0" w:color="auto"/>
            <w:right w:val="none" w:sz="0" w:space="0" w:color="auto"/>
          </w:divBdr>
        </w:div>
        <w:div w:id="2087333811">
          <w:marLeft w:val="0"/>
          <w:marRight w:val="0"/>
          <w:marTop w:val="150"/>
          <w:marBottom w:val="0"/>
          <w:divBdr>
            <w:top w:val="none" w:sz="0" w:space="0" w:color="auto"/>
            <w:left w:val="none" w:sz="0" w:space="0" w:color="auto"/>
            <w:bottom w:val="none" w:sz="0" w:space="0" w:color="auto"/>
            <w:right w:val="none" w:sz="0" w:space="0" w:color="auto"/>
          </w:divBdr>
          <w:divsChild>
            <w:div w:id="2070612535">
              <w:marLeft w:val="1155"/>
              <w:marRight w:val="0"/>
              <w:marTop w:val="0"/>
              <w:marBottom w:val="0"/>
              <w:divBdr>
                <w:top w:val="none" w:sz="0" w:space="0" w:color="auto"/>
                <w:left w:val="none" w:sz="0" w:space="0" w:color="auto"/>
                <w:bottom w:val="none" w:sz="0" w:space="0" w:color="auto"/>
                <w:right w:val="none" w:sz="0" w:space="0" w:color="auto"/>
              </w:divBdr>
            </w:div>
            <w:div w:id="2053072170">
              <w:marLeft w:val="1155"/>
              <w:marRight w:val="0"/>
              <w:marTop w:val="0"/>
              <w:marBottom w:val="0"/>
              <w:divBdr>
                <w:top w:val="none" w:sz="0" w:space="0" w:color="auto"/>
                <w:left w:val="none" w:sz="0" w:space="0" w:color="auto"/>
                <w:bottom w:val="none" w:sz="0" w:space="0" w:color="auto"/>
                <w:right w:val="none" w:sz="0" w:space="0" w:color="auto"/>
              </w:divBdr>
            </w:div>
            <w:div w:id="471211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60446">
      <w:bodyDiv w:val="1"/>
      <w:marLeft w:val="0"/>
      <w:marRight w:val="0"/>
      <w:marTop w:val="0"/>
      <w:marBottom w:val="0"/>
      <w:divBdr>
        <w:top w:val="none" w:sz="0" w:space="0" w:color="auto"/>
        <w:left w:val="none" w:sz="0" w:space="0" w:color="auto"/>
        <w:bottom w:val="none" w:sz="0" w:space="0" w:color="auto"/>
        <w:right w:val="none" w:sz="0" w:space="0" w:color="auto"/>
      </w:divBdr>
      <w:divsChild>
        <w:div w:id="2140537341">
          <w:marLeft w:val="0"/>
          <w:marRight w:val="0"/>
          <w:marTop w:val="0"/>
          <w:marBottom w:val="0"/>
          <w:divBdr>
            <w:top w:val="none" w:sz="0" w:space="0" w:color="auto"/>
            <w:left w:val="none" w:sz="0" w:space="0" w:color="auto"/>
            <w:bottom w:val="none" w:sz="0" w:space="0" w:color="auto"/>
            <w:right w:val="none" w:sz="0" w:space="0" w:color="auto"/>
          </w:divBdr>
        </w:div>
        <w:div w:id="2078819196">
          <w:marLeft w:val="0"/>
          <w:marRight w:val="0"/>
          <w:marTop w:val="150"/>
          <w:marBottom w:val="0"/>
          <w:divBdr>
            <w:top w:val="none" w:sz="0" w:space="0" w:color="auto"/>
            <w:left w:val="none" w:sz="0" w:space="0" w:color="auto"/>
            <w:bottom w:val="none" w:sz="0" w:space="0" w:color="auto"/>
            <w:right w:val="none" w:sz="0" w:space="0" w:color="auto"/>
          </w:divBdr>
          <w:divsChild>
            <w:div w:id="1098867087">
              <w:marLeft w:val="1155"/>
              <w:marRight w:val="0"/>
              <w:marTop w:val="0"/>
              <w:marBottom w:val="0"/>
              <w:divBdr>
                <w:top w:val="none" w:sz="0" w:space="0" w:color="auto"/>
                <w:left w:val="none" w:sz="0" w:space="0" w:color="auto"/>
                <w:bottom w:val="none" w:sz="0" w:space="0" w:color="auto"/>
                <w:right w:val="none" w:sz="0" w:space="0" w:color="auto"/>
              </w:divBdr>
            </w:div>
            <w:div w:id="1410542050">
              <w:marLeft w:val="1155"/>
              <w:marRight w:val="0"/>
              <w:marTop w:val="0"/>
              <w:marBottom w:val="0"/>
              <w:divBdr>
                <w:top w:val="none" w:sz="0" w:space="0" w:color="auto"/>
                <w:left w:val="none" w:sz="0" w:space="0" w:color="auto"/>
                <w:bottom w:val="none" w:sz="0" w:space="0" w:color="auto"/>
                <w:right w:val="none" w:sz="0" w:space="0" w:color="auto"/>
              </w:divBdr>
            </w:div>
            <w:div w:id="1406099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05731">
      <w:bodyDiv w:val="1"/>
      <w:marLeft w:val="0"/>
      <w:marRight w:val="0"/>
      <w:marTop w:val="0"/>
      <w:marBottom w:val="0"/>
      <w:divBdr>
        <w:top w:val="none" w:sz="0" w:space="0" w:color="auto"/>
        <w:left w:val="none" w:sz="0" w:space="0" w:color="auto"/>
        <w:bottom w:val="none" w:sz="0" w:space="0" w:color="auto"/>
        <w:right w:val="none" w:sz="0" w:space="0" w:color="auto"/>
      </w:divBdr>
      <w:divsChild>
        <w:div w:id="253050454">
          <w:marLeft w:val="0"/>
          <w:marRight w:val="0"/>
          <w:marTop w:val="0"/>
          <w:marBottom w:val="0"/>
          <w:divBdr>
            <w:top w:val="none" w:sz="0" w:space="0" w:color="auto"/>
            <w:left w:val="none" w:sz="0" w:space="0" w:color="auto"/>
            <w:bottom w:val="none" w:sz="0" w:space="0" w:color="auto"/>
            <w:right w:val="none" w:sz="0" w:space="0" w:color="auto"/>
          </w:divBdr>
        </w:div>
        <w:div w:id="729429112">
          <w:marLeft w:val="0"/>
          <w:marRight w:val="0"/>
          <w:marTop w:val="150"/>
          <w:marBottom w:val="0"/>
          <w:divBdr>
            <w:top w:val="none" w:sz="0" w:space="0" w:color="auto"/>
            <w:left w:val="none" w:sz="0" w:space="0" w:color="auto"/>
            <w:bottom w:val="none" w:sz="0" w:space="0" w:color="auto"/>
            <w:right w:val="none" w:sz="0" w:space="0" w:color="auto"/>
          </w:divBdr>
          <w:divsChild>
            <w:div w:id="1141924402">
              <w:marLeft w:val="1155"/>
              <w:marRight w:val="0"/>
              <w:marTop w:val="0"/>
              <w:marBottom w:val="0"/>
              <w:divBdr>
                <w:top w:val="none" w:sz="0" w:space="0" w:color="auto"/>
                <w:left w:val="none" w:sz="0" w:space="0" w:color="auto"/>
                <w:bottom w:val="none" w:sz="0" w:space="0" w:color="auto"/>
                <w:right w:val="none" w:sz="0" w:space="0" w:color="auto"/>
              </w:divBdr>
            </w:div>
            <w:div w:id="1195928336">
              <w:marLeft w:val="1155"/>
              <w:marRight w:val="0"/>
              <w:marTop w:val="0"/>
              <w:marBottom w:val="0"/>
              <w:divBdr>
                <w:top w:val="none" w:sz="0" w:space="0" w:color="auto"/>
                <w:left w:val="none" w:sz="0" w:space="0" w:color="auto"/>
                <w:bottom w:val="none" w:sz="0" w:space="0" w:color="auto"/>
                <w:right w:val="none" w:sz="0" w:space="0" w:color="auto"/>
              </w:divBdr>
            </w:div>
            <w:div w:id="1706059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062614">
      <w:bodyDiv w:val="1"/>
      <w:marLeft w:val="0"/>
      <w:marRight w:val="0"/>
      <w:marTop w:val="0"/>
      <w:marBottom w:val="0"/>
      <w:divBdr>
        <w:top w:val="none" w:sz="0" w:space="0" w:color="auto"/>
        <w:left w:val="none" w:sz="0" w:space="0" w:color="auto"/>
        <w:bottom w:val="none" w:sz="0" w:space="0" w:color="auto"/>
        <w:right w:val="none" w:sz="0" w:space="0" w:color="auto"/>
      </w:divBdr>
      <w:divsChild>
        <w:div w:id="1572694092">
          <w:marLeft w:val="0"/>
          <w:marRight w:val="0"/>
          <w:marTop w:val="0"/>
          <w:marBottom w:val="0"/>
          <w:divBdr>
            <w:top w:val="none" w:sz="0" w:space="0" w:color="auto"/>
            <w:left w:val="none" w:sz="0" w:space="0" w:color="auto"/>
            <w:bottom w:val="none" w:sz="0" w:space="0" w:color="auto"/>
            <w:right w:val="none" w:sz="0" w:space="0" w:color="auto"/>
          </w:divBdr>
        </w:div>
        <w:div w:id="297147951">
          <w:marLeft w:val="0"/>
          <w:marRight w:val="0"/>
          <w:marTop w:val="150"/>
          <w:marBottom w:val="0"/>
          <w:divBdr>
            <w:top w:val="none" w:sz="0" w:space="0" w:color="auto"/>
            <w:left w:val="none" w:sz="0" w:space="0" w:color="auto"/>
            <w:bottom w:val="none" w:sz="0" w:space="0" w:color="auto"/>
            <w:right w:val="none" w:sz="0" w:space="0" w:color="auto"/>
          </w:divBdr>
          <w:divsChild>
            <w:div w:id="1950813106">
              <w:marLeft w:val="1155"/>
              <w:marRight w:val="0"/>
              <w:marTop w:val="0"/>
              <w:marBottom w:val="0"/>
              <w:divBdr>
                <w:top w:val="none" w:sz="0" w:space="0" w:color="auto"/>
                <w:left w:val="none" w:sz="0" w:space="0" w:color="auto"/>
                <w:bottom w:val="none" w:sz="0" w:space="0" w:color="auto"/>
                <w:right w:val="none" w:sz="0" w:space="0" w:color="auto"/>
              </w:divBdr>
            </w:div>
            <w:div w:id="965428735">
              <w:marLeft w:val="1155"/>
              <w:marRight w:val="0"/>
              <w:marTop w:val="0"/>
              <w:marBottom w:val="0"/>
              <w:divBdr>
                <w:top w:val="none" w:sz="0" w:space="0" w:color="auto"/>
                <w:left w:val="none" w:sz="0" w:space="0" w:color="auto"/>
                <w:bottom w:val="none" w:sz="0" w:space="0" w:color="auto"/>
                <w:right w:val="none" w:sz="0" w:space="0" w:color="auto"/>
              </w:divBdr>
            </w:div>
            <w:div w:id="1761292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2778">
      <w:bodyDiv w:val="1"/>
      <w:marLeft w:val="0"/>
      <w:marRight w:val="0"/>
      <w:marTop w:val="0"/>
      <w:marBottom w:val="0"/>
      <w:divBdr>
        <w:top w:val="none" w:sz="0" w:space="0" w:color="auto"/>
        <w:left w:val="none" w:sz="0" w:space="0" w:color="auto"/>
        <w:bottom w:val="none" w:sz="0" w:space="0" w:color="auto"/>
        <w:right w:val="none" w:sz="0" w:space="0" w:color="auto"/>
      </w:divBdr>
      <w:divsChild>
        <w:div w:id="528685131">
          <w:marLeft w:val="0"/>
          <w:marRight w:val="0"/>
          <w:marTop w:val="0"/>
          <w:marBottom w:val="0"/>
          <w:divBdr>
            <w:top w:val="none" w:sz="0" w:space="0" w:color="auto"/>
            <w:left w:val="none" w:sz="0" w:space="0" w:color="auto"/>
            <w:bottom w:val="none" w:sz="0" w:space="0" w:color="auto"/>
            <w:right w:val="none" w:sz="0" w:space="0" w:color="auto"/>
          </w:divBdr>
        </w:div>
        <w:div w:id="2046446477">
          <w:marLeft w:val="0"/>
          <w:marRight w:val="0"/>
          <w:marTop w:val="150"/>
          <w:marBottom w:val="0"/>
          <w:divBdr>
            <w:top w:val="none" w:sz="0" w:space="0" w:color="auto"/>
            <w:left w:val="none" w:sz="0" w:space="0" w:color="auto"/>
            <w:bottom w:val="none" w:sz="0" w:space="0" w:color="auto"/>
            <w:right w:val="none" w:sz="0" w:space="0" w:color="auto"/>
          </w:divBdr>
          <w:divsChild>
            <w:div w:id="1980181989">
              <w:marLeft w:val="1155"/>
              <w:marRight w:val="0"/>
              <w:marTop w:val="0"/>
              <w:marBottom w:val="0"/>
              <w:divBdr>
                <w:top w:val="none" w:sz="0" w:space="0" w:color="auto"/>
                <w:left w:val="none" w:sz="0" w:space="0" w:color="auto"/>
                <w:bottom w:val="none" w:sz="0" w:space="0" w:color="auto"/>
                <w:right w:val="none" w:sz="0" w:space="0" w:color="auto"/>
              </w:divBdr>
            </w:div>
            <w:div w:id="1083258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56505">
      <w:bodyDiv w:val="1"/>
      <w:marLeft w:val="0"/>
      <w:marRight w:val="0"/>
      <w:marTop w:val="0"/>
      <w:marBottom w:val="0"/>
      <w:divBdr>
        <w:top w:val="none" w:sz="0" w:space="0" w:color="auto"/>
        <w:left w:val="none" w:sz="0" w:space="0" w:color="auto"/>
        <w:bottom w:val="none" w:sz="0" w:space="0" w:color="auto"/>
        <w:right w:val="none" w:sz="0" w:space="0" w:color="auto"/>
      </w:divBdr>
      <w:divsChild>
        <w:div w:id="1838383044">
          <w:marLeft w:val="0"/>
          <w:marRight w:val="0"/>
          <w:marTop w:val="0"/>
          <w:marBottom w:val="0"/>
          <w:divBdr>
            <w:top w:val="none" w:sz="0" w:space="0" w:color="auto"/>
            <w:left w:val="none" w:sz="0" w:space="0" w:color="auto"/>
            <w:bottom w:val="none" w:sz="0" w:space="0" w:color="auto"/>
            <w:right w:val="none" w:sz="0" w:space="0" w:color="auto"/>
          </w:divBdr>
        </w:div>
        <w:div w:id="580139122">
          <w:marLeft w:val="0"/>
          <w:marRight w:val="0"/>
          <w:marTop w:val="150"/>
          <w:marBottom w:val="0"/>
          <w:divBdr>
            <w:top w:val="none" w:sz="0" w:space="0" w:color="auto"/>
            <w:left w:val="none" w:sz="0" w:space="0" w:color="auto"/>
            <w:bottom w:val="none" w:sz="0" w:space="0" w:color="auto"/>
            <w:right w:val="none" w:sz="0" w:space="0" w:color="auto"/>
          </w:divBdr>
          <w:divsChild>
            <w:div w:id="2029485973">
              <w:marLeft w:val="1155"/>
              <w:marRight w:val="0"/>
              <w:marTop w:val="0"/>
              <w:marBottom w:val="0"/>
              <w:divBdr>
                <w:top w:val="none" w:sz="0" w:space="0" w:color="auto"/>
                <w:left w:val="none" w:sz="0" w:space="0" w:color="auto"/>
                <w:bottom w:val="none" w:sz="0" w:space="0" w:color="auto"/>
                <w:right w:val="none" w:sz="0" w:space="0" w:color="auto"/>
              </w:divBdr>
            </w:div>
            <w:div w:id="581910950">
              <w:marLeft w:val="1155"/>
              <w:marRight w:val="0"/>
              <w:marTop w:val="0"/>
              <w:marBottom w:val="0"/>
              <w:divBdr>
                <w:top w:val="none" w:sz="0" w:space="0" w:color="auto"/>
                <w:left w:val="none" w:sz="0" w:space="0" w:color="auto"/>
                <w:bottom w:val="none" w:sz="0" w:space="0" w:color="auto"/>
                <w:right w:val="none" w:sz="0" w:space="0" w:color="auto"/>
              </w:divBdr>
            </w:div>
            <w:div w:id="36163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03381">
      <w:bodyDiv w:val="1"/>
      <w:marLeft w:val="0"/>
      <w:marRight w:val="0"/>
      <w:marTop w:val="0"/>
      <w:marBottom w:val="0"/>
      <w:divBdr>
        <w:top w:val="none" w:sz="0" w:space="0" w:color="auto"/>
        <w:left w:val="none" w:sz="0" w:space="0" w:color="auto"/>
        <w:bottom w:val="none" w:sz="0" w:space="0" w:color="auto"/>
        <w:right w:val="none" w:sz="0" w:space="0" w:color="auto"/>
      </w:divBdr>
      <w:divsChild>
        <w:div w:id="1748842875">
          <w:marLeft w:val="0"/>
          <w:marRight w:val="0"/>
          <w:marTop w:val="0"/>
          <w:marBottom w:val="0"/>
          <w:divBdr>
            <w:top w:val="none" w:sz="0" w:space="0" w:color="auto"/>
            <w:left w:val="none" w:sz="0" w:space="0" w:color="auto"/>
            <w:bottom w:val="none" w:sz="0" w:space="0" w:color="auto"/>
            <w:right w:val="none" w:sz="0" w:space="0" w:color="auto"/>
          </w:divBdr>
        </w:div>
        <w:div w:id="54548623">
          <w:marLeft w:val="0"/>
          <w:marRight w:val="0"/>
          <w:marTop w:val="150"/>
          <w:marBottom w:val="0"/>
          <w:divBdr>
            <w:top w:val="none" w:sz="0" w:space="0" w:color="auto"/>
            <w:left w:val="none" w:sz="0" w:space="0" w:color="auto"/>
            <w:bottom w:val="none" w:sz="0" w:space="0" w:color="auto"/>
            <w:right w:val="none" w:sz="0" w:space="0" w:color="auto"/>
          </w:divBdr>
          <w:divsChild>
            <w:div w:id="2011984635">
              <w:marLeft w:val="1155"/>
              <w:marRight w:val="0"/>
              <w:marTop w:val="0"/>
              <w:marBottom w:val="0"/>
              <w:divBdr>
                <w:top w:val="none" w:sz="0" w:space="0" w:color="auto"/>
                <w:left w:val="none" w:sz="0" w:space="0" w:color="auto"/>
                <w:bottom w:val="none" w:sz="0" w:space="0" w:color="auto"/>
                <w:right w:val="none" w:sz="0" w:space="0" w:color="auto"/>
              </w:divBdr>
            </w:div>
            <w:div w:id="910044227">
              <w:marLeft w:val="1155"/>
              <w:marRight w:val="0"/>
              <w:marTop w:val="0"/>
              <w:marBottom w:val="0"/>
              <w:divBdr>
                <w:top w:val="none" w:sz="0" w:space="0" w:color="auto"/>
                <w:left w:val="none" w:sz="0" w:space="0" w:color="auto"/>
                <w:bottom w:val="none" w:sz="0" w:space="0" w:color="auto"/>
                <w:right w:val="none" w:sz="0" w:space="0" w:color="auto"/>
              </w:divBdr>
            </w:div>
            <w:div w:id="711151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5134">
      <w:bodyDiv w:val="1"/>
      <w:marLeft w:val="0"/>
      <w:marRight w:val="0"/>
      <w:marTop w:val="0"/>
      <w:marBottom w:val="0"/>
      <w:divBdr>
        <w:top w:val="none" w:sz="0" w:space="0" w:color="auto"/>
        <w:left w:val="none" w:sz="0" w:space="0" w:color="auto"/>
        <w:bottom w:val="none" w:sz="0" w:space="0" w:color="auto"/>
        <w:right w:val="none" w:sz="0" w:space="0" w:color="auto"/>
      </w:divBdr>
      <w:divsChild>
        <w:div w:id="888960086">
          <w:marLeft w:val="0"/>
          <w:marRight w:val="0"/>
          <w:marTop w:val="0"/>
          <w:marBottom w:val="0"/>
          <w:divBdr>
            <w:top w:val="none" w:sz="0" w:space="0" w:color="auto"/>
            <w:left w:val="none" w:sz="0" w:space="0" w:color="auto"/>
            <w:bottom w:val="none" w:sz="0" w:space="0" w:color="auto"/>
            <w:right w:val="none" w:sz="0" w:space="0" w:color="auto"/>
          </w:divBdr>
        </w:div>
        <w:div w:id="1548451595">
          <w:marLeft w:val="0"/>
          <w:marRight w:val="0"/>
          <w:marTop w:val="150"/>
          <w:marBottom w:val="0"/>
          <w:divBdr>
            <w:top w:val="none" w:sz="0" w:space="0" w:color="auto"/>
            <w:left w:val="none" w:sz="0" w:space="0" w:color="auto"/>
            <w:bottom w:val="none" w:sz="0" w:space="0" w:color="auto"/>
            <w:right w:val="none" w:sz="0" w:space="0" w:color="auto"/>
          </w:divBdr>
          <w:divsChild>
            <w:div w:id="1166555394">
              <w:marLeft w:val="1155"/>
              <w:marRight w:val="0"/>
              <w:marTop w:val="0"/>
              <w:marBottom w:val="0"/>
              <w:divBdr>
                <w:top w:val="none" w:sz="0" w:space="0" w:color="auto"/>
                <w:left w:val="none" w:sz="0" w:space="0" w:color="auto"/>
                <w:bottom w:val="none" w:sz="0" w:space="0" w:color="auto"/>
                <w:right w:val="none" w:sz="0" w:space="0" w:color="auto"/>
              </w:divBdr>
            </w:div>
            <w:div w:id="708338532">
              <w:marLeft w:val="1155"/>
              <w:marRight w:val="0"/>
              <w:marTop w:val="0"/>
              <w:marBottom w:val="0"/>
              <w:divBdr>
                <w:top w:val="none" w:sz="0" w:space="0" w:color="auto"/>
                <w:left w:val="none" w:sz="0" w:space="0" w:color="auto"/>
                <w:bottom w:val="none" w:sz="0" w:space="0" w:color="auto"/>
                <w:right w:val="none" w:sz="0" w:space="0" w:color="auto"/>
              </w:divBdr>
            </w:div>
            <w:div w:id="60057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38997">
      <w:bodyDiv w:val="1"/>
      <w:marLeft w:val="0"/>
      <w:marRight w:val="0"/>
      <w:marTop w:val="0"/>
      <w:marBottom w:val="0"/>
      <w:divBdr>
        <w:top w:val="none" w:sz="0" w:space="0" w:color="auto"/>
        <w:left w:val="none" w:sz="0" w:space="0" w:color="auto"/>
        <w:bottom w:val="none" w:sz="0" w:space="0" w:color="auto"/>
        <w:right w:val="none" w:sz="0" w:space="0" w:color="auto"/>
      </w:divBdr>
      <w:divsChild>
        <w:div w:id="1872764294">
          <w:marLeft w:val="0"/>
          <w:marRight w:val="0"/>
          <w:marTop w:val="0"/>
          <w:marBottom w:val="0"/>
          <w:divBdr>
            <w:top w:val="none" w:sz="0" w:space="0" w:color="auto"/>
            <w:left w:val="none" w:sz="0" w:space="0" w:color="auto"/>
            <w:bottom w:val="none" w:sz="0" w:space="0" w:color="auto"/>
            <w:right w:val="none" w:sz="0" w:space="0" w:color="auto"/>
          </w:divBdr>
        </w:div>
        <w:div w:id="1033071690">
          <w:marLeft w:val="0"/>
          <w:marRight w:val="0"/>
          <w:marTop w:val="150"/>
          <w:marBottom w:val="0"/>
          <w:divBdr>
            <w:top w:val="none" w:sz="0" w:space="0" w:color="auto"/>
            <w:left w:val="none" w:sz="0" w:space="0" w:color="auto"/>
            <w:bottom w:val="none" w:sz="0" w:space="0" w:color="auto"/>
            <w:right w:val="none" w:sz="0" w:space="0" w:color="auto"/>
          </w:divBdr>
          <w:divsChild>
            <w:div w:id="528490387">
              <w:marLeft w:val="1155"/>
              <w:marRight w:val="0"/>
              <w:marTop w:val="0"/>
              <w:marBottom w:val="0"/>
              <w:divBdr>
                <w:top w:val="none" w:sz="0" w:space="0" w:color="auto"/>
                <w:left w:val="none" w:sz="0" w:space="0" w:color="auto"/>
                <w:bottom w:val="none" w:sz="0" w:space="0" w:color="auto"/>
                <w:right w:val="none" w:sz="0" w:space="0" w:color="auto"/>
              </w:divBdr>
            </w:div>
            <w:div w:id="1702589651">
              <w:marLeft w:val="1155"/>
              <w:marRight w:val="0"/>
              <w:marTop w:val="0"/>
              <w:marBottom w:val="0"/>
              <w:divBdr>
                <w:top w:val="none" w:sz="0" w:space="0" w:color="auto"/>
                <w:left w:val="none" w:sz="0" w:space="0" w:color="auto"/>
                <w:bottom w:val="none" w:sz="0" w:space="0" w:color="auto"/>
                <w:right w:val="none" w:sz="0" w:space="0" w:color="auto"/>
              </w:divBdr>
            </w:div>
            <w:div w:id="1599293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6162">
      <w:bodyDiv w:val="1"/>
      <w:marLeft w:val="0"/>
      <w:marRight w:val="0"/>
      <w:marTop w:val="0"/>
      <w:marBottom w:val="0"/>
      <w:divBdr>
        <w:top w:val="none" w:sz="0" w:space="0" w:color="auto"/>
        <w:left w:val="none" w:sz="0" w:space="0" w:color="auto"/>
        <w:bottom w:val="none" w:sz="0" w:space="0" w:color="auto"/>
        <w:right w:val="none" w:sz="0" w:space="0" w:color="auto"/>
      </w:divBdr>
      <w:divsChild>
        <w:div w:id="862473936">
          <w:marLeft w:val="0"/>
          <w:marRight w:val="0"/>
          <w:marTop w:val="0"/>
          <w:marBottom w:val="0"/>
          <w:divBdr>
            <w:top w:val="none" w:sz="0" w:space="0" w:color="auto"/>
            <w:left w:val="none" w:sz="0" w:space="0" w:color="auto"/>
            <w:bottom w:val="none" w:sz="0" w:space="0" w:color="auto"/>
            <w:right w:val="none" w:sz="0" w:space="0" w:color="auto"/>
          </w:divBdr>
        </w:div>
        <w:div w:id="1524200506">
          <w:marLeft w:val="0"/>
          <w:marRight w:val="0"/>
          <w:marTop w:val="150"/>
          <w:marBottom w:val="0"/>
          <w:divBdr>
            <w:top w:val="none" w:sz="0" w:space="0" w:color="auto"/>
            <w:left w:val="none" w:sz="0" w:space="0" w:color="auto"/>
            <w:bottom w:val="none" w:sz="0" w:space="0" w:color="auto"/>
            <w:right w:val="none" w:sz="0" w:space="0" w:color="auto"/>
          </w:divBdr>
          <w:divsChild>
            <w:div w:id="829059465">
              <w:marLeft w:val="1155"/>
              <w:marRight w:val="0"/>
              <w:marTop w:val="0"/>
              <w:marBottom w:val="0"/>
              <w:divBdr>
                <w:top w:val="none" w:sz="0" w:space="0" w:color="auto"/>
                <w:left w:val="none" w:sz="0" w:space="0" w:color="auto"/>
                <w:bottom w:val="none" w:sz="0" w:space="0" w:color="auto"/>
                <w:right w:val="none" w:sz="0" w:space="0" w:color="auto"/>
              </w:divBdr>
            </w:div>
            <w:div w:id="1001272372">
              <w:marLeft w:val="1155"/>
              <w:marRight w:val="0"/>
              <w:marTop w:val="0"/>
              <w:marBottom w:val="0"/>
              <w:divBdr>
                <w:top w:val="none" w:sz="0" w:space="0" w:color="auto"/>
                <w:left w:val="none" w:sz="0" w:space="0" w:color="auto"/>
                <w:bottom w:val="none" w:sz="0" w:space="0" w:color="auto"/>
                <w:right w:val="none" w:sz="0" w:space="0" w:color="auto"/>
              </w:divBdr>
            </w:div>
            <w:div w:id="973170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759641">
      <w:bodyDiv w:val="1"/>
      <w:marLeft w:val="0"/>
      <w:marRight w:val="0"/>
      <w:marTop w:val="0"/>
      <w:marBottom w:val="0"/>
      <w:divBdr>
        <w:top w:val="none" w:sz="0" w:space="0" w:color="auto"/>
        <w:left w:val="none" w:sz="0" w:space="0" w:color="auto"/>
        <w:bottom w:val="none" w:sz="0" w:space="0" w:color="auto"/>
        <w:right w:val="none" w:sz="0" w:space="0" w:color="auto"/>
      </w:divBdr>
      <w:divsChild>
        <w:div w:id="1958952431">
          <w:marLeft w:val="0"/>
          <w:marRight w:val="0"/>
          <w:marTop w:val="0"/>
          <w:marBottom w:val="0"/>
          <w:divBdr>
            <w:top w:val="none" w:sz="0" w:space="0" w:color="auto"/>
            <w:left w:val="none" w:sz="0" w:space="0" w:color="auto"/>
            <w:bottom w:val="none" w:sz="0" w:space="0" w:color="auto"/>
            <w:right w:val="none" w:sz="0" w:space="0" w:color="auto"/>
          </w:divBdr>
        </w:div>
        <w:div w:id="1089810852">
          <w:marLeft w:val="0"/>
          <w:marRight w:val="0"/>
          <w:marTop w:val="150"/>
          <w:marBottom w:val="0"/>
          <w:divBdr>
            <w:top w:val="none" w:sz="0" w:space="0" w:color="auto"/>
            <w:left w:val="none" w:sz="0" w:space="0" w:color="auto"/>
            <w:bottom w:val="none" w:sz="0" w:space="0" w:color="auto"/>
            <w:right w:val="none" w:sz="0" w:space="0" w:color="auto"/>
          </w:divBdr>
          <w:divsChild>
            <w:div w:id="1515262256">
              <w:marLeft w:val="1155"/>
              <w:marRight w:val="0"/>
              <w:marTop w:val="0"/>
              <w:marBottom w:val="0"/>
              <w:divBdr>
                <w:top w:val="none" w:sz="0" w:space="0" w:color="auto"/>
                <w:left w:val="none" w:sz="0" w:space="0" w:color="auto"/>
                <w:bottom w:val="none" w:sz="0" w:space="0" w:color="auto"/>
                <w:right w:val="none" w:sz="0" w:space="0" w:color="auto"/>
              </w:divBdr>
            </w:div>
            <w:div w:id="1755279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10992">
      <w:bodyDiv w:val="1"/>
      <w:marLeft w:val="0"/>
      <w:marRight w:val="0"/>
      <w:marTop w:val="0"/>
      <w:marBottom w:val="0"/>
      <w:divBdr>
        <w:top w:val="none" w:sz="0" w:space="0" w:color="auto"/>
        <w:left w:val="none" w:sz="0" w:space="0" w:color="auto"/>
        <w:bottom w:val="none" w:sz="0" w:space="0" w:color="auto"/>
        <w:right w:val="none" w:sz="0" w:space="0" w:color="auto"/>
      </w:divBdr>
      <w:divsChild>
        <w:div w:id="86195546">
          <w:marLeft w:val="0"/>
          <w:marRight w:val="0"/>
          <w:marTop w:val="0"/>
          <w:marBottom w:val="0"/>
          <w:divBdr>
            <w:top w:val="none" w:sz="0" w:space="0" w:color="auto"/>
            <w:left w:val="none" w:sz="0" w:space="0" w:color="auto"/>
            <w:bottom w:val="none" w:sz="0" w:space="0" w:color="auto"/>
            <w:right w:val="none" w:sz="0" w:space="0" w:color="auto"/>
          </w:divBdr>
        </w:div>
        <w:div w:id="898319501">
          <w:marLeft w:val="0"/>
          <w:marRight w:val="0"/>
          <w:marTop w:val="150"/>
          <w:marBottom w:val="0"/>
          <w:divBdr>
            <w:top w:val="none" w:sz="0" w:space="0" w:color="auto"/>
            <w:left w:val="none" w:sz="0" w:space="0" w:color="auto"/>
            <w:bottom w:val="none" w:sz="0" w:space="0" w:color="auto"/>
            <w:right w:val="none" w:sz="0" w:space="0" w:color="auto"/>
          </w:divBdr>
          <w:divsChild>
            <w:div w:id="742793705">
              <w:marLeft w:val="1155"/>
              <w:marRight w:val="0"/>
              <w:marTop w:val="0"/>
              <w:marBottom w:val="0"/>
              <w:divBdr>
                <w:top w:val="none" w:sz="0" w:space="0" w:color="auto"/>
                <w:left w:val="none" w:sz="0" w:space="0" w:color="auto"/>
                <w:bottom w:val="none" w:sz="0" w:space="0" w:color="auto"/>
                <w:right w:val="none" w:sz="0" w:space="0" w:color="auto"/>
              </w:divBdr>
            </w:div>
            <w:div w:id="160656020">
              <w:marLeft w:val="1155"/>
              <w:marRight w:val="0"/>
              <w:marTop w:val="0"/>
              <w:marBottom w:val="0"/>
              <w:divBdr>
                <w:top w:val="none" w:sz="0" w:space="0" w:color="auto"/>
                <w:left w:val="none" w:sz="0" w:space="0" w:color="auto"/>
                <w:bottom w:val="none" w:sz="0" w:space="0" w:color="auto"/>
                <w:right w:val="none" w:sz="0" w:space="0" w:color="auto"/>
              </w:divBdr>
            </w:div>
            <w:div w:id="14929159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042128">
      <w:bodyDiv w:val="1"/>
      <w:marLeft w:val="0"/>
      <w:marRight w:val="0"/>
      <w:marTop w:val="0"/>
      <w:marBottom w:val="0"/>
      <w:divBdr>
        <w:top w:val="none" w:sz="0" w:space="0" w:color="auto"/>
        <w:left w:val="none" w:sz="0" w:space="0" w:color="auto"/>
        <w:bottom w:val="none" w:sz="0" w:space="0" w:color="auto"/>
        <w:right w:val="none" w:sz="0" w:space="0" w:color="auto"/>
      </w:divBdr>
      <w:divsChild>
        <w:div w:id="2023238515">
          <w:marLeft w:val="0"/>
          <w:marRight w:val="0"/>
          <w:marTop w:val="0"/>
          <w:marBottom w:val="0"/>
          <w:divBdr>
            <w:top w:val="none" w:sz="0" w:space="0" w:color="auto"/>
            <w:left w:val="none" w:sz="0" w:space="0" w:color="auto"/>
            <w:bottom w:val="none" w:sz="0" w:space="0" w:color="auto"/>
            <w:right w:val="none" w:sz="0" w:space="0" w:color="auto"/>
          </w:divBdr>
        </w:div>
        <w:div w:id="424691313">
          <w:marLeft w:val="0"/>
          <w:marRight w:val="0"/>
          <w:marTop w:val="150"/>
          <w:marBottom w:val="0"/>
          <w:divBdr>
            <w:top w:val="none" w:sz="0" w:space="0" w:color="auto"/>
            <w:left w:val="none" w:sz="0" w:space="0" w:color="auto"/>
            <w:bottom w:val="none" w:sz="0" w:space="0" w:color="auto"/>
            <w:right w:val="none" w:sz="0" w:space="0" w:color="auto"/>
          </w:divBdr>
          <w:divsChild>
            <w:div w:id="1400397431">
              <w:marLeft w:val="1155"/>
              <w:marRight w:val="0"/>
              <w:marTop w:val="0"/>
              <w:marBottom w:val="0"/>
              <w:divBdr>
                <w:top w:val="none" w:sz="0" w:space="0" w:color="auto"/>
                <w:left w:val="none" w:sz="0" w:space="0" w:color="auto"/>
                <w:bottom w:val="none" w:sz="0" w:space="0" w:color="auto"/>
                <w:right w:val="none" w:sz="0" w:space="0" w:color="auto"/>
              </w:divBdr>
            </w:div>
            <w:div w:id="338118249">
              <w:marLeft w:val="1155"/>
              <w:marRight w:val="0"/>
              <w:marTop w:val="0"/>
              <w:marBottom w:val="0"/>
              <w:divBdr>
                <w:top w:val="none" w:sz="0" w:space="0" w:color="auto"/>
                <w:left w:val="none" w:sz="0" w:space="0" w:color="auto"/>
                <w:bottom w:val="none" w:sz="0" w:space="0" w:color="auto"/>
                <w:right w:val="none" w:sz="0" w:space="0" w:color="auto"/>
              </w:divBdr>
            </w:div>
            <w:div w:id="9818864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286330">
      <w:bodyDiv w:val="1"/>
      <w:marLeft w:val="0"/>
      <w:marRight w:val="0"/>
      <w:marTop w:val="0"/>
      <w:marBottom w:val="0"/>
      <w:divBdr>
        <w:top w:val="none" w:sz="0" w:space="0" w:color="auto"/>
        <w:left w:val="none" w:sz="0" w:space="0" w:color="auto"/>
        <w:bottom w:val="none" w:sz="0" w:space="0" w:color="auto"/>
        <w:right w:val="none" w:sz="0" w:space="0" w:color="auto"/>
      </w:divBdr>
      <w:divsChild>
        <w:div w:id="1322999671">
          <w:marLeft w:val="0"/>
          <w:marRight w:val="0"/>
          <w:marTop w:val="0"/>
          <w:marBottom w:val="0"/>
          <w:divBdr>
            <w:top w:val="none" w:sz="0" w:space="0" w:color="auto"/>
            <w:left w:val="none" w:sz="0" w:space="0" w:color="auto"/>
            <w:bottom w:val="none" w:sz="0" w:space="0" w:color="auto"/>
            <w:right w:val="none" w:sz="0" w:space="0" w:color="auto"/>
          </w:divBdr>
        </w:div>
        <w:div w:id="1350335033">
          <w:marLeft w:val="0"/>
          <w:marRight w:val="0"/>
          <w:marTop w:val="150"/>
          <w:marBottom w:val="0"/>
          <w:divBdr>
            <w:top w:val="none" w:sz="0" w:space="0" w:color="auto"/>
            <w:left w:val="none" w:sz="0" w:space="0" w:color="auto"/>
            <w:bottom w:val="none" w:sz="0" w:space="0" w:color="auto"/>
            <w:right w:val="none" w:sz="0" w:space="0" w:color="auto"/>
          </w:divBdr>
          <w:divsChild>
            <w:div w:id="836309395">
              <w:marLeft w:val="1155"/>
              <w:marRight w:val="0"/>
              <w:marTop w:val="0"/>
              <w:marBottom w:val="0"/>
              <w:divBdr>
                <w:top w:val="none" w:sz="0" w:space="0" w:color="auto"/>
                <w:left w:val="none" w:sz="0" w:space="0" w:color="auto"/>
                <w:bottom w:val="none" w:sz="0" w:space="0" w:color="auto"/>
                <w:right w:val="none" w:sz="0" w:space="0" w:color="auto"/>
              </w:divBdr>
            </w:div>
            <w:div w:id="1352486979">
              <w:marLeft w:val="1155"/>
              <w:marRight w:val="0"/>
              <w:marTop w:val="0"/>
              <w:marBottom w:val="0"/>
              <w:divBdr>
                <w:top w:val="none" w:sz="0" w:space="0" w:color="auto"/>
                <w:left w:val="none" w:sz="0" w:space="0" w:color="auto"/>
                <w:bottom w:val="none" w:sz="0" w:space="0" w:color="auto"/>
                <w:right w:val="none" w:sz="0" w:space="0" w:color="auto"/>
              </w:divBdr>
            </w:div>
            <w:div w:id="7410272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732487">
      <w:bodyDiv w:val="1"/>
      <w:marLeft w:val="0"/>
      <w:marRight w:val="0"/>
      <w:marTop w:val="0"/>
      <w:marBottom w:val="0"/>
      <w:divBdr>
        <w:top w:val="none" w:sz="0" w:space="0" w:color="auto"/>
        <w:left w:val="none" w:sz="0" w:space="0" w:color="auto"/>
        <w:bottom w:val="none" w:sz="0" w:space="0" w:color="auto"/>
        <w:right w:val="none" w:sz="0" w:space="0" w:color="auto"/>
      </w:divBdr>
      <w:divsChild>
        <w:div w:id="857230986">
          <w:marLeft w:val="0"/>
          <w:marRight w:val="0"/>
          <w:marTop w:val="0"/>
          <w:marBottom w:val="0"/>
          <w:divBdr>
            <w:top w:val="none" w:sz="0" w:space="0" w:color="auto"/>
            <w:left w:val="none" w:sz="0" w:space="0" w:color="auto"/>
            <w:bottom w:val="none" w:sz="0" w:space="0" w:color="auto"/>
            <w:right w:val="none" w:sz="0" w:space="0" w:color="auto"/>
          </w:divBdr>
        </w:div>
        <w:div w:id="314527756">
          <w:marLeft w:val="0"/>
          <w:marRight w:val="0"/>
          <w:marTop w:val="150"/>
          <w:marBottom w:val="0"/>
          <w:divBdr>
            <w:top w:val="none" w:sz="0" w:space="0" w:color="auto"/>
            <w:left w:val="none" w:sz="0" w:space="0" w:color="auto"/>
            <w:bottom w:val="none" w:sz="0" w:space="0" w:color="auto"/>
            <w:right w:val="none" w:sz="0" w:space="0" w:color="auto"/>
          </w:divBdr>
          <w:divsChild>
            <w:div w:id="333649573">
              <w:marLeft w:val="1155"/>
              <w:marRight w:val="0"/>
              <w:marTop w:val="0"/>
              <w:marBottom w:val="0"/>
              <w:divBdr>
                <w:top w:val="none" w:sz="0" w:space="0" w:color="auto"/>
                <w:left w:val="none" w:sz="0" w:space="0" w:color="auto"/>
                <w:bottom w:val="none" w:sz="0" w:space="0" w:color="auto"/>
                <w:right w:val="none" w:sz="0" w:space="0" w:color="auto"/>
              </w:divBdr>
            </w:div>
            <w:div w:id="1406414833">
              <w:marLeft w:val="1155"/>
              <w:marRight w:val="0"/>
              <w:marTop w:val="0"/>
              <w:marBottom w:val="0"/>
              <w:divBdr>
                <w:top w:val="none" w:sz="0" w:space="0" w:color="auto"/>
                <w:left w:val="none" w:sz="0" w:space="0" w:color="auto"/>
                <w:bottom w:val="none" w:sz="0" w:space="0" w:color="auto"/>
                <w:right w:val="none" w:sz="0" w:space="0" w:color="auto"/>
              </w:divBdr>
            </w:div>
            <w:div w:id="105011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871512">
      <w:bodyDiv w:val="1"/>
      <w:marLeft w:val="0"/>
      <w:marRight w:val="0"/>
      <w:marTop w:val="0"/>
      <w:marBottom w:val="0"/>
      <w:divBdr>
        <w:top w:val="none" w:sz="0" w:space="0" w:color="auto"/>
        <w:left w:val="none" w:sz="0" w:space="0" w:color="auto"/>
        <w:bottom w:val="none" w:sz="0" w:space="0" w:color="auto"/>
        <w:right w:val="none" w:sz="0" w:space="0" w:color="auto"/>
      </w:divBdr>
      <w:divsChild>
        <w:div w:id="1527712759">
          <w:marLeft w:val="0"/>
          <w:marRight w:val="0"/>
          <w:marTop w:val="0"/>
          <w:marBottom w:val="0"/>
          <w:divBdr>
            <w:top w:val="none" w:sz="0" w:space="0" w:color="auto"/>
            <w:left w:val="none" w:sz="0" w:space="0" w:color="auto"/>
            <w:bottom w:val="none" w:sz="0" w:space="0" w:color="auto"/>
            <w:right w:val="none" w:sz="0" w:space="0" w:color="auto"/>
          </w:divBdr>
        </w:div>
        <w:div w:id="1799373975">
          <w:marLeft w:val="0"/>
          <w:marRight w:val="0"/>
          <w:marTop w:val="150"/>
          <w:marBottom w:val="0"/>
          <w:divBdr>
            <w:top w:val="none" w:sz="0" w:space="0" w:color="auto"/>
            <w:left w:val="none" w:sz="0" w:space="0" w:color="auto"/>
            <w:bottom w:val="none" w:sz="0" w:space="0" w:color="auto"/>
            <w:right w:val="none" w:sz="0" w:space="0" w:color="auto"/>
          </w:divBdr>
          <w:divsChild>
            <w:div w:id="1359624667">
              <w:marLeft w:val="1155"/>
              <w:marRight w:val="0"/>
              <w:marTop w:val="0"/>
              <w:marBottom w:val="0"/>
              <w:divBdr>
                <w:top w:val="none" w:sz="0" w:space="0" w:color="auto"/>
                <w:left w:val="none" w:sz="0" w:space="0" w:color="auto"/>
                <w:bottom w:val="none" w:sz="0" w:space="0" w:color="auto"/>
                <w:right w:val="none" w:sz="0" w:space="0" w:color="auto"/>
              </w:divBdr>
            </w:div>
            <w:div w:id="254898548">
              <w:marLeft w:val="1155"/>
              <w:marRight w:val="0"/>
              <w:marTop w:val="0"/>
              <w:marBottom w:val="0"/>
              <w:divBdr>
                <w:top w:val="none" w:sz="0" w:space="0" w:color="auto"/>
                <w:left w:val="none" w:sz="0" w:space="0" w:color="auto"/>
                <w:bottom w:val="none" w:sz="0" w:space="0" w:color="auto"/>
                <w:right w:val="none" w:sz="0" w:space="0" w:color="auto"/>
              </w:divBdr>
            </w:div>
            <w:div w:id="273175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8760">
      <w:bodyDiv w:val="1"/>
      <w:marLeft w:val="0"/>
      <w:marRight w:val="0"/>
      <w:marTop w:val="0"/>
      <w:marBottom w:val="0"/>
      <w:divBdr>
        <w:top w:val="none" w:sz="0" w:space="0" w:color="auto"/>
        <w:left w:val="none" w:sz="0" w:space="0" w:color="auto"/>
        <w:bottom w:val="none" w:sz="0" w:space="0" w:color="auto"/>
        <w:right w:val="none" w:sz="0" w:space="0" w:color="auto"/>
      </w:divBdr>
      <w:divsChild>
        <w:div w:id="1812819928">
          <w:marLeft w:val="0"/>
          <w:marRight w:val="0"/>
          <w:marTop w:val="0"/>
          <w:marBottom w:val="0"/>
          <w:divBdr>
            <w:top w:val="none" w:sz="0" w:space="0" w:color="auto"/>
            <w:left w:val="none" w:sz="0" w:space="0" w:color="auto"/>
            <w:bottom w:val="none" w:sz="0" w:space="0" w:color="auto"/>
            <w:right w:val="none" w:sz="0" w:space="0" w:color="auto"/>
          </w:divBdr>
        </w:div>
        <w:div w:id="404767795">
          <w:marLeft w:val="0"/>
          <w:marRight w:val="0"/>
          <w:marTop w:val="150"/>
          <w:marBottom w:val="0"/>
          <w:divBdr>
            <w:top w:val="none" w:sz="0" w:space="0" w:color="auto"/>
            <w:left w:val="none" w:sz="0" w:space="0" w:color="auto"/>
            <w:bottom w:val="none" w:sz="0" w:space="0" w:color="auto"/>
            <w:right w:val="none" w:sz="0" w:space="0" w:color="auto"/>
          </w:divBdr>
          <w:divsChild>
            <w:div w:id="1122378700">
              <w:marLeft w:val="1155"/>
              <w:marRight w:val="0"/>
              <w:marTop w:val="0"/>
              <w:marBottom w:val="0"/>
              <w:divBdr>
                <w:top w:val="none" w:sz="0" w:space="0" w:color="auto"/>
                <w:left w:val="none" w:sz="0" w:space="0" w:color="auto"/>
                <w:bottom w:val="none" w:sz="0" w:space="0" w:color="auto"/>
                <w:right w:val="none" w:sz="0" w:space="0" w:color="auto"/>
              </w:divBdr>
            </w:div>
            <w:div w:id="1703047230">
              <w:marLeft w:val="1155"/>
              <w:marRight w:val="0"/>
              <w:marTop w:val="0"/>
              <w:marBottom w:val="0"/>
              <w:divBdr>
                <w:top w:val="none" w:sz="0" w:space="0" w:color="auto"/>
                <w:left w:val="none" w:sz="0" w:space="0" w:color="auto"/>
                <w:bottom w:val="none" w:sz="0" w:space="0" w:color="auto"/>
                <w:right w:val="none" w:sz="0" w:space="0" w:color="auto"/>
              </w:divBdr>
            </w:div>
            <w:div w:id="797256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0380">
      <w:bodyDiv w:val="1"/>
      <w:marLeft w:val="0"/>
      <w:marRight w:val="0"/>
      <w:marTop w:val="0"/>
      <w:marBottom w:val="0"/>
      <w:divBdr>
        <w:top w:val="none" w:sz="0" w:space="0" w:color="auto"/>
        <w:left w:val="none" w:sz="0" w:space="0" w:color="auto"/>
        <w:bottom w:val="none" w:sz="0" w:space="0" w:color="auto"/>
        <w:right w:val="none" w:sz="0" w:space="0" w:color="auto"/>
      </w:divBdr>
      <w:divsChild>
        <w:div w:id="471481934">
          <w:marLeft w:val="0"/>
          <w:marRight w:val="0"/>
          <w:marTop w:val="0"/>
          <w:marBottom w:val="0"/>
          <w:divBdr>
            <w:top w:val="none" w:sz="0" w:space="0" w:color="auto"/>
            <w:left w:val="none" w:sz="0" w:space="0" w:color="auto"/>
            <w:bottom w:val="none" w:sz="0" w:space="0" w:color="auto"/>
            <w:right w:val="none" w:sz="0" w:space="0" w:color="auto"/>
          </w:divBdr>
        </w:div>
        <w:div w:id="1841847612">
          <w:marLeft w:val="0"/>
          <w:marRight w:val="0"/>
          <w:marTop w:val="150"/>
          <w:marBottom w:val="0"/>
          <w:divBdr>
            <w:top w:val="none" w:sz="0" w:space="0" w:color="auto"/>
            <w:left w:val="none" w:sz="0" w:space="0" w:color="auto"/>
            <w:bottom w:val="none" w:sz="0" w:space="0" w:color="auto"/>
            <w:right w:val="none" w:sz="0" w:space="0" w:color="auto"/>
          </w:divBdr>
          <w:divsChild>
            <w:div w:id="1911037003">
              <w:marLeft w:val="1155"/>
              <w:marRight w:val="0"/>
              <w:marTop w:val="0"/>
              <w:marBottom w:val="0"/>
              <w:divBdr>
                <w:top w:val="none" w:sz="0" w:space="0" w:color="auto"/>
                <w:left w:val="none" w:sz="0" w:space="0" w:color="auto"/>
                <w:bottom w:val="none" w:sz="0" w:space="0" w:color="auto"/>
                <w:right w:val="none" w:sz="0" w:space="0" w:color="auto"/>
              </w:divBdr>
            </w:div>
            <w:div w:id="180319855">
              <w:marLeft w:val="1155"/>
              <w:marRight w:val="0"/>
              <w:marTop w:val="0"/>
              <w:marBottom w:val="0"/>
              <w:divBdr>
                <w:top w:val="none" w:sz="0" w:space="0" w:color="auto"/>
                <w:left w:val="none" w:sz="0" w:space="0" w:color="auto"/>
                <w:bottom w:val="none" w:sz="0" w:space="0" w:color="auto"/>
                <w:right w:val="none" w:sz="0" w:space="0" w:color="auto"/>
              </w:divBdr>
            </w:div>
            <w:div w:id="99013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0668">
      <w:bodyDiv w:val="1"/>
      <w:marLeft w:val="0"/>
      <w:marRight w:val="0"/>
      <w:marTop w:val="0"/>
      <w:marBottom w:val="0"/>
      <w:divBdr>
        <w:top w:val="none" w:sz="0" w:space="0" w:color="auto"/>
        <w:left w:val="none" w:sz="0" w:space="0" w:color="auto"/>
        <w:bottom w:val="none" w:sz="0" w:space="0" w:color="auto"/>
        <w:right w:val="none" w:sz="0" w:space="0" w:color="auto"/>
      </w:divBdr>
      <w:divsChild>
        <w:div w:id="717703841">
          <w:marLeft w:val="0"/>
          <w:marRight w:val="0"/>
          <w:marTop w:val="0"/>
          <w:marBottom w:val="0"/>
          <w:divBdr>
            <w:top w:val="none" w:sz="0" w:space="0" w:color="auto"/>
            <w:left w:val="none" w:sz="0" w:space="0" w:color="auto"/>
            <w:bottom w:val="none" w:sz="0" w:space="0" w:color="auto"/>
            <w:right w:val="none" w:sz="0" w:space="0" w:color="auto"/>
          </w:divBdr>
        </w:div>
        <w:div w:id="380710768">
          <w:marLeft w:val="0"/>
          <w:marRight w:val="0"/>
          <w:marTop w:val="150"/>
          <w:marBottom w:val="0"/>
          <w:divBdr>
            <w:top w:val="none" w:sz="0" w:space="0" w:color="auto"/>
            <w:left w:val="none" w:sz="0" w:space="0" w:color="auto"/>
            <w:bottom w:val="none" w:sz="0" w:space="0" w:color="auto"/>
            <w:right w:val="none" w:sz="0" w:space="0" w:color="auto"/>
          </w:divBdr>
          <w:divsChild>
            <w:div w:id="73866063">
              <w:marLeft w:val="1155"/>
              <w:marRight w:val="0"/>
              <w:marTop w:val="0"/>
              <w:marBottom w:val="0"/>
              <w:divBdr>
                <w:top w:val="none" w:sz="0" w:space="0" w:color="auto"/>
                <w:left w:val="none" w:sz="0" w:space="0" w:color="auto"/>
                <w:bottom w:val="none" w:sz="0" w:space="0" w:color="auto"/>
                <w:right w:val="none" w:sz="0" w:space="0" w:color="auto"/>
              </w:divBdr>
            </w:div>
            <w:div w:id="1019818472">
              <w:marLeft w:val="1155"/>
              <w:marRight w:val="0"/>
              <w:marTop w:val="0"/>
              <w:marBottom w:val="0"/>
              <w:divBdr>
                <w:top w:val="none" w:sz="0" w:space="0" w:color="auto"/>
                <w:left w:val="none" w:sz="0" w:space="0" w:color="auto"/>
                <w:bottom w:val="none" w:sz="0" w:space="0" w:color="auto"/>
                <w:right w:val="none" w:sz="0" w:space="0" w:color="auto"/>
              </w:divBdr>
            </w:div>
            <w:div w:id="760445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0407">
      <w:bodyDiv w:val="1"/>
      <w:marLeft w:val="0"/>
      <w:marRight w:val="0"/>
      <w:marTop w:val="0"/>
      <w:marBottom w:val="0"/>
      <w:divBdr>
        <w:top w:val="none" w:sz="0" w:space="0" w:color="auto"/>
        <w:left w:val="none" w:sz="0" w:space="0" w:color="auto"/>
        <w:bottom w:val="none" w:sz="0" w:space="0" w:color="auto"/>
        <w:right w:val="none" w:sz="0" w:space="0" w:color="auto"/>
      </w:divBdr>
      <w:divsChild>
        <w:div w:id="940378953">
          <w:marLeft w:val="0"/>
          <w:marRight w:val="0"/>
          <w:marTop w:val="0"/>
          <w:marBottom w:val="0"/>
          <w:divBdr>
            <w:top w:val="none" w:sz="0" w:space="0" w:color="auto"/>
            <w:left w:val="none" w:sz="0" w:space="0" w:color="auto"/>
            <w:bottom w:val="none" w:sz="0" w:space="0" w:color="auto"/>
            <w:right w:val="none" w:sz="0" w:space="0" w:color="auto"/>
          </w:divBdr>
        </w:div>
        <w:div w:id="1884437194">
          <w:marLeft w:val="0"/>
          <w:marRight w:val="0"/>
          <w:marTop w:val="150"/>
          <w:marBottom w:val="0"/>
          <w:divBdr>
            <w:top w:val="none" w:sz="0" w:space="0" w:color="auto"/>
            <w:left w:val="none" w:sz="0" w:space="0" w:color="auto"/>
            <w:bottom w:val="none" w:sz="0" w:space="0" w:color="auto"/>
            <w:right w:val="none" w:sz="0" w:space="0" w:color="auto"/>
          </w:divBdr>
          <w:divsChild>
            <w:div w:id="926495981">
              <w:marLeft w:val="1155"/>
              <w:marRight w:val="0"/>
              <w:marTop w:val="0"/>
              <w:marBottom w:val="0"/>
              <w:divBdr>
                <w:top w:val="none" w:sz="0" w:space="0" w:color="auto"/>
                <w:left w:val="none" w:sz="0" w:space="0" w:color="auto"/>
                <w:bottom w:val="none" w:sz="0" w:space="0" w:color="auto"/>
                <w:right w:val="none" w:sz="0" w:space="0" w:color="auto"/>
              </w:divBdr>
            </w:div>
            <w:div w:id="1932929596">
              <w:marLeft w:val="1155"/>
              <w:marRight w:val="0"/>
              <w:marTop w:val="0"/>
              <w:marBottom w:val="0"/>
              <w:divBdr>
                <w:top w:val="none" w:sz="0" w:space="0" w:color="auto"/>
                <w:left w:val="none" w:sz="0" w:space="0" w:color="auto"/>
                <w:bottom w:val="none" w:sz="0" w:space="0" w:color="auto"/>
                <w:right w:val="none" w:sz="0" w:space="0" w:color="auto"/>
              </w:divBdr>
            </w:div>
            <w:div w:id="1114641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2265">
      <w:bodyDiv w:val="1"/>
      <w:marLeft w:val="0"/>
      <w:marRight w:val="0"/>
      <w:marTop w:val="0"/>
      <w:marBottom w:val="0"/>
      <w:divBdr>
        <w:top w:val="none" w:sz="0" w:space="0" w:color="auto"/>
        <w:left w:val="none" w:sz="0" w:space="0" w:color="auto"/>
        <w:bottom w:val="none" w:sz="0" w:space="0" w:color="auto"/>
        <w:right w:val="none" w:sz="0" w:space="0" w:color="auto"/>
      </w:divBdr>
      <w:divsChild>
        <w:div w:id="150105638">
          <w:marLeft w:val="0"/>
          <w:marRight w:val="0"/>
          <w:marTop w:val="0"/>
          <w:marBottom w:val="0"/>
          <w:divBdr>
            <w:top w:val="none" w:sz="0" w:space="0" w:color="auto"/>
            <w:left w:val="none" w:sz="0" w:space="0" w:color="auto"/>
            <w:bottom w:val="none" w:sz="0" w:space="0" w:color="auto"/>
            <w:right w:val="none" w:sz="0" w:space="0" w:color="auto"/>
          </w:divBdr>
        </w:div>
        <w:div w:id="1194268844">
          <w:marLeft w:val="0"/>
          <w:marRight w:val="0"/>
          <w:marTop w:val="150"/>
          <w:marBottom w:val="0"/>
          <w:divBdr>
            <w:top w:val="none" w:sz="0" w:space="0" w:color="auto"/>
            <w:left w:val="none" w:sz="0" w:space="0" w:color="auto"/>
            <w:bottom w:val="none" w:sz="0" w:space="0" w:color="auto"/>
            <w:right w:val="none" w:sz="0" w:space="0" w:color="auto"/>
          </w:divBdr>
          <w:divsChild>
            <w:div w:id="293145067">
              <w:marLeft w:val="1155"/>
              <w:marRight w:val="0"/>
              <w:marTop w:val="0"/>
              <w:marBottom w:val="0"/>
              <w:divBdr>
                <w:top w:val="none" w:sz="0" w:space="0" w:color="auto"/>
                <w:left w:val="none" w:sz="0" w:space="0" w:color="auto"/>
                <w:bottom w:val="none" w:sz="0" w:space="0" w:color="auto"/>
                <w:right w:val="none" w:sz="0" w:space="0" w:color="auto"/>
              </w:divBdr>
            </w:div>
            <w:div w:id="276058823">
              <w:marLeft w:val="1155"/>
              <w:marRight w:val="0"/>
              <w:marTop w:val="0"/>
              <w:marBottom w:val="0"/>
              <w:divBdr>
                <w:top w:val="none" w:sz="0" w:space="0" w:color="auto"/>
                <w:left w:val="none" w:sz="0" w:space="0" w:color="auto"/>
                <w:bottom w:val="none" w:sz="0" w:space="0" w:color="auto"/>
                <w:right w:val="none" w:sz="0" w:space="0" w:color="auto"/>
              </w:divBdr>
            </w:div>
            <w:div w:id="1274169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2967419">
      <w:bodyDiv w:val="1"/>
      <w:marLeft w:val="0"/>
      <w:marRight w:val="0"/>
      <w:marTop w:val="0"/>
      <w:marBottom w:val="0"/>
      <w:divBdr>
        <w:top w:val="none" w:sz="0" w:space="0" w:color="auto"/>
        <w:left w:val="none" w:sz="0" w:space="0" w:color="auto"/>
        <w:bottom w:val="none" w:sz="0" w:space="0" w:color="auto"/>
        <w:right w:val="none" w:sz="0" w:space="0" w:color="auto"/>
      </w:divBdr>
      <w:divsChild>
        <w:div w:id="190187682">
          <w:marLeft w:val="0"/>
          <w:marRight w:val="0"/>
          <w:marTop w:val="0"/>
          <w:marBottom w:val="0"/>
          <w:divBdr>
            <w:top w:val="none" w:sz="0" w:space="0" w:color="auto"/>
            <w:left w:val="none" w:sz="0" w:space="0" w:color="auto"/>
            <w:bottom w:val="none" w:sz="0" w:space="0" w:color="auto"/>
            <w:right w:val="none" w:sz="0" w:space="0" w:color="auto"/>
          </w:divBdr>
        </w:div>
        <w:div w:id="128910486">
          <w:marLeft w:val="0"/>
          <w:marRight w:val="0"/>
          <w:marTop w:val="150"/>
          <w:marBottom w:val="0"/>
          <w:divBdr>
            <w:top w:val="none" w:sz="0" w:space="0" w:color="auto"/>
            <w:left w:val="none" w:sz="0" w:space="0" w:color="auto"/>
            <w:bottom w:val="none" w:sz="0" w:space="0" w:color="auto"/>
            <w:right w:val="none" w:sz="0" w:space="0" w:color="auto"/>
          </w:divBdr>
          <w:divsChild>
            <w:div w:id="1695694188">
              <w:marLeft w:val="1155"/>
              <w:marRight w:val="0"/>
              <w:marTop w:val="0"/>
              <w:marBottom w:val="0"/>
              <w:divBdr>
                <w:top w:val="none" w:sz="0" w:space="0" w:color="auto"/>
                <w:left w:val="none" w:sz="0" w:space="0" w:color="auto"/>
                <w:bottom w:val="none" w:sz="0" w:space="0" w:color="auto"/>
                <w:right w:val="none" w:sz="0" w:space="0" w:color="auto"/>
              </w:divBdr>
            </w:div>
            <w:div w:id="18670554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783077">
      <w:bodyDiv w:val="1"/>
      <w:marLeft w:val="0"/>
      <w:marRight w:val="0"/>
      <w:marTop w:val="0"/>
      <w:marBottom w:val="0"/>
      <w:divBdr>
        <w:top w:val="none" w:sz="0" w:space="0" w:color="auto"/>
        <w:left w:val="none" w:sz="0" w:space="0" w:color="auto"/>
        <w:bottom w:val="none" w:sz="0" w:space="0" w:color="auto"/>
        <w:right w:val="none" w:sz="0" w:space="0" w:color="auto"/>
      </w:divBdr>
      <w:divsChild>
        <w:div w:id="1319574406">
          <w:marLeft w:val="0"/>
          <w:marRight w:val="0"/>
          <w:marTop w:val="0"/>
          <w:marBottom w:val="0"/>
          <w:divBdr>
            <w:top w:val="none" w:sz="0" w:space="0" w:color="auto"/>
            <w:left w:val="none" w:sz="0" w:space="0" w:color="auto"/>
            <w:bottom w:val="none" w:sz="0" w:space="0" w:color="auto"/>
            <w:right w:val="none" w:sz="0" w:space="0" w:color="auto"/>
          </w:divBdr>
        </w:div>
        <w:div w:id="1644232977">
          <w:marLeft w:val="0"/>
          <w:marRight w:val="0"/>
          <w:marTop w:val="150"/>
          <w:marBottom w:val="0"/>
          <w:divBdr>
            <w:top w:val="none" w:sz="0" w:space="0" w:color="auto"/>
            <w:left w:val="none" w:sz="0" w:space="0" w:color="auto"/>
            <w:bottom w:val="none" w:sz="0" w:space="0" w:color="auto"/>
            <w:right w:val="none" w:sz="0" w:space="0" w:color="auto"/>
          </w:divBdr>
          <w:divsChild>
            <w:div w:id="483787627">
              <w:marLeft w:val="1155"/>
              <w:marRight w:val="0"/>
              <w:marTop w:val="0"/>
              <w:marBottom w:val="0"/>
              <w:divBdr>
                <w:top w:val="none" w:sz="0" w:space="0" w:color="auto"/>
                <w:left w:val="none" w:sz="0" w:space="0" w:color="auto"/>
                <w:bottom w:val="none" w:sz="0" w:space="0" w:color="auto"/>
                <w:right w:val="none" w:sz="0" w:space="0" w:color="auto"/>
              </w:divBdr>
            </w:div>
            <w:div w:id="605816267">
              <w:marLeft w:val="1155"/>
              <w:marRight w:val="0"/>
              <w:marTop w:val="0"/>
              <w:marBottom w:val="0"/>
              <w:divBdr>
                <w:top w:val="none" w:sz="0" w:space="0" w:color="auto"/>
                <w:left w:val="none" w:sz="0" w:space="0" w:color="auto"/>
                <w:bottom w:val="none" w:sz="0" w:space="0" w:color="auto"/>
                <w:right w:val="none" w:sz="0" w:space="0" w:color="auto"/>
              </w:divBdr>
            </w:div>
            <w:div w:id="1009721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358848">
      <w:bodyDiv w:val="1"/>
      <w:marLeft w:val="0"/>
      <w:marRight w:val="0"/>
      <w:marTop w:val="0"/>
      <w:marBottom w:val="0"/>
      <w:divBdr>
        <w:top w:val="none" w:sz="0" w:space="0" w:color="auto"/>
        <w:left w:val="none" w:sz="0" w:space="0" w:color="auto"/>
        <w:bottom w:val="none" w:sz="0" w:space="0" w:color="auto"/>
        <w:right w:val="none" w:sz="0" w:space="0" w:color="auto"/>
      </w:divBdr>
      <w:divsChild>
        <w:div w:id="1464076542">
          <w:marLeft w:val="0"/>
          <w:marRight w:val="0"/>
          <w:marTop w:val="0"/>
          <w:marBottom w:val="0"/>
          <w:divBdr>
            <w:top w:val="none" w:sz="0" w:space="0" w:color="auto"/>
            <w:left w:val="none" w:sz="0" w:space="0" w:color="auto"/>
            <w:bottom w:val="none" w:sz="0" w:space="0" w:color="auto"/>
            <w:right w:val="none" w:sz="0" w:space="0" w:color="auto"/>
          </w:divBdr>
        </w:div>
        <w:div w:id="611402626">
          <w:marLeft w:val="0"/>
          <w:marRight w:val="0"/>
          <w:marTop w:val="150"/>
          <w:marBottom w:val="0"/>
          <w:divBdr>
            <w:top w:val="none" w:sz="0" w:space="0" w:color="auto"/>
            <w:left w:val="none" w:sz="0" w:space="0" w:color="auto"/>
            <w:bottom w:val="none" w:sz="0" w:space="0" w:color="auto"/>
            <w:right w:val="none" w:sz="0" w:space="0" w:color="auto"/>
          </w:divBdr>
          <w:divsChild>
            <w:div w:id="1680698518">
              <w:marLeft w:val="1155"/>
              <w:marRight w:val="0"/>
              <w:marTop w:val="0"/>
              <w:marBottom w:val="0"/>
              <w:divBdr>
                <w:top w:val="none" w:sz="0" w:space="0" w:color="auto"/>
                <w:left w:val="none" w:sz="0" w:space="0" w:color="auto"/>
                <w:bottom w:val="none" w:sz="0" w:space="0" w:color="auto"/>
                <w:right w:val="none" w:sz="0" w:space="0" w:color="auto"/>
              </w:divBdr>
            </w:div>
            <w:div w:id="1782528782">
              <w:marLeft w:val="1155"/>
              <w:marRight w:val="0"/>
              <w:marTop w:val="0"/>
              <w:marBottom w:val="0"/>
              <w:divBdr>
                <w:top w:val="none" w:sz="0" w:space="0" w:color="auto"/>
                <w:left w:val="none" w:sz="0" w:space="0" w:color="auto"/>
                <w:bottom w:val="none" w:sz="0" w:space="0" w:color="auto"/>
                <w:right w:val="none" w:sz="0" w:space="0" w:color="auto"/>
              </w:divBdr>
            </w:div>
            <w:div w:id="518006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680404">
      <w:bodyDiv w:val="1"/>
      <w:marLeft w:val="0"/>
      <w:marRight w:val="0"/>
      <w:marTop w:val="0"/>
      <w:marBottom w:val="0"/>
      <w:divBdr>
        <w:top w:val="none" w:sz="0" w:space="0" w:color="auto"/>
        <w:left w:val="none" w:sz="0" w:space="0" w:color="auto"/>
        <w:bottom w:val="none" w:sz="0" w:space="0" w:color="auto"/>
        <w:right w:val="none" w:sz="0" w:space="0" w:color="auto"/>
      </w:divBdr>
      <w:divsChild>
        <w:div w:id="555357020">
          <w:marLeft w:val="0"/>
          <w:marRight w:val="0"/>
          <w:marTop w:val="0"/>
          <w:marBottom w:val="0"/>
          <w:divBdr>
            <w:top w:val="none" w:sz="0" w:space="0" w:color="auto"/>
            <w:left w:val="none" w:sz="0" w:space="0" w:color="auto"/>
            <w:bottom w:val="none" w:sz="0" w:space="0" w:color="auto"/>
            <w:right w:val="none" w:sz="0" w:space="0" w:color="auto"/>
          </w:divBdr>
        </w:div>
        <w:div w:id="1904102172">
          <w:marLeft w:val="0"/>
          <w:marRight w:val="0"/>
          <w:marTop w:val="150"/>
          <w:marBottom w:val="0"/>
          <w:divBdr>
            <w:top w:val="none" w:sz="0" w:space="0" w:color="auto"/>
            <w:left w:val="none" w:sz="0" w:space="0" w:color="auto"/>
            <w:bottom w:val="none" w:sz="0" w:space="0" w:color="auto"/>
            <w:right w:val="none" w:sz="0" w:space="0" w:color="auto"/>
          </w:divBdr>
          <w:divsChild>
            <w:div w:id="1978144962">
              <w:marLeft w:val="1155"/>
              <w:marRight w:val="0"/>
              <w:marTop w:val="0"/>
              <w:marBottom w:val="0"/>
              <w:divBdr>
                <w:top w:val="none" w:sz="0" w:space="0" w:color="auto"/>
                <w:left w:val="none" w:sz="0" w:space="0" w:color="auto"/>
                <w:bottom w:val="none" w:sz="0" w:space="0" w:color="auto"/>
                <w:right w:val="none" w:sz="0" w:space="0" w:color="auto"/>
              </w:divBdr>
            </w:div>
            <w:div w:id="1345093457">
              <w:marLeft w:val="1155"/>
              <w:marRight w:val="0"/>
              <w:marTop w:val="0"/>
              <w:marBottom w:val="0"/>
              <w:divBdr>
                <w:top w:val="none" w:sz="0" w:space="0" w:color="auto"/>
                <w:left w:val="none" w:sz="0" w:space="0" w:color="auto"/>
                <w:bottom w:val="none" w:sz="0" w:space="0" w:color="auto"/>
                <w:right w:val="none" w:sz="0" w:space="0" w:color="auto"/>
              </w:divBdr>
            </w:div>
            <w:div w:id="1903755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78198">
      <w:bodyDiv w:val="1"/>
      <w:marLeft w:val="0"/>
      <w:marRight w:val="0"/>
      <w:marTop w:val="0"/>
      <w:marBottom w:val="0"/>
      <w:divBdr>
        <w:top w:val="none" w:sz="0" w:space="0" w:color="auto"/>
        <w:left w:val="none" w:sz="0" w:space="0" w:color="auto"/>
        <w:bottom w:val="none" w:sz="0" w:space="0" w:color="auto"/>
        <w:right w:val="none" w:sz="0" w:space="0" w:color="auto"/>
      </w:divBdr>
      <w:divsChild>
        <w:div w:id="594181">
          <w:marLeft w:val="0"/>
          <w:marRight w:val="0"/>
          <w:marTop w:val="0"/>
          <w:marBottom w:val="0"/>
          <w:divBdr>
            <w:top w:val="none" w:sz="0" w:space="0" w:color="auto"/>
            <w:left w:val="none" w:sz="0" w:space="0" w:color="auto"/>
            <w:bottom w:val="none" w:sz="0" w:space="0" w:color="auto"/>
            <w:right w:val="none" w:sz="0" w:space="0" w:color="auto"/>
          </w:divBdr>
        </w:div>
        <w:div w:id="1340087501">
          <w:marLeft w:val="0"/>
          <w:marRight w:val="0"/>
          <w:marTop w:val="150"/>
          <w:marBottom w:val="0"/>
          <w:divBdr>
            <w:top w:val="none" w:sz="0" w:space="0" w:color="auto"/>
            <w:left w:val="none" w:sz="0" w:space="0" w:color="auto"/>
            <w:bottom w:val="none" w:sz="0" w:space="0" w:color="auto"/>
            <w:right w:val="none" w:sz="0" w:space="0" w:color="auto"/>
          </w:divBdr>
          <w:divsChild>
            <w:div w:id="897519934">
              <w:marLeft w:val="1155"/>
              <w:marRight w:val="0"/>
              <w:marTop w:val="0"/>
              <w:marBottom w:val="0"/>
              <w:divBdr>
                <w:top w:val="none" w:sz="0" w:space="0" w:color="auto"/>
                <w:left w:val="none" w:sz="0" w:space="0" w:color="auto"/>
                <w:bottom w:val="none" w:sz="0" w:space="0" w:color="auto"/>
                <w:right w:val="none" w:sz="0" w:space="0" w:color="auto"/>
              </w:divBdr>
            </w:div>
            <w:div w:id="2066903015">
              <w:marLeft w:val="1155"/>
              <w:marRight w:val="0"/>
              <w:marTop w:val="0"/>
              <w:marBottom w:val="0"/>
              <w:divBdr>
                <w:top w:val="none" w:sz="0" w:space="0" w:color="auto"/>
                <w:left w:val="none" w:sz="0" w:space="0" w:color="auto"/>
                <w:bottom w:val="none" w:sz="0" w:space="0" w:color="auto"/>
                <w:right w:val="none" w:sz="0" w:space="0" w:color="auto"/>
              </w:divBdr>
            </w:div>
            <w:div w:id="544634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4628">
      <w:bodyDiv w:val="1"/>
      <w:marLeft w:val="0"/>
      <w:marRight w:val="0"/>
      <w:marTop w:val="0"/>
      <w:marBottom w:val="0"/>
      <w:divBdr>
        <w:top w:val="none" w:sz="0" w:space="0" w:color="auto"/>
        <w:left w:val="none" w:sz="0" w:space="0" w:color="auto"/>
        <w:bottom w:val="none" w:sz="0" w:space="0" w:color="auto"/>
        <w:right w:val="none" w:sz="0" w:space="0" w:color="auto"/>
      </w:divBdr>
      <w:divsChild>
        <w:div w:id="837161008">
          <w:marLeft w:val="0"/>
          <w:marRight w:val="0"/>
          <w:marTop w:val="0"/>
          <w:marBottom w:val="0"/>
          <w:divBdr>
            <w:top w:val="none" w:sz="0" w:space="0" w:color="auto"/>
            <w:left w:val="none" w:sz="0" w:space="0" w:color="auto"/>
            <w:bottom w:val="none" w:sz="0" w:space="0" w:color="auto"/>
            <w:right w:val="none" w:sz="0" w:space="0" w:color="auto"/>
          </w:divBdr>
        </w:div>
        <w:div w:id="1962607186">
          <w:marLeft w:val="0"/>
          <w:marRight w:val="0"/>
          <w:marTop w:val="150"/>
          <w:marBottom w:val="0"/>
          <w:divBdr>
            <w:top w:val="none" w:sz="0" w:space="0" w:color="auto"/>
            <w:left w:val="none" w:sz="0" w:space="0" w:color="auto"/>
            <w:bottom w:val="none" w:sz="0" w:space="0" w:color="auto"/>
            <w:right w:val="none" w:sz="0" w:space="0" w:color="auto"/>
          </w:divBdr>
          <w:divsChild>
            <w:div w:id="522400559">
              <w:marLeft w:val="1155"/>
              <w:marRight w:val="0"/>
              <w:marTop w:val="0"/>
              <w:marBottom w:val="0"/>
              <w:divBdr>
                <w:top w:val="none" w:sz="0" w:space="0" w:color="auto"/>
                <w:left w:val="none" w:sz="0" w:space="0" w:color="auto"/>
                <w:bottom w:val="none" w:sz="0" w:space="0" w:color="auto"/>
                <w:right w:val="none" w:sz="0" w:space="0" w:color="auto"/>
              </w:divBdr>
            </w:div>
            <w:div w:id="590774169">
              <w:marLeft w:val="1155"/>
              <w:marRight w:val="0"/>
              <w:marTop w:val="0"/>
              <w:marBottom w:val="0"/>
              <w:divBdr>
                <w:top w:val="none" w:sz="0" w:space="0" w:color="auto"/>
                <w:left w:val="none" w:sz="0" w:space="0" w:color="auto"/>
                <w:bottom w:val="none" w:sz="0" w:space="0" w:color="auto"/>
                <w:right w:val="none" w:sz="0" w:space="0" w:color="auto"/>
              </w:divBdr>
            </w:div>
            <w:div w:id="1264416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2972092">
      <w:bodyDiv w:val="1"/>
      <w:marLeft w:val="0"/>
      <w:marRight w:val="0"/>
      <w:marTop w:val="0"/>
      <w:marBottom w:val="0"/>
      <w:divBdr>
        <w:top w:val="none" w:sz="0" w:space="0" w:color="auto"/>
        <w:left w:val="none" w:sz="0" w:space="0" w:color="auto"/>
        <w:bottom w:val="none" w:sz="0" w:space="0" w:color="auto"/>
        <w:right w:val="none" w:sz="0" w:space="0" w:color="auto"/>
      </w:divBdr>
      <w:divsChild>
        <w:div w:id="1170171694">
          <w:marLeft w:val="0"/>
          <w:marRight w:val="0"/>
          <w:marTop w:val="0"/>
          <w:marBottom w:val="0"/>
          <w:divBdr>
            <w:top w:val="none" w:sz="0" w:space="0" w:color="auto"/>
            <w:left w:val="none" w:sz="0" w:space="0" w:color="auto"/>
            <w:bottom w:val="none" w:sz="0" w:space="0" w:color="auto"/>
            <w:right w:val="none" w:sz="0" w:space="0" w:color="auto"/>
          </w:divBdr>
        </w:div>
        <w:div w:id="1207449517">
          <w:marLeft w:val="0"/>
          <w:marRight w:val="0"/>
          <w:marTop w:val="150"/>
          <w:marBottom w:val="0"/>
          <w:divBdr>
            <w:top w:val="none" w:sz="0" w:space="0" w:color="auto"/>
            <w:left w:val="none" w:sz="0" w:space="0" w:color="auto"/>
            <w:bottom w:val="none" w:sz="0" w:space="0" w:color="auto"/>
            <w:right w:val="none" w:sz="0" w:space="0" w:color="auto"/>
          </w:divBdr>
          <w:divsChild>
            <w:div w:id="1099134009">
              <w:marLeft w:val="1155"/>
              <w:marRight w:val="0"/>
              <w:marTop w:val="0"/>
              <w:marBottom w:val="0"/>
              <w:divBdr>
                <w:top w:val="none" w:sz="0" w:space="0" w:color="auto"/>
                <w:left w:val="none" w:sz="0" w:space="0" w:color="auto"/>
                <w:bottom w:val="none" w:sz="0" w:space="0" w:color="auto"/>
                <w:right w:val="none" w:sz="0" w:space="0" w:color="auto"/>
              </w:divBdr>
            </w:div>
            <w:div w:id="1755123350">
              <w:marLeft w:val="1155"/>
              <w:marRight w:val="0"/>
              <w:marTop w:val="0"/>
              <w:marBottom w:val="0"/>
              <w:divBdr>
                <w:top w:val="none" w:sz="0" w:space="0" w:color="auto"/>
                <w:left w:val="none" w:sz="0" w:space="0" w:color="auto"/>
                <w:bottom w:val="none" w:sz="0" w:space="0" w:color="auto"/>
                <w:right w:val="none" w:sz="0" w:space="0" w:color="auto"/>
              </w:divBdr>
            </w:div>
            <w:div w:id="462844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37197">
      <w:bodyDiv w:val="1"/>
      <w:marLeft w:val="0"/>
      <w:marRight w:val="0"/>
      <w:marTop w:val="0"/>
      <w:marBottom w:val="0"/>
      <w:divBdr>
        <w:top w:val="none" w:sz="0" w:space="0" w:color="auto"/>
        <w:left w:val="none" w:sz="0" w:space="0" w:color="auto"/>
        <w:bottom w:val="none" w:sz="0" w:space="0" w:color="auto"/>
        <w:right w:val="none" w:sz="0" w:space="0" w:color="auto"/>
      </w:divBdr>
      <w:divsChild>
        <w:div w:id="1086656902">
          <w:marLeft w:val="0"/>
          <w:marRight w:val="0"/>
          <w:marTop w:val="0"/>
          <w:marBottom w:val="0"/>
          <w:divBdr>
            <w:top w:val="none" w:sz="0" w:space="0" w:color="auto"/>
            <w:left w:val="none" w:sz="0" w:space="0" w:color="auto"/>
            <w:bottom w:val="none" w:sz="0" w:space="0" w:color="auto"/>
            <w:right w:val="none" w:sz="0" w:space="0" w:color="auto"/>
          </w:divBdr>
        </w:div>
        <w:div w:id="351492305">
          <w:marLeft w:val="0"/>
          <w:marRight w:val="0"/>
          <w:marTop w:val="150"/>
          <w:marBottom w:val="0"/>
          <w:divBdr>
            <w:top w:val="none" w:sz="0" w:space="0" w:color="auto"/>
            <w:left w:val="none" w:sz="0" w:space="0" w:color="auto"/>
            <w:bottom w:val="none" w:sz="0" w:space="0" w:color="auto"/>
            <w:right w:val="none" w:sz="0" w:space="0" w:color="auto"/>
          </w:divBdr>
          <w:divsChild>
            <w:div w:id="163327780">
              <w:marLeft w:val="1155"/>
              <w:marRight w:val="0"/>
              <w:marTop w:val="0"/>
              <w:marBottom w:val="0"/>
              <w:divBdr>
                <w:top w:val="none" w:sz="0" w:space="0" w:color="auto"/>
                <w:left w:val="none" w:sz="0" w:space="0" w:color="auto"/>
                <w:bottom w:val="none" w:sz="0" w:space="0" w:color="auto"/>
                <w:right w:val="none" w:sz="0" w:space="0" w:color="auto"/>
              </w:divBdr>
            </w:div>
            <w:div w:id="136186509">
              <w:marLeft w:val="1155"/>
              <w:marRight w:val="0"/>
              <w:marTop w:val="0"/>
              <w:marBottom w:val="0"/>
              <w:divBdr>
                <w:top w:val="none" w:sz="0" w:space="0" w:color="auto"/>
                <w:left w:val="none" w:sz="0" w:space="0" w:color="auto"/>
                <w:bottom w:val="none" w:sz="0" w:space="0" w:color="auto"/>
                <w:right w:val="none" w:sz="0" w:space="0" w:color="auto"/>
              </w:divBdr>
            </w:div>
            <w:div w:id="13064261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4178">
      <w:bodyDiv w:val="1"/>
      <w:marLeft w:val="0"/>
      <w:marRight w:val="0"/>
      <w:marTop w:val="0"/>
      <w:marBottom w:val="0"/>
      <w:divBdr>
        <w:top w:val="none" w:sz="0" w:space="0" w:color="auto"/>
        <w:left w:val="none" w:sz="0" w:space="0" w:color="auto"/>
        <w:bottom w:val="none" w:sz="0" w:space="0" w:color="auto"/>
        <w:right w:val="none" w:sz="0" w:space="0" w:color="auto"/>
      </w:divBdr>
      <w:divsChild>
        <w:div w:id="457646184">
          <w:marLeft w:val="0"/>
          <w:marRight w:val="0"/>
          <w:marTop w:val="0"/>
          <w:marBottom w:val="0"/>
          <w:divBdr>
            <w:top w:val="none" w:sz="0" w:space="0" w:color="auto"/>
            <w:left w:val="none" w:sz="0" w:space="0" w:color="auto"/>
            <w:bottom w:val="none" w:sz="0" w:space="0" w:color="auto"/>
            <w:right w:val="none" w:sz="0" w:space="0" w:color="auto"/>
          </w:divBdr>
        </w:div>
        <w:div w:id="1721972046">
          <w:marLeft w:val="0"/>
          <w:marRight w:val="0"/>
          <w:marTop w:val="150"/>
          <w:marBottom w:val="0"/>
          <w:divBdr>
            <w:top w:val="none" w:sz="0" w:space="0" w:color="auto"/>
            <w:left w:val="none" w:sz="0" w:space="0" w:color="auto"/>
            <w:bottom w:val="none" w:sz="0" w:space="0" w:color="auto"/>
            <w:right w:val="none" w:sz="0" w:space="0" w:color="auto"/>
          </w:divBdr>
          <w:divsChild>
            <w:div w:id="1464927345">
              <w:marLeft w:val="1155"/>
              <w:marRight w:val="0"/>
              <w:marTop w:val="0"/>
              <w:marBottom w:val="0"/>
              <w:divBdr>
                <w:top w:val="none" w:sz="0" w:space="0" w:color="auto"/>
                <w:left w:val="none" w:sz="0" w:space="0" w:color="auto"/>
                <w:bottom w:val="none" w:sz="0" w:space="0" w:color="auto"/>
                <w:right w:val="none" w:sz="0" w:space="0" w:color="auto"/>
              </w:divBdr>
            </w:div>
            <w:div w:id="1596091503">
              <w:marLeft w:val="1155"/>
              <w:marRight w:val="0"/>
              <w:marTop w:val="0"/>
              <w:marBottom w:val="0"/>
              <w:divBdr>
                <w:top w:val="none" w:sz="0" w:space="0" w:color="auto"/>
                <w:left w:val="none" w:sz="0" w:space="0" w:color="auto"/>
                <w:bottom w:val="none" w:sz="0" w:space="0" w:color="auto"/>
                <w:right w:val="none" w:sz="0" w:space="0" w:color="auto"/>
              </w:divBdr>
            </w:div>
            <w:div w:id="289633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13335">
      <w:bodyDiv w:val="1"/>
      <w:marLeft w:val="0"/>
      <w:marRight w:val="0"/>
      <w:marTop w:val="0"/>
      <w:marBottom w:val="0"/>
      <w:divBdr>
        <w:top w:val="none" w:sz="0" w:space="0" w:color="auto"/>
        <w:left w:val="none" w:sz="0" w:space="0" w:color="auto"/>
        <w:bottom w:val="none" w:sz="0" w:space="0" w:color="auto"/>
        <w:right w:val="none" w:sz="0" w:space="0" w:color="auto"/>
      </w:divBdr>
      <w:divsChild>
        <w:div w:id="1955936928">
          <w:marLeft w:val="0"/>
          <w:marRight w:val="0"/>
          <w:marTop w:val="0"/>
          <w:marBottom w:val="0"/>
          <w:divBdr>
            <w:top w:val="none" w:sz="0" w:space="0" w:color="auto"/>
            <w:left w:val="none" w:sz="0" w:space="0" w:color="auto"/>
            <w:bottom w:val="none" w:sz="0" w:space="0" w:color="auto"/>
            <w:right w:val="none" w:sz="0" w:space="0" w:color="auto"/>
          </w:divBdr>
        </w:div>
        <w:div w:id="232664748">
          <w:marLeft w:val="0"/>
          <w:marRight w:val="0"/>
          <w:marTop w:val="150"/>
          <w:marBottom w:val="0"/>
          <w:divBdr>
            <w:top w:val="none" w:sz="0" w:space="0" w:color="auto"/>
            <w:left w:val="none" w:sz="0" w:space="0" w:color="auto"/>
            <w:bottom w:val="none" w:sz="0" w:space="0" w:color="auto"/>
            <w:right w:val="none" w:sz="0" w:space="0" w:color="auto"/>
          </w:divBdr>
          <w:divsChild>
            <w:div w:id="343552945">
              <w:marLeft w:val="1155"/>
              <w:marRight w:val="0"/>
              <w:marTop w:val="0"/>
              <w:marBottom w:val="0"/>
              <w:divBdr>
                <w:top w:val="none" w:sz="0" w:space="0" w:color="auto"/>
                <w:left w:val="none" w:sz="0" w:space="0" w:color="auto"/>
                <w:bottom w:val="none" w:sz="0" w:space="0" w:color="auto"/>
                <w:right w:val="none" w:sz="0" w:space="0" w:color="auto"/>
              </w:divBdr>
            </w:div>
            <w:div w:id="884565008">
              <w:marLeft w:val="1155"/>
              <w:marRight w:val="0"/>
              <w:marTop w:val="0"/>
              <w:marBottom w:val="0"/>
              <w:divBdr>
                <w:top w:val="none" w:sz="0" w:space="0" w:color="auto"/>
                <w:left w:val="none" w:sz="0" w:space="0" w:color="auto"/>
                <w:bottom w:val="none" w:sz="0" w:space="0" w:color="auto"/>
                <w:right w:val="none" w:sz="0" w:space="0" w:color="auto"/>
              </w:divBdr>
            </w:div>
            <w:div w:id="1690716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022">
      <w:bodyDiv w:val="1"/>
      <w:marLeft w:val="0"/>
      <w:marRight w:val="0"/>
      <w:marTop w:val="0"/>
      <w:marBottom w:val="0"/>
      <w:divBdr>
        <w:top w:val="none" w:sz="0" w:space="0" w:color="auto"/>
        <w:left w:val="none" w:sz="0" w:space="0" w:color="auto"/>
        <w:bottom w:val="none" w:sz="0" w:space="0" w:color="auto"/>
        <w:right w:val="none" w:sz="0" w:space="0" w:color="auto"/>
      </w:divBdr>
      <w:divsChild>
        <w:div w:id="459421592">
          <w:marLeft w:val="0"/>
          <w:marRight w:val="0"/>
          <w:marTop w:val="0"/>
          <w:marBottom w:val="0"/>
          <w:divBdr>
            <w:top w:val="none" w:sz="0" w:space="0" w:color="auto"/>
            <w:left w:val="none" w:sz="0" w:space="0" w:color="auto"/>
            <w:bottom w:val="none" w:sz="0" w:space="0" w:color="auto"/>
            <w:right w:val="none" w:sz="0" w:space="0" w:color="auto"/>
          </w:divBdr>
        </w:div>
        <w:div w:id="228346355">
          <w:marLeft w:val="0"/>
          <w:marRight w:val="0"/>
          <w:marTop w:val="150"/>
          <w:marBottom w:val="0"/>
          <w:divBdr>
            <w:top w:val="none" w:sz="0" w:space="0" w:color="auto"/>
            <w:left w:val="none" w:sz="0" w:space="0" w:color="auto"/>
            <w:bottom w:val="none" w:sz="0" w:space="0" w:color="auto"/>
            <w:right w:val="none" w:sz="0" w:space="0" w:color="auto"/>
          </w:divBdr>
          <w:divsChild>
            <w:div w:id="1969360231">
              <w:marLeft w:val="1155"/>
              <w:marRight w:val="0"/>
              <w:marTop w:val="0"/>
              <w:marBottom w:val="0"/>
              <w:divBdr>
                <w:top w:val="none" w:sz="0" w:space="0" w:color="auto"/>
                <w:left w:val="none" w:sz="0" w:space="0" w:color="auto"/>
                <w:bottom w:val="none" w:sz="0" w:space="0" w:color="auto"/>
                <w:right w:val="none" w:sz="0" w:space="0" w:color="auto"/>
              </w:divBdr>
            </w:div>
            <w:div w:id="879364932">
              <w:marLeft w:val="1155"/>
              <w:marRight w:val="0"/>
              <w:marTop w:val="0"/>
              <w:marBottom w:val="0"/>
              <w:divBdr>
                <w:top w:val="none" w:sz="0" w:space="0" w:color="auto"/>
                <w:left w:val="none" w:sz="0" w:space="0" w:color="auto"/>
                <w:bottom w:val="none" w:sz="0" w:space="0" w:color="auto"/>
                <w:right w:val="none" w:sz="0" w:space="0" w:color="auto"/>
              </w:divBdr>
            </w:div>
            <w:div w:id="1236357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221">
      <w:bodyDiv w:val="1"/>
      <w:marLeft w:val="0"/>
      <w:marRight w:val="0"/>
      <w:marTop w:val="0"/>
      <w:marBottom w:val="0"/>
      <w:divBdr>
        <w:top w:val="none" w:sz="0" w:space="0" w:color="auto"/>
        <w:left w:val="none" w:sz="0" w:space="0" w:color="auto"/>
        <w:bottom w:val="none" w:sz="0" w:space="0" w:color="auto"/>
        <w:right w:val="none" w:sz="0" w:space="0" w:color="auto"/>
      </w:divBdr>
      <w:divsChild>
        <w:div w:id="1550996009">
          <w:marLeft w:val="0"/>
          <w:marRight w:val="0"/>
          <w:marTop w:val="0"/>
          <w:marBottom w:val="0"/>
          <w:divBdr>
            <w:top w:val="none" w:sz="0" w:space="0" w:color="auto"/>
            <w:left w:val="none" w:sz="0" w:space="0" w:color="auto"/>
            <w:bottom w:val="none" w:sz="0" w:space="0" w:color="auto"/>
            <w:right w:val="none" w:sz="0" w:space="0" w:color="auto"/>
          </w:divBdr>
        </w:div>
        <w:div w:id="1704134183">
          <w:marLeft w:val="0"/>
          <w:marRight w:val="0"/>
          <w:marTop w:val="150"/>
          <w:marBottom w:val="0"/>
          <w:divBdr>
            <w:top w:val="none" w:sz="0" w:space="0" w:color="auto"/>
            <w:left w:val="none" w:sz="0" w:space="0" w:color="auto"/>
            <w:bottom w:val="none" w:sz="0" w:space="0" w:color="auto"/>
            <w:right w:val="none" w:sz="0" w:space="0" w:color="auto"/>
          </w:divBdr>
          <w:divsChild>
            <w:div w:id="689839774">
              <w:marLeft w:val="1155"/>
              <w:marRight w:val="0"/>
              <w:marTop w:val="0"/>
              <w:marBottom w:val="0"/>
              <w:divBdr>
                <w:top w:val="none" w:sz="0" w:space="0" w:color="auto"/>
                <w:left w:val="none" w:sz="0" w:space="0" w:color="auto"/>
                <w:bottom w:val="none" w:sz="0" w:space="0" w:color="auto"/>
                <w:right w:val="none" w:sz="0" w:space="0" w:color="auto"/>
              </w:divBdr>
            </w:div>
            <w:div w:id="330453530">
              <w:marLeft w:val="1155"/>
              <w:marRight w:val="0"/>
              <w:marTop w:val="0"/>
              <w:marBottom w:val="0"/>
              <w:divBdr>
                <w:top w:val="none" w:sz="0" w:space="0" w:color="auto"/>
                <w:left w:val="none" w:sz="0" w:space="0" w:color="auto"/>
                <w:bottom w:val="none" w:sz="0" w:space="0" w:color="auto"/>
                <w:right w:val="none" w:sz="0" w:space="0" w:color="auto"/>
              </w:divBdr>
            </w:div>
            <w:div w:id="1081023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795789">
      <w:bodyDiv w:val="1"/>
      <w:marLeft w:val="0"/>
      <w:marRight w:val="0"/>
      <w:marTop w:val="0"/>
      <w:marBottom w:val="0"/>
      <w:divBdr>
        <w:top w:val="none" w:sz="0" w:space="0" w:color="auto"/>
        <w:left w:val="none" w:sz="0" w:space="0" w:color="auto"/>
        <w:bottom w:val="none" w:sz="0" w:space="0" w:color="auto"/>
        <w:right w:val="none" w:sz="0" w:space="0" w:color="auto"/>
      </w:divBdr>
      <w:divsChild>
        <w:div w:id="261187806">
          <w:marLeft w:val="0"/>
          <w:marRight w:val="0"/>
          <w:marTop w:val="0"/>
          <w:marBottom w:val="0"/>
          <w:divBdr>
            <w:top w:val="none" w:sz="0" w:space="0" w:color="auto"/>
            <w:left w:val="none" w:sz="0" w:space="0" w:color="auto"/>
            <w:bottom w:val="none" w:sz="0" w:space="0" w:color="auto"/>
            <w:right w:val="none" w:sz="0" w:space="0" w:color="auto"/>
          </w:divBdr>
        </w:div>
        <w:div w:id="313031378">
          <w:marLeft w:val="0"/>
          <w:marRight w:val="0"/>
          <w:marTop w:val="150"/>
          <w:marBottom w:val="0"/>
          <w:divBdr>
            <w:top w:val="none" w:sz="0" w:space="0" w:color="auto"/>
            <w:left w:val="none" w:sz="0" w:space="0" w:color="auto"/>
            <w:bottom w:val="none" w:sz="0" w:space="0" w:color="auto"/>
            <w:right w:val="none" w:sz="0" w:space="0" w:color="auto"/>
          </w:divBdr>
          <w:divsChild>
            <w:div w:id="457526451">
              <w:marLeft w:val="1155"/>
              <w:marRight w:val="0"/>
              <w:marTop w:val="0"/>
              <w:marBottom w:val="0"/>
              <w:divBdr>
                <w:top w:val="none" w:sz="0" w:space="0" w:color="auto"/>
                <w:left w:val="none" w:sz="0" w:space="0" w:color="auto"/>
                <w:bottom w:val="none" w:sz="0" w:space="0" w:color="auto"/>
                <w:right w:val="none" w:sz="0" w:space="0" w:color="auto"/>
              </w:divBdr>
            </w:div>
            <w:div w:id="184828775">
              <w:marLeft w:val="1155"/>
              <w:marRight w:val="0"/>
              <w:marTop w:val="0"/>
              <w:marBottom w:val="0"/>
              <w:divBdr>
                <w:top w:val="none" w:sz="0" w:space="0" w:color="auto"/>
                <w:left w:val="none" w:sz="0" w:space="0" w:color="auto"/>
                <w:bottom w:val="none" w:sz="0" w:space="0" w:color="auto"/>
                <w:right w:val="none" w:sz="0" w:space="0" w:color="auto"/>
              </w:divBdr>
            </w:div>
            <w:div w:id="19385192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18277">
      <w:bodyDiv w:val="1"/>
      <w:marLeft w:val="0"/>
      <w:marRight w:val="0"/>
      <w:marTop w:val="0"/>
      <w:marBottom w:val="0"/>
      <w:divBdr>
        <w:top w:val="none" w:sz="0" w:space="0" w:color="auto"/>
        <w:left w:val="none" w:sz="0" w:space="0" w:color="auto"/>
        <w:bottom w:val="none" w:sz="0" w:space="0" w:color="auto"/>
        <w:right w:val="none" w:sz="0" w:space="0" w:color="auto"/>
      </w:divBdr>
      <w:divsChild>
        <w:div w:id="1664966131">
          <w:marLeft w:val="0"/>
          <w:marRight w:val="0"/>
          <w:marTop w:val="0"/>
          <w:marBottom w:val="0"/>
          <w:divBdr>
            <w:top w:val="none" w:sz="0" w:space="0" w:color="auto"/>
            <w:left w:val="none" w:sz="0" w:space="0" w:color="auto"/>
            <w:bottom w:val="none" w:sz="0" w:space="0" w:color="auto"/>
            <w:right w:val="none" w:sz="0" w:space="0" w:color="auto"/>
          </w:divBdr>
        </w:div>
        <w:div w:id="1347369821">
          <w:marLeft w:val="0"/>
          <w:marRight w:val="0"/>
          <w:marTop w:val="150"/>
          <w:marBottom w:val="0"/>
          <w:divBdr>
            <w:top w:val="none" w:sz="0" w:space="0" w:color="auto"/>
            <w:left w:val="none" w:sz="0" w:space="0" w:color="auto"/>
            <w:bottom w:val="none" w:sz="0" w:space="0" w:color="auto"/>
            <w:right w:val="none" w:sz="0" w:space="0" w:color="auto"/>
          </w:divBdr>
          <w:divsChild>
            <w:div w:id="239564447">
              <w:marLeft w:val="1155"/>
              <w:marRight w:val="0"/>
              <w:marTop w:val="0"/>
              <w:marBottom w:val="0"/>
              <w:divBdr>
                <w:top w:val="none" w:sz="0" w:space="0" w:color="auto"/>
                <w:left w:val="none" w:sz="0" w:space="0" w:color="auto"/>
                <w:bottom w:val="none" w:sz="0" w:space="0" w:color="auto"/>
                <w:right w:val="none" w:sz="0" w:space="0" w:color="auto"/>
              </w:divBdr>
            </w:div>
            <w:div w:id="1241670645">
              <w:marLeft w:val="1155"/>
              <w:marRight w:val="0"/>
              <w:marTop w:val="0"/>
              <w:marBottom w:val="0"/>
              <w:divBdr>
                <w:top w:val="none" w:sz="0" w:space="0" w:color="auto"/>
                <w:left w:val="none" w:sz="0" w:space="0" w:color="auto"/>
                <w:bottom w:val="none" w:sz="0" w:space="0" w:color="auto"/>
                <w:right w:val="none" w:sz="0" w:space="0" w:color="auto"/>
              </w:divBdr>
            </w:div>
            <w:div w:id="15151503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187829</TotalTime>
  <Pages>5</Pages>
  <Words>464</Words>
  <Characters>2646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540</cp:revision>
  <cp:lastPrinted>2009-02-06T05:36:00Z</cp:lastPrinted>
  <dcterms:created xsi:type="dcterms:W3CDTF">2024-01-07T13:43:00Z</dcterms:created>
  <dcterms:modified xsi:type="dcterms:W3CDTF">2025-10-18T16:41:00Z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