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FFFE" w14:textId="2F6AB5A0" w:rsidR="006D73AA" w:rsidRDefault="00C0078A" w:rsidP="00C0078A">
      <w:r w:rsidRPr="00C0078A">
        <w:rPr>
          <w:rFonts w:hint="eastAsia"/>
        </w:rPr>
        <w:t>Черечукин</w:t>
      </w:r>
      <w:r w:rsidRPr="00C0078A">
        <w:t xml:space="preserve"> </w:t>
      </w:r>
      <w:r w:rsidRPr="00C0078A">
        <w:rPr>
          <w:rFonts w:hint="eastAsia"/>
        </w:rPr>
        <w:t>Андрей</w:t>
      </w:r>
      <w:r w:rsidRPr="00C0078A">
        <w:t xml:space="preserve"> </w:t>
      </w:r>
      <w:r w:rsidRPr="00C0078A">
        <w:rPr>
          <w:rFonts w:hint="eastAsia"/>
        </w:rPr>
        <w:t>Владимирович</w:t>
      </w:r>
      <w:r>
        <w:t xml:space="preserve"> </w:t>
      </w:r>
      <w:r w:rsidRPr="00C0078A">
        <w:rPr>
          <w:rFonts w:hint="eastAsia"/>
        </w:rPr>
        <w:t>Россия</w:t>
      </w:r>
      <w:r w:rsidRPr="00C0078A">
        <w:t xml:space="preserve"> </w:t>
      </w:r>
      <w:r w:rsidRPr="00C0078A">
        <w:rPr>
          <w:rFonts w:hint="eastAsia"/>
        </w:rPr>
        <w:t>на</w:t>
      </w:r>
      <w:r w:rsidRPr="00C0078A">
        <w:t xml:space="preserve"> </w:t>
      </w:r>
      <w:r w:rsidRPr="00C0078A">
        <w:rPr>
          <w:rFonts w:hint="eastAsia"/>
        </w:rPr>
        <w:t>рынках</w:t>
      </w:r>
      <w:r w:rsidRPr="00C0078A">
        <w:t xml:space="preserve"> </w:t>
      </w:r>
      <w:r w:rsidRPr="00C0078A">
        <w:rPr>
          <w:rFonts w:hint="eastAsia"/>
        </w:rPr>
        <w:t>угля</w:t>
      </w:r>
      <w:r w:rsidRPr="00C0078A">
        <w:t xml:space="preserve"> </w:t>
      </w:r>
      <w:r w:rsidRPr="00C0078A">
        <w:rPr>
          <w:rFonts w:hint="eastAsia"/>
        </w:rPr>
        <w:t>стран</w:t>
      </w:r>
      <w:r w:rsidRPr="00C0078A">
        <w:t xml:space="preserve"> </w:t>
      </w:r>
      <w:r w:rsidRPr="00C0078A">
        <w:rPr>
          <w:rFonts w:hint="eastAsia"/>
        </w:rPr>
        <w:t>Северо</w:t>
      </w:r>
      <w:r w:rsidRPr="00C0078A">
        <w:t>-</w:t>
      </w:r>
      <w:r w:rsidRPr="00C0078A">
        <w:rPr>
          <w:rFonts w:hint="eastAsia"/>
        </w:rPr>
        <w:t>Восточной</w:t>
      </w:r>
      <w:r w:rsidRPr="00C0078A">
        <w:t xml:space="preserve"> </w:t>
      </w:r>
      <w:r w:rsidRPr="00C0078A">
        <w:rPr>
          <w:rFonts w:hint="eastAsia"/>
        </w:rPr>
        <w:t>Азии</w:t>
      </w:r>
      <w:r w:rsidRPr="00C0078A">
        <w:t xml:space="preserve"> </w:t>
      </w:r>
      <w:r w:rsidRPr="00C0078A">
        <w:rPr>
          <w:rFonts w:hint="eastAsia"/>
        </w:rPr>
        <w:t>в</w:t>
      </w:r>
      <w:r w:rsidRPr="00C0078A">
        <w:t xml:space="preserve"> </w:t>
      </w:r>
      <w:r w:rsidRPr="00C0078A">
        <w:rPr>
          <w:rFonts w:hint="eastAsia"/>
        </w:rPr>
        <w:t>условиях</w:t>
      </w:r>
      <w:r w:rsidRPr="00C0078A">
        <w:t xml:space="preserve"> </w:t>
      </w:r>
      <w:r w:rsidRPr="00C0078A">
        <w:rPr>
          <w:rFonts w:hint="eastAsia"/>
        </w:rPr>
        <w:t>межтопливной</w:t>
      </w:r>
      <w:r w:rsidRPr="00C0078A">
        <w:t xml:space="preserve"> </w:t>
      </w:r>
      <w:r w:rsidRPr="00C0078A">
        <w:rPr>
          <w:rFonts w:hint="eastAsia"/>
        </w:rPr>
        <w:t>конкуренции</w:t>
      </w:r>
    </w:p>
    <w:p w14:paraId="0A601CEE" w14:textId="77777777" w:rsidR="00C0078A" w:rsidRDefault="00C0078A" w:rsidP="00C0078A">
      <w:r>
        <w:rPr>
          <w:rFonts w:hint="eastAsia"/>
        </w:rPr>
        <w:t>ОГЛАВЛЕНИЕ</w:t>
      </w:r>
      <w:r>
        <w:t xml:space="preserve"> </w:t>
      </w:r>
      <w:r>
        <w:rPr>
          <w:rFonts w:hint="eastAsia"/>
        </w:rPr>
        <w:t>ДИССЕРТАЦИИ</w:t>
      </w:r>
    </w:p>
    <w:p w14:paraId="244297CD" w14:textId="77777777" w:rsidR="00C0078A" w:rsidRDefault="00C0078A" w:rsidP="00C0078A">
      <w:r>
        <w:rPr>
          <w:rFonts w:hint="eastAsia"/>
        </w:rPr>
        <w:t>кандидат</w:t>
      </w:r>
      <w:r>
        <w:t xml:space="preserve"> </w:t>
      </w:r>
      <w:r>
        <w:rPr>
          <w:rFonts w:hint="eastAsia"/>
        </w:rPr>
        <w:t>наук</w:t>
      </w:r>
      <w:r>
        <w:t xml:space="preserve"> </w:t>
      </w:r>
      <w:r>
        <w:rPr>
          <w:rFonts w:hint="eastAsia"/>
        </w:rPr>
        <w:t>Черечукин</w:t>
      </w:r>
      <w:r>
        <w:t xml:space="preserve"> </w:t>
      </w:r>
      <w:r>
        <w:rPr>
          <w:rFonts w:hint="eastAsia"/>
        </w:rPr>
        <w:t>Андрей</w:t>
      </w:r>
      <w:r>
        <w:t xml:space="preserve"> </w:t>
      </w:r>
      <w:r>
        <w:rPr>
          <w:rFonts w:hint="eastAsia"/>
        </w:rPr>
        <w:t>Владимирович</w:t>
      </w:r>
    </w:p>
    <w:p w14:paraId="29C655F0" w14:textId="77777777" w:rsidR="00C0078A" w:rsidRDefault="00C0078A" w:rsidP="00C0078A">
      <w:r>
        <w:rPr>
          <w:rFonts w:hint="eastAsia"/>
        </w:rPr>
        <w:t>ВВЕДЕНИЕ</w:t>
      </w:r>
    </w:p>
    <w:p w14:paraId="38DB9016" w14:textId="77777777" w:rsidR="00C0078A" w:rsidRDefault="00C0078A" w:rsidP="00C0078A"/>
    <w:p w14:paraId="5A3362CC" w14:textId="77777777" w:rsidR="00C0078A" w:rsidRDefault="00C0078A" w:rsidP="00C0078A">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МИРОВЫХ</w:t>
      </w:r>
      <w:r>
        <w:t xml:space="preserve"> </w:t>
      </w:r>
      <w:r>
        <w:rPr>
          <w:rFonts w:hint="eastAsia"/>
        </w:rPr>
        <w:t>ЭНЕРГЕТИЧЕСКИХ</w:t>
      </w:r>
      <w:r>
        <w:t xml:space="preserve"> </w:t>
      </w:r>
      <w:r>
        <w:rPr>
          <w:rFonts w:hint="eastAsia"/>
        </w:rPr>
        <w:t>РЫНКОВ</w:t>
      </w:r>
    </w:p>
    <w:p w14:paraId="00621EE7" w14:textId="77777777" w:rsidR="00C0078A" w:rsidRDefault="00C0078A" w:rsidP="00C0078A"/>
    <w:p w14:paraId="4F4841E2" w14:textId="77777777" w:rsidR="00C0078A" w:rsidRDefault="00C0078A" w:rsidP="00C0078A">
      <w:r>
        <w:t xml:space="preserve">1.1. </w:t>
      </w:r>
      <w:r>
        <w:rPr>
          <w:rFonts w:hint="eastAsia"/>
        </w:rPr>
        <w:t>Изменения</w:t>
      </w:r>
      <w:r>
        <w:t xml:space="preserve"> </w:t>
      </w:r>
      <w:r>
        <w:rPr>
          <w:rFonts w:hint="eastAsia"/>
        </w:rPr>
        <w:t>мировых</w:t>
      </w:r>
      <w:r>
        <w:t xml:space="preserve"> </w:t>
      </w:r>
      <w:r>
        <w:rPr>
          <w:rFonts w:hint="eastAsia"/>
        </w:rPr>
        <w:t>энергетических</w:t>
      </w:r>
      <w:r>
        <w:t xml:space="preserve"> </w:t>
      </w:r>
      <w:r>
        <w:rPr>
          <w:rFonts w:hint="eastAsia"/>
        </w:rPr>
        <w:t>рынков</w:t>
      </w:r>
      <w:r>
        <w:t xml:space="preserve"> </w:t>
      </w:r>
      <w:r>
        <w:rPr>
          <w:rFonts w:hint="eastAsia"/>
        </w:rPr>
        <w:t>в</w:t>
      </w:r>
      <w:r>
        <w:t xml:space="preserve"> </w:t>
      </w:r>
      <w:r>
        <w:rPr>
          <w:rFonts w:hint="eastAsia"/>
        </w:rPr>
        <w:t>условиях</w:t>
      </w:r>
      <w:r>
        <w:t xml:space="preserve"> </w:t>
      </w:r>
      <w:r>
        <w:rPr>
          <w:rFonts w:hint="eastAsia"/>
        </w:rPr>
        <w:t>перехода</w:t>
      </w:r>
      <w:r>
        <w:t xml:space="preserve"> </w:t>
      </w:r>
      <w:r>
        <w:rPr>
          <w:rFonts w:hint="eastAsia"/>
        </w:rPr>
        <w:t>к</w:t>
      </w:r>
      <w:r>
        <w:t xml:space="preserve"> </w:t>
      </w:r>
      <w:r>
        <w:rPr>
          <w:rFonts w:hint="eastAsia"/>
        </w:rPr>
        <w:t>новому</w:t>
      </w:r>
      <w:r>
        <w:t xml:space="preserve"> </w:t>
      </w:r>
      <w:r>
        <w:rPr>
          <w:rFonts w:hint="eastAsia"/>
        </w:rPr>
        <w:t>технологическому</w:t>
      </w:r>
      <w:r>
        <w:t xml:space="preserve"> </w:t>
      </w:r>
      <w:r>
        <w:rPr>
          <w:rFonts w:hint="eastAsia"/>
        </w:rPr>
        <w:t>укладу</w:t>
      </w:r>
    </w:p>
    <w:p w14:paraId="22145D43" w14:textId="77777777" w:rsidR="00C0078A" w:rsidRDefault="00C0078A" w:rsidP="00C0078A"/>
    <w:p w14:paraId="024A9342" w14:textId="77777777" w:rsidR="00C0078A" w:rsidRDefault="00C0078A" w:rsidP="00C0078A">
      <w:r>
        <w:t xml:space="preserve">1.2. </w:t>
      </w:r>
      <w:r>
        <w:rPr>
          <w:rFonts w:hint="eastAsia"/>
        </w:rPr>
        <w:t>Межтопливная</w:t>
      </w:r>
      <w:r>
        <w:t xml:space="preserve"> </w:t>
      </w:r>
      <w:r>
        <w:rPr>
          <w:rFonts w:hint="eastAsia"/>
        </w:rPr>
        <w:t>конкуренция</w:t>
      </w:r>
      <w:r>
        <w:t xml:space="preserve"> </w:t>
      </w:r>
      <w:r>
        <w:rPr>
          <w:rFonts w:hint="eastAsia"/>
        </w:rPr>
        <w:t>как</w:t>
      </w:r>
      <w:r>
        <w:t xml:space="preserve"> </w:t>
      </w:r>
      <w:r>
        <w:rPr>
          <w:rFonts w:hint="eastAsia"/>
        </w:rPr>
        <w:t>важная</w:t>
      </w:r>
      <w:r>
        <w:t xml:space="preserve"> </w:t>
      </w:r>
      <w:r>
        <w:rPr>
          <w:rFonts w:hint="eastAsia"/>
        </w:rPr>
        <w:t>характеристика</w:t>
      </w:r>
      <w:r>
        <w:t xml:space="preserve"> </w:t>
      </w:r>
      <w:r>
        <w:rPr>
          <w:rFonts w:hint="eastAsia"/>
        </w:rPr>
        <w:t>современных</w:t>
      </w:r>
      <w:r>
        <w:t xml:space="preserve"> </w:t>
      </w:r>
      <w:r>
        <w:rPr>
          <w:rFonts w:hint="eastAsia"/>
        </w:rPr>
        <w:t>энергетических</w:t>
      </w:r>
      <w:r>
        <w:t xml:space="preserve"> </w:t>
      </w:r>
      <w:r>
        <w:rPr>
          <w:rFonts w:hint="eastAsia"/>
        </w:rPr>
        <w:t>рынков</w:t>
      </w:r>
    </w:p>
    <w:p w14:paraId="01FFFC22" w14:textId="77777777" w:rsidR="00C0078A" w:rsidRDefault="00C0078A" w:rsidP="00C0078A"/>
    <w:p w14:paraId="54785DD3" w14:textId="77777777" w:rsidR="00C0078A" w:rsidRDefault="00C0078A" w:rsidP="00C0078A">
      <w:r>
        <w:t xml:space="preserve">1.3. </w:t>
      </w:r>
      <w:r>
        <w:rPr>
          <w:rFonts w:hint="eastAsia"/>
        </w:rPr>
        <w:t>Методы</w:t>
      </w:r>
      <w:r>
        <w:t xml:space="preserve"> </w:t>
      </w:r>
      <w:r>
        <w:rPr>
          <w:rFonts w:hint="eastAsia"/>
        </w:rPr>
        <w:t>оценки</w:t>
      </w:r>
      <w:r>
        <w:t xml:space="preserve"> </w:t>
      </w:r>
      <w:r>
        <w:rPr>
          <w:rFonts w:hint="eastAsia"/>
        </w:rPr>
        <w:t>межтопливной</w:t>
      </w:r>
      <w:r>
        <w:t xml:space="preserve"> </w:t>
      </w:r>
      <w:r>
        <w:rPr>
          <w:rFonts w:hint="eastAsia"/>
        </w:rPr>
        <w:t>конкуренции</w:t>
      </w:r>
    </w:p>
    <w:p w14:paraId="28B43E57" w14:textId="77777777" w:rsidR="00C0078A" w:rsidRDefault="00C0078A" w:rsidP="00C0078A"/>
    <w:p w14:paraId="25C867DF" w14:textId="77777777" w:rsidR="00C0078A" w:rsidRDefault="00C0078A" w:rsidP="00C0078A">
      <w:r>
        <w:rPr>
          <w:rFonts w:hint="eastAsia"/>
        </w:rPr>
        <w:t>ГЛАВА</w:t>
      </w:r>
      <w:r>
        <w:t xml:space="preserve"> 2. </w:t>
      </w:r>
      <w:r>
        <w:rPr>
          <w:rFonts w:hint="eastAsia"/>
        </w:rPr>
        <w:t>РОЛЬ</w:t>
      </w:r>
      <w:r>
        <w:t xml:space="preserve"> </w:t>
      </w:r>
      <w:r>
        <w:rPr>
          <w:rFonts w:hint="eastAsia"/>
        </w:rPr>
        <w:t>УГЛЯ</w:t>
      </w:r>
      <w:r>
        <w:t xml:space="preserve"> </w:t>
      </w:r>
      <w:r>
        <w:rPr>
          <w:rFonts w:hint="eastAsia"/>
        </w:rPr>
        <w:t>В</w:t>
      </w:r>
      <w:r>
        <w:t xml:space="preserve"> </w:t>
      </w:r>
      <w:r>
        <w:rPr>
          <w:rFonts w:hint="eastAsia"/>
        </w:rPr>
        <w:t>ТОПЛИВНО</w:t>
      </w:r>
      <w:r>
        <w:t>-</w:t>
      </w:r>
      <w:r>
        <w:rPr>
          <w:rFonts w:hint="eastAsia"/>
        </w:rPr>
        <w:t>ЭНЕРГЕТИЧЕСКОМ</w:t>
      </w:r>
      <w:r>
        <w:t xml:space="preserve"> </w:t>
      </w:r>
      <w:r>
        <w:rPr>
          <w:rFonts w:hint="eastAsia"/>
        </w:rPr>
        <w:t>БАЛАНСЕ</w:t>
      </w:r>
      <w:r>
        <w:t xml:space="preserve"> </w:t>
      </w:r>
      <w:r>
        <w:rPr>
          <w:rFonts w:hint="eastAsia"/>
        </w:rPr>
        <w:t>КРУПНЕЙШИХ</w:t>
      </w:r>
      <w:r>
        <w:t xml:space="preserve"> </w:t>
      </w:r>
      <w:r>
        <w:rPr>
          <w:rFonts w:hint="eastAsia"/>
        </w:rPr>
        <w:t>ЭКОНОМИК</w:t>
      </w:r>
      <w:r>
        <w:t xml:space="preserve"> </w:t>
      </w:r>
      <w:r>
        <w:rPr>
          <w:rFonts w:hint="eastAsia"/>
        </w:rPr>
        <w:t>СТРАН</w:t>
      </w:r>
      <w:r>
        <w:t xml:space="preserve"> </w:t>
      </w:r>
      <w:r>
        <w:rPr>
          <w:rFonts w:hint="eastAsia"/>
        </w:rPr>
        <w:t>СЕВЕРО</w:t>
      </w:r>
      <w:r>
        <w:t>-</w:t>
      </w:r>
      <w:r>
        <w:rPr>
          <w:rFonts w:hint="eastAsia"/>
        </w:rPr>
        <w:t>ВОСТОЧНОЙ</w:t>
      </w:r>
      <w:r>
        <w:t xml:space="preserve"> </w:t>
      </w:r>
      <w:r>
        <w:rPr>
          <w:rFonts w:hint="eastAsia"/>
        </w:rPr>
        <w:t>АЗИИ</w:t>
      </w:r>
    </w:p>
    <w:p w14:paraId="1445AECE" w14:textId="77777777" w:rsidR="00C0078A" w:rsidRDefault="00C0078A" w:rsidP="00C0078A"/>
    <w:p w14:paraId="504FD1AD" w14:textId="77777777" w:rsidR="00C0078A" w:rsidRDefault="00C0078A" w:rsidP="00C0078A">
      <w:r>
        <w:t xml:space="preserve">2.1. </w:t>
      </w:r>
      <w:r>
        <w:rPr>
          <w:rFonts w:hint="eastAsia"/>
        </w:rPr>
        <w:t>Особенности</w:t>
      </w:r>
      <w:r>
        <w:t xml:space="preserve"> </w:t>
      </w:r>
      <w:r>
        <w:rPr>
          <w:rFonts w:hint="eastAsia"/>
        </w:rPr>
        <w:t>современного</w:t>
      </w:r>
      <w:r>
        <w:t xml:space="preserve"> </w:t>
      </w:r>
      <w:r>
        <w:rPr>
          <w:rFonts w:hint="eastAsia"/>
        </w:rPr>
        <w:t>потребления</w:t>
      </w:r>
      <w:r>
        <w:t xml:space="preserve"> </w:t>
      </w:r>
      <w:r>
        <w:rPr>
          <w:rFonts w:hint="eastAsia"/>
        </w:rPr>
        <w:t>угля</w:t>
      </w:r>
      <w:r>
        <w:t xml:space="preserve"> </w:t>
      </w:r>
      <w:r>
        <w:rPr>
          <w:rFonts w:hint="eastAsia"/>
        </w:rPr>
        <w:t>в</w:t>
      </w:r>
      <w:r>
        <w:t xml:space="preserve"> </w:t>
      </w:r>
      <w:r>
        <w:rPr>
          <w:rFonts w:hint="eastAsia"/>
        </w:rPr>
        <w:t>мире</w:t>
      </w:r>
      <w:r>
        <w:t xml:space="preserve"> </w:t>
      </w:r>
      <w:r>
        <w:rPr>
          <w:rFonts w:hint="eastAsia"/>
        </w:rPr>
        <w:t>и</w:t>
      </w:r>
      <w:r>
        <w:t xml:space="preserve"> </w:t>
      </w:r>
      <w:r>
        <w:rPr>
          <w:rFonts w:hint="eastAsia"/>
        </w:rPr>
        <w:t>странах</w:t>
      </w:r>
      <w:r>
        <w:t xml:space="preserve"> </w:t>
      </w:r>
      <w:r>
        <w:rPr>
          <w:rFonts w:hint="eastAsia"/>
        </w:rPr>
        <w:t>СевероВосточной</w:t>
      </w:r>
      <w:r>
        <w:t xml:space="preserve"> </w:t>
      </w:r>
      <w:r>
        <w:rPr>
          <w:rFonts w:hint="eastAsia"/>
        </w:rPr>
        <w:t>Азии</w:t>
      </w:r>
    </w:p>
    <w:p w14:paraId="212BC692" w14:textId="77777777" w:rsidR="00C0078A" w:rsidRDefault="00C0078A" w:rsidP="00C0078A"/>
    <w:p w14:paraId="276D9805" w14:textId="77777777" w:rsidR="00C0078A" w:rsidRDefault="00C0078A" w:rsidP="00C0078A">
      <w:r>
        <w:t xml:space="preserve">2.2. </w:t>
      </w:r>
      <w:r>
        <w:rPr>
          <w:rFonts w:hint="eastAsia"/>
        </w:rPr>
        <w:t>Авторская</w:t>
      </w:r>
      <w:r>
        <w:t xml:space="preserve"> </w:t>
      </w:r>
      <w:r>
        <w:rPr>
          <w:rFonts w:hint="eastAsia"/>
        </w:rPr>
        <w:t>методика</w:t>
      </w:r>
      <w:r>
        <w:t xml:space="preserve"> </w:t>
      </w:r>
      <w:r>
        <w:rPr>
          <w:rFonts w:hint="eastAsia"/>
        </w:rPr>
        <w:t>оценки</w:t>
      </w:r>
      <w:r>
        <w:t xml:space="preserve"> </w:t>
      </w:r>
      <w:r>
        <w:rPr>
          <w:rFonts w:hint="eastAsia"/>
        </w:rPr>
        <w:t>межтопливной</w:t>
      </w:r>
      <w:r>
        <w:t xml:space="preserve"> </w:t>
      </w:r>
      <w:r>
        <w:rPr>
          <w:rFonts w:hint="eastAsia"/>
        </w:rPr>
        <w:t>конкуренции</w:t>
      </w:r>
      <w:r>
        <w:t xml:space="preserve"> </w:t>
      </w:r>
      <w:r>
        <w:rPr>
          <w:rFonts w:hint="eastAsia"/>
        </w:rPr>
        <w:t>угля</w:t>
      </w:r>
    </w:p>
    <w:p w14:paraId="326DCE82" w14:textId="77777777" w:rsidR="00C0078A" w:rsidRDefault="00C0078A" w:rsidP="00C0078A"/>
    <w:p w14:paraId="39983123" w14:textId="77777777" w:rsidR="00C0078A" w:rsidRDefault="00C0078A" w:rsidP="00C0078A">
      <w:r>
        <w:t xml:space="preserve">2.3. </w:t>
      </w:r>
      <w:r>
        <w:rPr>
          <w:rFonts w:hint="eastAsia"/>
        </w:rPr>
        <w:t>Оценка</w:t>
      </w:r>
      <w:r>
        <w:t xml:space="preserve"> </w:t>
      </w:r>
      <w:r>
        <w:rPr>
          <w:rFonts w:hint="eastAsia"/>
        </w:rPr>
        <w:t>межтопливной</w:t>
      </w:r>
      <w:r>
        <w:t xml:space="preserve"> </w:t>
      </w:r>
      <w:r>
        <w:rPr>
          <w:rFonts w:hint="eastAsia"/>
        </w:rPr>
        <w:t>конкуренции</w:t>
      </w:r>
      <w:r>
        <w:t xml:space="preserve"> </w:t>
      </w:r>
      <w:r>
        <w:rPr>
          <w:rFonts w:hint="eastAsia"/>
        </w:rPr>
        <w:t>угля</w:t>
      </w:r>
      <w:r>
        <w:t xml:space="preserve"> </w:t>
      </w:r>
      <w:r>
        <w:rPr>
          <w:rFonts w:hint="eastAsia"/>
        </w:rPr>
        <w:t>в</w:t>
      </w:r>
      <w:r>
        <w:t xml:space="preserve"> </w:t>
      </w:r>
      <w:r>
        <w:rPr>
          <w:rFonts w:hint="eastAsia"/>
        </w:rPr>
        <w:t>странах</w:t>
      </w:r>
      <w:r>
        <w:t xml:space="preserve"> </w:t>
      </w:r>
      <w:r>
        <w:rPr>
          <w:rFonts w:hint="eastAsia"/>
        </w:rPr>
        <w:t>Северо</w:t>
      </w:r>
      <w:r>
        <w:t>-</w:t>
      </w:r>
      <w:r>
        <w:rPr>
          <w:rFonts w:hint="eastAsia"/>
        </w:rPr>
        <w:t>Восточной</w:t>
      </w:r>
      <w:r>
        <w:t xml:space="preserve"> </w:t>
      </w:r>
      <w:r>
        <w:rPr>
          <w:rFonts w:hint="eastAsia"/>
        </w:rPr>
        <w:t>Азии</w:t>
      </w:r>
    </w:p>
    <w:p w14:paraId="1EA1D260" w14:textId="77777777" w:rsidR="00C0078A" w:rsidRDefault="00C0078A" w:rsidP="00C0078A"/>
    <w:p w14:paraId="41106B5E" w14:textId="77777777" w:rsidR="00C0078A" w:rsidRDefault="00C0078A" w:rsidP="00C0078A">
      <w:r>
        <w:rPr>
          <w:rFonts w:hint="eastAsia"/>
        </w:rPr>
        <w:t>ГЛАВА</w:t>
      </w:r>
      <w:r>
        <w:t xml:space="preserve"> 3. </w:t>
      </w:r>
      <w:r>
        <w:rPr>
          <w:rFonts w:hint="eastAsia"/>
        </w:rPr>
        <w:t>ПЕРСПЕКТИВЫ</w:t>
      </w:r>
      <w:r>
        <w:t xml:space="preserve"> </w:t>
      </w:r>
      <w:r>
        <w:rPr>
          <w:rFonts w:hint="eastAsia"/>
        </w:rPr>
        <w:t>ЭКСПОРТА</w:t>
      </w:r>
      <w:r>
        <w:t xml:space="preserve"> </w:t>
      </w:r>
      <w:r>
        <w:rPr>
          <w:rFonts w:hint="eastAsia"/>
        </w:rPr>
        <w:t>РОССИЙСКОГО</w:t>
      </w:r>
      <w:r>
        <w:t xml:space="preserve"> </w:t>
      </w:r>
      <w:r>
        <w:rPr>
          <w:rFonts w:hint="eastAsia"/>
        </w:rPr>
        <w:t>УГЛЯ</w:t>
      </w:r>
      <w:r>
        <w:t xml:space="preserve"> </w:t>
      </w:r>
      <w:r>
        <w:rPr>
          <w:rFonts w:hint="eastAsia"/>
        </w:rPr>
        <w:t>НА</w:t>
      </w:r>
      <w:r>
        <w:t xml:space="preserve"> </w:t>
      </w:r>
      <w:r>
        <w:rPr>
          <w:rFonts w:hint="eastAsia"/>
        </w:rPr>
        <w:t>РЫНКИ</w:t>
      </w:r>
      <w:r>
        <w:t xml:space="preserve"> </w:t>
      </w:r>
      <w:r>
        <w:rPr>
          <w:rFonts w:hint="eastAsia"/>
        </w:rPr>
        <w:t>СЕВЕРО</w:t>
      </w:r>
      <w:r>
        <w:t>-</w:t>
      </w:r>
      <w:r>
        <w:rPr>
          <w:rFonts w:hint="eastAsia"/>
        </w:rPr>
        <w:t>ВОСТОЧНОЙ</w:t>
      </w:r>
      <w:r>
        <w:t xml:space="preserve"> </w:t>
      </w:r>
      <w:r>
        <w:rPr>
          <w:rFonts w:hint="eastAsia"/>
        </w:rPr>
        <w:t>АЗИИ</w:t>
      </w:r>
      <w:r>
        <w:t xml:space="preserve"> </w:t>
      </w:r>
      <w:r>
        <w:rPr>
          <w:rFonts w:hint="eastAsia"/>
        </w:rPr>
        <w:t>В</w:t>
      </w:r>
      <w:r>
        <w:t xml:space="preserve"> </w:t>
      </w:r>
      <w:r>
        <w:rPr>
          <w:rFonts w:hint="eastAsia"/>
        </w:rPr>
        <w:t>УСЛОВИЯХ</w:t>
      </w:r>
      <w:r>
        <w:t xml:space="preserve"> </w:t>
      </w:r>
      <w:r>
        <w:rPr>
          <w:rFonts w:hint="eastAsia"/>
        </w:rPr>
        <w:t>МЕЖТОПЛИВНОЙ</w:t>
      </w:r>
      <w:r>
        <w:t xml:space="preserve"> </w:t>
      </w:r>
      <w:r>
        <w:rPr>
          <w:rFonts w:hint="eastAsia"/>
        </w:rPr>
        <w:t>КОНКУРЕНЦИИ</w:t>
      </w:r>
    </w:p>
    <w:p w14:paraId="2DF3BB5C" w14:textId="77777777" w:rsidR="00C0078A" w:rsidRDefault="00C0078A" w:rsidP="00C0078A"/>
    <w:p w14:paraId="7A677376" w14:textId="77777777" w:rsidR="00C0078A" w:rsidRDefault="00C0078A" w:rsidP="00C0078A">
      <w:r>
        <w:lastRenderedPageBreak/>
        <w:t xml:space="preserve">3.1. </w:t>
      </w:r>
      <w:r>
        <w:rPr>
          <w:rFonts w:hint="eastAsia"/>
        </w:rPr>
        <w:t>Анализ</w:t>
      </w:r>
      <w:r>
        <w:t xml:space="preserve"> </w:t>
      </w:r>
      <w:r>
        <w:rPr>
          <w:rFonts w:hint="eastAsia"/>
        </w:rPr>
        <w:t>регионального</w:t>
      </w:r>
      <w:r>
        <w:t xml:space="preserve"> </w:t>
      </w:r>
      <w:r>
        <w:rPr>
          <w:rFonts w:hint="eastAsia"/>
        </w:rPr>
        <w:t>рынка</w:t>
      </w:r>
      <w:r>
        <w:t xml:space="preserve"> </w:t>
      </w:r>
      <w:r>
        <w:rPr>
          <w:rFonts w:hint="eastAsia"/>
        </w:rPr>
        <w:t>угля</w:t>
      </w:r>
      <w:r>
        <w:t xml:space="preserve"> </w:t>
      </w:r>
      <w:r>
        <w:rPr>
          <w:rFonts w:hint="eastAsia"/>
        </w:rPr>
        <w:t>в</w:t>
      </w:r>
      <w:r>
        <w:t xml:space="preserve"> </w:t>
      </w:r>
      <w:r>
        <w:rPr>
          <w:rFonts w:hint="eastAsia"/>
        </w:rPr>
        <w:t>странах</w:t>
      </w:r>
      <w:r>
        <w:t xml:space="preserve"> </w:t>
      </w:r>
      <w:r>
        <w:rPr>
          <w:rFonts w:hint="eastAsia"/>
        </w:rPr>
        <w:t>Северо</w:t>
      </w:r>
      <w:r>
        <w:t>-</w:t>
      </w:r>
      <w:r>
        <w:rPr>
          <w:rFonts w:hint="eastAsia"/>
        </w:rPr>
        <w:t>Восточной</w:t>
      </w:r>
      <w:r>
        <w:t xml:space="preserve"> </w:t>
      </w:r>
      <w:r>
        <w:rPr>
          <w:rFonts w:hint="eastAsia"/>
        </w:rPr>
        <w:t>Азии</w:t>
      </w:r>
      <w:r>
        <w:t xml:space="preserve"> </w:t>
      </w:r>
      <w:r>
        <w:rPr>
          <w:rFonts w:hint="eastAsia"/>
        </w:rPr>
        <w:t>в</w:t>
      </w:r>
      <w:r>
        <w:t xml:space="preserve"> </w:t>
      </w:r>
      <w:r>
        <w:rPr>
          <w:rFonts w:hint="eastAsia"/>
        </w:rPr>
        <w:t>условиях</w:t>
      </w:r>
      <w:r>
        <w:t xml:space="preserve"> </w:t>
      </w:r>
      <w:r>
        <w:rPr>
          <w:rFonts w:hint="eastAsia"/>
        </w:rPr>
        <w:t>межтопливной</w:t>
      </w:r>
      <w:r>
        <w:t xml:space="preserve"> </w:t>
      </w:r>
      <w:r>
        <w:rPr>
          <w:rFonts w:hint="eastAsia"/>
        </w:rPr>
        <w:t>конкуренции</w:t>
      </w:r>
    </w:p>
    <w:p w14:paraId="6DC57B2A" w14:textId="77777777" w:rsidR="00C0078A" w:rsidRDefault="00C0078A" w:rsidP="00C0078A"/>
    <w:p w14:paraId="4C12D97E" w14:textId="77777777" w:rsidR="00C0078A" w:rsidRDefault="00C0078A" w:rsidP="00C0078A">
      <w:r>
        <w:t xml:space="preserve">3.2.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экспортного</w:t>
      </w:r>
      <w:r>
        <w:t xml:space="preserve"> </w:t>
      </w:r>
      <w:r>
        <w:rPr>
          <w:rFonts w:hint="eastAsia"/>
        </w:rPr>
        <w:t>потенциала</w:t>
      </w:r>
      <w:r>
        <w:t xml:space="preserve"> </w:t>
      </w:r>
      <w:r>
        <w:rPr>
          <w:rFonts w:hint="eastAsia"/>
        </w:rPr>
        <w:t>угольной</w:t>
      </w:r>
      <w:r>
        <w:t xml:space="preserve"> </w:t>
      </w:r>
      <w:r>
        <w:rPr>
          <w:rFonts w:hint="eastAsia"/>
        </w:rPr>
        <w:t>отрасли</w:t>
      </w:r>
      <w:r>
        <w:t xml:space="preserve"> </w:t>
      </w:r>
      <w:r>
        <w:rPr>
          <w:rFonts w:hint="eastAsia"/>
        </w:rPr>
        <w:t>России</w:t>
      </w:r>
    </w:p>
    <w:p w14:paraId="0A2E8B85" w14:textId="77777777" w:rsidR="00C0078A" w:rsidRDefault="00C0078A" w:rsidP="00C0078A"/>
    <w:p w14:paraId="36AB3181" w14:textId="77777777" w:rsidR="00C0078A" w:rsidRDefault="00C0078A" w:rsidP="00C0078A">
      <w:r>
        <w:t xml:space="preserve">3.3. </w:t>
      </w:r>
      <w:r>
        <w:rPr>
          <w:rFonts w:hint="eastAsia"/>
        </w:rPr>
        <w:t>Оценка</w:t>
      </w:r>
      <w:r>
        <w:t xml:space="preserve"> </w:t>
      </w:r>
      <w:r>
        <w:rPr>
          <w:rFonts w:hint="eastAsia"/>
        </w:rPr>
        <w:t>перспектив</w:t>
      </w:r>
      <w:r>
        <w:t xml:space="preserve"> </w:t>
      </w:r>
      <w:r>
        <w:rPr>
          <w:rFonts w:hint="eastAsia"/>
        </w:rPr>
        <w:t>экспорта</w:t>
      </w:r>
      <w:r>
        <w:t xml:space="preserve"> </w:t>
      </w:r>
      <w:r>
        <w:rPr>
          <w:rFonts w:hint="eastAsia"/>
        </w:rPr>
        <w:t>российского</w:t>
      </w:r>
      <w:r>
        <w:t xml:space="preserve"> </w:t>
      </w:r>
      <w:r>
        <w:rPr>
          <w:rFonts w:hint="eastAsia"/>
        </w:rPr>
        <w:t>угля</w:t>
      </w:r>
      <w:r>
        <w:t xml:space="preserve"> </w:t>
      </w:r>
      <w:r>
        <w:rPr>
          <w:rFonts w:hint="eastAsia"/>
        </w:rPr>
        <w:t>в</w:t>
      </w:r>
      <w:r>
        <w:t xml:space="preserve"> </w:t>
      </w:r>
      <w:r>
        <w:rPr>
          <w:rFonts w:hint="eastAsia"/>
        </w:rPr>
        <w:t>страны</w:t>
      </w:r>
      <w:r>
        <w:t xml:space="preserve"> </w:t>
      </w:r>
      <w:r>
        <w:rPr>
          <w:rFonts w:hint="eastAsia"/>
        </w:rPr>
        <w:t>Северо</w:t>
      </w:r>
      <w:r>
        <w:t>-</w:t>
      </w:r>
      <w:r>
        <w:rPr>
          <w:rFonts w:hint="eastAsia"/>
        </w:rPr>
        <w:t>Восточной</w:t>
      </w:r>
      <w:r>
        <w:t xml:space="preserve"> </w:t>
      </w:r>
      <w:r>
        <w:rPr>
          <w:rFonts w:hint="eastAsia"/>
        </w:rPr>
        <w:t>Азии</w:t>
      </w:r>
    </w:p>
    <w:p w14:paraId="6096E094" w14:textId="77777777" w:rsidR="00C0078A" w:rsidRDefault="00C0078A" w:rsidP="00C0078A"/>
    <w:p w14:paraId="173268E2" w14:textId="77777777" w:rsidR="00C0078A" w:rsidRDefault="00C0078A" w:rsidP="00C0078A">
      <w:r>
        <w:rPr>
          <w:rFonts w:hint="eastAsia"/>
        </w:rPr>
        <w:t>ЗАКЛЮЧЕНИЕ</w:t>
      </w:r>
    </w:p>
    <w:p w14:paraId="03EE54C9" w14:textId="77777777" w:rsidR="00C0078A" w:rsidRDefault="00C0078A" w:rsidP="00C0078A"/>
    <w:p w14:paraId="69375CB6" w14:textId="77777777" w:rsidR="00C0078A" w:rsidRDefault="00C0078A" w:rsidP="00C0078A">
      <w:r>
        <w:rPr>
          <w:rFonts w:hint="eastAsia"/>
        </w:rPr>
        <w:t>СПИСОК</w:t>
      </w:r>
      <w:r>
        <w:t xml:space="preserve"> </w:t>
      </w:r>
      <w:r>
        <w:rPr>
          <w:rFonts w:hint="eastAsia"/>
        </w:rPr>
        <w:t>СОКРАЩЕНИЙ</w:t>
      </w:r>
    </w:p>
    <w:p w14:paraId="0BECAD14" w14:textId="77777777" w:rsidR="00C0078A" w:rsidRDefault="00C0078A" w:rsidP="00C0078A"/>
    <w:p w14:paraId="11B88E84" w14:textId="77777777" w:rsidR="00C0078A" w:rsidRDefault="00C0078A" w:rsidP="00C0078A">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04024E8" w14:textId="77777777" w:rsidR="00C0078A" w:rsidRDefault="00C0078A" w:rsidP="00C0078A"/>
    <w:p w14:paraId="79EC34D1" w14:textId="67D4D902" w:rsidR="00C0078A" w:rsidRPr="00C0078A" w:rsidRDefault="00C0078A" w:rsidP="00C0078A">
      <w:r>
        <w:rPr>
          <w:rFonts w:hint="eastAsia"/>
        </w:rPr>
        <w:t>ПРИЛОЖЕНИЯ</w:t>
      </w:r>
    </w:p>
    <w:sectPr w:rsidR="00C0078A" w:rsidRPr="00C0078A" w:rsidSect="00BE33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BCE6" w14:textId="77777777" w:rsidR="00BE3307" w:rsidRDefault="00BE3307">
      <w:pPr>
        <w:spacing w:after="0" w:line="240" w:lineRule="auto"/>
      </w:pPr>
      <w:r>
        <w:separator/>
      </w:r>
    </w:p>
  </w:endnote>
  <w:endnote w:type="continuationSeparator" w:id="0">
    <w:p w14:paraId="7A2B28FC" w14:textId="77777777" w:rsidR="00BE3307" w:rsidRDefault="00BE3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75E4E" w14:textId="77777777" w:rsidR="00BE3307" w:rsidRDefault="00BE3307"/>
    <w:p w14:paraId="5709B831" w14:textId="77777777" w:rsidR="00BE3307" w:rsidRDefault="00BE3307"/>
    <w:p w14:paraId="2AEC1255" w14:textId="77777777" w:rsidR="00BE3307" w:rsidRDefault="00BE3307"/>
    <w:p w14:paraId="3D881B40" w14:textId="77777777" w:rsidR="00BE3307" w:rsidRDefault="00BE3307"/>
    <w:p w14:paraId="298A2DF5" w14:textId="77777777" w:rsidR="00BE3307" w:rsidRDefault="00BE3307"/>
    <w:p w14:paraId="3511E353" w14:textId="77777777" w:rsidR="00BE3307" w:rsidRDefault="00BE3307"/>
    <w:p w14:paraId="0A4AC065" w14:textId="77777777" w:rsidR="00BE3307" w:rsidRDefault="00BE33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B188B0" wp14:editId="0AD5BD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A5A66" w14:textId="77777777" w:rsidR="00BE3307" w:rsidRDefault="00BE33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B188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BA5A66" w14:textId="77777777" w:rsidR="00BE3307" w:rsidRDefault="00BE33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C3A2FA" w14:textId="77777777" w:rsidR="00BE3307" w:rsidRDefault="00BE3307"/>
    <w:p w14:paraId="1C504B2E" w14:textId="77777777" w:rsidR="00BE3307" w:rsidRDefault="00BE3307"/>
    <w:p w14:paraId="4F60EF03" w14:textId="77777777" w:rsidR="00BE3307" w:rsidRDefault="00BE33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C271E4" wp14:editId="72980D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B7F08" w14:textId="77777777" w:rsidR="00BE3307" w:rsidRDefault="00BE3307"/>
                          <w:p w14:paraId="75352BFF" w14:textId="77777777" w:rsidR="00BE3307" w:rsidRDefault="00BE33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C271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AB7F08" w14:textId="77777777" w:rsidR="00BE3307" w:rsidRDefault="00BE3307"/>
                    <w:p w14:paraId="75352BFF" w14:textId="77777777" w:rsidR="00BE3307" w:rsidRDefault="00BE33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BE34FC" w14:textId="77777777" w:rsidR="00BE3307" w:rsidRDefault="00BE3307"/>
    <w:p w14:paraId="20037ACB" w14:textId="77777777" w:rsidR="00BE3307" w:rsidRDefault="00BE3307">
      <w:pPr>
        <w:rPr>
          <w:sz w:val="2"/>
          <w:szCs w:val="2"/>
        </w:rPr>
      </w:pPr>
    </w:p>
    <w:p w14:paraId="408A9005" w14:textId="77777777" w:rsidR="00BE3307" w:rsidRDefault="00BE3307"/>
    <w:p w14:paraId="1EC3D43A" w14:textId="77777777" w:rsidR="00BE3307" w:rsidRDefault="00BE3307">
      <w:pPr>
        <w:spacing w:after="0" w:line="240" w:lineRule="auto"/>
      </w:pPr>
    </w:p>
  </w:footnote>
  <w:footnote w:type="continuationSeparator" w:id="0">
    <w:p w14:paraId="1DE6AD7B" w14:textId="77777777" w:rsidR="00BE3307" w:rsidRDefault="00BE3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0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15810</TotalTime>
  <Pages>2</Pages>
  <Words>195</Words>
  <Characters>1112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2482</cp:revision>
  <cp:lastPrinted>2009-02-06T05:36:00Z</cp:lastPrinted>
  <dcterms:created xsi:type="dcterms:W3CDTF">2024-04-09T10:20:00Z</dcterms:created>
  <dcterms:modified xsi:type="dcterms:W3CDTF">2024-04-28T08:19:00Z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