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Шупик Сергій Миколайович</w:t>
      </w:r>
      <w:r>
        <w:rPr>
          <w:rFonts w:ascii="Arial" w:hAnsi="Arial" w:cs="Arial"/>
          <w:kern w:val="0"/>
          <w:sz w:val="28"/>
          <w:szCs w:val="28"/>
          <w:lang w:eastAsia="ru-RU"/>
        </w:rPr>
        <w:t>, заступник начальника господарського</w:t>
      </w:r>
    </w:p>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управління - начальник відділу матеріального забезпечення та</w:t>
      </w:r>
    </w:p>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організації закупівель департаменту фінансово-господарської</w:t>
      </w:r>
    </w:p>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діяльності Міністерства економіки України, тема дисертації:</w:t>
      </w:r>
    </w:p>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«Стратегічне управління розвитком молочного скотарства</w:t>
      </w:r>
    </w:p>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сільськогосподарських підприємствах», (073 «Менеджмент»).</w:t>
      </w:r>
    </w:p>
    <w:p w:rsidR="009F5B49" w:rsidRDefault="009F5B49" w:rsidP="009F5B4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27.821.006 в Білоцерківському</w:t>
      </w:r>
    </w:p>
    <w:p w:rsidR="0074532F" w:rsidRPr="009F5B49" w:rsidRDefault="009F5B49" w:rsidP="009F5B49">
      <w:r>
        <w:rPr>
          <w:rFonts w:ascii="Arial" w:hAnsi="Arial" w:cs="Arial"/>
          <w:kern w:val="0"/>
          <w:sz w:val="28"/>
          <w:szCs w:val="28"/>
          <w:lang w:eastAsia="ru-RU"/>
        </w:rPr>
        <w:t>національному аграрному університеті</w:t>
      </w:r>
    </w:p>
    <w:sectPr w:rsidR="0074532F" w:rsidRPr="009F5B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F5B49" w:rsidRPr="009F5B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9C1BA-A1B7-4329-90CA-04CB501F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2022-01-24T08:40:00Z</dcterms:created>
  <dcterms:modified xsi:type="dcterms:W3CDTF">2022-01-24T19:59:00Z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