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54E" w:rsidRDefault="00211191" w:rsidP="00211191">
      <w:pPr>
        <w:rPr>
          <w:rFonts w:ascii="Times New Roman" w:eastAsia="Times New Roman" w:hAnsi="Times New Roman" w:cs="Times New Roman"/>
          <w:b/>
          <w:bCs/>
          <w:kern w:val="0"/>
          <w:sz w:val="27"/>
          <w:szCs w:val="27"/>
          <w:lang w:eastAsia="ru-RU"/>
        </w:rPr>
      </w:pPr>
      <w:r w:rsidRPr="00211191">
        <w:rPr>
          <w:rFonts w:ascii="Times New Roman" w:eastAsia="Times New Roman" w:hAnsi="Times New Roman" w:cs="Times New Roman" w:hint="eastAsia"/>
          <w:b/>
          <w:bCs/>
          <w:kern w:val="0"/>
          <w:sz w:val="27"/>
          <w:szCs w:val="27"/>
          <w:lang w:eastAsia="ru-RU"/>
        </w:rPr>
        <w:t>Кондауров</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Станислав</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Юрьевич</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Совершенствование</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технологии</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адсорбционной</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осушки</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и</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отбензинивания</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природного</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газа</w:t>
      </w:r>
      <w:r w:rsidRPr="00211191">
        <w:rPr>
          <w:rFonts w:ascii="Times New Roman" w:eastAsia="Times New Roman" w:hAnsi="Times New Roman" w:cs="Times New Roman"/>
          <w:b/>
          <w:bCs/>
          <w:kern w:val="0"/>
          <w:sz w:val="27"/>
          <w:szCs w:val="27"/>
          <w:lang w:eastAsia="ru-RU"/>
        </w:rPr>
        <w:t xml:space="preserve"> : </w:t>
      </w:r>
      <w:r w:rsidRPr="00211191">
        <w:rPr>
          <w:rFonts w:ascii="Times New Roman" w:eastAsia="Times New Roman" w:hAnsi="Times New Roman" w:cs="Times New Roman" w:hint="eastAsia"/>
          <w:b/>
          <w:bCs/>
          <w:kern w:val="0"/>
          <w:sz w:val="27"/>
          <w:szCs w:val="27"/>
          <w:lang w:eastAsia="ru-RU"/>
        </w:rPr>
        <w:t>диссертация</w:t>
      </w:r>
      <w:r w:rsidRPr="00211191">
        <w:rPr>
          <w:rFonts w:ascii="Times New Roman" w:eastAsia="Times New Roman" w:hAnsi="Times New Roman" w:cs="Times New Roman"/>
          <w:b/>
          <w:bCs/>
          <w:kern w:val="0"/>
          <w:sz w:val="27"/>
          <w:szCs w:val="27"/>
          <w:lang w:eastAsia="ru-RU"/>
        </w:rPr>
        <w:t xml:space="preserve"> ... </w:t>
      </w:r>
      <w:r w:rsidRPr="00211191">
        <w:rPr>
          <w:rFonts w:ascii="Times New Roman" w:eastAsia="Times New Roman" w:hAnsi="Times New Roman" w:cs="Times New Roman" w:hint="eastAsia"/>
          <w:b/>
          <w:bCs/>
          <w:kern w:val="0"/>
          <w:sz w:val="27"/>
          <w:szCs w:val="27"/>
          <w:lang w:eastAsia="ru-RU"/>
        </w:rPr>
        <w:t>кандидата</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технических</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наук</w:t>
      </w:r>
      <w:r w:rsidRPr="00211191">
        <w:rPr>
          <w:rFonts w:ascii="Times New Roman" w:eastAsia="Times New Roman" w:hAnsi="Times New Roman" w:cs="Times New Roman"/>
          <w:b/>
          <w:bCs/>
          <w:kern w:val="0"/>
          <w:sz w:val="27"/>
          <w:szCs w:val="27"/>
          <w:lang w:eastAsia="ru-RU"/>
        </w:rPr>
        <w:t xml:space="preserve"> : 05.17.07 / </w:t>
      </w:r>
      <w:r w:rsidRPr="00211191">
        <w:rPr>
          <w:rFonts w:ascii="Times New Roman" w:eastAsia="Times New Roman" w:hAnsi="Times New Roman" w:cs="Times New Roman" w:hint="eastAsia"/>
          <w:b/>
          <w:bCs/>
          <w:kern w:val="0"/>
          <w:sz w:val="27"/>
          <w:szCs w:val="27"/>
          <w:lang w:eastAsia="ru-RU"/>
        </w:rPr>
        <w:t>Кондауров</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Станислав</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Юрьевич</w:t>
      </w:r>
      <w:r w:rsidRPr="00211191">
        <w:rPr>
          <w:rFonts w:ascii="Times New Roman" w:eastAsia="Times New Roman" w:hAnsi="Times New Roman" w:cs="Times New Roman"/>
          <w:b/>
          <w:bCs/>
          <w:kern w:val="0"/>
          <w:sz w:val="27"/>
          <w:szCs w:val="27"/>
          <w:lang w:eastAsia="ru-RU"/>
        </w:rPr>
        <w:t>; [</w:t>
      </w:r>
      <w:r w:rsidRPr="00211191">
        <w:rPr>
          <w:rFonts w:ascii="Times New Roman" w:eastAsia="Times New Roman" w:hAnsi="Times New Roman" w:cs="Times New Roman" w:hint="eastAsia"/>
          <w:b/>
          <w:bCs/>
          <w:kern w:val="0"/>
          <w:sz w:val="27"/>
          <w:szCs w:val="27"/>
          <w:lang w:eastAsia="ru-RU"/>
        </w:rPr>
        <w:t>Место</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защиты</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С</w:t>
      </w:r>
      <w:r w:rsidRPr="00211191">
        <w:rPr>
          <w:rFonts w:ascii="Times New Roman" w:eastAsia="Times New Roman" w:hAnsi="Times New Roman" w:cs="Times New Roman"/>
          <w:b/>
          <w:bCs/>
          <w:kern w:val="0"/>
          <w:sz w:val="27"/>
          <w:szCs w:val="27"/>
          <w:lang w:eastAsia="ru-RU"/>
        </w:rPr>
        <w:t>.-</w:t>
      </w:r>
      <w:r w:rsidRPr="00211191">
        <w:rPr>
          <w:rFonts w:ascii="Times New Roman" w:eastAsia="Times New Roman" w:hAnsi="Times New Roman" w:cs="Times New Roman" w:hint="eastAsia"/>
          <w:b/>
          <w:bCs/>
          <w:kern w:val="0"/>
          <w:sz w:val="27"/>
          <w:szCs w:val="27"/>
          <w:lang w:eastAsia="ru-RU"/>
        </w:rPr>
        <w:t>Петерб</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гос</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технол</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ин</w:t>
      </w:r>
      <w:r w:rsidRPr="00211191">
        <w:rPr>
          <w:rFonts w:ascii="Times New Roman" w:eastAsia="Times New Roman" w:hAnsi="Times New Roman" w:cs="Times New Roman"/>
          <w:b/>
          <w:bCs/>
          <w:kern w:val="0"/>
          <w:sz w:val="27"/>
          <w:szCs w:val="27"/>
          <w:lang w:eastAsia="ru-RU"/>
        </w:rPr>
        <w:t>-</w:t>
      </w:r>
      <w:r w:rsidRPr="00211191">
        <w:rPr>
          <w:rFonts w:ascii="Times New Roman" w:eastAsia="Times New Roman" w:hAnsi="Times New Roman" w:cs="Times New Roman" w:hint="eastAsia"/>
          <w:b/>
          <w:bCs/>
          <w:kern w:val="0"/>
          <w:sz w:val="27"/>
          <w:szCs w:val="27"/>
          <w:lang w:eastAsia="ru-RU"/>
        </w:rPr>
        <w:t>т</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Санкт</w:t>
      </w:r>
      <w:r w:rsidRPr="00211191">
        <w:rPr>
          <w:rFonts w:ascii="Times New Roman" w:eastAsia="Times New Roman" w:hAnsi="Times New Roman" w:cs="Times New Roman"/>
          <w:b/>
          <w:bCs/>
          <w:kern w:val="0"/>
          <w:sz w:val="27"/>
          <w:szCs w:val="27"/>
          <w:lang w:eastAsia="ru-RU"/>
        </w:rPr>
        <w:t>-</w:t>
      </w:r>
      <w:r w:rsidRPr="00211191">
        <w:rPr>
          <w:rFonts w:ascii="Times New Roman" w:eastAsia="Times New Roman" w:hAnsi="Times New Roman" w:cs="Times New Roman" w:hint="eastAsia"/>
          <w:b/>
          <w:bCs/>
          <w:kern w:val="0"/>
          <w:sz w:val="27"/>
          <w:szCs w:val="27"/>
          <w:lang w:eastAsia="ru-RU"/>
        </w:rPr>
        <w:t>Петербург</w:t>
      </w:r>
      <w:r w:rsidRPr="00211191">
        <w:rPr>
          <w:rFonts w:ascii="Times New Roman" w:eastAsia="Times New Roman" w:hAnsi="Times New Roman" w:cs="Times New Roman"/>
          <w:b/>
          <w:bCs/>
          <w:kern w:val="0"/>
          <w:sz w:val="27"/>
          <w:szCs w:val="27"/>
          <w:lang w:eastAsia="ru-RU"/>
        </w:rPr>
        <w:t xml:space="preserve">, 2012.- 141 </w:t>
      </w:r>
      <w:r w:rsidRPr="00211191">
        <w:rPr>
          <w:rFonts w:ascii="Times New Roman" w:eastAsia="Times New Roman" w:hAnsi="Times New Roman" w:cs="Times New Roman" w:hint="eastAsia"/>
          <w:b/>
          <w:bCs/>
          <w:kern w:val="0"/>
          <w:sz w:val="27"/>
          <w:szCs w:val="27"/>
          <w:lang w:eastAsia="ru-RU"/>
        </w:rPr>
        <w:t>с</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ил</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РГБ</w:t>
      </w:r>
      <w:r w:rsidRPr="00211191">
        <w:rPr>
          <w:rFonts w:ascii="Times New Roman" w:eastAsia="Times New Roman" w:hAnsi="Times New Roman" w:cs="Times New Roman"/>
          <w:b/>
          <w:bCs/>
          <w:kern w:val="0"/>
          <w:sz w:val="27"/>
          <w:szCs w:val="27"/>
          <w:lang w:eastAsia="ru-RU"/>
        </w:rPr>
        <w:t xml:space="preserve"> </w:t>
      </w:r>
      <w:r w:rsidRPr="00211191">
        <w:rPr>
          <w:rFonts w:ascii="Times New Roman" w:eastAsia="Times New Roman" w:hAnsi="Times New Roman" w:cs="Times New Roman" w:hint="eastAsia"/>
          <w:b/>
          <w:bCs/>
          <w:kern w:val="0"/>
          <w:sz w:val="27"/>
          <w:szCs w:val="27"/>
          <w:lang w:eastAsia="ru-RU"/>
        </w:rPr>
        <w:t>ОД</w:t>
      </w:r>
      <w:r w:rsidRPr="00211191">
        <w:rPr>
          <w:rFonts w:ascii="Times New Roman" w:eastAsia="Times New Roman" w:hAnsi="Times New Roman" w:cs="Times New Roman"/>
          <w:b/>
          <w:bCs/>
          <w:kern w:val="0"/>
          <w:sz w:val="27"/>
          <w:szCs w:val="27"/>
          <w:lang w:eastAsia="ru-RU"/>
        </w:rPr>
        <w:t>, 61 12-5/2872</w:t>
      </w:r>
    </w:p>
    <w:p w:rsidR="00211191" w:rsidRDefault="00211191" w:rsidP="00211191">
      <w:pPr>
        <w:rPr>
          <w:rFonts w:ascii="Times New Roman" w:eastAsia="Times New Roman" w:hAnsi="Times New Roman" w:cs="Times New Roman"/>
          <w:b/>
          <w:bCs/>
          <w:kern w:val="0"/>
          <w:sz w:val="27"/>
          <w:szCs w:val="27"/>
          <w:lang w:eastAsia="ru-RU"/>
        </w:rPr>
      </w:pPr>
    </w:p>
    <w:p w:rsidR="00211191" w:rsidRDefault="00211191" w:rsidP="00211191">
      <w:pPr>
        <w:rPr>
          <w:rFonts w:ascii="Times New Roman" w:eastAsia="Times New Roman" w:hAnsi="Times New Roman" w:cs="Times New Roman"/>
          <w:b/>
          <w:bCs/>
          <w:kern w:val="0"/>
          <w:sz w:val="27"/>
          <w:szCs w:val="27"/>
          <w:lang w:eastAsia="ru-RU"/>
        </w:rPr>
      </w:pPr>
    </w:p>
    <w:p w:rsidR="00211191" w:rsidRDefault="00211191" w:rsidP="00211191">
      <w:pPr>
        <w:rPr>
          <w:rFonts w:ascii="Times New Roman" w:eastAsia="Times New Roman" w:hAnsi="Times New Roman" w:cs="Times New Roman"/>
          <w:b/>
          <w:bCs/>
          <w:kern w:val="0"/>
          <w:sz w:val="27"/>
          <w:szCs w:val="27"/>
          <w:lang w:eastAsia="ru-RU"/>
        </w:rPr>
      </w:pP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0 0 0 </w:t>
      </w:r>
      <w:r>
        <w:rPr>
          <w:rFonts w:ascii="Times-Roman" w:eastAsia="Times-Roman" w:hAnsi="Courier New" w:cs="Times-Roman" w:hint="eastAsia"/>
          <w:kern w:val="0"/>
          <w:sz w:val="24"/>
          <w:szCs w:val="24"/>
          <w:lang w:eastAsia="ru-RU"/>
        </w:rPr>
        <w:t>≪НАУЧНО</w:t>
      </w:r>
      <w:r>
        <w:rPr>
          <w:rFonts w:ascii="Times-Roman" w:eastAsia="Times-Roman" w:hAnsi="Courier New" w:cs="Times-Roman"/>
          <w:kern w:val="0"/>
          <w:sz w:val="24"/>
          <w:szCs w:val="24"/>
          <w:lang w:eastAsia="ru-RU"/>
        </w:rPr>
        <w:t xml:space="preserve"> - </w:t>
      </w:r>
      <w:r>
        <w:rPr>
          <w:rFonts w:ascii="Times-Roman" w:eastAsia="Times-Roman" w:hAnsi="Courier New" w:cs="Times-Roman" w:hint="eastAsia"/>
          <w:kern w:val="0"/>
          <w:sz w:val="24"/>
          <w:szCs w:val="24"/>
          <w:lang w:eastAsia="ru-RU"/>
        </w:rPr>
        <w:t>ИССЛЕДОВАТЕЛЬСКИЙ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ИНСТИТУТ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ПРИРОДНЫХ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ГАЗОВ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ГАЗОВЫХ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ТЕХНОЛОГИЙ</w:t>
      </w:r>
      <w:r>
        <w:rPr>
          <w:rFonts w:ascii="Times-Roman" w:eastAsia="Times-Roman" w:hAnsi="Courier New" w:cs="Times-Roman"/>
          <w:kern w:val="0"/>
          <w:sz w:val="24"/>
          <w:szCs w:val="24"/>
          <w:lang w:eastAsia="ru-RU"/>
        </w:rPr>
        <w:t xml:space="preserve"> - </w:t>
      </w:r>
      <w:r>
        <w:rPr>
          <w:rFonts w:ascii="Times-Roman" w:eastAsia="Times-Roman" w:hAnsi="Courier New" w:cs="Times-Roman" w:hint="eastAsia"/>
          <w:kern w:val="0"/>
          <w:sz w:val="24"/>
          <w:szCs w:val="24"/>
          <w:lang w:eastAsia="ru-RU"/>
        </w:rPr>
        <w:t>Газпром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ВНИИГАЗ≫</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правах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рукописи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04201268336</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Кондауров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Станислав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Юрьевич</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9"/>
          <w:szCs w:val="29"/>
          <w:lang w:eastAsia="ru-RU"/>
        </w:rPr>
      </w:pPr>
      <w:r>
        <w:rPr>
          <w:rFonts w:ascii="Times-Roman" w:eastAsia="Times-Roman" w:hAnsi="Courier New" w:cs="Times-Roman" w:hint="eastAsia"/>
          <w:kern w:val="0"/>
          <w:sz w:val="29"/>
          <w:szCs w:val="29"/>
          <w:lang w:eastAsia="ru-RU"/>
        </w:rPr>
        <w:t>СОВЕРШЕНСТВОВАНИЕ</w:t>
      </w:r>
      <w:r>
        <w:rPr>
          <w:rFonts w:ascii="Times-Roman" w:eastAsia="Times-Roman" w:hAnsi="Courier New" w:cs="Times-Roman"/>
          <w:kern w:val="0"/>
          <w:sz w:val="29"/>
          <w:szCs w:val="29"/>
          <w:lang w:eastAsia="ru-RU"/>
        </w:rPr>
        <w:t xml:space="preserve"> </w:t>
      </w:r>
      <w:r>
        <w:rPr>
          <w:rFonts w:ascii="Times-Roman" w:eastAsia="Times-Roman" w:hAnsi="Courier New" w:cs="Times-Roman" w:hint="eastAsia"/>
          <w:kern w:val="0"/>
          <w:sz w:val="29"/>
          <w:szCs w:val="29"/>
          <w:lang w:eastAsia="ru-RU"/>
        </w:rPr>
        <w:t>ТЕХНОЛОГИИ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9"/>
          <w:szCs w:val="29"/>
          <w:lang w:eastAsia="ru-RU"/>
        </w:rPr>
      </w:pPr>
      <w:r>
        <w:rPr>
          <w:rFonts w:ascii="Times-Roman" w:eastAsia="Times-Roman" w:hAnsi="Courier New" w:cs="Times-Roman" w:hint="eastAsia"/>
          <w:kern w:val="0"/>
          <w:sz w:val="29"/>
          <w:szCs w:val="29"/>
          <w:lang w:eastAsia="ru-RU"/>
        </w:rPr>
        <w:t>АДСОРБЦИОННОЙ</w:t>
      </w:r>
      <w:r>
        <w:rPr>
          <w:rFonts w:ascii="Times-Roman" w:eastAsia="Times-Roman" w:hAnsi="Courier New" w:cs="Times-Roman"/>
          <w:kern w:val="0"/>
          <w:sz w:val="29"/>
          <w:szCs w:val="29"/>
          <w:lang w:eastAsia="ru-RU"/>
        </w:rPr>
        <w:t xml:space="preserve"> </w:t>
      </w:r>
      <w:r>
        <w:rPr>
          <w:rFonts w:ascii="Times-Roman" w:eastAsia="Times-Roman" w:hAnsi="Courier New" w:cs="Times-Roman" w:hint="eastAsia"/>
          <w:kern w:val="0"/>
          <w:sz w:val="29"/>
          <w:szCs w:val="29"/>
          <w:lang w:eastAsia="ru-RU"/>
        </w:rPr>
        <w:t>ОСУШКИ</w:t>
      </w:r>
      <w:r>
        <w:rPr>
          <w:rFonts w:ascii="Times-Roman" w:eastAsia="Times-Roman" w:hAnsi="Courier New" w:cs="Times-Roman"/>
          <w:kern w:val="0"/>
          <w:sz w:val="29"/>
          <w:szCs w:val="29"/>
          <w:lang w:eastAsia="ru-RU"/>
        </w:rPr>
        <w:t xml:space="preserve"> </w:t>
      </w:r>
      <w:r>
        <w:rPr>
          <w:rFonts w:ascii="Times-Roman" w:eastAsia="Times-Roman" w:hAnsi="Courier New" w:cs="Times-Roman" w:hint="eastAsia"/>
          <w:kern w:val="0"/>
          <w:sz w:val="29"/>
          <w:szCs w:val="29"/>
          <w:lang w:eastAsia="ru-RU"/>
        </w:rPr>
        <w:t>И</w:t>
      </w:r>
      <w:r>
        <w:rPr>
          <w:rFonts w:ascii="Times-Roman" w:eastAsia="Times-Roman" w:hAnsi="Courier New" w:cs="Times-Roman"/>
          <w:kern w:val="0"/>
          <w:sz w:val="29"/>
          <w:szCs w:val="29"/>
          <w:lang w:eastAsia="ru-RU"/>
        </w:rPr>
        <w:t xml:space="preserve"> </w:t>
      </w:r>
      <w:r>
        <w:rPr>
          <w:rFonts w:ascii="Times-Roman" w:eastAsia="Times-Roman" w:hAnsi="Courier New" w:cs="Times-Roman" w:hint="eastAsia"/>
          <w:kern w:val="0"/>
          <w:sz w:val="29"/>
          <w:szCs w:val="29"/>
          <w:lang w:eastAsia="ru-RU"/>
        </w:rPr>
        <w:t>ОТБЕНЗИНИВАНИЯ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9"/>
          <w:szCs w:val="29"/>
          <w:lang w:eastAsia="ru-RU"/>
        </w:rPr>
      </w:pPr>
      <w:r>
        <w:rPr>
          <w:rFonts w:ascii="Times-Roman" w:eastAsia="Times-Roman" w:hAnsi="Courier New" w:cs="Times-Roman" w:hint="eastAsia"/>
          <w:kern w:val="0"/>
          <w:sz w:val="29"/>
          <w:szCs w:val="29"/>
          <w:lang w:eastAsia="ru-RU"/>
        </w:rPr>
        <w:t>ПРИРОДНОГО</w:t>
      </w:r>
      <w:r>
        <w:rPr>
          <w:rFonts w:ascii="Times-Roman" w:eastAsia="Times-Roman" w:hAnsi="Courier New" w:cs="Times-Roman"/>
          <w:kern w:val="0"/>
          <w:sz w:val="29"/>
          <w:szCs w:val="29"/>
          <w:lang w:eastAsia="ru-RU"/>
        </w:rPr>
        <w:t xml:space="preserve"> </w:t>
      </w:r>
      <w:r>
        <w:rPr>
          <w:rFonts w:ascii="Times-Roman" w:eastAsia="Times-Roman" w:hAnsi="Courier New" w:cs="Times-Roman" w:hint="eastAsia"/>
          <w:kern w:val="0"/>
          <w:sz w:val="29"/>
          <w:szCs w:val="29"/>
          <w:lang w:eastAsia="ru-RU"/>
        </w:rPr>
        <w:t>ГАЗА</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05.17.07 - </w:t>
      </w:r>
      <w:r>
        <w:rPr>
          <w:rFonts w:ascii="Times-Roman" w:eastAsia="Times-Roman" w:hAnsi="Courier New" w:cs="Times-Roman" w:hint="eastAsia"/>
          <w:kern w:val="0"/>
          <w:sz w:val="24"/>
          <w:szCs w:val="24"/>
          <w:lang w:eastAsia="ru-RU"/>
        </w:rPr>
        <w:t>Химическая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технология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топлива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высокоэнергетических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веществ</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ДИССЕРТАЦИЯ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соискание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ученой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степени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кандидата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технических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наук</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Научный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руководитель</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д</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х</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н</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профессор</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Золотовский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Б</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П</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Санкт</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Петербург</w:t>
      </w:r>
      <w:r>
        <w:rPr>
          <w:rFonts w:ascii="Times-Roman" w:eastAsia="Times-Roman" w:hAnsi="Courier New" w:cs="Times-Roman"/>
          <w:kern w:val="0"/>
          <w:sz w:val="24"/>
          <w:szCs w:val="24"/>
          <w:lang w:eastAsia="ru-RU"/>
        </w:rPr>
        <w:t xml:space="preserve"> - 2012</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Содержание</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Содержание</w:t>
      </w:r>
      <w:r>
        <w:rPr>
          <w:rFonts w:ascii="Times-Roman" w:eastAsia="Times-Roman" w:hAnsi="Courier New" w:cs="Times-Roman"/>
          <w:kern w:val="0"/>
          <w:sz w:val="24"/>
          <w:szCs w:val="24"/>
          <w:lang w:eastAsia="ru-RU"/>
        </w:rPr>
        <w:t xml:space="preserve"> 2</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1. </w:t>
      </w:r>
      <w:r>
        <w:rPr>
          <w:rFonts w:ascii="Times-Roman" w:eastAsia="Times-Roman" w:hAnsi="Courier New" w:cs="Times-Roman" w:hint="eastAsia"/>
          <w:kern w:val="0"/>
          <w:sz w:val="24"/>
          <w:szCs w:val="24"/>
          <w:lang w:eastAsia="ru-RU"/>
        </w:rPr>
        <w:t>ЛИТЕРАТУРНЫЙ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ОБЗОР</w:t>
      </w:r>
      <w:r>
        <w:rPr>
          <w:rFonts w:ascii="Times-Roman" w:eastAsia="Times-Roman" w:hAnsi="Courier New" w:cs="Times-Roman"/>
          <w:kern w:val="0"/>
          <w:sz w:val="24"/>
          <w:szCs w:val="24"/>
          <w:lang w:eastAsia="ru-RU"/>
        </w:rPr>
        <w:t xml:space="preserve"> 7</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1.1 </w:t>
      </w:r>
      <w:r>
        <w:rPr>
          <w:rFonts w:ascii="Times-Roman" w:eastAsia="Times-Roman" w:hAnsi="Courier New" w:cs="Times-Roman" w:hint="eastAsia"/>
          <w:kern w:val="0"/>
          <w:sz w:val="24"/>
          <w:szCs w:val="24"/>
          <w:lang w:eastAsia="ru-RU"/>
        </w:rPr>
        <w:t>Низкотемпературная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сепарация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природного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9</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1.2 </w:t>
      </w:r>
      <w:r>
        <w:rPr>
          <w:rFonts w:ascii="Times-Roman" w:eastAsia="Times-Roman" w:hAnsi="Courier New" w:cs="Times-Roman" w:hint="eastAsia"/>
          <w:kern w:val="0"/>
          <w:sz w:val="24"/>
          <w:szCs w:val="24"/>
          <w:lang w:eastAsia="ru-RU"/>
        </w:rPr>
        <w:t>Абсорбционный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метод</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подготовки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транспорту</w:t>
      </w:r>
      <w:r>
        <w:rPr>
          <w:rFonts w:ascii="Times-Roman" w:eastAsia="Times-Roman" w:hAnsi="Courier New" w:cs="Times-Roman"/>
          <w:kern w:val="0"/>
          <w:sz w:val="24"/>
          <w:szCs w:val="24"/>
          <w:lang w:eastAsia="ru-RU"/>
        </w:rPr>
        <w:t xml:space="preserve"> 11</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1.3 </w:t>
      </w:r>
      <w:r>
        <w:rPr>
          <w:rFonts w:ascii="Times-Roman" w:eastAsia="Times-Roman" w:hAnsi="Courier New" w:cs="Times-Roman" w:hint="eastAsia"/>
          <w:kern w:val="0"/>
          <w:sz w:val="24"/>
          <w:szCs w:val="24"/>
          <w:lang w:eastAsia="ru-RU"/>
        </w:rPr>
        <w:t>Адсорбционные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способы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очистки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осушки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отбензинивания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природных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газов</w:t>
      </w:r>
      <w:r>
        <w:rPr>
          <w:rFonts w:ascii="Times-Roman" w:eastAsia="Times-Roman" w:hAnsi="Courier New" w:cs="Times-Roman"/>
          <w:kern w:val="0"/>
          <w:sz w:val="24"/>
          <w:szCs w:val="24"/>
          <w:lang w:eastAsia="ru-RU"/>
        </w:rPr>
        <w:t xml:space="preserve"> 12</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1.4 </w:t>
      </w:r>
      <w:r>
        <w:rPr>
          <w:rFonts w:ascii="Times-Roman" w:eastAsia="Times-Roman" w:hAnsi="Courier New" w:cs="Times-Roman" w:hint="eastAsia"/>
          <w:kern w:val="0"/>
          <w:sz w:val="24"/>
          <w:szCs w:val="24"/>
          <w:lang w:eastAsia="ru-RU"/>
        </w:rPr>
        <w:t>Активные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угли</w:t>
      </w:r>
      <w:r>
        <w:rPr>
          <w:rFonts w:ascii="Times-Roman" w:eastAsia="Times-Roman" w:hAnsi="Courier New" w:cs="Times-Roman"/>
          <w:kern w:val="0"/>
          <w:sz w:val="24"/>
          <w:szCs w:val="24"/>
          <w:lang w:eastAsia="ru-RU"/>
        </w:rPr>
        <w:t xml:space="preserve"> 14</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1.5 </w:t>
      </w:r>
      <w:r>
        <w:rPr>
          <w:rFonts w:ascii="Times-Roman" w:eastAsia="Times-Roman" w:hAnsi="Courier New" w:cs="Times-Roman" w:hint="eastAsia"/>
          <w:kern w:val="0"/>
          <w:sz w:val="24"/>
          <w:szCs w:val="24"/>
          <w:lang w:eastAsia="ru-RU"/>
        </w:rPr>
        <w:t>Цеолиты</w:t>
      </w:r>
      <w:r>
        <w:rPr>
          <w:rFonts w:ascii="Times-Roman" w:eastAsia="Times-Roman" w:hAnsi="Courier New" w:cs="Times-Roman"/>
          <w:kern w:val="0"/>
          <w:sz w:val="24"/>
          <w:szCs w:val="24"/>
          <w:lang w:eastAsia="ru-RU"/>
        </w:rPr>
        <w:t xml:space="preserve"> 15</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1.6 </w:t>
      </w:r>
      <w:r>
        <w:rPr>
          <w:rFonts w:ascii="Times-Roman" w:eastAsia="Times-Roman" w:hAnsi="Courier New" w:cs="Times-Roman" w:hint="eastAsia"/>
          <w:kern w:val="0"/>
          <w:sz w:val="24"/>
          <w:szCs w:val="24"/>
          <w:lang w:eastAsia="ru-RU"/>
        </w:rPr>
        <w:t>Активный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оксид</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алюминия</w:t>
      </w:r>
      <w:r>
        <w:rPr>
          <w:rFonts w:ascii="Times-Roman" w:eastAsia="Times-Roman" w:hAnsi="Courier New" w:cs="Times-Roman"/>
          <w:kern w:val="0"/>
          <w:sz w:val="24"/>
          <w:szCs w:val="24"/>
          <w:lang w:eastAsia="ru-RU"/>
        </w:rPr>
        <w:t xml:space="preserve"> 18</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1.7 </w:t>
      </w:r>
      <w:r>
        <w:rPr>
          <w:rFonts w:ascii="Times-Roman" w:eastAsia="Times-Roman" w:hAnsi="Courier New" w:cs="Times-Roman" w:hint="eastAsia"/>
          <w:kern w:val="0"/>
          <w:sz w:val="24"/>
          <w:szCs w:val="24"/>
          <w:lang w:eastAsia="ru-RU"/>
        </w:rPr>
        <w:t>Силикагели</w:t>
      </w:r>
      <w:r>
        <w:rPr>
          <w:rFonts w:ascii="Times-Roman" w:eastAsia="Times-Roman" w:hAnsi="Courier New" w:cs="Times-Roman"/>
          <w:kern w:val="0"/>
          <w:sz w:val="24"/>
          <w:szCs w:val="24"/>
          <w:lang w:eastAsia="ru-RU"/>
        </w:rPr>
        <w:t xml:space="preserve"> 20</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1.7.1 </w:t>
      </w:r>
      <w:r>
        <w:rPr>
          <w:rFonts w:ascii="Times-Roman" w:eastAsia="Times-Roman" w:hAnsi="Courier New" w:cs="Times-Roman" w:hint="eastAsia"/>
          <w:kern w:val="0"/>
          <w:sz w:val="24"/>
          <w:szCs w:val="24"/>
          <w:lang w:eastAsia="ru-RU"/>
        </w:rPr>
        <w:t>Адсорбция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силикагелем</w:t>
      </w:r>
      <w:r>
        <w:rPr>
          <w:rFonts w:ascii="Times-Roman" w:eastAsia="Times-Roman" w:hAnsi="Courier New" w:cs="Times-Roman"/>
          <w:kern w:val="0"/>
          <w:sz w:val="24"/>
          <w:szCs w:val="24"/>
          <w:lang w:eastAsia="ru-RU"/>
        </w:rPr>
        <w:t xml:space="preserve"> 20</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1.7.2 </w:t>
      </w:r>
      <w:r>
        <w:rPr>
          <w:rFonts w:ascii="Times-Roman" w:eastAsia="Times-Roman" w:hAnsi="Courier New" w:cs="Times-Roman" w:hint="eastAsia"/>
          <w:kern w:val="0"/>
          <w:sz w:val="24"/>
          <w:szCs w:val="24"/>
          <w:lang w:eastAsia="ru-RU"/>
        </w:rPr>
        <w:t>Установки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осушки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отбензинивания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природного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24</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2. </w:t>
      </w:r>
      <w:r>
        <w:rPr>
          <w:rFonts w:ascii="Times-Roman" w:eastAsia="Times-Roman" w:hAnsi="Courier New" w:cs="Times-Roman" w:hint="eastAsia"/>
          <w:kern w:val="0"/>
          <w:sz w:val="24"/>
          <w:szCs w:val="24"/>
          <w:lang w:eastAsia="ru-RU"/>
        </w:rPr>
        <w:t>МЕТОДЫ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ИССЛЕДОВАНИЯ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32</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2.1 </w:t>
      </w:r>
      <w:r>
        <w:rPr>
          <w:rFonts w:ascii="Times-Roman" w:eastAsia="Times-Roman" w:hAnsi="Courier New" w:cs="Times-Roman" w:hint="eastAsia"/>
          <w:kern w:val="0"/>
          <w:sz w:val="24"/>
          <w:szCs w:val="24"/>
          <w:lang w:eastAsia="ru-RU"/>
        </w:rPr>
        <w:t>Определение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диаметра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гранул</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адсорбента</w:t>
      </w:r>
      <w:r>
        <w:rPr>
          <w:rFonts w:ascii="Times-Roman" w:eastAsia="Times-Roman" w:hAnsi="Courier New" w:cs="Times-Roman"/>
          <w:kern w:val="0"/>
          <w:sz w:val="24"/>
          <w:szCs w:val="24"/>
          <w:lang w:eastAsia="ru-RU"/>
        </w:rPr>
        <w:t xml:space="preserve"> 32</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2.2 </w:t>
      </w:r>
      <w:r>
        <w:rPr>
          <w:rFonts w:ascii="Times-Roman" w:eastAsia="Times-Roman" w:hAnsi="Courier New" w:cs="Times-Roman" w:hint="eastAsia"/>
          <w:kern w:val="0"/>
          <w:sz w:val="24"/>
          <w:szCs w:val="24"/>
          <w:lang w:eastAsia="ru-RU"/>
        </w:rPr>
        <w:t>Определение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насыпной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плотности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гранул</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адсорбента</w:t>
      </w:r>
      <w:r>
        <w:rPr>
          <w:rFonts w:ascii="Times-Roman" w:eastAsia="Times-Roman" w:hAnsi="Courier New" w:cs="Times-Roman"/>
          <w:kern w:val="0"/>
          <w:sz w:val="24"/>
          <w:szCs w:val="24"/>
          <w:lang w:eastAsia="ru-RU"/>
        </w:rPr>
        <w:t xml:space="preserve"> 32</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2.3 </w:t>
      </w:r>
      <w:r>
        <w:rPr>
          <w:rFonts w:ascii="Times-Roman" w:eastAsia="Times-Roman" w:hAnsi="Courier New" w:cs="Times-Roman" w:hint="eastAsia"/>
          <w:kern w:val="0"/>
          <w:sz w:val="24"/>
          <w:szCs w:val="24"/>
          <w:lang w:eastAsia="ru-RU"/>
        </w:rPr>
        <w:t>Определение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массовой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доли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потерь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высушивании</w:t>
      </w:r>
      <w:r>
        <w:rPr>
          <w:rFonts w:ascii="Times-Roman" w:eastAsia="Times-Roman" w:hAnsi="Courier New" w:cs="Times-Roman"/>
          <w:kern w:val="0"/>
          <w:sz w:val="24"/>
          <w:szCs w:val="24"/>
          <w:lang w:eastAsia="ru-RU"/>
        </w:rPr>
        <w:t xml:space="preserve"> 33</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2.4 </w:t>
      </w:r>
      <w:r>
        <w:rPr>
          <w:rFonts w:ascii="Times-Roman" w:eastAsia="Times-Roman" w:hAnsi="Courier New" w:cs="Times-Roman" w:hint="eastAsia"/>
          <w:kern w:val="0"/>
          <w:sz w:val="24"/>
          <w:szCs w:val="24"/>
          <w:lang w:eastAsia="ru-RU"/>
        </w:rPr>
        <w:t>Определение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массовой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доли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потерь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прокаливании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ППП</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800 </w:t>
      </w:r>
      <w:r>
        <w:rPr>
          <w:rFonts w:ascii="Times-Roman" w:eastAsia="Times-Roman" w:hAnsi="Courier New" w:cs="Times-Roman" w:hint="eastAsia"/>
          <w:kern w:val="0"/>
          <w:sz w:val="24"/>
          <w:szCs w:val="24"/>
          <w:lang w:eastAsia="ru-RU"/>
        </w:rPr>
        <w:t>°С</w:t>
      </w:r>
      <w:r>
        <w:rPr>
          <w:rFonts w:ascii="Times-Roman" w:eastAsia="Times-Roman" w:hAnsi="Courier New" w:cs="Times-Roman"/>
          <w:kern w:val="0"/>
          <w:sz w:val="24"/>
          <w:szCs w:val="24"/>
          <w:lang w:eastAsia="ru-RU"/>
        </w:rPr>
        <w:t xml:space="preserve"> 34</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2.5 </w:t>
      </w:r>
      <w:r>
        <w:rPr>
          <w:rFonts w:ascii="Times-Roman" w:eastAsia="Times-Roman" w:hAnsi="Courier New" w:cs="Times-Roman" w:hint="eastAsia"/>
          <w:kern w:val="0"/>
          <w:sz w:val="24"/>
          <w:szCs w:val="24"/>
          <w:lang w:eastAsia="ru-RU"/>
        </w:rPr>
        <w:t>Определение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потерь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истирании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гранул</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адсорбента</w:t>
      </w:r>
      <w:r>
        <w:rPr>
          <w:rFonts w:ascii="Times-Roman" w:eastAsia="Times-Roman" w:hAnsi="Courier New" w:cs="Times-Roman"/>
          <w:kern w:val="0"/>
          <w:sz w:val="24"/>
          <w:szCs w:val="24"/>
          <w:lang w:eastAsia="ru-RU"/>
        </w:rPr>
        <w:t xml:space="preserve"> 35</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2.6 </w:t>
      </w:r>
      <w:r>
        <w:rPr>
          <w:rFonts w:ascii="Times-Roman" w:eastAsia="Times-Roman" w:hAnsi="Courier New" w:cs="Times-Roman" w:hint="eastAsia"/>
          <w:kern w:val="0"/>
          <w:sz w:val="24"/>
          <w:szCs w:val="24"/>
          <w:lang w:eastAsia="ru-RU"/>
        </w:rPr>
        <w:t>Определение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общего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объема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пор</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гранул</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адсорбента</w:t>
      </w:r>
      <w:r>
        <w:rPr>
          <w:rFonts w:ascii="Times-Roman" w:eastAsia="Times-Roman" w:hAnsi="Courier New" w:cs="Times-Roman"/>
          <w:kern w:val="0"/>
          <w:sz w:val="24"/>
          <w:szCs w:val="24"/>
          <w:lang w:eastAsia="ru-RU"/>
        </w:rPr>
        <w:t xml:space="preserve"> 36</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2.7 </w:t>
      </w:r>
      <w:r>
        <w:rPr>
          <w:rFonts w:ascii="Times-Roman" w:eastAsia="Times-Roman" w:hAnsi="Courier New" w:cs="Times-Roman" w:hint="eastAsia"/>
          <w:kern w:val="0"/>
          <w:sz w:val="24"/>
          <w:szCs w:val="24"/>
          <w:lang w:eastAsia="ru-RU"/>
        </w:rPr>
        <w:t>Определение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величины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удельной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поверхности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гранул</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адсорбента</w:t>
      </w:r>
      <w:r>
        <w:rPr>
          <w:rFonts w:ascii="Times-Roman" w:eastAsia="Times-Roman" w:hAnsi="Courier New" w:cs="Times-Roman"/>
          <w:kern w:val="0"/>
          <w:sz w:val="24"/>
          <w:szCs w:val="24"/>
          <w:lang w:eastAsia="ru-RU"/>
        </w:rPr>
        <w:t xml:space="preserve"> 37</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2.8 </w:t>
      </w:r>
      <w:r>
        <w:rPr>
          <w:rFonts w:ascii="Times-Roman" w:eastAsia="Times-Roman" w:hAnsi="Courier New" w:cs="Times-Roman" w:hint="eastAsia"/>
          <w:kern w:val="0"/>
          <w:sz w:val="24"/>
          <w:szCs w:val="24"/>
          <w:lang w:eastAsia="ru-RU"/>
        </w:rPr>
        <w:t>Определение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механической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прочности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гранул</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адсорбента</w:t>
      </w:r>
      <w:r>
        <w:rPr>
          <w:rFonts w:ascii="Times-Roman" w:eastAsia="Times-Roman" w:hAnsi="Courier New" w:cs="Times-Roman"/>
          <w:kern w:val="0"/>
          <w:sz w:val="24"/>
          <w:szCs w:val="24"/>
          <w:lang w:eastAsia="ru-RU"/>
        </w:rPr>
        <w:t xml:space="preserve"> 40</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2.9 </w:t>
      </w:r>
      <w:r>
        <w:rPr>
          <w:rFonts w:ascii="Times-Roman" w:eastAsia="Times-Roman" w:hAnsi="Courier New" w:cs="Times-Roman" w:hint="eastAsia"/>
          <w:kern w:val="0"/>
          <w:sz w:val="24"/>
          <w:szCs w:val="24"/>
          <w:lang w:eastAsia="ru-RU"/>
        </w:rPr>
        <w:t>Определение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динамической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емкости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силикагелей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парам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воды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гептана</w:t>
      </w:r>
      <w:r>
        <w:rPr>
          <w:rFonts w:ascii="Times-Roman" w:eastAsia="Times-Roman" w:hAnsi="Courier New" w:cs="Times-Roman"/>
          <w:kern w:val="0"/>
          <w:sz w:val="24"/>
          <w:szCs w:val="24"/>
          <w:lang w:eastAsia="ru-RU"/>
        </w:rPr>
        <w:t xml:space="preserve"> 41</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2.9.1 </w:t>
      </w:r>
      <w:r>
        <w:rPr>
          <w:rFonts w:ascii="Times-Roman" w:eastAsia="Times-Roman" w:hAnsi="Courier New" w:cs="Times-Roman" w:hint="eastAsia"/>
          <w:kern w:val="0"/>
          <w:sz w:val="24"/>
          <w:szCs w:val="24"/>
          <w:lang w:eastAsia="ru-RU"/>
        </w:rPr>
        <w:t>Определение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динамической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емкости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силикагелей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парам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воды</w:t>
      </w:r>
      <w:r>
        <w:rPr>
          <w:rFonts w:ascii="Times-Roman" w:eastAsia="Times-Roman" w:hAnsi="Courier New" w:cs="Times-Roman"/>
          <w:kern w:val="0"/>
          <w:sz w:val="24"/>
          <w:szCs w:val="24"/>
          <w:lang w:eastAsia="ru-RU"/>
        </w:rPr>
        <w:t xml:space="preserve"> 41</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2.9.2 </w:t>
      </w:r>
      <w:r>
        <w:rPr>
          <w:rFonts w:ascii="Times-Roman" w:eastAsia="Times-Roman" w:hAnsi="Courier New" w:cs="Times-Roman" w:hint="eastAsia"/>
          <w:kern w:val="0"/>
          <w:sz w:val="24"/>
          <w:szCs w:val="24"/>
          <w:lang w:eastAsia="ru-RU"/>
        </w:rPr>
        <w:t>Определение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динамической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емкости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силикагелей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парам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гептана</w:t>
      </w:r>
      <w:r>
        <w:rPr>
          <w:rFonts w:ascii="Times-Roman" w:eastAsia="Times-Roman" w:hAnsi="Courier New" w:cs="Times-Roman"/>
          <w:kern w:val="0"/>
          <w:sz w:val="24"/>
          <w:szCs w:val="24"/>
          <w:lang w:eastAsia="ru-RU"/>
        </w:rPr>
        <w:t xml:space="preserve"> 44</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2.10 </w:t>
      </w:r>
      <w:r>
        <w:rPr>
          <w:rFonts w:ascii="Times-Roman" w:eastAsia="Times-Roman" w:hAnsi="Courier New" w:cs="Times-Roman" w:hint="eastAsia"/>
          <w:kern w:val="0"/>
          <w:sz w:val="24"/>
          <w:szCs w:val="24"/>
          <w:lang w:eastAsia="ru-RU"/>
        </w:rPr>
        <w:t>Определение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свойств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образцов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пилотной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установке</w:t>
      </w:r>
      <w:r>
        <w:rPr>
          <w:rFonts w:ascii="Times-Roman" w:eastAsia="Times-Roman" w:hAnsi="Courier New" w:cs="Times-Roman"/>
          <w:kern w:val="0"/>
          <w:sz w:val="24"/>
          <w:szCs w:val="24"/>
          <w:lang w:eastAsia="ru-RU"/>
        </w:rPr>
        <w:t xml:space="preserve"> 47</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Helvetica" w:eastAsia="Times-Roman" w:hAnsi="Helvetica" w:cs="Helvetica"/>
          <w:kern w:val="0"/>
          <w:lang w:eastAsia="ru-RU"/>
        </w:rPr>
      </w:pPr>
      <w:r>
        <w:rPr>
          <w:rFonts w:ascii="Helvetica" w:eastAsia="Times-Roman" w:hAnsi="Helvetica" w:cs="Helvetica"/>
          <w:kern w:val="0"/>
          <w:lang w:eastAsia="ru-RU"/>
        </w:rPr>
        <w:t>2</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3. </w:t>
      </w:r>
      <w:r>
        <w:rPr>
          <w:rFonts w:ascii="Times-Roman" w:eastAsia="Times-Roman" w:hAnsi="Courier New" w:cs="Times-Roman" w:hint="eastAsia"/>
          <w:kern w:val="0"/>
          <w:sz w:val="24"/>
          <w:szCs w:val="24"/>
          <w:lang w:eastAsia="ru-RU"/>
        </w:rPr>
        <w:t>ИССЛЕДОВАНИЯ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СВОЙСТВ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ДЛЯ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ПРОЦЕССА</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ОДНОВРЕМЕННОЙ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ОСУШКИ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ОТБЕНЗИНИВАНИЯ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ПРИРОДНОГО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50</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3.1 </w:t>
      </w:r>
      <w:r>
        <w:rPr>
          <w:rFonts w:ascii="Times-Roman" w:eastAsia="Times-Roman" w:hAnsi="Courier New" w:cs="Times-Roman" w:hint="eastAsia"/>
          <w:kern w:val="0"/>
          <w:sz w:val="24"/>
          <w:szCs w:val="24"/>
          <w:lang w:eastAsia="ru-RU"/>
        </w:rPr>
        <w:t>Исследование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физико</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технических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свойств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образцов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российских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50</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3.2 </w:t>
      </w:r>
      <w:r>
        <w:rPr>
          <w:rFonts w:ascii="Times-Roman" w:eastAsia="Times-Roman" w:hAnsi="Courier New" w:cs="Times-Roman" w:hint="eastAsia"/>
          <w:kern w:val="0"/>
          <w:sz w:val="24"/>
          <w:szCs w:val="24"/>
          <w:lang w:eastAsia="ru-RU"/>
        </w:rPr>
        <w:t>Исследование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закономерностей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процесса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одновременной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осушки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отбензинивания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природного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однослойных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комбинированных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слоях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российских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60</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3.3 </w:t>
      </w:r>
      <w:r>
        <w:rPr>
          <w:rFonts w:ascii="Times-Roman" w:eastAsia="Times-Roman" w:hAnsi="Courier New" w:cs="Times-Roman" w:hint="eastAsia"/>
          <w:kern w:val="0"/>
          <w:sz w:val="24"/>
          <w:szCs w:val="24"/>
          <w:lang w:eastAsia="ru-RU"/>
        </w:rPr>
        <w:t>Исследование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режима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регенерации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термодесорбции</w:t>
      </w:r>
      <w:r>
        <w:rPr>
          <w:rFonts w:ascii="Times-Roman" w:eastAsia="Times-Roman" w:hAnsi="Courier New" w:cs="Times-Roman"/>
          <w:kern w:val="0"/>
          <w:sz w:val="24"/>
          <w:szCs w:val="24"/>
          <w:lang w:eastAsia="ru-RU"/>
        </w:rPr>
        <w:t>) 77</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3.4 </w:t>
      </w:r>
      <w:r>
        <w:rPr>
          <w:rFonts w:ascii="Times-Roman" w:eastAsia="Times-Roman" w:hAnsi="Courier New" w:cs="Times-Roman" w:hint="eastAsia"/>
          <w:kern w:val="0"/>
          <w:sz w:val="24"/>
          <w:szCs w:val="24"/>
          <w:lang w:eastAsia="ru-RU"/>
        </w:rPr>
        <w:t>Сравнительный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анализ</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основных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физико</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технических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свойств</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российских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импортных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78</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4. </w:t>
      </w:r>
      <w:r>
        <w:rPr>
          <w:rFonts w:ascii="Times-Roman" w:eastAsia="Times-Roman" w:hAnsi="Courier New" w:cs="Times-Roman" w:hint="eastAsia"/>
          <w:kern w:val="0"/>
          <w:sz w:val="24"/>
          <w:szCs w:val="24"/>
          <w:lang w:eastAsia="ru-RU"/>
        </w:rPr>
        <w:t>ОПЫТНО</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ПРОМЫШЛЕННЫЕ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ИСПЫТАНИЯ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КОМБИНИРОВАННОГО</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СЛОЯ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РОССИЙСКИХ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УПГТ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КС</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≪КРАСНОДАРСКАЯ≫</w:t>
      </w:r>
      <w:r>
        <w:rPr>
          <w:rFonts w:ascii="Times-Roman" w:eastAsia="Times-Roman" w:hAnsi="Courier New" w:cs="Times-Roman"/>
          <w:kern w:val="0"/>
          <w:sz w:val="24"/>
          <w:szCs w:val="24"/>
          <w:lang w:eastAsia="ru-RU"/>
        </w:rPr>
        <w:t xml:space="preserve"> 85</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4.1 </w:t>
      </w:r>
      <w:r>
        <w:rPr>
          <w:rFonts w:ascii="Times-Roman" w:eastAsia="Times-Roman" w:hAnsi="Courier New" w:cs="Times-Roman" w:hint="eastAsia"/>
          <w:kern w:val="0"/>
          <w:sz w:val="24"/>
          <w:szCs w:val="24"/>
          <w:lang w:eastAsia="ru-RU"/>
        </w:rPr>
        <w:t>Объем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порядок</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загрузки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российских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для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проведения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опытно</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промышленных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испытаний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≪Краснодарская≫</w:t>
      </w:r>
      <w:r>
        <w:rPr>
          <w:rFonts w:ascii="Times-Roman" w:eastAsia="Times-Roman" w:hAnsi="Courier New" w:cs="Times-Roman"/>
          <w:kern w:val="0"/>
          <w:sz w:val="24"/>
          <w:szCs w:val="24"/>
          <w:lang w:eastAsia="ru-RU"/>
        </w:rPr>
        <w:t xml:space="preserve"> 85</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4.2 </w:t>
      </w:r>
      <w:r>
        <w:rPr>
          <w:rFonts w:ascii="Times-Roman" w:eastAsia="Times-Roman" w:hAnsi="Courier New" w:cs="Times-Roman" w:hint="eastAsia"/>
          <w:kern w:val="0"/>
          <w:sz w:val="24"/>
          <w:szCs w:val="24"/>
          <w:lang w:eastAsia="ru-RU"/>
        </w:rPr>
        <w:t>Технологический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режим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проведения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процессов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регенерации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для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опытно</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промышленных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испытаний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российских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≪Краснодарская≫</w:t>
      </w:r>
      <w:r>
        <w:rPr>
          <w:rFonts w:ascii="Times-Roman" w:eastAsia="Times-Roman" w:hAnsi="Courier New" w:cs="Times-Roman"/>
          <w:kern w:val="0"/>
          <w:sz w:val="24"/>
          <w:szCs w:val="24"/>
          <w:lang w:eastAsia="ru-RU"/>
        </w:rPr>
        <w:t xml:space="preserve"> 92</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4.3 </w:t>
      </w:r>
      <w:r>
        <w:rPr>
          <w:rFonts w:ascii="Times-Roman" w:eastAsia="Times-Roman" w:hAnsi="Courier New" w:cs="Times-Roman" w:hint="eastAsia"/>
          <w:kern w:val="0"/>
          <w:sz w:val="24"/>
          <w:szCs w:val="24"/>
          <w:lang w:eastAsia="ru-RU"/>
        </w:rPr>
        <w:t>Мониторинг</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работы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комбинированного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слоя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российских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УПГТ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≪Краснодарская≫</w:t>
      </w:r>
      <w:r>
        <w:rPr>
          <w:rFonts w:ascii="Times-Roman" w:eastAsia="Times-Roman" w:hAnsi="Courier New" w:cs="Times-Roman"/>
          <w:kern w:val="0"/>
          <w:sz w:val="24"/>
          <w:szCs w:val="24"/>
          <w:lang w:eastAsia="ru-RU"/>
        </w:rPr>
        <w:t xml:space="preserve"> 93</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4.4 </w:t>
      </w:r>
      <w:r>
        <w:rPr>
          <w:rFonts w:ascii="Times-Roman" w:eastAsia="Times-Roman" w:hAnsi="Courier New" w:cs="Times-Roman" w:hint="eastAsia"/>
          <w:kern w:val="0"/>
          <w:sz w:val="24"/>
          <w:szCs w:val="24"/>
          <w:lang w:eastAsia="ru-RU"/>
        </w:rPr>
        <w:t>Оценка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экономической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эффективности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использования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предлагаемого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комбинированного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слоя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российских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для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осушки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отбензинивания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природного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УПГТ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КС</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≪Краснодарская≫</w:t>
      </w:r>
      <w:r>
        <w:rPr>
          <w:rFonts w:ascii="Times-Roman" w:eastAsia="Times-Roman" w:hAnsi="Courier New" w:cs="Times-Roman"/>
          <w:kern w:val="0"/>
          <w:sz w:val="24"/>
          <w:szCs w:val="24"/>
          <w:lang w:eastAsia="ru-RU"/>
        </w:rPr>
        <w:t xml:space="preserve"> 106</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ВЫВОДЫ</w:t>
      </w:r>
      <w:r>
        <w:rPr>
          <w:rFonts w:ascii="Times-Roman" w:eastAsia="Times-Roman" w:hAnsi="Courier New" w:cs="Times-Roman"/>
          <w:kern w:val="0"/>
          <w:sz w:val="24"/>
          <w:szCs w:val="24"/>
          <w:lang w:eastAsia="ru-RU"/>
        </w:rPr>
        <w:t xml:space="preserve"> 108</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Приложения</w:t>
      </w:r>
      <w:r>
        <w:rPr>
          <w:rFonts w:ascii="Times-Roman" w:eastAsia="Times-Roman" w:hAnsi="Courier New" w:cs="Times-Roman"/>
          <w:kern w:val="0"/>
          <w:sz w:val="24"/>
          <w:szCs w:val="24"/>
          <w:lang w:eastAsia="ru-RU"/>
        </w:rPr>
        <w:t xml:space="preserve"> 110</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Библиография</w:t>
      </w:r>
      <w:r>
        <w:rPr>
          <w:rFonts w:ascii="Times-Roman" w:eastAsia="Times-Roman" w:hAnsi="Courier New" w:cs="Times-Roman"/>
          <w:kern w:val="0"/>
          <w:sz w:val="24"/>
          <w:szCs w:val="24"/>
          <w:lang w:eastAsia="ru-RU"/>
        </w:rPr>
        <w:t xml:space="preserve"> 129</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Helvetica" w:eastAsia="Times-Roman" w:hAnsi="Helvetica" w:cs="Helvetica"/>
          <w:kern w:val="0"/>
          <w:lang w:eastAsia="ru-RU"/>
        </w:rPr>
      </w:pPr>
      <w:r>
        <w:rPr>
          <w:rFonts w:ascii="Helvetica" w:eastAsia="Times-Roman" w:hAnsi="Helvetica" w:cs="Helvetica"/>
          <w:kern w:val="0"/>
          <w:lang w:eastAsia="ru-RU"/>
        </w:rPr>
        <w:t>3</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32"/>
          <w:szCs w:val="32"/>
          <w:lang w:eastAsia="ru-RU"/>
        </w:rPr>
      </w:pPr>
      <w:r>
        <w:rPr>
          <w:rFonts w:ascii="Times-Roman" w:eastAsia="Times-Roman" w:hAnsi="Courier New" w:cs="Times-Roman" w:hint="eastAsia"/>
          <w:kern w:val="0"/>
          <w:sz w:val="32"/>
          <w:szCs w:val="32"/>
          <w:lang w:eastAsia="ru-RU"/>
        </w:rPr>
        <w:t>Введение</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Мировые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потребности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энергоресурсах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продолжают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неуклонно</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увеличиваться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мере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роста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потребления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топлива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энергии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развитых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странах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роста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экономик</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населения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развивающихся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стран</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современном</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мире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наличие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доступность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топливно</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энергетических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ресурсов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обеспечение</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бесперебойной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поставки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потребителям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эффективного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использования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потребителями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становятся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главными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ориентирами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разработке</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энергетических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стратегий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различных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странах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мира</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Наряду</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развитием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экспортной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инфраструктуры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ОАО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≪Газпром≫</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разработкой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новых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газоконденсатных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месторождений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перспективы</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использования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технологий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осушки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отбензинивания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природного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газовой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отрасли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ежегодно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возрастают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настоящее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время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эксплуатируются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адсорбционные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установки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ООО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≪Газпром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добыча</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Надым≫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месторождение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≪Медвежье</w:t>
      </w:r>
      <w:r>
        <w:rPr>
          <w:rFonts w:ascii="Times-Roman" w:eastAsia="Times-Roman" w:hAnsi="Courier New" w:cs="Times-Roman"/>
          <w:kern w:val="0"/>
          <w:sz w:val="24"/>
          <w:szCs w:val="24"/>
          <w:lang w:eastAsia="ru-RU"/>
        </w:rPr>
        <w:t xml:space="preserve">), 0 0 0 </w:t>
      </w:r>
      <w:r>
        <w:rPr>
          <w:rFonts w:ascii="Times-Roman" w:eastAsia="Times-Roman" w:hAnsi="Courier New" w:cs="Times-Roman" w:hint="eastAsia"/>
          <w:kern w:val="0"/>
          <w:sz w:val="24"/>
          <w:szCs w:val="24"/>
          <w:lang w:eastAsia="ru-RU"/>
        </w:rPr>
        <w:t>≪Газпром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трансгаз</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Кубань≫</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магистральный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газопровод</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≪Голубой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поток≫</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0 0 0 </w:t>
      </w:r>
      <w:r>
        <w:rPr>
          <w:rFonts w:ascii="Times-Roman" w:eastAsia="Times-Roman" w:hAnsi="Courier New" w:cs="Times-Roman" w:hint="eastAsia"/>
          <w:kern w:val="0"/>
          <w:sz w:val="24"/>
          <w:szCs w:val="24"/>
          <w:lang w:eastAsia="ru-RU"/>
        </w:rPr>
        <w:t>≪Газпром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трансгаз</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Санкт</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Петербург≫</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≪Северный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поток≫</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ближайшие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годы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планируется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построить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адсорбционные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установки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0 0 0 </w:t>
      </w:r>
      <w:r>
        <w:rPr>
          <w:rFonts w:ascii="Times-Roman" w:eastAsia="Times-Roman" w:hAnsi="Courier New" w:cs="Times-Roman" w:hint="eastAsia"/>
          <w:kern w:val="0"/>
          <w:sz w:val="24"/>
          <w:szCs w:val="24"/>
          <w:lang w:eastAsia="ru-RU"/>
        </w:rPr>
        <w:t>≪Газпром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трансгаз</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Кубань≫</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расширение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УПГТ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≪Краснодарская≫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УПГТ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≪Казачья≫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проекте</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≪Южный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поток≫</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учетом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существующих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создаваемых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адсорбционных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установок</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подготовки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транспорту</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ожидается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что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w:t>
      </w:r>
      <w:r>
        <w:rPr>
          <w:rFonts w:ascii="Times-Roman" w:eastAsia="Times-Roman" w:hAnsi="Courier New" w:cs="Times-Roman"/>
          <w:kern w:val="0"/>
          <w:sz w:val="24"/>
          <w:szCs w:val="24"/>
          <w:lang w:eastAsia="ru-RU"/>
        </w:rPr>
        <w:t xml:space="preserve"> 2015 </w:t>
      </w:r>
      <w:r>
        <w:rPr>
          <w:rFonts w:ascii="Times-Roman" w:eastAsia="Times-Roman" w:hAnsi="Courier New" w:cs="Times-Roman" w:hint="eastAsia"/>
          <w:kern w:val="0"/>
          <w:sz w:val="24"/>
          <w:szCs w:val="24"/>
          <w:lang w:eastAsia="ru-RU"/>
        </w:rPr>
        <w:t>году</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общая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загрузка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силикагеля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объектах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ОАО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≪Газпром≫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составит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порядка</w:t>
      </w:r>
      <w:r>
        <w:rPr>
          <w:rFonts w:ascii="Times-Roman" w:eastAsia="Times-Roman" w:hAnsi="Courier New" w:cs="Times-Roman"/>
          <w:kern w:val="0"/>
          <w:sz w:val="24"/>
          <w:szCs w:val="24"/>
          <w:lang w:eastAsia="ru-RU"/>
        </w:rPr>
        <w:t xml:space="preserve"> 5800</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тонн</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установке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подготовки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транспорту</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≪Краснодарская≫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качестве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используются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силикагели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компании</w:t>
      </w:r>
      <w:r>
        <w:rPr>
          <w:rFonts w:ascii="Times-Roman" w:eastAsia="Times-Roman" w:hAnsi="Courier New" w:cs="Times-Roman"/>
          <w:kern w:val="0"/>
          <w:sz w:val="24"/>
          <w:szCs w:val="24"/>
          <w:lang w:eastAsia="ru-RU"/>
        </w:rPr>
        <w:t xml:space="preserve"> BASF (</w:t>
      </w:r>
      <w:r>
        <w:rPr>
          <w:rFonts w:ascii="Times-Roman" w:eastAsia="Times-Roman" w:hAnsi="Courier New" w:cs="Times-Roman" w:hint="eastAsia"/>
          <w:kern w:val="0"/>
          <w:sz w:val="24"/>
          <w:szCs w:val="24"/>
          <w:lang w:eastAsia="ru-RU"/>
        </w:rPr>
        <w:t>Германия</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марок</w:t>
      </w:r>
      <w:r w:rsidRPr="00211191">
        <w:rPr>
          <w:rFonts w:ascii="Times-Roman" w:eastAsia="Times-Roman" w:hAnsi="Courier New" w:cs="Times-Roman"/>
          <w:kern w:val="0"/>
          <w:sz w:val="24"/>
          <w:szCs w:val="24"/>
          <w:lang w:val="en-US" w:eastAsia="ru-RU"/>
        </w:rPr>
        <w:t xml:space="preserve"> KS-TrokenPerlen-WS </w:t>
      </w:r>
      <w:r>
        <w:rPr>
          <w:rFonts w:ascii="Times-Roman" w:eastAsia="Times-Roman" w:hAnsi="Courier New" w:cs="Times-Roman" w:hint="eastAsia"/>
          <w:kern w:val="0"/>
          <w:sz w:val="24"/>
          <w:szCs w:val="24"/>
          <w:lang w:eastAsia="ru-RU"/>
        </w:rPr>
        <w:t>и</w:t>
      </w:r>
      <w:r w:rsidRPr="00211191">
        <w:rPr>
          <w:rFonts w:ascii="Times-Roman" w:eastAsia="Times-Roman" w:hAnsi="Courier New" w:cs="Times-Roman"/>
          <w:kern w:val="0"/>
          <w:sz w:val="24"/>
          <w:szCs w:val="24"/>
          <w:lang w:val="en-US" w:eastAsia="ru-RU"/>
        </w:rPr>
        <w:t xml:space="preserve"> KS-TrokenPerlen-H.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введенной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эксплуатацию</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ноябре</w:t>
      </w:r>
      <w:r>
        <w:rPr>
          <w:rFonts w:ascii="Times-Roman" w:eastAsia="Times-Roman" w:hAnsi="Courier New" w:cs="Times-Roman"/>
          <w:kern w:val="0"/>
          <w:sz w:val="24"/>
          <w:szCs w:val="24"/>
          <w:lang w:eastAsia="ru-RU"/>
        </w:rPr>
        <w:t xml:space="preserve"> 2011 </w:t>
      </w:r>
      <w:r>
        <w:rPr>
          <w:rFonts w:ascii="Times-Roman" w:eastAsia="Times-Roman" w:hAnsi="Courier New" w:cs="Times-Roman" w:hint="eastAsia"/>
          <w:kern w:val="0"/>
          <w:sz w:val="24"/>
          <w:szCs w:val="24"/>
          <w:lang w:eastAsia="ru-RU"/>
        </w:rPr>
        <w:t>года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УПГТ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≪Портовая≫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газопровод</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≪Северный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поток≫</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также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используются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вышеуказанные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силикагели</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Helvetica" w:eastAsia="Times-Roman" w:hAnsi="Helvetica" w:cs="Helvetica"/>
          <w:kern w:val="0"/>
          <w:lang w:eastAsia="ru-RU"/>
        </w:rPr>
      </w:pPr>
      <w:r>
        <w:rPr>
          <w:rFonts w:ascii="Helvetica" w:eastAsia="Times-Roman" w:hAnsi="Helvetica" w:cs="Helvetica"/>
          <w:kern w:val="0"/>
          <w:lang w:eastAsia="ru-RU"/>
        </w:rPr>
        <w:t>4</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Следует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отметить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что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стоимость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импортных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силикагелей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для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осушки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отбензинивания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природного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1 , 5 - 2 </w:t>
      </w:r>
      <w:r>
        <w:rPr>
          <w:rFonts w:ascii="Times-Roman" w:eastAsia="Times-Roman" w:hAnsi="Courier New" w:cs="Times-Roman" w:hint="eastAsia"/>
          <w:kern w:val="0"/>
          <w:sz w:val="24"/>
          <w:szCs w:val="24"/>
          <w:lang w:eastAsia="ru-RU"/>
        </w:rPr>
        <w:t>раза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выше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стоимости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отечественных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аналогов</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Учитывая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реализуемую</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ОАО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≪Газпром≫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программу</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импортозамещения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актуальным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является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комплексное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исследование</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физико</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химических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свойств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производимых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территории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Российской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Федерации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целью</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определения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наиболее</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перспективных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для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возможного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применения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установках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подготовки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транспорту</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ОАО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≪Газпром≫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взамен</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импортных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силикагелей</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Целью</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работы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является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совершенствование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технологии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адсорбционной</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осушки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отбензинивания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природного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счет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использования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российских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стоимость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которых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значительно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ниже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применяемых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импортных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аналогов</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первой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главе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основании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литературных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патентных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данных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проанализированы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существующие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промышленные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способы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осушки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очистки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природного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выделены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предпочтительные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области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применения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различных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технологических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процессов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для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подготовки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транспорту</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рассмотрены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применяемые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свойства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сформулированы</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задачи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диссертационной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работы</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Во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второй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главе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приведены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методики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исследования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описание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пилотной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установки</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Третья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глава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посвящена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исследованию</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физико</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химических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свойств</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силикагелей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основе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оксида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алюминия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выпускаемых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предприятиях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Российской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Федерации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ней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также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представлены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результаты</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пилотных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испытаний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однослойных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комбинированных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слоев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изложены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закономерности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процесса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одновременной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осушки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отбензинивания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природного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однослойных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комбинированных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слоях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проведен</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сравнительный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анализ</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основных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физико</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технических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Helvetica" w:eastAsia="Times-Roman" w:hAnsi="Helvetica" w:cs="Helvetica"/>
          <w:kern w:val="0"/>
          <w:lang w:eastAsia="ru-RU"/>
        </w:rPr>
      </w:pPr>
      <w:r>
        <w:rPr>
          <w:rFonts w:ascii="Helvetica" w:eastAsia="Times-Roman" w:hAnsi="Helvetica" w:cs="Helvetica"/>
          <w:kern w:val="0"/>
          <w:lang w:eastAsia="ru-RU"/>
        </w:rPr>
        <w:t>5</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свойств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выбранных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российских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используемыми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настоящее</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время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УПГТ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≪Краснодарская≫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импортными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силикагелями</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четвертой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главе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представлены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результаты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опытно</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промышленных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испытаний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российских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проведен</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сравнительный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анализ</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работы</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адсорберов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линии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УПГТ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≪Краснодарская≫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загруженных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российскими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импортными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адсорбентами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сформулированы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выводы</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Экспериментальная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часть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работы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выполнялась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ООО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≪Газпром</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ВНИИГАЗ≫</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установке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подготовки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транспорту</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КС</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≪Краснодарская≫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ООО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≪Газпром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трансгаз</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Кубань≫</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Pr>
          <w:rFonts w:ascii="Times-Italic" w:eastAsia="Times-Italic" w:hAnsi="Courier New" w:cs="Times-Italic" w:hint="eastAsia"/>
          <w:i/>
          <w:iCs/>
          <w:kern w:val="0"/>
          <w:sz w:val="24"/>
          <w:szCs w:val="24"/>
          <w:lang w:eastAsia="ru-RU"/>
        </w:rPr>
        <w:t>Выражаю</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глубокую</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признательность</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за</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ценные</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советы</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и</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творческое</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Pr>
          <w:rFonts w:ascii="Times-Italic" w:eastAsia="Times-Italic" w:hAnsi="Courier New" w:cs="Times-Italic" w:hint="eastAsia"/>
          <w:i/>
          <w:iCs/>
          <w:kern w:val="0"/>
          <w:sz w:val="24"/>
          <w:szCs w:val="24"/>
          <w:lang w:eastAsia="ru-RU"/>
        </w:rPr>
        <w:t>участие</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в</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работе</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научному</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руководителю</w:t>
      </w:r>
      <w:r>
        <w:rPr>
          <w:rFonts w:ascii="Times-Italic" w:eastAsia="Times-Italic" w:hAnsi="Courier New" w:cs="Times-Italic"/>
          <w:i/>
          <w:iCs/>
          <w:kern w:val="0"/>
          <w:sz w:val="24"/>
          <w:szCs w:val="24"/>
          <w:lang w:eastAsia="ru-RU"/>
        </w:rPr>
        <w:t xml:space="preserve"> - </w:t>
      </w:r>
      <w:r>
        <w:rPr>
          <w:rFonts w:ascii="Times-Italic" w:eastAsia="Times-Italic" w:hAnsi="Courier New" w:cs="Times-Italic" w:hint="eastAsia"/>
          <w:i/>
          <w:iCs/>
          <w:kern w:val="0"/>
          <w:sz w:val="24"/>
          <w:szCs w:val="24"/>
          <w:lang w:eastAsia="ru-RU"/>
        </w:rPr>
        <w:t>д</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х</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н</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профессору</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Pr>
          <w:rFonts w:ascii="Times-Italic" w:eastAsia="Times-Italic" w:hAnsi="Courier New" w:cs="Times-Italic" w:hint="eastAsia"/>
          <w:i/>
          <w:iCs/>
          <w:kern w:val="0"/>
          <w:sz w:val="24"/>
          <w:szCs w:val="24"/>
          <w:lang w:eastAsia="ru-RU"/>
        </w:rPr>
        <w:t>Золотовскому</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Б</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П</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а</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также</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к</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т</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н</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Артемовой</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И</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И</w:t>
      </w:r>
      <w:r>
        <w:rPr>
          <w:rFonts w:ascii="Times-Italic" w:eastAsia="Times-Italic" w:hAnsi="Courier New" w:cs="Times-Italic"/>
          <w:i/>
          <w:iCs/>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Pr>
          <w:rFonts w:ascii="Times-Italic" w:eastAsia="Times-Italic" w:hAnsi="Courier New" w:cs="Times-Italic" w:hint="eastAsia"/>
          <w:i/>
          <w:iCs/>
          <w:kern w:val="0"/>
          <w:sz w:val="24"/>
          <w:szCs w:val="24"/>
          <w:lang w:eastAsia="ru-RU"/>
        </w:rPr>
        <w:t>Отдельная</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благодарность</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за</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оказанное</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содействие</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в</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организации</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Pr>
          <w:rFonts w:ascii="Times-Italic" w:eastAsia="Times-Italic" w:hAnsi="Courier New" w:cs="Times-Italic" w:hint="eastAsia"/>
          <w:i/>
          <w:iCs/>
          <w:kern w:val="0"/>
          <w:sz w:val="24"/>
          <w:szCs w:val="24"/>
          <w:lang w:eastAsia="ru-RU"/>
        </w:rPr>
        <w:t>проведении</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опытно</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промышленных</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испытаний</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на</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УПГТ</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КС</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Pr>
          <w:rFonts w:ascii="Times-Italic" w:eastAsia="Times-Italic" w:hAnsi="Courier New" w:cs="Times-Italic" w:hint="eastAsia"/>
          <w:i/>
          <w:iCs/>
          <w:kern w:val="0"/>
          <w:sz w:val="24"/>
          <w:szCs w:val="24"/>
          <w:lang w:eastAsia="ru-RU"/>
        </w:rPr>
        <w:t>≪Краснодарская≫</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заместителю</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начальника</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Департамента</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по</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Pr>
          <w:rFonts w:ascii="Times-Italic" w:eastAsia="Times-Italic" w:hAnsi="Courier New" w:cs="Times-Italic" w:hint="eastAsia"/>
          <w:i/>
          <w:iCs/>
          <w:kern w:val="0"/>
          <w:sz w:val="24"/>
          <w:szCs w:val="24"/>
          <w:lang w:eastAsia="ru-RU"/>
        </w:rPr>
        <w:t>транспортировке</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подземному</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хранению</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и</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использованию</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газа</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Pr>
          <w:rFonts w:ascii="Times-Italic" w:eastAsia="Times-Italic" w:hAnsi="Courier New" w:cs="Times-Italic" w:hint="eastAsia"/>
          <w:i/>
          <w:iCs/>
          <w:kern w:val="0"/>
          <w:sz w:val="24"/>
          <w:szCs w:val="24"/>
          <w:lang w:eastAsia="ru-RU"/>
        </w:rPr>
        <w:t>ОАО</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≪Газпром≫</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Шайхутдинову</w:t>
      </w:r>
      <w:r>
        <w:rPr>
          <w:rFonts w:ascii="Times-Italic" w:eastAsia="Times-Italic" w:hAnsi="Courier New" w:cs="Times-Italic"/>
          <w:i/>
          <w:iCs/>
          <w:kern w:val="0"/>
          <w:sz w:val="24"/>
          <w:szCs w:val="24"/>
          <w:lang w:eastAsia="ru-RU"/>
        </w:rPr>
        <w:t xml:space="preserve"> A3, </w:t>
      </w:r>
      <w:r>
        <w:rPr>
          <w:rFonts w:ascii="Times-Italic" w:eastAsia="Times-Italic" w:hAnsi="Courier New" w:cs="Times-Italic" w:hint="eastAsia"/>
          <w:i/>
          <w:iCs/>
          <w:kern w:val="0"/>
          <w:sz w:val="24"/>
          <w:szCs w:val="24"/>
          <w:lang w:eastAsia="ru-RU"/>
        </w:rPr>
        <w:t>и</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главному</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технологу</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Кручинину</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М</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М</w:t>
      </w:r>
      <w:r>
        <w:rPr>
          <w:rFonts w:ascii="Times-Italic" w:eastAsia="Times-Italic" w:hAnsi="Courier New" w:cs="Times-Italic"/>
          <w:i/>
          <w:iCs/>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Pr>
          <w:rFonts w:ascii="Times-Italic" w:eastAsia="Times-Italic" w:hAnsi="Courier New" w:cs="Times-Italic" w:hint="eastAsia"/>
          <w:i/>
          <w:iCs/>
          <w:kern w:val="0"/>
          <w:sz w:val="24"/>
          <w:szCs w:val="24"/>
          <w:lang w:eastAsia="ru-RU"/>
        </w:rPr>
        <w:t>сотрудникам</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ООО</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≪Газпром</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трансгаз</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Кубань≫</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главному</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инженеру</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Pr>
          <w:rFonts w:ascii="Times-Italic" w:eastAsia="Times-Italic" w:hAnsi="Courier New" w:cs="Times-Italic" w:hint="eastAsia"/>
          <w:i/>
          <w:iCs/>
          <w:kern w:val="0"/>
          <w:sz w:val="24"/>
          <w:szCs w:val="24"/>
          <w:lang w:eastAsia="ru-RU"/>
        </w:rPr>
        <w:t>Краснодарского</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ЛПУМГ</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Павленко</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П</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П</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начальнику</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КС</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≪Краснодарская≫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Pr>
          <w:rFonts w:ascii="Times-Italic" w:eastAsia="Times-Italic" w:hAnsi="Courier New" w:cs="Times-Italic" w:hint="eastAsia"/>
          <w:i/>
          <w:iCs/>
          <w:kern w:val="0"/>
          <w:sz w:val="24"/>
          <w:szCs w:val="24"/>
          <w:lang w:eastAsia="ru-RU"/>
        </w:rPr>
        <w:t>Лаврикову</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П</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В</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заместителю</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начальника</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КС</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≪Краснодарская≫</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Кобелеву</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Pr>
          <w:rFonts w:ascii="Times-Italic" w:eastAsia="Times-Italic" w:hAnsi="Courier New" w:cs="Times-Italic" w:hint="eastAsia"/>
          <w:i/>
          <w:iCs/>
          <w:kern w:val="0"/>
          <w:sz w:val="24"/>
          <w:szCs w:val="24"/>
          <w:lang w:eastAsia="ru-RU"/>
        </w:rPr>
        <w:t>А</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Е</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начальнику</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ЦПГТ</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КС</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≪Краснодарская≫</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Еланскому</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М</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Б</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ведущему</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4"/>
          <w:szCs w:val="24"/>
          <w:lang w:eastAsia="ru-RU"/>
        </w:rPr>
      </w:pPr>
      <w:r>
        <w:rPr>
          <w:rFonts w:ascii="Times-Italic" w:eastAsia="Times-Italic" w:hAnsi="Courier New" w:cs="Times-Italic" w:hint="eastAsia"/>
          <w:i/>
          <w:iCs/>
          <w:kern w:val="0"/>
          <w:sz w:val="24"/>
          <w:szCs w:val="24"/>
          <w:lang w:eastAsia="ru-RU"/>
        </w:rPr>
        <w:t>инженеру</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КС</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≪Краснодарская≫</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Бачалову</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И</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С</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инженеру</w:t>
      </w:r>
      <w:r>
        <w:rPr>
          <w:rFonts w:ascii="Times-Italic" w:eastAsia="Times-Italic" w:hAnsi="Courier New" w:cs="Times-Italic"/>
          <w:i/>
          <w:iCs/>
          <w:kern w:val="0"/>
          <w:sz w:val="24"/>
          <w:szCs w:val="24"/>
          <w:lang w:eastAsia="ru-RU"/>
        </w:rPr>
        <w:t>-</w:t>
      </w:r>
      <w:r>
        <w:rPr>
          <w:rFonts w:ascii="Times-Italic" w:eastAsia="Times-Italic" w:hAnsi="Courier New" w:cs="Times-Italic" w:hint="eastAsia"/>
          <w:i/>
          <w:iCs/>
          <w:kern w:val="0"/>
          <w:sz w:val="24"/>
          <w:szCs w:val="24"/>
          <w:lang w:eastAsia="ru-RU"/>
        </w:rPr>
        <w:t>химику</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КС</w:t>
      </w:r>
    </w:p>
    <w:p w:rsidR="00211191" w:rsidRDefault="00211191" w:rsidP="00211191">
      <w:pPr>
        <w:rPr>
          <w:rFonts w:asciiTheme="minorHAnsi" w:eastAsia="Times-Roman" w:hAnsiTheme="minorHAnsi" w:cs="Times-Roman"/>
          <w:kern w:val="0"/>
          <w:sz w:val="24"/>
          <w:szCs w:val="24"/>
          <w:lang w:eastAsia="ru-RU"/>
        </w:rPr>
      </w:pPr>
      <w:r>
        <w:rPr>
          <w:rFonts w:ascii="Times-Italic" w:eastAsia="Times-Italic" w:hAnsi="Courier New" w:cs="Times-Italic" w:hint="eastAsia"/>
          <w:i/>
          <w:iCs/>
          <w:kern w:val="0"/>
          <w:sz w:val="24"/>
          <w:szCs w:val="24"/>
          <w:lang w:eastAsia="ru-RU"/>
        </w:rPr>
        <w:t>≪Краснодарская≫</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Захаровой</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Л</w:t>
      </w:r>
      <w:r>
        <w:rPr>
          <w:rFonts w:ascii="Times-Italic" w:eastAsia="Times-Italic" w:hAnsi="Courier New" w:cs="Times-Italic"/>
          <w:i/>
          <w:iCs/>
          <w:kern w:val="0"/>
          <w:sz w:val="24"/>
          <w:szCs w:val="24"/>
          <w:lang w:eastAsia="ru-RU"/>
        </w:rPr>
        <w:t xml:space="preserve">. </w:t>
      </w:r>
      <w:r>
        <w:rPr>
          <w:rFonts w:ascii="Times-Italic" w:eastAsia="Times-Italic" w:hAnsi="Courier New" w:cs="Times-Italic" w:hint="eastAsia"/>
          <w:i/>
          <w:iCs/>
          <w:kern w:val="0"/>
          <w:sz w:val="24"/>
          <w:szCs w:val="24"/>
          <w:lang w:eastAsia="ru-RU"/>
        </w:rPr>
        <w:t>П</w:t>
      </w:r>
      <w:r>
        <w:rPr>
          <w:rFonts w:ascii="Times-Italic" w:eastAsia="Times-Italic" w:hAnsi="Courier New" w:cs="Times-Italic"/>
          <w:i/>
          <w:iCs/>
          <w:kern w:val="0"/>
          <w:sz w:val="24"/>
          <w:szCs w:val="24"/>
          <w:lang w:eastAsia="ru-RU"/>
        </w:rPr>
        <w:t>.</w:t>
      </w:r>
      <w:r>
        <w:rPr>
          <w:rFonts w:ascii="Times-Roman" w:eastAsia="Times-Roman" w:hAnsi="Courier New" w:cs="Times-Roman"/>
          <w:kern w:val="0"/>
          <w:sz w:val="24"/>
          <w:szCs w:val="24"/>
          <w:lang w:eastAsia="ru-RU"/>
        </w:rPr>
        <w:t>__</w:t>
      </w:r>
    </w:p>
    <w:p w:rsidR="00211191" w:rsidRDefault="00211191" w:rsidP="00211191">
      <w:pPr>
        <w:rPr>
          <w:rFonts w:asciiTheme="minorHAnsi" w:eastAsia="Times-Roman" w:hAnsiTheme="minorHAnsi" w:cs="Times-Roman"/>
          <w:kern w:val="0"/>
          <w:sz w:val="24"/>
          <w:szCs w:val="24"/>
          <w:lang w:eastAsia="ru-RU"/>
        </w:rPr>
      </w:pPr>
    </w:p>
    <w:p w:rsidR="00211191" w:rsidRDefault="00211191" w:rsidP="00211191">
      <w:pPr>
        <w:rPr>
          <w:rFonts w:asciiTheme="minorHAnsi" w:eastAsia="Times-Roman" w:hAnsiTheme="minorHAnsi" w:cs="Times-Roman"/>
          <w:kern w:val="0"/>
          <w:sz w:val="24"/>
          <w:szCs w:val="24"/>
          <w:lang w:eastAsia="ru-RU"/>
        </w:rPr>
      </w:pP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41"/>
          <w:szCs w:val="41"/>
          <w:lang w:eastAsia="ru-RU"/>
        </w:rPr>
      </w:pPr>
      <w:r>
        <w:rPr>
          <w:rFonts w:ascii="Times-Roman" w:eastAsia="Times-Roman" w:hAnsi="Courier New" w:cs="Times-Roman" w:hint="eastAsia"/>
          <w:kern w:val="0"/>
          <w:sz w:val="41"/>
          <w:szCs w:val="41"/>
          <w:lang w:eastAsia="ru-RU"/>
        </w:rPr>
        <w:t>выводы</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1. </w:t>
      </w:r>
      <w:r>
        <w:rPr>
          <w:rFonts w:ascii="Times-Roman" w:eastAsia="Times-Roman" w:hAnsi="Courier New" w:cs="Times-Roman" w:hint="eastAsia"/>
          <w:kern w:val="0"/>
          <w:sz w:val="24"/>
          <w:szCs w:val="24"/>
          <w:lang w:eastAsia="ru-RU"/>
        </w:rPr>
        <w:t>Предложен</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научно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обоснован</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способ</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осушки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очистки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природного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углеводородов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w:t>
      </w:r>
      <w:r>
        <w:rPr>
          <w:rFonts w:ascii="Times-Roman" w:eastAsia="Times-Roman" w:hAnsi="Courier New" w:cs="Times-Roman"/>
          <w:kern w:val="0"/>
          <w:sz w:val="12"/>
          <w:szCs w:val="12"/>
          <w:lang w:eastAsia="ru-RU"/>
        </w:rPr>
        <w:t>5</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комбинированном</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слое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российских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состоящем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из</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основе</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оксида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алюминия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марки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НИАП</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АОС</w:t>
      </w:r>
      <w:r>
        <w:rPr>
          <w:rFonts w:ascii="Times-Roman" w:eastAsia="Times-Roman" w:hAnsi="Courier New" w:cs="Times-Roman"/>
          <w:kern w:val="0"/>
          <w:sz w:val="24"/>
          <w:szCs w:val="24"/>
          <w:lang w:eastAsia="ru-RU"/>
        </w:rPr>
        <w:t xml:space="preserve"> (5 % </w:t>
      </w:r>
      <w:r>
        <w:rPr>
          <w:rFonts w:ascii="Times-Roman" w:eastAsia="Times-Roman" w:hAnsi="Courier New" w:cs="Times-Roman" w:hint="eastAsia"/>
          <w:kern w:val="0"/>
          <w:sz w:val="24"/>
          <w:szCs w:val="24"/>
          <w:lang w:eastAsia="ru-RU"/>
        </w:rPr>
        <w:t>мае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модифицированного</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силикагеля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марки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РС</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АССМ</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М</w:t>
      </w:r>
      <w:r>
        <w:rPr>
          <w:rFonts w:ascii="Times-Roman" w:eastAsia="Times-Roman" w:hAnsi="Courier New" w:cs="Times-Roman"/>
          <w:kern w:val="0"/>
          <w:sz w:val="24"/>
          <w:szCs w:val="24"/>
          <w:lang w:eastAsia="ru-RU"/>
        </w:rPr>
        <w:t xml:space="preserve"> (95 % </w:t>
      </w:r>
      <w:r>
        <w:rPr>
          <w:rFonts w:ascii="Times-Roman" w:eastAsia="Times-Roman" w:hAnsi="Courier New" w:cs="Times-Roman" w:hint="eastAsia"/>
          <w:kern w:val="0"/>
          <w:sz w:val="24"/>
          <w:szCs w:val="24"/>
          <w:lang w:eastAsia="ru-RU"/>
        </w:rPr>
        <w:t>мае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Показано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что</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избирательная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молекул</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воды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гептана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позволяет</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достигнуть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максимальных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показателей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динамической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адсорбционной</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емкости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слоя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извлекаемым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компонентам</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2.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динамических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условиях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исследованы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адсорбционные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свойства</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комбинированного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слоя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Получены</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зависимости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степени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извлечения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емкости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парам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гептана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его</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содержания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природном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газе</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3. </w:t>
      </w:r>
      <w:r>
        <w:rPr>
          <w:rFonts w:ascii="Times-Roman" w:eastAsia="Times-Roman" w:hAnsi="Courier New" w:cs="Times-Roman" w:hint="eastAsia"/>
          <w:kern w:val="0"/>
          <w:sz w:val="24"/>
          <w:szCs w:val="24"/>
          <w:lang w:eastAsia="ru-RU"/>
        </w:rPr>
        <w:t>Определена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область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применения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комбинированного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слоя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российских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для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осушки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отбензинивания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природного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газа</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Установлено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что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комбинированный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слой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имеет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высокую</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динамическую</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адсорбционную</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емкость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широком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диапазоне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рабочих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давлений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может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быть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использован</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для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подготовки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природных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газов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транспорту</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конденсатным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фактором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до</w:t>
      </w:r>
      <w:r>
        <w:rPr>
          <w:rFonts w:ascii="Times-Roman" w:eastAsia="Times-Roman" w:hAnsi="Courier New" w:cs="Times-Roman"/>
          <w:kern w:val="0"/>
          <w:sz w:val="24"/>
          <w:szCs w:val="24"/>
          <w:lang w:eastAsia="ru-RU"/>
        </w:rPr>
        <w:t xml:space="preserve"> 5,0 </w:t>
      </w:r>
      <w:r>
        <w:rPr>
          <w:rFonts w:ascii="Times-Roman" w:eastAsia="Times-Roman" w:hAnsi="Courier New" w:cs="Times-Roman" w:hint="eastAsia"/>
          <w:kern w:val="0"/>
          <w:sz w:val="24"/>
          <w:szCs w:val="24"/>
          <w:lang w:eastAsia="ru-RU"/>
        </w:rPr>
        <w:t>г</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м</w:t>
      </w:r>
      <w:r>
        <w:rPr>
          <w:rFonts w:ascii="Times-Roman" w:eastAsia="Times-Roman" w:hAnsi="Courier New" w:cs="Times-Roman"/>
          <w:kern w:val="0"/>
          <w:sz w:val="12"/>
          <w:szCs w:val="12"/>
          <w:lang w:eastAsia="ru-RU"/>
        </w:rPr>
        <w:t>3</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4. </w:t>
      </w:r>
      <w:r>
        <w:rPr>
          <w:rFonts w:ascii="Times-Roman" w:eastAsia="Times-Roman" w:hAnsi="Courier New" w:cs="Times-Roman" w:hint="eastAsia"/>
          <w:kern w:val="0"/>
          <w:sz w:val="24"/>
          <w:szCs w:val="24"/>
          <w:lang w:eastAsia="ru-RU"/>
        </w:rPr>
        <w:t>Экспериментально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определен</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оптимальный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температурный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режим</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регенерации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комбинированного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слоя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Выявлено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что</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термодесорбция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гептана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из</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комбинированного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слоя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заканчивается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при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температуре</w:t>
      </w:r>
      <w:r>
        <w:rPr>
          <w:rFonts w:ascii="Times-Roman" w:eastAsia="Times-Roman" w:hAnsi="Courier New" w:cs="Times-Roman"/>
          <w:kern w:val="0"/>
          <w:sz w:val="24"/>
          <w:szCs w:val="24"/>
          <w:lang w:eastAsia="ru-RU"/>
        </w:rPr>
        <w:t xml:space="preserve"> 210 </w:t>
      </w:r>
      <w:r>
        <w:rPr>
          <w:rFonts w:ascii="Times-Roman" w:eastAsia="Times-Roman" w:hAnsi="Courier New" w:cs="Times-Roman" w:hint="eastAsia"/>
          <w:kern w:val="0"/>
          <w:sz w:val="24"/>
          <w:szCs w:val="24"/>
          <w:lang w:eastAsia="ru-RU"/>
        </w:rPr>
        <w:t>°С</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5. </w:t>
      </w:r>
      <w:r>
        <w:rPr>
          <w:rFonts w:ascii="Times-Roman" w:eastAsia="Times-Roman" w:hAnsi="Courier New" w:cs="Times-Roman" w:hint="eastAsia"/>
          <w:kern w:val="0"/>
          <w:sz w:val="24"/>
          <w:szCs w:val="24"/>
          <w:lang w:eastAsia="ru-RU"/>
        </w:rPr>
        <w:t>Показано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что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динамическая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емкость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силикагелей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парам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w:t>
      </w:r>
      <w:r>
        <w:rPr>
          <w:rFonts w:ascii="Times-Roman" w:eastAsia="Times-Roman" w:hAnsi="Courier New" w:cs="Times-Roman"/>
          <w:kern w:val="0"/>
          <w:sz w:val="24"/>
          <w:szCs w:val="24"/>
          <w:lang w:eastAsia="ru-RU"/>
        </w:rPr>
        <w:t>-</w:t>
      </w:r>
      <w:r>
        <w:rPr>
          <w:rFonts w:ascii="Times-Roman" w:eastAsia="Times-Roman" w:hAnsi="Courier New" w:cs="Times-Roman" w:hint="eastAsia"/>
          <w:kern w:val="0"/>
          <w:sz w:val="24"/>
          <w:szCs w:val="24"/>
          <w:lang w:eastAsia="ru-RU"/>
        </w:rPr>
        <w:t>гептана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зависит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объема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мезопор</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ростом</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объема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мезопор</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силикагеле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показатель</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адсорбционной</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емкости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увеличивается</w:t>
      </w:r>
      <w:r>
        <w:rPr>
          <w:rFonts w:ascii="Times-Roman" w:eastAsia="Times-Roman" w:hAnsi="Courier New" w:cs="Times-Roman"/>
          <w:kern w:val="0"/>
          <w:sz w:val="24"/>
          <w:szCs w:val="24"/>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 xml:space="preserve">6. </w:t>
      </w:r>
      <w:r>
        <w:rPr>
          <w:rFonts w:ascii="Times-Roman" w:eastAsia="Times-Roman" w:hAnsi="Courier New" w:cs="Times-Roman" w:hint="eastAsia"/>
          <w:kern w:val="0"/>
          <w:sz w:val="24"/>
          <w:szCs w:val="24"/>
          <w:lang w:eastAsia="ru-RU"/>
        </w:rPr>
        <w:t>Проведена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сравнительная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экспериментальная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оценка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адсорбционных</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свойств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комбинированного</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слоя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отечественных</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адсорбентов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с</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hint="eastAsia"/>
          <w:kern w:val="0"/>
          <w:sz w:val="24"/>
          <w:szCs w:val="24"/>
          <w:lang w:eastAsia="ru-RU"/>
        </w:rPr>
        <w:t>используемыми</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настоящее</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время</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на</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УПГТ</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КС</w:t>
      </w:r>
      <w:r>
        <w:rPr>
          <w:rFonts w:ascii="Times-Roman" w:eastAsia="Times-Roman" w:hAnsi="Courier New" w:cs="Times-Roman"/>
          <w:kern w:val="0"/>
          <w:sz w:val="24"/>
          <w:szCs w:val="24"/>
          <w:lang w:eastAsia="ru-RU"/>
        </w:rPr>
        <w:t xml:space="preserve"> </w:t>
      </w:r>
      <w:r>
        <w:rPr>
          <w:rFonts w:ascii="Times-Roman" w:eastAsia="Times-Roman" w:hAnsi="Courier New" w:cs="Times-Roman" w:hint="eastAsia"/>
          <w:kern w:val="0"/>
          <w:sz w:val="24"/>
          <w:szCs w:val="24"/>
          <w:lang w:eastAsia="ru-RU"/>
        </w:rPr>
        <w:t>≪Краснодарская≫</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1"/>
          <w:szCs w:val="21"/>
          <w:lang w:eastAsia="ru-RU"/>
        </w:rPr>
      </w:pPr>
      <w:r>
        <w:rPr>
          <w:rFonts w:ascii="Times-Roman" w:eastAsia="Times-Roman" w:hAnsi="Courier New" w:cs="Times-Roman"/>
          <w:kern w:val="0"/>
          <w:sz w:val="21"/>
          <w:szCs w:val="21"/>
          <w:lang w:eastAsia="ru-RU"/>
        </w:rPr>
        <w:t>108</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импортными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силикагелями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Выявлено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комбинированный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слой</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отечественных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адсорбентов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обладает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большей</w:t>
      </w:r>
      <w:r>
        <w:rPr>
          <w:rFonts w:ascii="Times-Roman" w:eastAsia="Times-Roman" w:hAnsi="Courier New" w:cs="Times-Roman"/>
          <w:kern w:val="0"/>
          <w:sz w:val="26"/>
          <w:szCs w:val="26"/>
          <w:lang w:eastAsia="ru-RU"/>
        </w:rPr>
        <w:t xml:space="preserve"> (~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18-</w:t>
      </w:r>
      <w:r>
        <w:rPr>
          <w:rFonts w:ascii="Times-Roman" w:eastAsia="Times-Roman" w:hAnsi="Courier New" w:cs="Times-Roman" w:hint="eastAsia"/>
          <w:kern w:val="0"/>
          <w:sz w:val="26"/>
          <w:szCs w:val="26"/>
          <w:lang w:eastAsia="ru-RU"/>
        </w:rPr>
        <w:t>К</w:t>
      </w:r>
      <w:r>
        <w:rPr>
          <w:rFonts w:ascii="Times-Roman" w:eastAsia="Times-Roman" w:hAnsi="Courier New" w:cs="Times-Roman"/>
          <w:kern w:val="0"/>
          <w:sz w:val="26"/>
          <w:szCs w:val="26"/>
          <w:lang w:eastAsia="ru-RU"/>
        </w:rPr>
        <w:t>20 %)</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динамической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адсорбционной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емкостью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парам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гептана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сравнению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импортными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силикагелями</w:t>
      </w:r>
      <w:r>
        <w:rPr>
          <w:rFonts w:ascii="Times-Roman" w:eastAsia="Times-Roman" w:hAnsi="Courier New" w:cs="Times-Roman"/>
          <w:kern w:val="0"/>
          <w:sz w:val="26"/>
          <w:szCs w:val="26"/>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7.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ходе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опытно</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промышленных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испытаний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УПГТ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КС</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≪Краснодарская≫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установлено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предложенный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комбинированный</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слой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адсорбентов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обеспечивает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показатели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подготовленного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соответствующие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регламентным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требованиям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однофазного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безгидратного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транспорта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подводной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части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газопровода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≪Голубой</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поток≫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может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быть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рекомендован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использованию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p>
    <w:p w:rsidR="00211191" w:rsidRDefault="00211191" w:rsidP="00211191">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адсорбционных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установках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подготовки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газа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транспорту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взамен</w:t>
      </w:r>
    </w:p>
    <w:p w:rsidR="00211191" w:rsidRPr="00211191" w:rsidRDefault="00211191" w:rsidP="00211191">
      <w:pPr>
        <w:rPr>
          <w:rFonts w:asciiTheme="minorHAnsi" w:hAnsiTheme="minorHAnsi"/>
        </w:rPr>
      </w:pPr>
      <w:r>
        <w:rPr>
          <w:rFonts w:ascii="Times-Roman" w:eastAsia="Times-Roman" w:hAnsi="Courier New" w:cs="Times-Roman" w:hint="eastAsia"/>
          <w:kern w:val="0"/>
          <w:sz w:val="26"/>
          <w:szCs w:val="26"/>
          <w:lang w:eastAsia="ru-RU"/>
        </w:rPr>
        <w:t>импортных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аналогов</w:t>
      </w:r>
      <w:r>
        <w:rPr>
          <w:rFonts w:ascii="Times-Roman" w:eastAsia="Times-Roman" w:hAnsi="Courier New" w:cs="Times-Roman"/>
          <w:kern w:val="0"/>
          <w:sz w:val="26"/>
          <w:szCs w:val="26"/>
          <w:lang w:eastAsia="ru-RU"/>
        </w:rPr>
        <w:t>.</w:t>
      </w:r>
      <w:r>
        <w:rPr>
          <w:rFonts w:ascii="Times-Roman" w:eastAsia="Times-Roman" w:hAnsi="Courier New" w:cs="Times-Roman"/>
          <w:kern w:val="0"/>
          <w:sz w:val="20"/>
          <w:szCs w:val="20"/>
          <w:lang w:eastAsia="ru-RU"/>
        </w:rPr>
        <w:t>__</w:t>
      </w:r>
    </w:p>
    <w:sectPr w:rsidR="00211191" w:rsidRPr="0021119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6AC" w:rsidRDefault="004866AC">
      <w:pPr>
        <w:spacing w:after="0" w:line="240" w:lineRule="auto"/>
      </w:pPr>
      <w:r>
        <w:separator/>
      </w:r>
    </w:p>
  </w:endnote>
  <w:endnote w:type="continuationSeparator" w:id="0">
    <w:p w:rsidR="004866AC" w:rsidRDefault="00486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altName w:val="Helvetica"/>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sig w:usb0="00000001" w:usb1="08070000" w:usb2="00000010" w:usb3="00000000" w:csb0="00020000" w:csb1="00000000"/>
  </w:font>
  <w:font w:name="Helvetica">
    <w:panose1 w:val="020B0604020202020204"/>
    <w:charset w:val="CC"/>
    <w:family w:val="swiss"/>
    <w:pitch w:val="variable"/>
    <w:sig w:usb0="E0002AFF" w:usb1="C8077843" w:usb2="00000019" w:usb3="00000000" w:csb0="000201FF" w:csb1="00000000"/>
  </w:font>
  <w:font w:name="Times-Italic">
    <w:altName w:val="MS Mincho"/>
    <w:panose1 w:val="00000000000000000000"/>
    <w:charset w:val="80"/>
    <w:family w:val="roman"/>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66AC" w:rsidRDefault="004866AC">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866AC" w:rsidRDefault="004866AC">
                <w:pPr>
                  <w:spacing w:line="240" w:lineRule="auto"/>
                </w:pPr>
                <w:fldSimple w:instr=" PAGE \* MERGEFORMAT ">
                  <w:r w:rsidR="00211191" w:rsidRPr="00211191">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6AC" w:rsidRDefault="004866AC"/>
    <w:p w:rsidR="004866AC" w:rsidRDefault="004866AC"/>
    <w:p w:rsidR="004866AC" w:rsidRDefault="004866AC"/>
    <w:p w:rsidR="004866AC" w:rsidRDefault="004866AC"/>
    <w:p w:rsidR="004866AC" w:rsidRDefault="004866AC"/>
    <w:p w:rsidR="004866AC" w:rsidRDefault="004866AC"/>
    <w:p w:rsidR="004866AC" w:rsidRDefault="004866AC">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66AC" w:rsidRDefault="004866AC">
                  <w:pPr>
                    <w:spacing w:line="240" w:lineRule="auto"/>
                  </w:pPr>
                  <w:fldSimple w:instr=" PAGE \* MERGEFORMAT ">
                    <w:r w:rsidRPr="0030033C">
                      <w:rPr>
                        <w:rStyle w:val="afffff9"/>
                        <w:b w:val="0"/>
                        <w:bCs w:val="0"/>
                        <w:noProof/>
                      </w:rPr>
                      <w:t>13</w:t>
                    </w:r>
                  </w:fldSimple>
                </w:p>
              </w:txbxContent>
            </v:textbox>
            <w10:wrap anchorx="page" anchory="page"/>
          </v:shape>
        </w:pict>
      </w:r>
    </w:p>
    <w:p w:rsidR="004866AC" w:rsidRDefault="004866AC"/>
    <w:p w:rsidR="004866AC" w:rsidRDefault="004866AC"/>
    <w:p w:rsidR="004866AC" w:rsidRDefault="004866AC">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66AC" w:rsidRDefault="004866AC"/>
              </w:txbxContent>
            </v:textbox>
            <w10:wrap anchorx="page" anchory="page"/>
          </v:shape>
        </w:pict>
      </w:r>
    </w:p>
    <w:p w:rsidR="004866AC" w:rsidRDefault="004866AC"/>
    <w:p w:rsidR="004866AC" w:rsidRDefault="004866AC">
      <w:pPr>
        <w:rPr>
          <w:sz w:val="2"/>
          <w:szCs w:val="2"/>
        </w:rPr>
      </w:pPr>
    </w:p>
    <w:p w:rsidR="004866AC" w:rsidRDefault="004866AC"/>
    <w:p w:rsidR="004866AC" w:rsidRDefault="004866AC">
      <w:pPr>
        <w:spacing w:after="0" w:line="240" w:lineRule="auto"/>
      </w:pPr>
    </w:p>
  </w:footnote>
  <w:footnote w:type="continuationSeparator" w:id="0">
    <w:p w:rsidR="004866AC" w:rsidRDefault="004866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866AC" w:rsidRDefault="004866AC"/>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6AC" w:rsidRDefault="004866A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866AC" w:rsidRDefault="004866AC"/>
            </w:txbxContent>
          </v:textbox>
          <w10:wrap anchorx="page" anchory="page"/>
        </v:shape>
      </w:pict>
    </w:r>
  </w:p>
  <w:p w:rsidR="004866AC" w:rsidRPr="005856C0" w:rsidRDefault="004866A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BF5C36"/>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28264E"/>
    <w:multiLevelType w:val="hybridMultilevel"/>
    <w:tmpl w:val="739A50BA"/>
    <w:lvl w:ilvl="0" w:tplc="C5BAE5D6">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050A7F0B"/>
    <w:multiLevelType w:val="multilevel"/>
    <w:tmpl w:val="376A52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5D6163E"/>
    <w:multiLevelType w:val="multilevel"/>
    <w:tmpl w:val="18049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59041E"/>
    <w:multiLevelType w:val="multilevel"/>
    <w:tmpl w:val="3334B7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040773"/>
    <w:multiLevelType w:val="multilevel"/>
    <w:tmpl w:val="EDD486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A21430A"/>
    <w:multiLevelType w:val="multilevel"/>
    <w:tmpl w:val="45CAB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920F63"/>
    <w:multiLevelType w:val="multilevel"/>
    <w:tmpl w:val="FFFFFFFF"/>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6">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9">
    <w:nsid w:val="17F11DBD"/>
    <w:multiLevelType w:val="hybridMultilevel"/>
    <w:tmpl w:val="18B64BB4"/>
    <w:lvl w:ilvl="0" w:tplc="C5BAE5D6">
      <w:start w:val="1"/>
      <w:numFmt w:val="bullet"/>
      <w:lvlText w:val="­"/>
      <w:lvlJc w:val="left"/>
      <w:pPr>
        <w:ind w:left="720" w:hanging="360"/>
      </w:pPr>
      <w:rPr>
        <w:rFonts w:ascii="Courier New" w:hAnsi="Courier New"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18466F9E"/>
    <w:multiLevelType w:val="multilevel"/>
    <w:tmpl w:val="C180DE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013BAF"/>
    <w:multiLevelType w:val="hybridMultilevel"/>
    <w:tmpl w:val="BF32845E"/>
    <w:lvl w:ilvl="0" w:tplc="F5F66010">
      <w:numFmt w:val="bullet"/>
      <w:lvlText w:val="–"/>
      <w:lvlJc w:val="left"/>
      <w:pPr>
        <w:tabs>
          <w:tab w:val="num" w:pos="0"/>
        </w:tabs>
        <w:ind w:left="177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1B2463DE"/>
    <w:multiLevelType w:val="multilevel"/>
    <w:tmpl w:val="01B0FF1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C603D80"/>
    <w:multiLevelType w:val="multilevel"/>
    <w:tmpl w:val="4A46BB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77439FC"/>
    <w:multiLevelType w:val="multilevel"/>
    <w:tmpl w:val="5470E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C34B36"/>
    <w:multiLevelType w:val="multilevel"/>
    <w:tmpl w:val="2D1AB0C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C57032"/>
    <w:multiLevelType w:val="multilevel"/>
    <w:tmpl w:val="D9CE4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56354E4"/>
    <w:multiLevelType w:val="hybridMultilevel"/>
    <w:tmpl w:val="E49019D6"/>
    <w:lvl w:ilvl="0" w:tplc="C5BAE5D6">
      <w:start w:val="1"/>
      <w:numFmt w:val="bullet"/>
      <w:lvlText w:val="­"/>
      <w:lvlJc w:val="left"/>
      <w:pPr>
        <w:ind w:left="1080" w:hanging="360"/>
      </w:pPr>
      <w:rPr>
        <w:rFonts w:ascii="Courier New" w:hAnsi="Courier New" w:hint="default"/>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9">
    <w:nsid w:val="368142F5"/>
    <w:multiLevelType w:val="multilevel"/>
    <w:tmpl w:val="F0188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99C5A3E"/>
    <w:multiLevelType w:val="multilevel"/>
    <w:tmpl w:val="8A2080B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C781815"/>
    <w:multiLevelType w:val="multilevel"/>
    <w:tmpl w:val="FFFFFFFF"/>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2">
    <w:nsid w:val="3F705D3F"/>
    <w:multiLevelType w:val="multilevel"/>
    <w:tmpl w:val="14707E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6765C93"/>
    <w:multiLevelType w:val="multilevel"/>
    <w:tmpl w:val="6494222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EA25DF7"/>
    <w:multiLevelType w:val="multilevel"/>
    <w:tmpl w:val="24CE39F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A7116F"/>
    <w:multiLevelType w:val="multilevel"/>
    <w:tmpl w:val="029EA2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B67283"/>
    <w:multiLevelType w:val="multilevel"/>
    <w:tmpl w:val="958484E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4AE6037"/>
    <w:multiLevelType w:val="multilevel"/>
    <w:tmpl w:val="B0CE4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64135D7"/>
    <w:multiLevelType w:val="multilevel"/>
    <w:tmpl w:val="6120A1C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B40FE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nsid w:val="5A507531"/>
    <w:multiLevelType w:val="multilevel"/>
    <w:tmpl w:val="58F8A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2">
    <w:nsid w:val="5D6B1D06"/>
    <w:multiLevelType w:val="multilevel"/>
    <w:tmpl w:val="29C4BBA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1E541A"/>
    <w:multiLevelType w:val="multilevel"/>
    <w:tmpl w:val="75FA7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58C7044"/>
    <w:multiLevelType w:val="multilevel"/>
    <w:tmpl w:val="FFFFFFF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5">
    <w:nsid w:val="682F1FA5"/>
    <w:multiLevelType w:val="hybridMultilevel"/>
    <w:tmpl w:val="571ADFFC"/>
    <w:lvl w:ilvl="0" w:tplc="DB8ACDFA">
      <w:numFmt w:val="bullet"/>
      <w:lvlText w:val="–"/>
      <w:lvlJc w:val="left"/>
      <w:pPr>
        <w:tabs>
          <w:tab w:val="num" w:pos="0"/>
        </w:tabs>
        <w:ind w:left="177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6AF32781"/>
    <w:multiLevelType w:val="multilevel"/>
    <w:tmpl w:val="79AE69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C7E6E2E"/>
    <w:multiLevelType w:val="multilevel"/>
    <w:tmpl w:val="6EA88C5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FBE1D78"/>
    <w:multiLevelType w:val="hybridMultilevel"/>
    <w:tmpl w:val="E608650C"/>
    <w:lvl w:ilvl="0" w:tplc="DB8ACDFA">
      <w:numFmt w:val="bullet"/>
      <w:lvlText w:val="–"/>
      <w:lvlJc w:val="left"/>
      <w:pPr>
        <w:tabs>
          <w:tab w:val="num" w:pos="0"/>
        </w:tabs>
        <w:ind w:left="177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119">
    <w:nsid w:val="707F79F5"/>
    <w:multiLevelType w:val="multilevel"/>
    <w:tmpl w:val="0492B6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6E57E31"/>
    <w:multiLevelType w:val="multilevel"/>
    <w:tmpl w:val="06565B2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6FE3B16"/>
    <w:multiLevelType w:val="hybridMultilevel"/>
    <w:tmpl w:val="D8CE021E"/>
    <w:lvl w:ilvl="0" w:tplc="DB8ACDFA">
      <w:numFmt w:val="bullet"/>
      <w:lvlText w:val="–"/>
      <w:lvlJc w:val="left"/>
      <w:pPr>
        <w:tabs>
          <w:tab w:val="num" w:pos="0"/>
        </w:tabs>
        <w:ind w:left="177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2">
    <w:nsid w:val="7A3359CD"/>
    <w:multiLevelType w:val="multilevel"/>
    <w:tmpl w:val="BE04476E"/>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CF81B38"/>
    <w:multiLevelType w:val="multilevel"/>
    <w:tmpl w:val="D8747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num>
  <w:num w:numId="7">
    <w:abstractNumId w:val="84"/>
  </w:num>
  <w:num w:numId="8">
    <w:abstractNumId w:val="71"/>
  </w:num>
  <w:num w:numId="9">
    <w:abstractNumId w:val="109"/>
  </w:num>
  <w:num w:numId="10">
    <w:abstractNumId w:val="114"/>
  </w:num>
  <w:num w:numId="11">
    <w:abstractNumId w:val="73"/>
  </w:num>
  <w:num w:numId="12">
    <w:abstractNumId w:val="89"/>
  </w:num>
  <w:num w:numId="13">
    <w:abstractNumId w:val="98"/>
  </w:num>
  <w:num w:numId="14">
    <w:abstractNumId w:val="93"/>
  </w:num>
  <w:num w:numId="15">
    <w:abstractNumId w:val="105"/>
  </w:num>
  <w:num w:numId="16">
    <w:abstractNumId w:val="106"/>
  </w:num>
  <w:num w:numId="17">
    <w:abstractNumId w:val="100"/>
  </w:num>
  <w:num w:numId="18">
    <w:abstractNumId w:val="74"/>
  </w:num>
  <w:num w:numId="19">
    <w:abstractNumId w:val="79"/>
  </w:num>
  <w:num w:numId="20">
    <w:abstractNumId w:val="90"/>
  </w:num>
  <w:num w:numId="21">
    <w:abstractNumId w:val="77"/>
  </w:num>
  <w:num w:numId="22">
    <w:abstractNumId w:val="116"/>
  </w:num>
  <w:num w:numId="23">
    <w:abstractNumId w:val="117"/>
  </w:num>
  <w:num w:numId="24">
    <w:abstractNumId w:val="102"/>
  </w:num>
  <w:num w:numId="25">
    <w:abstractNumId w:val="81"/>
  </w:num>
  <w:num w:numId="26">
    <w:abstractNumId w:val="113"/>
  </w:num>
  <w:num w:numId="27">
    <w:abstractNumId w:val="115"/>
  </w:num>
  <w:num w:numId="28">
    <w:abstractNumId w:val="91"/>
  </w:num>
  <w:num w:numId="29">
    <w:abstractNumId w:val="118"/>
  </w:num>
  <w:num w:numId="30">
    <w:abstractNumId w:val="121"/>
  </w:num>
  <w:num w:numId="31">
    <w:abstractNumId w:val="107"/>
  </w:num>
  <w:num w:numId="32">
    <w:abstractNumId w:val="95"/>
  </w:num>
  <w:num w:numId="33">
    <w:abstractNumId w:val="122"/>
  </w:num>
  <w:num w:numId="34">
    <w:abstractNumId w:val="108"/>
  </w:num>
  <w:num w:numId="35">
    <w:abstractNumId w:val="112"/>
  </w:num>
  <w:num w:numId="36">
    <w:abstractNumId w:val="103"/>
  </w:num>
  <w:num w:numId="37">
    <w:abstractNumId w:val="104"/>
  </w:num>
  <w:num w:numId="38">
    <w:abstractNumId w:val="123"/>
  </w:num>
  <w:num w:numId="39">
    <w:abstractNumId w:val="119"/>
  </w:num>
  <w:num w:numId="40">
    <w:abstractNumId w:val="97"/>
  </w:num>
  <w:num w:numId="41">
    <w:abstractNumId w:val="94"/>
  </w:num>
  <w:num w:numId="42">
    <w:abstractNumId w:val="76"/>
  </w:num>
  <w:num w:numId="43">
    <w:abstractNumId w:val="110"/>
  </w:num>
  <w:num w:numId="44">
    <w:abstractNumId w:val="92"/>
  </w:num>
  <w:num w:numId="45">
    <w:abstractNumId w:val="120"/>
  </w:num>
  <w:num w:numId="46">
    <w:abstractNumId w:val="9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F88E9-80F5-4752-84FE-56AC6905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1531</Words>
  <Characters>8728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2021-02-26T20:05:00Z</dcterms:created>
  <dcterms:modified xsi:type="dcterms:W3CDTF">2021-02-26T20:19:00Z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