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D1" w:rsidRDefault="00694AD1" w:rsidP="00694A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Лосева Ольга Геннадіївна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694AD1" w:rsidRDefault="00694AD1" w:rsidP="00694A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694AD1" w:rsidRDefault="00694AD1" w:rsidP="00694A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694AD1" w:rsidRDefault="00694AD1" w:rsidP="00694A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території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(073 </w:t>
      </w:r>
      <w:r>
        <w:rPr>
          <w:rFonts w:ascii="CIDFont+F4" w:eastAsia="CIDFont+F4" w:hAnsi="CIDFont+F3" w:cs="CIDFont+F4" w:hint="eastAsia"/>
          <w:kern w:val="0"/>
          <w:sz w:val="28"/>
          <w:szCs w:val="28"/>
          <w:lang w:eastAsia="ru-RU"/>
        </w:rPr>
        <w:t>Менеджмент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694AD1" w:rsidRDefault="00694AD1" w:rsidP="00694AD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64.055.017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економічному</w:t>
      </w:r>
    </w:p>
    <w:p w:rsidR="00330721" w:rsidRPr="00694AD1" w:rsidRDefault="00694AD1" w:rsidP="00694AD1">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p>
    <w:sectPr w:rsidR="00330721" w:rsidRPr="00694A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694AD1" w:rsidRPr="00694A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3FFEE-32F7-41D6-90CC-3B771CEA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2021-10-09T12:28:00Z</dcterms:created>
  <dcterms:modified xsi:type="dcterms:W3CDTF">2021-10-09T15:55:00Z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