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91044" w14:textId="5444461C" w:rsidR="00991199" w:rsidRDefault="00F02438" w:rsidP="00F02438">
      <w:pPr>
        <w:rPr>
          <w:lang w:val="en-US"/>
        </w:rPr>
      </w:pPr>
      <w:r w:rsidRPr="00F02438">
        <w:t>"</w:t>
      </w:r>
      <w:r w:rsidRPr="00F02438">
        <w:rPr>
          <w:rFonts w:hint="eastAsia"/>
        </w:rPr>
        <w:t>Управление</w:t>
      </w:r>
      <w:r w:rsidRPr="00F02438">
        <w:t xml:space="preserve">" </w:t>
      </w:r>
      <w:r w:rsidRPr="00F02438">
        <w:rPr>
          <w:rFonts w:hint="eastAsia"/>
        </w:rPr>
        <w:t>здоровьем</w:t>
      </w:r>
      <w:r w:rsidRPr="00F02438">
        <w:t xml:space="preserve"> </w:t>
      </w:r>
      <w:r w:rsidRPr="00F02438">
        <w:rPr>
          <w:rFonts w:hint="eastAsia"/>
        </w:rPr>
        <w:t>новорожденных</w:t>
      </w:r>
      <w:r w:rsidRPr="00F02438">
        <w:t xml:space="preserve"> </w:t>
      </w:r>
      <w:r w:rsidRPr="00F02438">
        <w:rPr>
          <w:rFonts w:hint="eastAsia"/>
        </w:rPr>
        <w:t>телят</w:t>
      </w:r>
      <w:r w:rsidRPr="00F02438">
        <w:t xml:space="preserve"> </w:t>
      </w:r>
      <w:r w:rsidRPr="00F02438">
        <w:rPr>
          <w:rFonts w:hint="eastAsia"/>
        </w:rPr>
        <w:t>с</w:t>
      </w:r>
      <w:r w:rsidRPr="00F02438">
        <w:t xml:space="preserve"> </w:t>
      </w:r>
      <w:r w:rsidRPr="00F02438">
        <w:rPr>
          <w:rFonts w:hint="eastAsia"/>
        </w:rPr>
        <w:t>учетом</w:t>
      </w:r>
      <w:r w:rsidRPr="00F02438">
        <w:t xml:space="preserve"> </w:t>
      </w:r>
      <w:r w:rsidRPr="00F02438">
        <w:rPr>
          <w:rFonts w:hint="eastAsia"/>
        </w:rPr>
        <w:t>эволюционного</w:t>
      </w:r>
      <w:r w:rsidRPr="00F02438">
        <w:t xml:space="preserve"> </w:t>
      </w:r>
      <w:r w:rsidRPr="00F02438">
        <w:rPr>
          <w:rFonts w:hint="eastAsia"/>
        </w:rPr>
        <w:t>единства</w:t>
      </w:r>
      <w:r w:rsidRPr="00F02438">
        <w:t xml:space="preserve"> "</w:t>
      </w:r>
      <w:r w:rsidRPr="00F02438">
        <w:rPr>
          <w:rFonts w:hint="eastAsia"/>
        </w:rPr>
        <w:t>мать</w:t>
      </w:r>
      <w:r w:rsidRPr="00F02438">
        <w:t>-</w:t>
      </w:r>
      <w:r w:rsidRPr="00F02438">
        <w:rPr>
          <w:rFonts w:hint="eastAsia"/>
        </w:rPr>
        <w:t>дитя</w:t>
      </w:r>
      <w:r w:rsidRPr="00F02438">
        <w:t>"</w:t>
      </w:r>
      <w:r>
        <w:rPr>
          <w:lang w:val="en-US"/>
        </w:rPr>
        <w:t xml:space="preserve"> </w:t>
      </w:r>
      <w:r w:rsidRPr="00F02438">
        <w:rPr>
          <w:rFonts w:hint="eastAsia"/>
          <w:lang w:val="en-US"/>
        </w:rPr>
        <w:t>Жаркова</w:t>
      </w:r>
      <w:r w:rsidRPr="00F02438">
        <w:rPr>
          <w:lang w:val="en-US"/>
        </w:rPr>
        <w:t xml:space="preserve">, </w:t>
      </w:r>
      <w:r w:rsidRPr="00F02438">
        <w:rPr>
          <w:rFonts w:hint="eastAsia"/>
          <w:lang w:val="en-US"/>
        </w:rPr>
        <w:t>Ангелина</w:t>
      </w:r>
      <w:r w:rsidRPr="00F02438">
        <w:rPr>
          <w:lang w:val="en-US"/>
        </w:rPr>
        <w:t xml:space="preserve"> </w:t>
      </w:r>
      <w:r w:rsidRPr="00F02438">
        <w:rPr>
          <w:rFonts w:hint="eastAsia"/>
          <w:lang w:val="en-US"/>
        </w:rPr>
        <w:t>Вениаминовна</w:t>
      </w:r>
    </w:p>
    <w:p w14:paraId="4CC7DDBB" w14:textId="77777777" w:rsidR="00F02438" w:rsidRPr="00F02438" w:rsidRDefault="00F02438" w:rsidP="00F02438">
      <w:pPr>
        <w:rPr>
          <w:lang w:val="en-US"/>
        </w:rPr>
      </w:pPr>
      <w:r w:rsidRPr="00F02438">
        <w:rPr>
          <w:rFonts w:hint="eastAsia"/>
          <w:lang w:val="en-US"/>
        </w:rPr>
        <w:t>ОГЛАВЛЕНИЕ</w:t>
      </w:r>
      <w:r w:rsidRPr="00F02438">
        <w:rPr>
          <w:lang w:val="en-US"/>
        </w:rPr>
        <w:t xml:space="preserve"> </w:t>
      </w:r>
      <w:r w:rsidRPr="00F02438">
        <w:rPr>
          <w:rFonts w:hint="eastAsia"/>
          <w:lang w:val="en-US"/>
        </w:rPr>
        <w:t>ДИССЕРТАЦИИ</w:t>
      </w:r>
    </w:p>
    <w:p w14:paraId="2A922A6C" w14:textId="77777777" w:rsidR="00F02438" w:rsidRPr="00F02438" w:rsidRDefault="00F02438" w:rsidP="00F02438">
      <w:pPr>
        <w:rPr>
          <w:lang w:val="en-US"/>
        </w:rPr>
      </w:pPr>
      <w:r w:rsidRPr="00F02438">
        <w:rPr>
          <w:rFonts w:hint="eastAsia"/>
          <w:lang w:val="en-US"/>
        </w:rPr>
        <w:t>кандидат</w:t>
      </w:r>
      <w:r w:rsidRPr="00F02438">
        <w:rPr>
          <w:lang w:val="en-US"/>
        </w:rPr>
        <w:t xml:space="preserve"> </w:t>
      </w:r>
      <w:r w:rsidRPr="00F02438">
        <w:rPr>
          <w:rFonts w:hint="eastAsia"/>
          <w:lang w:val="en-US"/>
        </w:rPr>
        <w:t>ветеринарных</w:t>
      </w:r>
      <w:r w:rsidRPr="00F02438">
        <w:rPr>
          <w:lang w:val="en-US"/>
        </w:rPr>
        <w:t xml:space="preserve"> </w:t>
      </w:r>
      <w:r w:rsidRPr="00F02438">
        <w:rPr>
          <w:rFonts w:hint="eastAsia"/>
          <w:lang w:val="en-US"/>
        </w:rPr>
        <w:t>наук</w:t>
      </w:r>
      <w:r w:rsidRPr="00F02438">
        <w:rPr>
          <w:lang w:val="en-US"/>
        </w:rPr>
        <w:t xml:space="preserve"> </w:t>
      </w:r>
      <w:r w:rsidRPr="00F02438">
        <w:rPr>
          <w:rFonts w:hint="eastAsia"/>
          <w:lang w:val="en-US"/>
        </w:rPr>
        <w:t>Жаркова</w:t>
      </w:r>
      <w:r w:rsidRPr="00F02438">
        <w:rPr>
          <w:lang w:val="en-US"/>
        </w:rPr>
        <w:t xml:space="preserve">, </w:t>
      </w:r>
      <w:r w:rsidRPr="00F02438">
        <w:rPr>
          <w:rFonts w:hint="eastAsia"/>
          <w:lang w:val="en-US"/>
        </w:rPr>
        <w:t>Ангелина</w:t>
      </w:r>
      <w:r w:rsidRPr="00F02438">
        <w:rPr>
          <w:lang w:val="en-US"/>
        </w:rPr>
        <w:t xml:space="preserve"> </w:t>
      </w:r>
      <w:r w:rsidRPr="00F02438">
        <w:rPr>
          <w:rFonts w:hint="eastAsia"/>
          <w:lang w:val="en-US"/>
        </w:rPr>
        <w:t>Вениаминовна</w:t>
      </w:r>
    </w:p>
    <w:p w14:paraId="447242C2" w14:textId="77777777" w:rsidR="00F02438" w:rsidRPr="00F02438" w:rsidRDefault="00F02438" w:rsidP="00F02438">
      <w:pPr>
        <w:rPr>
          <w:lang w:val="en-US"/>
        </w:rPr>
      </w:pPr>
      <w:r w:rsidRPr="00F02438">
        <w:rPr>
          <w:lang w:val="en-US"/>
        </w:rPr>
        <w:t xml:space="preserve">1. </w:t>
      </w:r>
      <w:r w:rsidRPr="00F02438">
        <w:rPr>
          <w:rFonts w:hint="eastAsia"/>
          <w:lang w:val="en-US"/>
        </w:rPr>
        <w:t>Обзор</w:t>
      </w:r>
      <w:r w:rsidRPr="00F02438">
        <w:rPr>
          <w:lang w:val="en-US"/>
        </w:rPr>
        <w:t xml:space="preserve"> </w:t>
      </w:r>
      <w:r w:rsidRPr="00F02438">
        <w:rPr>
          <w:rFonts w:hint="eastAsia"/>
          <w:lang w:val="en-US"/>
        </w:rPr>
        <w:t>литературы</w:t>
      </w:r>
    </w:p>
    <w:p w14:paraId="6E77D7ED" w14:textId="77777777" w:rsidR="00F02438" w:rsidRPr="00F02438" w:rsidRDefault="00F02438" w:rsidP="00F02438">
      <w:pPr>
        <w:rPr>
          <w:lang w:val="en-US"/>
        </w:rPr>
      </w:pPr>
    </w:p>
    <w:p w14:paraId="06A39BEF" w14:textId="77777777" w:rsidR="00F02438" w:rsidRPr="00F02438" w:rsidRDefault="00F02438" w:rsidP="00F02438">
      <w:pPr>
        <w:rPr>
          <w:lang w:val="en-US"/>
        </w:rPr>
      </w:pPr>
      <w:r w:rsidRPr="00F02438">
        <w:rPr>
          <w:lang w:val="en-US"/>
        </w:rPr>
        <w:t xml:space="preserve">1.1. </w:t>
      </w:r>
      <w:r w:rsidRPr="00F02438">
        <w:rPr>
          <w:rFonts w:hint="eastAsia"/>
          <w:lang w:val="en-US"/>
        </w:rPr>
        <w:t>Новорожденные</w:t>
      </w:r>
      <w:r w:rsidRPr="00F02438">
        <w:rPr>
          <w:lang w:val="en-US"/>
        </w:rPr>
        <w:t xml:space="preserve"> </w:t>
      </w:r>
      <w:r w:rsidRPr="00F02438">
        <w:rPr>
          <w:rFonts w:hint="eastAsia"/>
          <w:lang w:val="en-US"/>
        </w:rPr>
        <w:t>животные</w:t>
      </w:r>
      <w:r w:rsidRPr="00F02438">
        <w:rPr>
          <w:lang w:val="en-US"/>
        </w:rPr>
        <w:t xml:space="preserve"> </w:t>
      </w:r>
      <w:r w:rsidRPr="00F02438">
        <w:rPr>
          <w:rFonts w:hint="eastAsia"/>
          <w:lang w:val="en-US"/>
        </w:rPr>
        <w:t>и</w:t>
      </w:r>
      <w:r w:rsidRPr="00F02438">
        <w:rPr>
          <w:lang w:val="en-US"/>
        </w:rPr>
        <w:t xml:space="preserve"> </w:t>
      </w:r>
      <w:r w:rsidRPr="00F02438">
        <w:rPr>
          <w:rFonts w:hint="eastAsia"/>
          <w:lang w:val="en-US"/>
        </w:rPr>
        <w:t>адаптация</w:t>
      </w:r>
      <w:r w:rsidRPr="00F02438">
        <w:rPr>
          <w:lang w:val="en-US"/>
        </w:rPr>
        <w:t xml:space="preserve"> </w:t>
      </w:r>
      <w:r w:rsidRPr="00F02438">
        <w:rPr>
          <w:rFonts w:hint="eastAsia"/>
          <w:lang w:val="en-US"/>
        </w:rPr>
        <w:t>их</w:t>
      </w:r>
      <w:r w:rsidRPr="00F02438">
        <w:rPr>
          <w:lang w:val="en-US"/>
        </w:rPr>
        <w:t xml:space="preserve"> </w:t>
      </w:r>
      <w:r w:rsidRPr="00F02438">
        <w:rPr>
          <w:rFonts w:hint="eastAsia"/>
          <w:lang w:val="en-US"/>
        </w:rPr>
        <w:t>к</w:t>
      </w:r>
      <w:r w:rsidRPr="00F02438">
        <w:rPr>
          <w:lang w:val="en-US"/>
        </w:rPr>
        <w:t xml:space="preserve"> </w:t>
      </w:r>
      <w:r w:rsidRPr="00F02438">
        <w:rPr>
          <w:rFonts w:hint="eastAsia"/>
          <w:lang w:val="en-US"/>
        </w:rPr>
        <w:t>условиям</w:t>
      </w:r>
      <w:r w:rsidRPr="00F02438">
        <w:rPr>
          <w:lang w:val="en-US"/>
        </w:rPr>
        <w:t xml:space="preserve"> </w:t>
      </w:r>
      <w:r w:rsidRPr="00F02438">
        <w:rPr>
          <w:rFonts w:hint="eastAsia"/>
          <w:lang w:val="en-US"/>
        </w:rPr>
        <w:t>окружающей</w:t>
      </w:r>
      <w:r w:rsidRPr="00F02438">
        <w:rPr>
          <w:lang w:val="en-US"/>
        </w:rPr>
        <w:t xml:space="preserve"> </w:t>
      </w:r>
      <w:r w:rsidRPr="00F02438">
        <w:rPr>
          <w:rFonts w:hint="eastAsia"/>
          <w:lang w:val="en-US"/>
        </w:rPr>
        <w:t>среды</w:t>
      </w:r>
    </w:p>
    <w:p w14:paraId="4DA1C49D" w14:textId="77777777" w:rsidR="00F02438" w:rsidRPr="00F02438" w:rsidRDefault="00F02438" w:rsidP="00F02438">
      <w:pPr>
        <w:rPr>
          <w:lang w:val="en-US"/>
        </w:rPr>
      </w:pPr>
    </w:p>
    <w:p w14:paraId="52009BFE" w14:textId="77777777" w:rsidR="00F02438" w:rsidRPr="00F02438" w:rsidRDefault="00F02438" w:rsidP="00F02438">
      <w:pPr>
        <w:rPr>
          <w:lang w:val="en-US"/>
        </w:rPr>
      </w:pPr>
      <w:r w:rsidRPr="00F02438">
        <w:rPr>
          <w:lang w:val="en-US"/>
        </w:rPr>
        <w:t xml:space="preserve">1.2. </w:t>
      </w:r>
      <w:r w:rsidRPr="00F02438">
        <w:rPr>
          <w:rFonts w:hint="eastAsia"/>
          <w:lang w:val="en-US"/>
        </w:rPr>
        <w:t>Адаптация</w:t>
      </w:r>
      <w:r w:rsidRPr="00F02438">
        <w:rPr>
          <w:lang w:val="en-US"/>
        </w:rPr>
        <w:t xml:space="preserve"> </w:t>
      </w:r>
      <w:r w:rsidRPr="00F02438">
        <w:rPr>
          <w:rFonts w:hint="eastAsia"/>
          <w:lang w:val="en-US"/>
        </w:rPr>
        <w:t>новорожденных</w:t>
      </w:r>
      <w:r w:rsidRPr="00F02438">
        <w:rPr>
          <w:lang w:val="en-US"/>
        </w:rPr>
        <w:t xml:space="preserve"> </w:t>
      </w:r>
      <w:r w:rsidRPr="00F02438">
        <w:rPr>
          <w:rFonts w:hint="eastAsia"/>
          <w:lang w:val="en-US"/>
        </w:rPr>
        <w:t>телят</w:t>
      </w:r>
    </w:p>
    <w:p w14:paraId="7C6D3AC2" w14:textId="77777777" w:rsidR="00F02438" w:rsidRPr="00F02438" w:rsidRDefault="00F02438" w:rsidP="00F02438">
      <w:pPr>
        <w:rPr>
          <w:lang w:val="en-US"/>
        </w:rPr>
      </w:pPr>
    </w:p>
    <w:p w14:paraId="05741C5E" w14:textId="77777777" w:rsidR="00F02438" w:rsidRPr="00F02438" w:rsidRDefault="00F02438" w:rsidP="00F02438">
      <w:pPr>
        <w:rPr>
          <w:lang w:val="en-US"/>
        </w:rPr>
      </w:pPr>
      <w:r w:rsidRPr="00F02438">
        <w:rPr>
          <w:lang w:val="en-US"/>
        </w:rPr>
        <w:t xml:space="preserve">1.3. </w:t>
      </w:r>
      <w:r w:rsidRPr="00F02438">
        <w:rPr>
          <w:rFonts w:hint="eastAsia"/>
          <w:lang w:val="en-US"/>
        </w:rPr>
        <w:t>Уровень</w:t>
      </w:r>
      <w:r w:rsidRPr="00F02438">
        <w:rPr>
          <w:lang w:val="en-US"/>
        </w:rPr>
        <w:t xml:space="preserve"> </w:t>
      </w:r>
      <w:r w:rsidRPr="00F02438">
        <w:rPr>
          <w:rFonts w:hint="eastAsia"/>
          <w:lang w:val="en-US"/>
        </w:rPr>
        <w:t>здоровья</w:t>
      </w:r>
      <w:r w:rsidRPr="00F02438">
        <w:rPr>
          <w:lang w:val="en-US"/>
        </w:rPr>
        <w:t xml:space="preserve"> </w:t>
      </w:r>
      <w:r w:rsidRPr="00F02438">
        <w:rPr>
          <w:rFonts w:hint="eastAsia"/>
          <w:lang w:val="en-US"/>
        </w:rPr>
        <w:t>и</w:t>
      </w:r>
      <w:r w:rsidRPr="00F02438">
        <w:rPr>
          <w:lang w:val="en-US"/>
        </w:rPr>
        <w:t xml:space="preserve"> </w:t>
      </w:r>
      <w:r w:rsidRPr="00F02438">
        <w:rPr>
          <w:rFonts w:hint="eastAsia"/>
          <w:lang w:val="en-US"/>
        </w:rPr>
        <w:t>биологические</w:t>
      </w:r>
      <w:r w:rsidRPr="00F02438">
        <w:rPr>
          <w:lang w:val="en-US"/>
        </w:rPr>
        <w:t xml:space="preserve"> </w:t>
      </w:r>
      <w:r w:rsidRPr="00F02438">
        <w:rPr>
          <w:rFonts w:hint="eastAsia"/>
          <w:lang w:val="en-US"/>
        </w:rPr>
        <w:t>ритмы</w:t>
      </w:r>
      <w:r w:rsidRPr="00F02438">
        <w:rPr>
          <w:lang w:val="en-US"/>
        </w:rPr>
        <w:t xml:space="preserve"> </w:t>
      </w:r>
      <w:r w:rsidRPr="00F02438">
        <w:rPr>
          <w:rFonts w:hint="eastAsia"/>
          <w:lang w:val="en-US"/>
        </w:rPr>
        <w:t>у</w:t>
      </w:r>
      <w:r w:rsidRPr="00F02438">
        <w:rPr>
          <w:lang w:val="en-US"/>
        </w:rPr>
        <w:t xml:space="preserve"> </w:t>
      </w:r>
      <w:r w:rsidRPr="00F02438">
        <w:rPr>
          <w:rFonts w:hint="eastAsia"/>
          <w:lang w:val="en-US"/>
        </w:rPr>
        <w:t>новорожденных</w:t>
      </w:r>
      <w:r w:rsidRPr="00F02438">
        <w:rPr>
          <w:lang w:val="en-US"/>
        </w:rPr>
        <w:t xml:space="preserve"> </w:t>
      </w:r>
      <w:r w:rsidRPr="00F02438">
        <w:rPr>
          <w:rFonts w:hint="eastAsia"/>
          <w:lang w:val="en-US"/>
        </w:rPr>
        <w:t>телят</w:t>
      </w:r>
    </w:p>
    <w:p w14:paraId="5270E73D" w14:textId="77777777" w:rsidR="00F02438" w:rsidRPr="00F02438" w:rsidRDefault="00F02438" w:rsidP="00F02438">
      <w:pPr>
        <w:rPr>
          <w:lang w:val="en-US"/>
        </w:rPr>
      </w:pPr>
    </w:p>
    <w:p w14:paraId="5063E5A0" w14:textId="77777777" w:rsidR="00F02438" w:rsidRPr="00F02438" w:rsidRDefault="00F02438" w:rsidP="00F02438">
      <w:pPr>
        <w:rPr>
          <w:lang w:val="en-US"/>
        </w:rPr>
      </w:pPr>
      <w:r w:rsidRPr="00F02438">
        <w:rPr>
          <w:lang w:val="en-US"/>
        </w:rPr>
        <w:t xml:space="preserve">1.4. </w:t>
      </w:r>
      <w:r w:rsidRPr="00F02438">
        <w:rPr>
          <w:rFonts w:hint="eastAsia"/>
          <w:lang w:val="en-US"/>
        </w:rPr>
        <w:t>Отклонения</w:t>
      </w:r>
      <w:r w:rsidRPr="00F02438">
        <w:rPr>
          <w:lang w:val="en-US"/>
        </w:rPr>
        <w:t xml:space="preserve"> </w:t>
      </w:r>
      <w:r w:rsidRPr="00F02438">
        <w:rPr>
          <w:rFonts w:hint="eastAsia"/>
          <w:lang w:val="en-US"/>
        </w:rPr>
        <w:t>в</w:t>
      </w:r>
      <w:r w:rsidRPr="00F02438">
        <w:rPr>
          <w:lang w:val="en-US"/>
        </w:rPr>
        <w:t xml:space="preserve"> </w:t>
      </w:r>
      <w:r w:rsidRPr="00F02438">
        <w:rPr>
          <w:rFonts w:hint="eastAsia"/>
          <w:lang w:val="en-US"/>
        </w:rPr>
        <w:t>уровне</w:t>
      </w:r>
      <w:r w:rsidRPr="00F02438">
        <w:rPr>
          <w:lang w:val="en-US"/>
        </w:rPr>
        <w:t xml:space="preserve"> </w:t>
      </w:r>
      <w:r w:rsidRPr="00F02438">
        <w:rPr>
          <w:rFonts w:hint="eastAsia"/>
          <w:lang w:val="en-US"/>
        </w:rPr>
        <w:t>здоровья</w:t>
      </w:r>
      <w:r w:rsidRPr="00F02438">
        <w:rPr>
          <w:lang w:val="en-US"/>
        </w:rPr>
        <w:t xml:space="preserve"> </w:t>
      </w:r>
      <w:r w:rsidRPr="00F02438">
        <w:rPr>
          <w:rFonts w:hint="eastAsia"/>
          <w:lang w:val="en-US"/>
        </w:rPr>
        <w:t>новорожденных</w:t>
      </w:r>
      <w:r w:rsidRPr="00F02438">
        <w:rPr>
          <w:lang w:val="en-US"/>
        </w:rPr>
        <w:t xml:space="preserve"> </w:t>
      </w:r>
      <w:r w:rsidRPr="00F02438">
        <w:rPr>
          <w:rFonts w:hint="eastAsia"/>
          <w:lang w:val="en-US"/>
        </w:rPr>
        <w:t>телят</w:t>
      </w:r>
      <w:r w:rsidRPr="00F02438">
        <w:rPr>
          <w:lang w:val="en-US"/>
        </w:rPr>
        <w:t xml:space="preserve">, </w:t>
      </w:r>
      <w:r w:rsidRPr="00F02438">
        <w:rPr>
          <w:rFonts w:hint="eastAsia"/>
          <w:lang w:val="en-US"/>
        </w:rPr>
        <w:t>как</w:t>
      </w:r>
      <w:r w:rsidRPr="00F02438">
        <w:rPr>
          <w:lang w:val="en-US"/>
        </w:rPr>
        <w:t xml:space="preserve"> </w:t>
      </w:r>
      <w:r w:rsidRPr="00F02438">
        <w:rPr>
          <w:rFonts w:hint="eastAsia"/>
          <w:lang w:val="en-US"/>
        </w:rPr>
        <w:t>последствие</w:t>
      </w:r>
      <w:r w:rsidRPr="00F02438">
        <w:rPr>
          <w:lang w:val="en-US"/>
        </w:rPr>
        <w:t xml:space="preserve"> </w:t>
      </w:r>
      <w:r w:rsidRPr="00F02438">
        <w:rPr>
          <w:rFonts w:hint="eastAsia"/>
          <w:lang w:val="en-US"/>
        </w:rPr>
        <w:t>патологии</w:t>
      </w:r>
      <w:r w:rsidRPr="00F02438">
        <w:rPr>
          <w:lang w:val="en-US"/>
        </w:rPr>
        <w:t xml:space="preserve"> </w:t>
      </w:r>
      <w:r w:rsidRPr="00F02438">
        <w:rPr>
          <w:rFonts w:hint="eastAsia"/>
          <w:lang w:val="en-US"/>
        </w:rPr>
        <w:t>организма</w:t>
      </w:r>
      <w:r w:rsidRPr="00F02438">
        <w:rPr>
          <w:lang w:val="en-US"/>
        </w:rPr>
        <w:t xml:space="preserve"> </w:t>
      </w:r>
      <w:r w:rsidRPr="00F02438">
        <w:rPr>
          <w:rFonts w:hint="eastAsia"/>
          <w:lang w:val="en-US"/>
        </w:rPr>
        <w:t>коровы</w:t>
      </w:r>
      <w:r w:rsidRPr="00F02438">
        <w:rPr>
          <w:lang w:val="en-US"/>
        </w:rPr>
        <w:t>-</w:t>
      </w:r>
      <w:r w:rsidRPr="00F02438">
        <w:rPr>
          <w:rFonts w:hint="eastAsia"/>
          <w:lang w:val="en-US"/>
        </w:rPr>
        <w:t>матери</w:t>
      </w:r>
    </w:p>
    <w:p w14:paraId="236D1C7E" w14:textId="77777777" w:rsidR="00F02438" w:rsidRPr="00F02438" w:rsidRDefault="00F02438" w:rsidP="00F02438">
      <w:pPr>
        <w:rPr>
          <w:lang w:val="en-US"/>
        </w:rPr>
      </w:pPr>
    </w:p>
    <w:p w14:paraId="2BEAE0CC" w14:textId="77777777" w:rsidR="00F02438" w:rsidRPr="00F02438" w:rsidRDefault="00F02438" w:rsidP="00F02438">
      <w:pPr>
        <w:rPr>
          <w:lang w:val="en-US"/>
        </w:rPr>
      </w:pPr>
      <w:r w:rsidRPr="00F02438">
        <w:rPr>
          <w:lang w:val="en-US"/>
        </w:rPr>
        <w:t xml:space="preserve">1.4.1. </w:t>
      </w:r>
      <w:r w:rsidRPr="00F02438">
        <w:rPr>
          <w:rFonts w:hint="eastAsia"/>
          <w:lang w:val="en-US"/>
        </w:rPr>
        <w:t>Общие</w:t>
      </w:r>
      <w:r w:rsidRPr="00F02438">
        <w:rPr>
          <w:lang w:val="en-US"/>
        </w:rPr>
        <w:t xml:space="preserve"> </w:t>
      </w:r>
      <w:r w:rsidRPr="00F02438">
        <w:rPr>
          <w:rFonts w:hint="eastAsia"/>
          <w:lang w:val="en-US"/>
        </w:rPr>
        <w:t>сведения</w:t>
      </w:r>
      <w:r w:rsidRPr="00F02438">
        <w:rPr>
          <w:lang w:val="en-US"/>
        </w:rPr>
        <w:t xml:space="preserve"> </w:t>
      </w:r>
      <w:r w:rsidRPr="00F02438">
        <w:rPr>
          <w:rFonts w:hint="eastAsia"/>
          <w:lang w:val="en-US"/>
        </w:rPr>
        <w:t>об</w:t>
      </w:r>
      <w:r w:rsidRPr="00F02438">
        <w:rPr>
          <w:lang w:val="en-US"/>
        </w:rPr>
        <w:t xml:space="preserve"> </w:t>
      </w:r>
      <w:r w:rsidRPr="00F02438">
        <w:rPr>
          <w:rFonts w:hint="eastAsia"/>
          <w:lang w:val="en-US"/>
        </w:rPr>
        <w:t>отклонениях</w:t>
      </w:r>
      <w:r w:rsidRPr="00F02438">
        <w:rPr>
          <w:lang w:val="en-US"/>
        </w:rPr>
        <w:t xml:space="preserve"> </w:t>
      </w:r>
      <w:r w:rsidRPr="00F02438">
        <w:rPr>
          <w:rFonts w:hint="eastAsia"/>
          <w:lang w:val="en-US"/>
        </w:rPr>
        <w:t>в</w:t>
      </w:r>
      <w:r w:rsidRPr="00F02438">
        <w:rPr>
          <w:lang w:val="en-US"/>
        </w:rPr>
        <w:t xml:space="preserve"> </w:t>
      </w:r>
      <w:r w:rsidRPr="00F02438">
        <w:rPr>
          <w:rFonts w:hint="eastAsia"/>
          <w:lang w:val="en-US"/>
        </w:rPr>
        <w:t>уровне</w:t>
      </w:r>
      <w:r w:rsidRPr="00F02438">
        <w:rPr>
          <w:lang w:val="en-US"/>
        </w:rPr>
        <w:t xml:space="preserve"> </w:t>
      </w:r>
      <w:r w:rsidRPr="00F02438">
        <w:rPr>
          <w:rFonts w:hint="eastAsia"/>
          <w:lang w:val="en-US"/>
        </w:rPr>
        <w:t>здоровья</w:t>
      </w:r>
      <w:r w:rsidRPr="00F02438">
        <w:rPr>
          <w:lang w:val="en-US"/>
        </w:rPr>
        <w:t xml:space="preserve"> </w:t>
      </w:r>
      <w:r w:rsidRPr="00F02438">
        <w:rPr>
          <w:rFonts w:hint="eastAsia"/>
          <w:lang w:val="en-US"/>
        </w:rPr>
        <w:t>новорожденных</w:t>
      </w:r>
      <w:r w:rsidRPr="00F02438">
        <w:rPr>
          <w:lang w:val="en-US"/>
        </w:rPr>
        <w:t xml:space="preserve"> </w:t>
      </w:r>
      <w:r w:rsidRPr="00F02438">
        <w:rPr>
          <w:rFonts w:hint="eastAsia"/>
          <w:lang w:val="en-US"/>
        </w:rPr>
        <w:t>телят</w:t>
      </w:r>
    </w:p>
    <w:p w14:paraId="6CBEAF79" w14:textId="77777777" w:rsidR="00F02438" w:rsidRPr="00F02438" w:rsidRDefault="00F02438" w:rsidP="00F02438">
      <w:pPr>
        <w:rPr>
          <w:lang w:val="en-US"/>
        </w:rPr>
      </w:pPr>
    </w:p>
    <w:p w14:paraId="6A5EAC17" w14:textId="77777777" w:rsidR="00F02438" w:rsidRPr="00F02438" w:rsidRDefault="00F02438" w:rsidP="00F02438">
      <w:pPr>
        <w:rPr>
          <w:lang w:val="en-US"/>
        </w:rPr>
      </w:pPr>
      <w:r w:rsidRPr="00F02438">
        <w:rPr>
          <w:lang w:val="en-US"/>
        </w:rPr>
        <w:t xml:space="preserve">1.4.2. </w:t>
      </w:r>
      <w:r w:rsidRPr="00F02438">
        <w:rPr>
          <w:rFonts w:hint="eastAsia"/>
          <w:lang w:val="en-US"/>
        </w:rPr>
        <w:t>Риск</w:t>
      </w:r>
      <w:r w:rsidRPr="00F02438">
        <w:rPr>
          <w:lang w:val="en-US"/>
        </w:rPr>
        <w:t xml:space="preserve"> </w:t>
      </w:r>
      <w:r w:rsidRPr="00F02438">
        <w:rPr>
          <w:rFonts w:hint="eastAsia"/>
          <w:lang w:val="en-US"/>
        </w:rPr>
        <w:t>адаптации</w:t>
      </w:r>
      <w:r w:rsidRPr="00F02438">
        <w:rPr>
          <w:lang w:val="en-US"/>
        </w:rPr>
        <w:t xml:space="preserve"> </w:t>
      </w:r>
      <w:r w:rsidRPr="00F02438">
        <w:rPr>
          <w:rFonts w:hint="eastAsia"/>
          <w:lang w:val="en-US"/>
        </w:rPr>
        <w:t>и</w:t>
      </w:r>
      <w:r w:rsidRPr="00F02438">
        <w:rPr>
          <w:lang w:val="en-US"/>
        </w:rPr>
        <w:t xml:space="preserve"> </w:t>
      </w:r>
      <w:r w:rsidRPr="00F02438">
        <w:rPr>
          <w:rFonts w:hint="eastAsia"/>
          <w:lang w:val="en-US"/>
        </w:rPr>
        <w:t>уровень</w:t>
      </w:r>
      <w:r w:rsidRPr="00F02438">
        <w:rPr>
          <w:lang w:val="en-US"/>
        </w:rPr>
        <w:t xml:space="preserve"> </w:t>
      </w:r>
      <w:r w:rsidRPr="00F02438">
        <w:rPr>
          <w:rFonts w:hint="eastAsia"/>
          <w:lang w:val="en-US"/>
        </w:rPr>
        <w:t>здоровья</w:t>
      </w:r>
      <w:r w:rsidRPr="00F02438">
        <w:rPr>
          <w:lang w:val="en-US"/>
        </w:rPr>
        <w:t xml:space="preserve"> </w:t>
      </w:r>
      <w:r w:rsidRPr="00F02438">
        <w:rPr>
          <w:rFonts w:hint="eastAsia"/>
          <w:lang w:val="en-US"/>
        </w:rPr>
        <w:t>новорожденных</w:t>
      </w:r>
      <w:r w:rsidRPr="00F02438">
        <w:rPr>
          <w:lang w:val="en-US"/>
        </w:rPr>
        <w:t xml:space="preserve"> </w:t>
      </w:r>
      <w:r w:rsidRPr="00F02438">
        <w:rPr>
          <w:rFonts w:hint="eastAsia"/>
          <w:lang w:val="en-US"/>
        </w:rPr>
        <w:t>телят</w:t>
      </w:r>
    </w:p>
    <w:p w14:paraId="4CFCE75D" w14:textId="77777777" w:rsidR="00F02438" w:rsidRPr="00F02438" w:rsidRDefault="00F02438" w:rsidP="00F02438">
      <w:pPr>
        <w:rPr>
          <w:lang w:val="en-US"/>
        </w:rPr>
      </w:pPr>
    </w:p>
    <w:p w14:paraId="1D44C20A" w14:textId="77777777" w:rsidR="00F02438" w:rsidRPr="00F02438" w:rsidRDefault="00F02438" w:rsidP="00F02438">
      <w:pPr>
        <w:rPr>
          <w:lang w:val="en-US"/>
        </w:rPr>
      </w:pPr>
      <w:r w:rsidRPr="00F02438">
        <w:rPr>
          <w:lang w:val="en-US"/>
        </w:rPr>
        <w:t xml:space="preserve">1.4.3. </w:t>
      </w:r>
      <w:r w:rsidRPr="00F02438">
        <w:rPr>
          <w:rFonts w:hint="eastAsia"/>
          <w:lang w:val="en-US"/>
        </w:rPr>
        <w:t>Эволюционное</w:t>
      </w:r>
      <w:r w:rsidRPr="00F02438">
        <w:rPr>
          <w:lang w:val="en-US"/>
        </w:rPr>
        <w:t xml:space="preserve"> </w:t>
      </w:r>
      <w:r w:rsidRPr="00F02438">
        <w:rPr>
          <w:rFonts w:hint="eastAsia"/>
          <w:lang w:val="en-US"/>
        </w:rPr>
        <w:t>единство</w:t>
      </w:r>
      <w:r w:rsidRPr="00F02438">
        <w:rPr>
          <w:lang w:val="en-US"/>
        </w:rPr>
        <w:t xml:space="preserve"> </w:t>
      </w:r>
      <w:r w:rsidRPr="00F02438">
        <w:rPr>
          <w:rFonts w:hint="eastAsia"/>
          <w:lang w:val="en-US"/>
        </w:rPr>
        <w:t>системы</w:t>
      </w:r>
      <w:r w:rsidRPr="00F02438">
        <w:rPr>
          <w:lang w:val="en-US"/>
        </w:rPr>
        <w:t xml:space="preserve"> </w:t>
      </w:r>
      <w:r w:rsidRPr="00F02438">
        <w:rPr>
          <w:rFonts w:hint="eastAsia"/>
          <w:lang w:val="en-US"/>
        </w:rPr>
        <w:t>«</w:t>
      </w:r>
      <w:r w:rsidRPr="00F02438">
        <w:rPr>
          <w:rFonts w:hint="eastAsia"/>
          <w:lang w:val="en-US"/>
        </w:rPr>
        <w:t>Мать</w:t>
      </w:r>
      <w:r w:rsidRPr="00F02438">
        <w:rPr>
          <w:lang w:val="en-US"/>
        </w:rPr>
        <w:t>-</w:t>
      </w:r>
      <w:r w:rsidRPr="00F02438">
        <w:rPr>
          <w:rFonts w:hint="eastAsia"/>
          <w:lang w:val="en-US"/>
        </w:rPr>
        <w:t>дитя</w:t>
      </w:r>
      <w:r w:rsidRPr="00F02438">
        <w:rPr>
          <w:rFonts w:hint="eastAsia"/>
          <w:lang w:val="en-US"/>
        </w:rPr>
        <w:t>»</w:t>
      </w:r>
    </w:p>
    <w:p w14:paraId="71D4B8A5" w14:textId="77777777" w:rsidR="00F02438" w:rsidRPr="00F02438" w:rsidRDefault="00F02438" w:rsidP="00F02438">
      <w:pPr>
        <w:rPr>
          <w:lang w:val="en-US"/>
        </w:rPr>
      </w:pPr>
    </w:p>
    <w:p w14:paraId="08BC88EE" w14:textId="77777777" w:rsidR="00F02438" w:rsidRPr="00F02438" w:rsidRDefault="00F02438" w:rsidP="00F02438">
      <w:pPr>
        <w:rPr>
          <w:lang w:val="en-US"/>
        </w:rPr>
      </w:pPr>
      <w:r w:rsidRPr="00F02438">
        <w:rPr>
          <w:lang w:val="en-US"/>
        </w:rPr>
        <w:t xml:space="preserve">1.4.4. </w:t>
      </w:r>
      <w:r w:rsidRPr="00F02438">
        <w:rPr>
          <w:rFonts w:hint="eastAsia"/>
          <w:lang w:val="en-US"/>
        </w:rPr>
        <w:t>Острые</w:t>
      </w:r>
      <w:r w:rsidRPr="00F02438">
        <w:rPr>
          <w:lang w:val="en-US"/>
        </w:rPr>
        <w:t xml:space="preserve"> </w:t>
      </w:r>
      <w:r w:rsidRPr="00F02438">
        <w:rPr>
          <w:rFonts w:hint="eastAsia"/>
          <w:lang w:val="en-US"/>
        </w:rPr>
        <w:t>желудочно</w:t>
      </w:r>
      <w:r w:rsidRPr="00F02438">
        <w:rPr>
          <w:lang w:val="en-US"/>
        </w:rPr>
        <w:t>-</w:t>
      </w:r>
      <w:r w:rsidRPr="00F02438">
        <w:rPr>
          <w:rFonts w:hint="eastAsia"/>
          <w:lang w:val="en-US"/>
        </w:rPr>
        <w:t>кишечные</w:t>
      </w:r>
      <w:r w:rsidRPr="00F02438">
        <w:rPr>
          <w:lang w:val="en-US"/>
        </w:rPr>
        <w:t xml:space="preserve"> </w:t>
      </w:r>
      <w:r w:rsidRPr="00F02438">
        <w:rPr>
          <w:rFonts w:hint="eastAsia"/>
          <w:lang w:val="en-US"/>
        </w:rPr>
        <w:t>расстройства</w:t>
      </w:r>
      <w:r w:rsidRPr="00F02438">
        <w:rPr>
          <w:lang w:val="en-US"/>
        </w:rPr>
        <w:t xml:space="preserve"> </w:t>
      </w:r>
      <w:r w:rsidRPr="00F02438">
        <w:rPr>
          <w:rFonts w:hint="eastAsia"/>
          <w:lang w:val="en-US"/>
        </w:rPr>
        <w:t>новорожденных</w:t>
      </w:r>
      <w:r w:rsidRPr="00F02438">
        <w:rPr>
          <w:lang w:val="en-US"/>
        </w:rPr>
        <w:t xml:space="preserve"> </w:t>
      </w:r>
      <w:r w:rsidRPr="00F02438">
        <w:rPr>
          <w:rFonts w:hint="eastAsia"/>
          <w:lang w:val="en-US"/>
        </w:rPr>
        <w:t>телят</w:t>
      </w:r>
      <w:r w:rsidRPr="00F02438">
        <w:rPr>
          <w:lang w:val="en-US"/>
        </w:rPr>
        <w:t xml:space="preserve"> </w:t>
      </w:r>
      <w:r w:rsidRPr="00F02438">
        <w:rPr>
          <w:rFonts w:hint="eastAsia"/>
          <w:lang w:val="en-US"/>
        </w:rPr>
        <w:t>и</w:t>
      </w:r>
      <w:r w:rsidRPr="00F02438">
        <w:rPr>
          <w:lang w:val="en-US"/>
        </w:rPr>
        <w:t xml:space="preserve"> </w:t>
      </w:r>
      <w:r w:rsidRPr="00F02438">
        <w:rPr>
          <w:rFonts w:hint="eastAsia"/>
          <w:lang w:val="en-US"/>
        </w:rPr>
        <w:t>их</w:t>
      </w:r>
      <w:r w:rsidRPr="00F02438">
        <w:rPr>
          <w:lang w:val="en-US"/>
        </w:rPr>
        <w:t xml:space="preserve"> </w:t>
      </w:r>
      <w:r w:rsidRPr="00F02438">
        <w:rPr>
          <w:rFonts w:hint="eastAsia"/>
          <w:lang w:val="en-US"/>
        </w:rPr>
        <w:t>этиология</w:t>
      </w:r>
    </w:p>
    <w:p w14:paraId="43DDD705" w14:textId="77777777" w:rsidR="00F02438" w:rsidRPr="00F02438" w:rsidRDefault="00F02438" w:rsidP="00F02438">
      <w:pPr>
        <w:rPr>
          <w:lang w:val="en-US"/>
        </w:rPr>
      </w:pPr>
    </w:p>
    <w:p w14:paraId="308EBC60" w14:textId="77777777" w:rsidR="00F02438" w:rsidRPr="00F02438" w:rsidRDefault="00F02438" w:rsidP="00F02438">
      <w:pPr>
        <w:rPr>
          <w:lang w:val="en-US"/>
        </w:rPr>
      </w:pPr>
      <w:r w:rsidRPr="00F02438">
        <w:rPr>
          <w:lang w:val="en-US"/>
        </w:rPr>
        <w:t xml:space="preserve">1.5. </w:t>
      </w:r>
      <w:r w:rsidRPr="00F02438">
        <w:rPr>
          <w:rFonts w:hint="eastAsia"/>
          <w:lang w:val="en-US"/>
        </w:rPr>
        <w:t>Национальные</w:t>
      </w:r>
      <w:r w:rsidRPr="00F02438">
        <w:rPr>
          <w:lang w:val="en-US"/>
        </w:rPr>
        <w:t xml:space="preserve"> </w:t>
      </w:r>
      <w:r w:rsidRPr="00F02438">
        <w:rPr>
          <w:rFonts w:hint="eastAsia"/>
          <w:lang w:val="en-US"/>
        </w:rPr>
        <w:t>программы</w:t>
      </w:r>
      <w:r w:rsidRPr="00F02438">
        <w:rPr>
          <w:lang w:val="en-US"/>
        </w:rPr>
        <w:t xml:space="preserve"> </w:t>
      </w:r>
      <w:r w:rsidRPr="00F02438">
        <w:rPr>
          <w:rFonts w:hint="eastAsia"/>
          <w:lang w:val="en-US"/>
        </w:rPr>
        <w:t>«</w:t>
      </w:r>
      <w:r w:rsidRPr="00F02438">
        <w:rPr>
          <w:rFonts w:hint="eastAsia"/>
          <w:lang w:val="en-US"/>
        </w:rPr>
        <w:t>управления</w:t>
      </w:r>
      <w:r w:rsidRPr="00F02438">
        <w:rPr>
          <w:rFonts w:hint="eastAsia"/>
          <w:lang w:val="en-US"/>
        </w:rPr>
        <w:t>»</w:t>
      </w:r>
      <w:r w:rsidRPr="00F02438">
        <w:rPr>
          <w:lang w:val="en-US"/>
        </w:rPr>
        <w:t xml:space="preserve"> </w:t>
      </w:r>
      <w:r w:rsidRPr="00F02438">
        <w:rPr>
          <w:rFonts w:hint="eastAsia"/>
          <w:lang w:val="en-US"/>
        </w:rPr>
        <w:t>здоровьем</w:t>
      </w:r>
      <w:r w:rsidRPr="00F02438">
        <w:rPr>
          <w:lang w:val="en-US"/>
        </w:rPr>
        <w:t xml:space="preserve"> </w:t>
      </w:r>
      <w:r w:rsidRPr="00F02438">
        <w:rPr>
          <w:rFonts w:hint="eastAsia"/>
          <w:lang w:val="en-US"/>
        </w:rPr>
        <w:t>новорожденных</w:t>
      </w:r>
      <w:r w:rsidRPr="00F02438">
        <w:rPr>
          <w:lang w:val="en-US"/>
        </w:rPr>
        <w:t xml:space="preserve"> </w:t>
      </w:r>
      <w:r w:rsidRPr="00F02438">
        <w:rPr>
          <w:rFonts w:hint="eastAsia"/>
          <w:lang w:val="en-US"/>
        </w:rPr>
        <w:t>телят</w:t>
      </w:r>
    </w:p>
    <w:p w14:paraId="6EDD7561" w14:textId="77777777" w:rsidR="00F02438" w:rsidRPr="00F02438" w:rsidRDefault="00F02438" w:rsidP="00F02438">
      <w:pPr>
        <w:rPr>
          <w:lang w:val="en-US"/>
        </w:rPr>
      </w:pPr>
    </w:p>
    <w:p w14:paraId="40ED0785" w14:textId="77777777" w:rsidR="00F02438" w:rsidRPr="00F02438" w:rsidRDefault="00F02438" w:rsidP="00F02438">
      <w:pPr>
        <w:rPr>
          <w:lang w:val="en-US"/>
        </w:rPr>
      </w:pPr>
      <w:r w:rsidRPr="00F02438">
        <w:rPr>
          <w:lang w:val="en-US"/>
        </w:rPr>
        <w:t xml:space="preserve">1.5.1. </w:t>
      </w:r>
      <w:r w:rsidRPr="00F02438">
        <w:rPr>
          <w:rFonts w:hint="eastAsia"/>
          <w:lang w:val="en-US"/>
        </w:rPr>
        <w:t>Ветеринарно</w:t>
      </w:r>
      <w:r w:rsidRPr="00F02438">
        <w:rPr>
          <w:lang w:val="en-US"/>
        </w:rPr>
        <w:t>-</w:t>
      </w:r>
      <w:r w:rsidRPr="00F02438">
        <w:rPr>
          <w:rFonts w:hint="eastAsia"/>
          <w:lang w:val="en-US"/>
        </w:rPr>
        <w:t>санитарные</w:t>
      </w:r>
      <w:r w:rsidRPr="00F02438">
        <w:rPr>
          <w:lang w:val="en-US"/>
        </w:rPr>
        <w:t xml:space="preserve"> </w:t>
      </w:r>
      <w:r w:rsidRPr="00F02438">
        <w:rPr>
          <w:rFonts w:hint="eastAsia"/>
          <w:lang w:val="en-US"/>
        </w:rPr>
        <w:t>мероприятия</w:t>
      </w:r>
      <w:r w:rsidRPr="00F02438">
        <w:rPr>
          <w:lang w:val="en-US"/>
        </w:rPr>
        <w:t xml:space="preserve"> </w:t>
      </w:r>
      <w:r w:rsidRPr="00F02438">
        <w:rPr>
          <w:rFonts w:hint="eastAsia"/>
          <w:lang w:val="en-US"/>
        </w:rPr>
        <w:t>при</w:t>
      </w:r>
      <w:r w:rsidRPr="00F02438">
        <w:rPr>
          <w:lang w:val="en-US"/>
        </w:rPr>
        <w:t xml:space="preserve"> </w:t>
      </w:r>
      <w:r w:rsidRPr="00F02438">
        <w:rPr>
          <w:rFonts w:hint="eastAsia"/>
          <w:lang w:val="en-US"/>
        </w:rPr>
        <w:t>биотехнологических</w:t>
      </w:r>
      <w:r w:rsidRPr="00F02438">
        <w:rPr>
          <w:lang w:val="en-US"/>
        </w:rPr>
        <w:t xml:space="preserve"> </w:t>
      </w:r>
      <w:r w:rsidRPr="00F02438">
        <w:rPr>
          <w:rFonts w:hint="eastAsia"/>
          <w:lang w:val="en-US"/>
        </w:rPr>
        <w:t>методах</w:t>
      </w:r>
      <w:r w:rsidRPr="00F02438">
        <w:rPr>
          <w:lang w:val="en-US"/>
        </w:rPr>
        <w:t xml:space="preserve"> </w:t>
      </w:r>
      <w:r w:rsidRPr="00F02438">
        <w:rPr>
          <w:rFonts w:hint="eastAsia"/>
          <w:lang w:val="en-US"/>
        </w:rPr>
        <w:t>воспроизводства</w:t>
      </w:r>
      <w:r w:rsidRPr="00F02438">
        <w:rPr>
          <w:lang w:val="en-US"/>
        </w:rPr>
        <w:t xml:space="preserve"> </w:t>
      </w:r>
      <w:r w:rsidRPr="00F02438">
        <w:rPr>
          <w:rFonts w:hint="eastAsia"/>
          <w:lang w:val="en-US"/>
        </w:rPr>
        <w:t>крупного</w:t>
      </w:r>
      <w:r w:rsidRPr="00F02438">
        <w:rPr>
          <w:lang w:val="en-US"/>
        </w:rPr>
        <w:t xml:space="preserve"> </w:t>
      </w:r>
      <w:r w:rsidRPr="00F02438">
        <w:rPr>
          <w:rFonts w:hint="eastAsia"/>
          <w:lang w:val="en-US"/>
        </w:rPr>
        <w:t>рогатого</w:t>
      </w:r>
      <w:r w:rsidRPr="00F02438">
        <w:rPr>
          <w:lang w:val="en-US"/>
        </w:rPr>
        <w:t xml:space="preserve"> </w:t>
      </w:r>
      <w:r w:rsidRPr="00F02438">
        <w:rPr>
          <w:rFonts w:hint="eastAsia"/>
          <w:lang w:val="en-US"/>
        </w:rPr>
        <w:t>скота</w:t>
      </w:r>
      <w:r w:rsidRPr="00F02438">
        <w:rPr>
          <w:lang w:val="en-US"/>
        </w:rPr>
        <w:t xml:space="preserve"> - </w:t>
      </w:r>
      <w:r w:rsidRPr="00F02438">
        <w:rPr>
          <w:rFonts w:hint="eastAsia"/>
          <w:lang w:val="en-US"/>
        </w:rPr>
        <w:t>залог</w:t>
      </w:r>
      <w:r w:rsidRPr="00F02438">
        <w:rPr>
          <w:lang w:val="en-US"/>
        </w:rPr>
        <w:t xml:space="preserve"> </w:t>
      </w:r>
      <w:r w:rsidRPr="00F02438">
        <w:rPr>
          <w:rFonts w:hint="eastAsia"/>
          <w:lang w:val="en-US"/>
        </w:rPr>
        <w:t>здоровья</w:t>
      </w:r>
      <w:r w:rsidRPr="00F02438">
        <w:rPr>
          <w:lang w:val="en-US"/>
        </w:rPr>
        <w:t xml:space="preserve"> </w:t>
      </w:r>
      <w:r w:rsidRPr="00F02438">
        <w:rPr>
          <w:rFonts w:hint="eastAsia"/>
          <w:lang w:val="en-US"/>
        </w:rPr>
        <w:t>новорожденных</w:t>
      </w:r>
      <w:r w:rsidRPr="00F02438">
        <w:rPr>
          <w:lang w:val="en-US"/>
        </w:rPr>
        <w:t xml:space="preserve"> </w:t>
      </w:r>
      <w:r w:rsidRPr="00F02438">
        <w:rPr>
          <w:rFonts w:hint="eastAsia"/>
          <w:lang w:val="en-US"/>
        </w:rPr>
        <w:t>телят</w:t>
      </w:r>
      <w:r w:rsidRPr="00F02438">
        <w:rPr>
          <w:lang w:val="en-US"/>
        </w:rPr>
        <w:t>.</w:t>
      </w:r>
      <w:r w:rsidRPr="00F02438">
        <w:rPr>
          <w:rFonts w:hint="eastAsia"/>
          <w:lang w:val="en-US"/>
        </w:rPr>
        <w:t>•</w:t>
      </w:r>
    </w:p>
    <w:p w14:paraId="604647C4" w14:textId="77777777" w:rsidR="00F02438" w:rsidRPr="00F02438" w:rsidRDefault="00F02438" w:rsidP="00F02438">
      <w:pPr>
        <w:rPr>
          <w:lang w:val="en-US"/>
        </w:rPr>
      </w:pPr>
    </w:p>
    <w:p w14:paraId="033C0ADD" w14:textId="77777777" w:rsidR="00F02438" w:rsidRPr="00F02438" w:rsidRDefault="00F02438" w:rsidP="00F02438">
      <w:pPr>
        <w:rPr>
          <w:lang w:val="en-US"/>
        </w:rPr>
      </w:pPr>
      <w:r w:rsidRPr="00F02438">
        <w:rPr>
          <w:lang w:val="en-US"/>
        </w:rPr>
        <w:t xml:space="preserve">2. </w:t>
      </w:r>
      <w:r w:rsidRPr="00F02438">
        <w:rPr>
          <w:rFonts w:hint="eastAsia"/>
          <w:lang w:val="en-US"/>
        </w:rPr>
        <w:t>Собственные</w:t>
      </w:r>
      <w:r w:rsidRPr="00F02438">
        <w:rPr>
          <w:lang w:val="en-US"/>
        </w:rPr>
        <w:t xml:space="preserve"> </w:t>
      </w:r>
      <w:r w:rsidRPr="00F02438">
        <w:rPr>
          <w:rFonts w:hint="eastAsia"/>
          <w:lang w:val="en-US"/>
        </w:rPr>
        <w:t>исследования</w:t>
      </w:r>
    </w:p>
    <w:p w14:paraId="31797FE7" w14:textId="77777777" w:rsidR="00F02438" w:rsidRPr="00F02438" w:rsidRDefault="00F02438" w:rsidP="00F02438">
      <w:pPr>
        <w:rPr>
          <w:lang w:val="en-US"/>
        </w:rPr>
      </w:pPr>
    </w:p>
    <w:p w14:paraId="1D2C7C91" w14:textId="77777777" w:rsidR="00F02438" w:rsidRPr="00F02438" w:rsidRDefault="00F02438" w:rsidP="00F02438">
      <w:pPr>
        <w:rPr>
          <w:lang w:val="en-US"/>
        </w:rPr>
      </w:pPr>
      <w:r w:rsidRPr="00F02438">
        <w:rPr>
          <w:lang w:val="en-US"/>
        </w:rPr>
        <w:t xml:space="preserve">2.1. </w:t>
      </w:r>
      <w:r w:rsidRPr="00F02438">
        <w:rPr>
          <w:rFonts w:hint="eastAsia"/>
          <w:lang w:val="en-US"/>
        </w:rPr>
        <w:t>Материалы</w:t>
      </w:r>
      <w:r w:rsidRPr="00F02438">
        <w:rPr>
          <w:lang w:val="en-US"/>
        </w:rPr>
        <w:t xml:space="preserve">, </w:t>
      </w:r>
      <w:r w:rsidRPr="00F02438">
        <w:rPr>
          <w:rFonts w:hint="eastAsia"/>
          <w:lang w:val="en-US"/>
        </w:rPr>
        <w:t>методы</w:t>
      </w:r>
      <w:r w:rsidRPr="00F02438">
        <w:rPr>
          <w:lang w:val="en-US"/>
        </w:rPr>
        <w:t xml:space="preserve"> </w:t>
      </w:r>
      <w:r w:rsidRPr="00F02438">
        <w:rPr>
          <w:rFonts w:hint="eastAsia"/>
          <w:lang w:val="en-US"/>
        </w:rPr>
        <w:t>и</w:t>
      </w:r>
      <w:r w:rsidRPr="00F02438">
        <w:rPr>
          <w:lang w:val="en-US"/>
        </w:rPr>
        <w:t xml:space="preserve"> </w:t>
      </w:r>
      <w:r w:rsidRPr="00F02438">
        <w:rPr>
          <w:rFonts w:hint="eastAsia"/>
          <w:lang w:val="en-US"/>
        </w:rPr>
        <w:t>объемы</w:t>
      </w:r>
      <w:r w:rsidRPr="00F02438">
        <w:rPr>
          <w:lang w:val="en-US"/>
        </w:rPr>
        <w:t xml:space="preserve"> </w:t>
      </w:r>
      <w:r w:rsidRPr="00F02438">
        <w:rPr>
          <w:rFonts w:hint="eastAsia"/>
          <w:lang w:val="en-US"/>
        </w:rPr>
        <w:t>исследований</w:t>
      </w:r>
    </w:p>
    <w:p w14:paraId="4EB38145" w14:textId="77777777" w:rsidR="00F02438" w:rsidRPr="00F02438" w:rsidRDefault="00F02438" w:rsidP="00F02438">
      <w:pPr>
        <w:rPr>
          <w:lang w:val="en-US"/>
        </w:rPr>
      </w:pPr>
    </w:p>
    <w:p w14:paraId="57730F8E" w14:textId="77777777" w:rsidR="00F02438" w:rsidRPr="00F02438" w:rsidRDefault="00F02438" w:rsidP="00F02438">
      <w:pPr>
        <w:rPr>
          <w:lang w:val="en-US"/>
        </w:rPr>
      </w:pPr>
      <w:r w:rsidRPr="00F02438">
        <w:rPr>
          <w:lang w:val="en-US"/>
        </w:rPr>
        <w:t xml:space="preserve">2.2. </w:t>
      </w:r>
      <w:r w:rsidRPr="00F02438">
        <w:rPr>
          <w:rFonts w:hint="eastAsia"/>
          <w:lang w:val="en-US"/>
        </w:rPr>
        <w:t>Результат</w:t>
      </w:r>
      <w:r w:rsidRPr="00F02438">
        <w:rPr>
          <w:lang w:val="en-US"/>
        </w:rPr>
        <w:t xml:space="preserve"> </w:t>
      </w:r>
      <w:r w:rsidRPr="00F02438">
        <w:rPr>
          <w:rFonts w:hint="eastAsia"/>
          <w:lang w:val="en-US"/>
        </w:rPr>
        <w:t>собственных</w:t>
      </w:r>
      <w:r w:rsidRPr="00F02438">
        <w:rPr>
          <w:lang w:val="en-US"/>
        </w:rPr>
        <w:t xml:space="preserve"> </w:t>
      </w:r>
      <w:r w:rsidRPr="00F02438">
        <w:rPr>
          <w:rFonts w:hint="eastAsia"/>
          <w:lang w:val="en-US"/>
        </w:rPr>
        <w:t>исследований</w:t>
      </w:r>
    </w:p>
    <w:p w14:paraId="74288C1B" w14:textId="77777777" w:rsidR="00F02438" w:rsidRPr="00F02438" w:rsidRDefault="00F02438" w:rsidP="00F02438">
      <w:pPr>
        <w:rPr>
          <w:lang w:val="en-US"/>
        </w:rPr>
      </w:pPr>
    </w:p>
    <w:p w14:paraId="5293D9A0" w14:textId="77777777" w:rsidR="00F02438" w:rsidRPr="00F02438" w:rsidRDefault="00F02438" w:rsidP="00F02438">
      <w:pPr>
        <w:rPr>
          <w:lang w:val="en-US"/>
        </w:rPr>
      </w:pPr>
      <w:r w:rsidRPr="00F02438">
        <w:rPr>
          <w:lang w:val="en-US"/>
        </w:rPr>
        <w:t xml:space="preserve">2.2.1. </w:t>
      </w:r>
      <w:r w:rsidRPr="00F02438">
        <w:rPr>
          <w:rFonts w:hint="eastAsia"/>
          <w:lang w:val="en-US"/>
        </w:rPr>
        <w:t>Экономические</w:t>
      </w:r>
      <w:r w:rsidRPr="00F02438">
        <w:rPr>
          <w:lang w:val="en-US"/>
        </w:rPr>
        <w:t xml:space="preserve"> </w:t>
      </w:r>
      <w:r w:rsidRPr="00F02438">
        <w:rPr>
          <w:rFonts w:hint="eastAsia"/>
          <w:lang w:val="en-US"/>
        </w:rPr>
        <w:t>и</w:t>
      </w:r>
      <w:r w:rsidRPr="00F02438">
        <w:rPr>
          <w:lang w:val="en-US"/>
        </w:rPr>
        <w:t xml:space="preserve"> </w:t>
      </w:r>
      <w:r w:rsidRPr="00F02438">
        <w:rPr>
          <w:rFonts w:hint="eastAsia"/>
          <w:lang w:val="en-US"/>
        </w:rPr>
        <w:t>хозяйственно</w:t>
      </w:r>
      <w:r w:rsidRPr="00F02438">
        <w:rPr>
          <w:lang w:val="en-US"/>
        </w:rPr>
        <w:t>-</w:t>
      </w:r>
      <w:r w:rsidRPr="00F02438">
        <w:rPr>
          <w:rFonts w:hint="eastAsia"/>
          <w:lang w:val="en-US"/>
        </w:rPr>
        <w:t>технологические</w:t>
      </w:r>
      <w:r w:rsidRPr="00F02438">
        <w:rPr>
          <w:lang w:val="en-US"/>
        </w:rPr>
        <w:t xml:space="preserve"> </w:t>
      </w:r>
      <w:r w:rsidRPr="00F02438">
        <w:rPr>
          <w:rFonts w:hint="eastAsia"/>
          <w:lang w:val="en-US"/>
        </w:rPr>
        <w:t>предпосылки</w:t>
      </w:r>
      <w:r w:rsidRPr="00F02438">
        <w:rPr>
          <w:lang w:val="en-US"/>
        </w:rPr>
        <w:t xml:space="preserve"> </w:t>
      </w:r>
      <w:r w:rsidRPr="00F02438">
        <w:rPr>
          <w:rFonts w:hint="eastAsia"/>
          <w:lang w:val="en-US"/>
        </w:rPr>
        <w:t>и</w:t>
      </w:r>
      <w:r w:rsidRPr="00F02438">
        <w:rPr>
          <w:lang w:val="en-US"/>
        </w:rPr>
        <w:t xml:space="preserve"> </w:t>
      </w:r>
      <w:r w:rsidRPr="00F02438">
        <w:rPr>
          <w:rFonts w:hint="eastAsia"/>
          <w:lang w:val="en-US"/>
        </w:rPr>
        <w:t>потребность</w:t>
      </w:r>
      <w:r w:rsidRPr="00F02438">
        <w:rPr>
          <w:lang w:val="en-US"/>
        </w:rPr>
        <w:t xml:space="preserve"> </w:t>
      </w:r>
      <w:r w:rsidRPr="00F02438">
        <w:rPr>
          <w:rFonts w:hint="eastAsia"/>
          <w:lang w:val="en-US"/>
        </w:rPr>
        <w:t>«</w:t>
      </w:r>
      <w:r w:rsidRPr="00F02438">
        <w:rPr>
          <w:rFonts w:hint="eastAsia"/>
          <w:lang w:val="en-US"/>
        </w:rPr>
        <w:t>управления</w:t>
      </w:r>
      <w:r w:rsidRPr="00F02438">
        <w:rPr>
          <w:rFonts w:hint="eastAsia"/>
          <w:lang w:val="en-US"/>
        </w:rPr>
        <w:t>»</w:t>
      </w:r>
      <w:r w:rsidRPr="00F02438">
        <w:rPr>
          <w:lang w:val="en-US"/>
        </w:rPr>
        <w:t xml:space="preserve"> </w:t>
      </w:r>
      <w:r w:rsidRPr="00F02438">
        <w:rPr>
          <w:rFonts w:hint="eastAsia"/>
          <w:lang w:val="en-US"/>
        </w:rPr>
        <w:t>здоровьем</w:t>
      </w:r>
      <w:r w:rsidRPr="00F02438">
        <w:rPr>
          <w:lang w:val="en-US"/>
        </w:rPr>
        <w:t xml:space="preserve"> </w:t>
      </w:r>
      <w:r w:rsidRPr="00F02438">
        <w:rPr>
          <w:rFonts w:hint="eastAsia"/>
          <w:lang w:val="en-US"/>
        </w:rPr>
        <w:t>новорожденных</w:t>
      </w:r>
      <w:r w:rsidRPr="00F02438">
        <w:rPr>
          <w:lang w:val="en-US"/>
        </w:rPr>
        <w:t xml:space="preserve"> </w:t>
      </w:r>
      <w:r w:rsidRPr="00F02438">
        <w:rPr>
          <w:rFonts w:hint="eastAsia"/>
          <w:lang w:val="en-US"/>
        </w:rPr>
        <w:t>телят</w:t>
      </w:r>
      <w:r w:rsidRPr="00F02438">
        <w:rPr>
          <w:lang w:val="en-US"/>
        </w:rPr>
        <w:t>.</w:t>
      </w:r>
    </w:p>
    <w:p w14:paraId="0D10A5AC" w14:textId="77777777" w:rsidR="00F02438" w:rsidRPr="00F02438" w:rsidRDefault="00F02438" w:rsidP="00F02438">
      <w:pPr>
        <w:rPr>
          <w:lang w:val="en-US"/>
        </w:rPr>
      </w:pPr>
    </w:p>
    <w:p w14:paraId="52B06318" w14:textId="77777777" w:rsidR="00F02438" w:rsidRPr="00F02438" w:rsidRDefault="00F02438" w:rsidP="00F02438">
      <w:pPr>
        <w:rPr>
          <w:lang w:val="en-US"/>
        </w:rPr>
      </w:pPr>
      <w:r w:rsidRPr="00F02438">
        <w:rPr>
          <w:lang w:val="en-US"/>
        </w:rPr>
        <w:t xml:space="preserve">2.2.1.1. </w:t>
      </w:r>
      <w:r w:rsidRPr="00F02438">
        <w:rPr>
          <w:rFonts w:hint="eastAsia"/>
          <w:lang w:val="en-US"/>
        </w:rPr>
        <w:t>Состояние</w:t>
      </w:r>
      <w:r w:rsidRPr="00F02438">
        <w:rPr>
          <w:lang w:val="en-US"/>
        </w:rPr>
        <w:t xml:space="preserve"> </w:t>
      </w:r>
      <w:r w:rsidRPr="00F02438">
        <w:rPr>
          <w:rFonts w:hint="eastAsia"/>
          <w:lang w:val="en-US"/>
        </w:rPr>
        <w:t>животноводства</w:t>
      </w:r>
      <w:r w:rsidRPr="00F02438">
        <w:rPr>
          <w:lang w:val="en-US"/>
        </w:rPr>
        <w:t xml:space="preserve"> </w:t>
      </w:r>
      <w:r w:rsidRPr="00F02438">
        <w:rPr>
          <w:rFonts w:hint="eastAsia"/>
          <w:lang w:val="en-US"/>
        </w:rPr>
        <w:t>и</w:t>
      </w:r>
      <w:r w:rsidRPr="00F02438">
        <w:rPr>
          <w:lang w:val="en-US"/>
        </w:rPr>
        <w:t xml:space="preserve"> </w:t>
      </w:r>
      <w:r w:rsidRPr="00F02438">
        <w:rPr>
          <w:rFonts w:hint="eastAsia"/>
          <w:lang w:val="en-US"/>
        </w:rPr>
        <w:t>условия</w:t>
      </w:r>
      <w:r w:rsidRPr="00F02438">
        <w:rPr>
          <w:lang w:val="en-US"/>
        </w:rPr>
        <w:t xml:space="preserve"> </w:t>
      </w:r>
      <w:r w:rsidRPr="00F02438">
        <w:rPr>
          <w:rFonts w:hint="eastAsia"/>
          <w:lang w:val="en-US"/>
        </w:rPr>
        <w:t>его</w:t>
      </w:r>
      <w:r w:rsidRPr="00F02438">
        <w:rPr>
          <w:lang w:val="en-US"/>
        </w:rPr>
        <w:t xml:space="preserve"> </w:t>
      </w:r>
      <w:r w:rsidRPr="00F02438">
        <w:rPr>
          <w:rFonts w:hint="eastAsia"/>
          <w:lang w:val="en-US"/>
        </w:rPr>
        <w:t>развития</w:t>
      </w:r>
      <w:r w:rsidRPr="00F02438">
        <w:rPr>
          <w:lang w:val="en-US"/>
        </w:rPr>
        <w:t xml:space="preserve"> </w:t>
      </w:r>
      <w:r w:rsidRPr="00F02438">
        <w:rPr>
          <w:rFonts w:hint="eastAsia"/>
          <w:lang w:val="en-US"/>
        </w:rPr>
        <w:t>в</w:t>
      </w:r>
      <w:r w:rsidRPr="00F02438">
        <w:rPr>
          <w:lang w:val="en-US"/>
        </w:rPr>
        <w:t xml:space="preserve"> </w:t>
      </w:r>
      <w:r w:rsidRPr="00F02438">
        <w:rPr>
          <w:rFonts w:hint="eastAsia"/>
          <w:lang w:val="en-US"/>
        </w:rPr>
        <w:t>учхозе</w:t>
      </w:r>
      <w:r w:rsidRPr="00F02438">
        <w:rPr>
          <w:lang w:val="en-US"/>
        </w:rPr>
        <w:t xml:space="preserve"> </w:t>
      </w:r>
      <w:r w:rsidRPr="00F02438">
        <w:rPr>
          <w:rFonts w:hint="eastAsia"/>
          <w:lang w:val="en-US"/>
        </w:rPr>
        <w:t>«</w:t>
      </w:r>
      <w:r w:rsidRPr="00F02438">
        <w:rPr>
          <w:rFonts w:hint="eastAsia"/>
          <w:lang w:val="en-US"/>
        </w:rPr>
        <w:t>Новинки</w:t>
      </w:r>
      <w:r w:rsidRPr="00F02438">
        <w:rPr>
          <w:rFonts w:hint="eastAsia"/>
          <w:lang w:val="en-US"/>
        </w:rPr>
        <w:t>»</w:t>
      </w:r>
      <w:r w:rsidRPr="00F02438">
        <w:rPr>
          <w:lang w:val="en-US"/>
        </w:rPr>
        <w:t xml:space="preserve"> </w:t>
      </w:r>
      <w:r w:rsidRPr="00F02438">
        <w:rPr>
          <w:rFonts w:hint="eastAsia"/>
          <w:lang w:val="en-US"/>
        </w:rPr>
        <w:t>на</w:t>
      </w:r>
      <w:r w:rsidRPr="00F02438">
        <w:rPr>
          <w:lang w:val="en-US"/>
        </w:rPr>
        <w:t xml:space="preserve"> </w:t>
      </w:r>
      <w:r w:rsidRPr="00F02438">
        <w:rPr>
          <w:rFonts w:hint="eastAsia"/>
          <w:lang w:val="en-US"/>
        </w:rPr>
        <w:t>момент</w:t>
      </w:r>
      <w:r w:rsidRPr="00F02438">
        <w:rPr>
          <w:lang w:val="en-US"/>
        </w:rPr>
        <w:t xml:space="preserve"> </w:t>
      </w:r>
      <w:r w:rsidRPr="00F02438">
        <w:rPr>
          <w:rFonts w:hint="eastAsia"/>
          <w:lang w:val="en-US"/>
        </w:rPr>
        <w:t>постановки</w:t>
      </w:r>
      <w:r w:rsidRPr="00F02438">
        <w:rPr>
          <w:lang w:val="en-US"/>
        </w:rPr>
        <w:t xml:space="preserve"> </w:t>
      </w:r>
      <w:r w:rsidRPr="00F02438">
        <w:rPr>
          <w:rFonts w:hint="eastAsia"/>
          <w:lang w:val="en-US"/>
        </w:rPr>
        <w:t>эпизоотологических</w:t>
      </w:r>
      <w:r w:rsidRPr="00F02438">
        <w:rPr>
          <w:lang w:val="en-US"/>
        </w:rPr>
        <w:t xml:space="preserve"> </w:t>
      </w:r>
      <w:r w:rsidRPr="00F02438">
        <w:rPr>
          <w:rFonts w:hint="eastAsia"/>
          <w:lang w:val="en-US"/>
        </w:rPr>
        <w:t>экспериментов</w:t>
      </w:r>
    </w:p>
    <w:p w14:paraId="53D65E9E" w14:textId="77777777" w:rsidR="00F02438" w:rsidRPr="00F02438" w:rsidRDefault="00F02438" w:rsidP="00F02438">
      <w:pPr>
        <w:rPr>
          <w:lang w:val="en-US"/>
        </w:rPr>
      </w:pPr>
    </w:p>
    <w:p w14:paraId="61F8B780" w14:textId="77777777" w:rsidR="00F02438" w:rsidRPr="00F02438" w:rsidRDefault="00F02438" w:rsidP="00F02438">
      <w:pPr>
        <w:rPr>
          <w:lang w:val="en-US"/>
        </w:rPr>
      </w:pPr>
      <w:r w:rsidRPr="00F02438">
        <w:rPr>
          <w:lang w:val="en-US"/>
        </w:rPr>
        <w:t xml:space="preserve">2.2.2. </w:t>
      </w:r>
      <w:r w:rsidRPr="00F02438">
        <w:rPr>
          <w:rFonts w:hint="eastAsia"/>
          <w:lang w:val="en-US"/>
        </w:rPr>
        <w:t>Тенденции</w:t>
      </w:r>
      <w:r w:rsidRPr="00F02438">
        <w:rPr>
          <w:lang w:val="en-US"/>
        </w:rPr>
        <w:t xml:space="preserve"> </w:t>
      </w:r>
      <w:r w:rsidRPr="00F02438">
        <w:rPr>
          <w:rFonts w:hint="eastAsia"/>
          <w:lang w:val="en-US"/>
        </w:rPr>
        <w:t>развития</w:t>
      </w:r>
      <w:r w:rsidRPr="00F02438">
        <w:rPr>
          <w:lang w:val="en-US"/>
        </w:rPr>
        <w:t xml:space="preserve"> </w:t>
      </w:r>
      <w:r w:rsidRPr="00F02438">
        <w:rPr>
          <w:rFonts w:hint="eastAsia"/>
          <w:lang w:val="en-US"/>
        </w:rPr>
        <w:t>животноводства</w:t>
      </w:r>
      <w:r w:rsidRPr="00F02438">
        <w:rPr>
          <w:lang w:val="en-US"/>
        </w:rPr>
        <w:t xml:space="preserve"> </w:t>
      </w:r>
      <w:r w:rsidRPr="00F02438">
        <w:rPr>
          <w:rFonts w:hint="eastAsia"/>
          <w:lang w:val="en-US"/>
        </w:rPr>
        <w:t>и</w:t>
      </w:r>
      <w:r w:rsidRPr="00F02438">
        <w:rPr>
          <w:lang w:val="en-US"/>
        </w:rPr>
        <w:t xml:space="preserve"> </w:t>
      </w:r>
      <w:r w:rsidRPr="00F02438">
        <w:rPr>
          <w:rFonts w:hint="eastAsia"/>
          <w:lang w:val="en-US"/>
        </w:rPr>
        <w:t>его</w:t>
      </w:r>
      <w:r w:rsidRPr="00F02438">
        <w:rPr>
          <w:lang w:val="en-US"/>
        </w:rPr>
        <w:t xml:space="preserve"> </w:t>
      </w:r>
      <w:r w:rsidRPr="00F02438">
        <w:rPr>
          <w:rFonts w:hint="eastAsia"/>
          <w:lang w:val="en-US"/>
        </w:rPr>
        <w:t>эпизоотическое</w:t>
      </w:r>
      <w:r w:rsidRPr="00F02438">
        <w:rPr>
          <w:lang w:val="en-US"/>
        </w:rPr>
        <w:t xml:space="preserve"> </w:t>
      </w:r>
      <w:r w:rsidRPr="00F02438">
        <w:rPr>
          <w:rFonts w:hint="eastAsia"/>
          <w:lang w:val="en-US"/>
        </w:rPr>
        <w:t>состояние</w:t>
      </w:r>
      <w:r w:rsidRPr="00F02438">
        <w:rPr>
          <w:lang w:val="en-US"/>
        </w:rPr>
        <w:t xml:space="preserve"> </w:t>
      </w:r>
      <w:r w:rsidRPr="00F02438">
        <w:rPr>
          <w:rFonts w:hint="eastAsia"/>
          <w:lang w:val="en-US"/>
        </w:rPr>
        <w:t>в</w:t>
      </w:r>
      <w:r w:rsidRPr="00F02438">
        <w:rPr>
          <w:lang w:val="en-US"/>
        </w:rPr>
        <w:t xml:space="preserve"> </w:t>
      </w:r>
      <w:r w:rsidRPr="00F02438">
        <w:rPr>
          <w:rFonts w:hint="eastAsia"/>
          <w:lang w:val="en-US"/>
        </w:rPr>
        <w:t>условиях</w:t>
      </w:r>
      <w:r w:rsidRPr="00F02438">
        <w:rPr>
          <w:lang w:val="en-US"/>
        </w:rPr>
        <w:t xml:space="preserve"> </w:t>
      </w:r>
      <w:r w:rsidRPr="00F02438">
        <w:rPr>
          <w:rFonts w:hint="eastAsia"/>
          <w:lang w:val="en-US"/>
        </w:rPr>
        <w:t>Нижегородской</w:t>
      </w:r>
      <w:r w:rsidRPr="00F02438">
        <w:rPr>
          <w:lang w:val="en-US"/>
        </w:rPr>
        <w:t xml:space="preserve"> </w:t>
      </w:r>
      <w:r w:rsidRPr="00F02438">
        <w:rPr>
          <w:rFonts w:hint="eastAsia"/>
          <w:lang w:val="en-US"/>
        </w:rPr>
        <w:t>области</w:t>
      </w:r>
    </w:p>
    <w:p w14:paraId="1DA49D1E" w14:textId="77777777" w:rsidR="00F02438" w:rsidRPr="00F02438" w:rsidRDefault="00F02438" w:rsidP="00F02438">
      <w:pPr>
        <w:rPr>
          <w:lang w:val="en-US"/>
        </w:rPr>
      </w:pPr>
    </w:p>
    <w:p w14:paraId="4F2C45CA" w14:textId="77777777" w:rsidR="00F02438" w:rsidRPr="00F02438" w:rsidRDefault="00F02438" w:rsidP="00F02438">
      <w:pPr>
        <w:rPr>
          <w:lang w:val="en-US"/>
        </w:rPr>
      </w:pPr>
      <w:r w:rsidRPr="00F02438">
        <w:rPr>
          <w:lang w:val="en-US"/>
        </w:rPr>
        <w:t xml:space="preserve">2.2.2.1. </w:t>
      </w:r>
      <w:r w:rsidRPr="00F02438">
        <w:rPr>
          <w:rFonts w:hint="eastAsia"/>
          <w:lang w:val="en-US"/>
        </w:rPr>
        <w:t>Нозологический</w:t>
      </w:r>
      <w:r w:rsidRPr="00F02438">
        <w:rPr>
          <w:lang w:val="en-US"/>
        </w:rPr>
        <w:t xml:space="preserve"> </w:t>
      </w:r>
      <w:r w:rsidRPr="00F02438">
        <w:rPr>
          <w:rFonts w:hint="eastAsia"/>
          <w:lang w:val="en-US"/>
        </w:rPr>
        <w:t>профиль</w:t>
      </w:r>
      <w:r w:rsidRPr="00F02438">
        <w:rPr>
          <w:lang w:val="en-US"/>
        </w:rPr>
        <w:t xml:space="preserve"> </w:t>
      </w:r>
      <w:r w:rsidRPr="00F02438">
        <w:rPr>
          <w:rFonts w:hint="eastAsia"/>
          <w:lang w:val="en-US"/>
        </w:rPr>
        <w:t>инфекционной</w:t>
      </w:r>
      <w:r w:rsidRPr="00F02438">
        <w:rPr>
          <w:lang w:val="en-US"/>
        </w:rPr>
        <w:t xml:space="preserve"> </w:t>
      </w:r>
      <w:r w:rsidRPr="00F02438">
        <w:rPr>
          <w:rFonts w:hint="eastAsia"/>
          <w:lang w:val="en-US"/>
        </w:rPr>
        <w:t>патологии</w:t>
      </w:r>
      <w:r w:rsidRPr="00F02438">
        <w:rPr>
          <w:lang w:val="en-US"/>
        </w:rPr>
        <w:t xml:space="preserve"> </w:t>
      </w:r>
      <w:r w:rsidRPr="00F02438">
        <w:rPr>
          <w:rFonts w:hint="eastAsia"/>
          <w:lang w:val="en-US"/>
        </w:rPr>
        <w:t>крупного</w:t>
      </w:r>
      <w:r w:rsidRPr="00F02438">
        <w:rPr>
          <w:lang w:val="en-US"/>
        </w:rPr>
        <w:t xml:space="preserve"> </w:t>
      </w:r>
      <w:r w:rsidRPr="00F02438">
        <w:rPr>
          <w:rFonts w:hint="eastAsia"/>
          <w:lang w:val="en-US"/>
        </w:rPr>
        <w:t>рогатого</w:t>
      </w:r>
      <w:r w:rsidRPr="00F02438">
        <w:rPr>
          <w:lang w:val="en-US"/>
        </w:rPr>
        <w:t xml:space="preserve"> </w:t>
      </w:r>
      <w:r w:rsidRPr="00F02438">
        <w:rPr>
          <w:rFonts w:hint="eastAsia"/>
          <w:lang w:val="en-US"/>
        </w:rPr>
        <w:t>скота</w:t>
      </w:r>
      <w:r w:rsidRPr="00F02438">
        <w:rPr>
          <w:lang w:val="en-US"/>
        </w:rPr>
        <w:t xml:space="preserve"> </w:t>
      </w:r>
      <w:r w:rsidRPr="00F02438">
        <w:rPr>
          <w:rFonts w:hint="eastAsia"/>
          <w:lang w:val="en-US"/>
        </w:rPr>
        <w:t>в</w:t>
      </w:r>
      <w:r w:rsidRPr="00F02438">
        <w:rPr>
          <w:lang w:val="en-US"/>
        </w:rPr>
        <w:t xml:space="preserve"> </w:t>
      </w:r>
      <w:r w:rsidRPr="00F02438">
        <w:rPr>
          <w:rFonts w:hint="eastAsia"/>
          <w:lang w:val="en-US"/>
        </w:rPr>
        <w:t>условиях</w:t>
      </w:r>
      <w:r w:rsidRPr="00F02438">
        <w:rPr>
          <w:lang w:val="en-US"/>
        </w:rPr>
        <w:t xml:space="preserve"> </w:t>
      </w:r>
      <w:r w:rsidRPr="00F02438">
        <w:rPr>
          <w:rFonts w:hint="eastAsia"/>
          <w:lang w:val="en-US"/>
        </w:rPr>
        <w:t>РФ</w:t>
      </w:r>
      <w:r w:rsidRPr="00F02438">
        <w:rPr>
          <w:lang w:val="en-US"/>
        </w:rPr>
        <w:t xml:space="preserve">, </w:t>
      </w:r>
      <w:r w:rsidRPr="00F02438">
        <w:rPr>
          <w:rFonts w:hint="eastAsia"/>
          <w:lang w:val="en-US"/>
        </w:rPr>
        <w:t>Нижегородской</w:t>
      </w:r>
      <w:r w:rsidRPr="00F02438">
        <w:rPr>
          <w:lang w:val="en-US"/>
        </w:rPr>
        <w:t xml:space="preserve"> </w:t>
      </w:r>
      <w:r w:rsidRPr="00F02438">
        <w:rPr>
          <w:rFonts w:hint="eastAsia"/>
          <w:lang w:val="en-US"/>
        </w:rPr>
        <w:t>области</w:t>
      </w:r>
      <w:r w:rsidRPr="00F02438">
        <w:rPr>
          <w:lang w:val="en-US"/>
        </w:rPr>
        <w:t xml:space="preserve"> </w:t>
      </w:r>
      <w:r w:rsidRPr="00F02438">
        <w:rPr>
          <w:rFonts w:hint="eastAsia"/>
          <w:lang w:val="en-US"/>
        </w:rPr>
        <w:t>и</w:t>
      </w:r>
      <w:r w:rsidRPr="00F02438">
        <w:rPr>
          <w:lang w:val="en-US"/>
        </w:rPr>
        <w:t xml:space="preserve"> </w:t>
      </w:r>
      <w:r w:rsidRPr="00F02438">
        <w:rPr>
          <w:rFonts w:hint="eastAsia"/>
          <w:lang w:val="en-US"/>
        </w:rPr>
        <w:t>ее</w:t>
      </w:r>
      <w:r w:rsidRPr="00F02438">
        <w:rPr>
          <w:lang w:val="en-US"/>
        </w:rPr>
        <w:t xml:space="preserve"> </w:t>
      </w:r>
      <w:r w:rsidRPr="00F02438">
        <w:rPr>
          <w:rFonts w:hint="eastAsia"/>
          <w:lang w:val="en-US"/>
        </w:rPr>
        <w:t>отдельных</w:t>
      </w:r>
      <w:r w:rsidRPr="00F02438">
        <w:rPr>
          <w:lang w:val="en-US"/>
        </w:rPr>
        <w:t xml:space="preserve"> </w:t>
      </w:r>
      <w:r w:rsidRPr="00F02438">
        <w:rPr>
          <w:rFonts w:hint="eastAsia"/>
          <w:lang w:val="en-US"/>
        </w:rPr>
        <w:t>регионах</w:t>
      </w:r>
    </w:p>
    <w:p w14:paraId="707E3191" w14:textId="77777777" w:rsidR="00F02438" w:rsidRPr="00F02438" w:rsidRDefault="00F02438" w:rsidP="00F02438">
      <w:pPr>
        <w:rPr>
          <w:lang w:val="en-US"/>
        </w:rPr>
      </w:pPr>
    </w:p>
    <w:p w14:paraId="34408A0D" w14:textId="77777777" w:rsidR="00F02438" w:rsidRPr="00F02438" w:rsidRDefault="00F02438" w:rsidP="00F02438">
      <w:pPr>
        <w:rPr>
          <w:lang w:val="en-US"/>
        </w:rPr>
      </w:pPr>
      <w:r w:rsidRPr="00F02438">
        <w:rPr>
          <w:lang w:val="en-US"/>
        </w:rPr>
        <w:t xml:space="preserve">2.2.2.2. </w:t>
      </w:r>
      <w:r w:rsidRPr="00F02438">
        <w:rPr>
          <w:rFonts w:hint="eastAsia"/>
          <w:lang w:val="en-US"/>
        </w:rPr>
        <w:t>Нозологический</w:t>
      </w:r>
      <w:r w:rsidRPr="00F02438">
        <w:rPr>
          <w:lang w:val="en-US"/>
        </w:rPr>
        <w:t xml:space="preserve"> </w:t>
      </w:r>
      <w:r w:rsidRPr="00F02438">
        <w:rPr>
          <w:rFonts w:hint="eastAsia"/>
          <w:lang w:val="en-US"/>
        </w:rPr>
        <w:t>профиль</w:t>
      </w:r>
      <w:r w:rsidRPr="00F02438">
        <w:rPr>
          <w:lang w:val="en-US"/>
        </w:rPr>
        <w:t xml:space="preserve"> </w:t>
      </w:r>
      <w:r w:rsidRPr="00F02438">
        <w:rPr>
          <w:rFonts w:hint="eastAsia"/>
          <w:lang w:val="en-US"/>
        </w:rPr>
        <w:t>инфекционной</w:t>
      </w:r>
      <w:r w:rsidRPr="00F02438">
        <w:rPr>
          <w:lang w:val="en-US"/>
        </w:rPr>
        <w:t xml:space="preserve"> </w:t>
      </w:r>
      <w:r w:rsidRPr="00F02438">
        <w:rPr>
          <w:rFonts w:hint="eastAsia"/>
          <w:lang w:val="en-US"/>
        </w:rPr>
        <w:t>патологии</w:t>
      </w:r>
      <w:r w:rsidRPr="00F02438">
        <w:rPr>
          <w:lang w:val="en-US"/>
        </w:rPr>
        <w:t xml:space="preserve"> </w:t>
      </w:r>
      <w:r w:rsidRPr="00F02438">
        <w:rPr>
          <w:rFonts w:hint="eastAsia"/>
          <w:lang w:val="en-US"/>
        </w:rPr>
        <w:t>крупного</w:t>
      </w:r>
      <w:r w:rsidRPr="00F02438">
        <w:rPr>
          <w:lang w:val="en-US"/>
        </w:rPr>
        <w:t xml:space="preserve"> </w:t>
      </w:r>
      <w:r w:rsidRPr="00F02438">
        <w:rPr>
          <w:rFonts w:hint="eastAsia"/>
          <w:lang w:val="en-US"/>
        </w:rPr>
        <w:t>рогатого</w:t>
      </w:r>
      <w:r w:rsidRPr="00F02438">
        <w:rPr>
          <w:lang w:val="en-US"/>
        </w:rPr>
        <w:t xml:space="preserve"> </w:t>
      </w:r>
      <w:r w:rsidRPr="00F02438">
        <w:rPr>
          <w:rFonts w:hint="eastAsia"/>
          <w:lang w:val="en-US"/>
        </w:rPr>
        <w:t>скота</w:t>
      </w:r>
      <w:r w:rsidRPr="00F02438">
        <w:rPr>
          <w:lang w:val="en-US"/>
        </w:rPr>
        <w:t xml:space="preserve"> </w:t>
      </w:r>
      <w:r w:rsidRPr="00F02438">
        <w:rPr>
          <w:rFonts w:hint="eastAsia"/>
          <w:lang w:val="en-US"/>
        </w:rPr>
        <w:t>в</w:t>
      </w:r>
      <w:r w:rsidRPr="00F02438">
        <w:rPr>
          <w:lang w:val="en-US"/>
        </w:rPr>
        <w:t xml:space="preserve"> </w:t>
      </w:r>
      <w:r w:rsidRPr="00F02438">
        <w:rPr>
          <w:rFonts w:hint="eastAsia"/>
          <w:lang w:val="en-US"/>
        </w:rPr>
        <w:t>Пригородном</w:t>
      </w:r>
      <w:r w:rsidRPr="00F02438">
        <w:rPr>
          <w:lang w:val="en-US"/>
        </w:rPr>
        <w:t xml:space="preserve"> </w:t>
      </w:r>
      <w:r w:rsidRPr="00F02438">
        <w:rPr>
          <w:rFonts w:hint="eastAsia"/>
          <w:lang w:val="en-US"/>
        </w:rPr>
        <w:t>агроклиматическом</w:t>
      </w:r>
      <w:r w:rsidRPr="00F02438">
        <w:rPr>
          <w:lang w:val="en-US"/>
        </w:rPr>
        <w:t xml:space="preserve"> </w:t>
      </w:r>
      <w:r w:rsidRPr="00F02438">
        <w:rPr>
          <w:rFonts w:hint="eastAsia"/>
          <w:lang w:val="en-US"/>
        </w:rPr>
        <w:t>районе</w:t>
      </w:r>
      <w:r w:rsidRPr="00F02438">
        <w:rPr>
          <w:lang w:val="en-US"/>
        </w:rPr>
        <w:t xml:space="preserve"> </w:t>
      </w:r>
      <w:r w:rsidRPr="00F02438">
        <w:rPr>
          <w:rFonts w:hint="eastAsia"/>
          <w:lang w:val="en-US"/>
        </w:rPr>
        <w:t>Нижегородской</w:t>
      </w:r>
      <w:r w:rsidRPr="00F02438">
        <w:rPr>
          <w:lang w:val="en-US"/>
        </w:rPr>
        <w:t xml:space="preserve"> </w:t>
      </w:r>
      <w:r w:rsidRPr="00F02438">
        <w:rPr>
          <w:rFonts w:hint="eastAsia"/>
          <w:lang w:val="en-US"/>
        </w:rPr>
        <w:t>области</w:t>
      </w:r>
    </w:p>
    <w:p w14:paraId="2AFCF0A9" w14:textId="77777777" w:rsidR="00F02438" w:rsidRPr="00F02438" w:rsidRDefault="00F02438" w:rsidP="00F02438">
      <w:pPr>
        <w:rPr>
          <w:lang w:val="en-US"/>
        </w:rPr>
      </w:pPr>
    </w:p>
    <w:p w14:paraId="44A9585D" w14:textId="77777777" w:rsidR="00F02438" w:rsidRPr="00F02438" w:rsidRDefault="00F02438" w:rsidP="00F02438">
      <w:pPr>
        <w:rPr>
          <w:lang w:val="en-US"/>
        </w:rPr>
      </w:pPr>
      <w:r w:rsidRPr="00F02438">
        <w:rPr>
          <w:lang w:val="en-US"/>
        </w:rPr>
        <w:t xml:space="preserve">2.2.2.3. </w:t>
      </w:r>
      <w:r w:rsidRPr="00F02438">
        <w:rPr>
          <w:rFonts w:hint="eastAsia"/>
          <w:lang w:val="en-US"/>
        </w:rPr>
        <w:t>Основные</w:t>
      </w:r>
      <w:r w:rsidRPr="00F02438">
        <w:rPr>
          <w:lang w:val="en-US"/>
        </w:rPr>
        <w:t xml:space="preserve"> </w:t>
      </w:r>
      <w:r w:rsidRPr="00F02438">
        <w:rPr>
          <w:rFonts w:hint="eastAsia"/>
          <w:lang w:val="en-US"/>
        </w:rPr>
        <w:t>болезни</w:t>
      </w:r>
      <w:r w:rsidRPr="00F02438">
        <w:rPr>
          <w:lang w:val="en-US"/>
        </w:rPr>
        <w:t xml:space="preserve"> </w:t>
      </w:r>
      <w:r w:rsidRPr="00F02438">
        <w:rPr>
          <w:rFonts w:hint="eastAsia"/>
          <w:lang w:val="en-US"/>
        </w:rPr>
        <w:t>новорожденных</w:t>
      </w:r>
      <w:r w:rsidRPr="00F02438">
        <w:rPr>
          <w:lang w:val="en-US"/>
        </w:rPr>
        <w:t xml:space="preserve"> </w:t>
      </w:r>
      <w:r w:rsidRPr="00F02438">
        <w:rPr>
          <w:rFonts w:hint="eastAsia"/>
          <w:lang w:val="en-US"/>
        </w:rPr>
        <w:t>телят</w:t>
      </w:r>
      <w:r w:rsidRPr="00F02438">
        <w:rPr>
          <w:lang w:val="en-US"/>
        </w:rPr>
        <w:t xml:space="preserve"> </w:t>
      </w:r>
      <w:r w:rsidRPr="00F02438">
        <w:rPr>
          <w:rFonts w:hint="eastAsia"/>
          <w:lang w:val="en-US"/>
        </w:rPr>
        <w:t>на</w:t>
      </w:r>
      <w:r w:rsidRPr="00F02438">
        <w:rPr>
          <w:lang w:val="en-US"/>
        </w:rPr>
        <w:t xml:space="preserve"> </w:t>
      </w:r>
      <w:r w:rsidRPr="00F02438">
        <w:rPr>
          <w:rFonts w:hint="eastAsia"/>
          <w:lang w:val="en-US"/>
        </w:rPr>
        <w:t>фоне</w:t>
      </w:r>
      <w:r w:rsidRPr="00F02438">
        <w:rPr>
          <w:lang w:val="en-US"/>
        </w:rPr>
        <w:t xml:space="preserve"> </w:t>
      </w:r>
      <w:r w:rsidRPr="00F02438">
        <w:rPr>
          <w:rFonts w:hint="eastAsia"/>
          <w:lang w:val="en-US"/>
        </w:rPr>
        <w:t>отклонений</w:t>
      </w:r>
      <w:r w:rsidRPr="00F02438">
        <w:rPr>
          <w:lang w:val="en-US"/>
        </w:rPr>
        <w:t xml:space="preserve"> </w:t>
      </w:r>
      <w:r w:rsidRPr="00F02438">
        <w:rPr>
          <w:rFonts w:hint="eastAsia"/>
          <w:lang w:val="en-US"/>
        </w:rPr>
        <w:t>в</w:t>
      </w:r>
      <w:r w:rsidRPr="00F02438">
        <w:rPr>
          <w:lang w:val="en-US"/>
        </w:rPr>
        <w:t xml:space="preserve"> </w:t>
      </w:r>
      <w:r w:rsidRPr="00F02438">
        <w:rPr>
          <w:rFonts w:hint="eastAsia"/>
          <w:lang w:val="en-US"/>
        </w:rPr>
        <w:t>состоянии</w:t>
      </w:r>
      <w:r w:rsidRPr="00F02438">
        <w:rPr>
          <w:lang w:val="en-US"/>
        </w:rPr>
        <w:t xml:space="preserve"> </w:t>
      </w:r>
      <w:r w:rsidRPr="00F02438">
        <w:rPr>
          <w:rFonts w:hint="eastAsia"/>
          <w:lang w:val="en-US"/>
        </w:rPr>
        <w:t>здоровья</w:t>
      </w:r>
      <w:r w:rsidRPr="00F02438">
        <w:rPr>
          <w:lang w:val="en-US"/>
        </w:rPr>
        <w:t xml:space="preserve"> </w:t>
      </w:r>
      <w:r w:rsidRPr="00F02438">
        <w:rPr>
          <w:rFonts w:hint="eastAsia"/>
          <w:lang w:val="en-US"/>
        </w:rPr>
        <w:t>коров</w:t>
      </w:r>
      <w:r w:rsidRPr="00F02438">
        <w:rPr>
          <w:lang w:val="en-US"/>
        </w:rPr>
        <w:t>-</w:t>
      </w:r>
      <w:r w:rsidRPr="00F02438">
        <w:rPr>
          <w:rFonts w:hint="eastAsia"/>
          <w:lang w:val="en-US"/>
        </w:rPr>
        <w:t>матерей</w:t>
      </w:r>
      <w:r w:rsidRPr="00F02438">
        <w:rPr>
          <w:lang w:val="en-US"/>
        </w:rPr>
        <w:t xml:space="preserve"> '</w:t>
      </w:r>
    </w:p>
    <w:p w14:paraId="2FAFC0E0" w14:textId="77777777" w:rsidR="00F02438" w:rsidRPr="00F02438" w:rsidRDefault="00F02438" w:rsidP="00F02438">
      <w:pPr>
        <w:rPr>
          <w:lang w:val="en-US"/>
        </w:rPr>
      </w:pPr>
    </w:p>
    <w:p w14:paraId="04872A18" w14:textId="77777777" w:rsidR="00F02438" w:rsidRPr="00F02438" w:rsidRDefault="00F02438" w:rsidP="00F02438">
      <w:pPr>
        <w:rPr>
          <w:lang w:val="en-US"/>
        </w:rPr>
      </w:pPr>
      <w:r w:rsidRPr="00F02438">
        <w:rPr>
          <w:lang w:val="en-US"/>
        </w:rPr>
        <w:t xml:space="preserve">2.2.3. </w:t>
      </w:r>
      <w:r w:rsidRPr="00F02438">
        <w:rPr>
          <w:rFonts w:hint="eastAsia"/>
          <w:lang w:val="en-US"/>
        </w:rPr>
        <w:t>Факторы</w:t>
      </w:r>
      <w:r w:rsidRPr="00F02438">
        <w:rPr>
          <w:lang w:val="en-US"/>
        </w:rPr>
        <w:t xml:space="preserve"> </w:t>
      </w:r>
      <w:r w:rsidRPr="00F02438">
        <w:rPr>
          <w:rFonts w:hint="eastAsia"/>
          <w:lang w:val="en-US"/>
        </w:rPr>
        <w:t>риска</w:t>
      </w:r>
      <w:r w:rsidRPr="00F02438">
        <w:rPr>
          <w:lang w:val="en-US"/>
        </w:rPr>
        <w:t xml:space="preserve"> </w:t>
      </w:r>
      <w:r w:rsidRPr="00F02438">
        <w:rPr>
          <w:rFonts w:hint="eastAsia"/>
          <w:lang w:val="en-US"/>
        </w:rPr>
        <w:t>при</w:t>
      </w:r>
      <w:r w:rsidRPr="00F02438">
        <w:rPr>
          <w:lang w:val="en-US"/>
        </w:rPr>
        <w:t xml:space="preserve"> </w:t>
      </w:r>
      <w:r w:rsidRPr="00F02438">
        <w:rPr>
          <w:rFonts w:hint="eastAsia"/>
          <w:lang w:val="en-US"/>
        </w:rPr>
        <w:t>болезнях</w:t>
      </w:r>
      <w:r w:rsidRPr="00F02438">
        <w:rPr>
          <w:lang w:val="en-US"/>
        </w:rPr>
        <w:t xml:space="preserve"> </w:t>
      </w:r>
      <w:r w:rsidRPr="00F02438">
        <w:rPr>
          <w:rFonts w:hint="eastAsia"/>
          <w:lang w:val="en-US"/>
        </w:rPr>
        <w:t>молодняка</w:t>
      </w:r>
      <w:r w:rsidRPr="00F02438">
        <w:rPr>
          <w:lang w:val="en-US"/>
        </w:rPr>
        <w:t xml:space="preserve"> (</w:t>
      </w:r>
      <w:r w:rsidRPr="00F02438">
        <w:rPr>
          <w:rFonts w:hint="eastAsia"/>
          <w:lang w:val="en-US"/>
        </w:rPr>
        <w:t>новорожденных</w:t>
      </w:r>
      <w:r w:rsidRPr="00F02438">
        <w:rPr>
          <w:lang w:val="en-US"/>
        </w:rPr>
        <w:t xml:space="preserve"> </w:t>
      </w:r>
      <w:r w:rsidRPr="00F02438">
        <w:rPr>
          <w:rFonts w:hint="eastAsia"/>
          <w:lang w:val="en-US"/>
        </w:rPr>
        <w:t>телят</w:t>
      </w:r>
      <w:r w:rsidRPr="00F02438">
        <w:rPr>
          <w:lang w:val="en-US"/>
        </w:rPr>
        <w:t xml:space="preserve">) </w:t>
      </w:r>
      <w:r w:rsidRPr="00F02438">
        <w:rPr>
          <w:rFonts w:hint="eastAsia"/>
          <w:lang w:val="en-US"/>
        </w:rPr>
        <w:t>в</w:t>
      </w:r>
      <w:r w:rsidRPr="00F02438">
        <w:rPr>
          <w:lang w:val="en-US"/>
        </w:rPr>
        <w:t xml:space="preserve"> </w:t>
      </w:r>
      <w:r w:rsidRPr="00F02438">
        <w:rPr>
          <w:rFonts w:hint="eastAsia"/>
          <w:lang w:val="en-US"/>
        </w:rPr>
        <w:t>условиях</w:t>
      </w:r>
      <w:r w:rsidRPr="00F02438">
        <w:rPr>
          <w:lang w:val="en-US"/>
        </w:rPr>
        <w:t xml:space="preserve"> </w:t>
      </w:r>
      <w:r w:rsidRPr="00F02438">
        <w:rPr>
          <w:rFonts w:hint="eastAsia"/>
          <w:lang w:val="en-US"/>
        </w:rPr>
        <w:t>промышленных</w:t>
      </w:r>
      <w:r w:rsidRPr="00F02438">
        <w:rPr>
          <w:lang w:val="en-US"/>
        </w:rPr>
        <w:t xml:space="preserve"> </w:t>
      </w:r>
      <w:r w:rsidRPr="00F02438">
        <w:rPr>
          <w:rFonts w:hint="eastAsia"/>
          <w:lang w:val="en-US"/>
        </w:rPr>
        <w:t>и</w:t>
      </w:r>
      <w:r w:rsidRPr="00F02438">
        <w:rPr>
          <w:lang w:val="en-US"/>
        </w:rPr>
        <w:t xml:space="preserve"> </w:t>
      </w:r>
      <w:r w:rsidRPr="00F02438">
        <w:rPr>
          <w:rFonts w:hint="eastAsia"/>
          <w:lang w:val="en-US"/>
        </w:rPr>
        <w:t>традиционных</w:t>
      </w:r>
      <w:r w:rsidRPr="00F02438">
        <w:rPr>
          <w:lang w:val="en-US"/>
        </w:rPr>
        <w:t xml:space="preserve"> </w:t>
      </w:r>
      <w:r w:rsidRPr="00F02438">
        <w:rPr>
          <w:rFonts w:hint="eastAsia"/>
          <w:lang w:val="en-US"/>
        </w:rPr>
        <w:t>технологий</w:t>
      </w:r>
      <w:r w:rsidRPr="00F02438">
        <w:rPr>
          <w:lang w:val="en-US"/>
        </w:rPr>
        <w:t xml:space="preserve"> </w:t>
      </w:r>
      <w:r w:rsidRPr="00F02438">
        <w:rPr>
          <w:rFonts w:hint="eastAsia"/>
          <w:lang w:val="en-US"/>
        </w:rPr>
        <w:t>в</w:t>
      </w:r>
      <w:r w:rsidRPr="00F02438">
        <w:rPr>
          <w:lang w:val="en-US"/>
        </w:rPr>
        <w:t xml:space="preserve"> </w:t>
      </w:r>
      <w:r w:rsidRPr="00F02438">
        <w:rPr>
          <w:rFonts w:hint="eastAsia"/>
          <w:lang w:val="en-US"/>
        </w:rPr>
        <w:t>скотоводстве</w:t>
      </w:r>
      <w:r w:rsidRPr="00F02438">
        <w:rPr>
          <w:lang w:val="en-US"/>
        </w:rPr>
        <w:t>.</w:t>
      </w:r>
    </w:p>
    <w:p w14:paraId="50669097" w14:textId="77777777" w:rsidR="00F02438" w:rsidRPr="00F02438" w:rsidRDefault="00F02438" w:rsidP="00F02438">
      <w:pPr>
        <w:rPr>
          <w:lang w:val="en-US"/>
        </w:rPr>
      </w:pPr>
    </w:p>
    <w:p w14:paraId="09C5E1B3" w14:textId="77777777" w:rsidR="00F02438" w:rsidRPr="00F02438" w:rsidRDefault="00F02438" w:rsidP="00F02438">
      <w:pPr>
        <w:rPr>
          <w:lang w:val="en-US"/>
        </w:rPr>
      </w:pPr>
      <w:r w:rsidRPr="00F02438">
        <w:rPr>
          <w:lang w:val="en-US"/>
        </w:rPr>
        <w:t xml:space="preserve">-32.2.4. </w:t>
      </w:r>
      <w:r w:rsidRPr="00F02438">
        <w:rPr>
          <w:rFonts w:hint="eastAsia"/>
          <w:lang w:val="en-US"/>
        </w:rPr>
        <w:t>Многолетняя</w:t>
      </w:r>
      <w:r w:rsidRPr="00F02438">
        <w:rPr>
          <w:lang w:val="en-US"/>
        </w:rPr>
        <w:t xml:space="preserve"> </w:t>
      </w:r>
      <w:r w:rsidRPr="00F02438">
        <w:rPr>
          <w:rFonts w:hint="eastAsia"/>
          <w:lang w:val="en-US"/>
        </w:rPr>
        <w:t>и</w:t>
      </w:r>
      <w:r w:rsidRPr="00F02438">
        <w:rPr>
          <w:lang w:val="en-US"/>
        </w:rPr>
        <w:t xml:space="preserve"> </w:t>
      </w:r>
      <w:r w:rsidRPr="00F02438">
        <w:rPr>
          <w:rFonts w:hint="eastAsia"/>
          <w:lang w:val="en-US"/>
        </w:rPr>
        <w:t>годовая</w:t>
      </w:r>
      <w:r w:rsidRPr="00F02438">
        <w:rPr>
          <w:lang w:val="en-US"/>
        </w:rPr>
        <w:t xml:space="preserve"> </w:t>
      </w:r>
      <w:r w:rsidRPr="00F02438">
        <w:rPr>
          <w:rFonts w:hint="eastAsia"/>
          <w:lang w:val="en-US"/>
        </w:rPr>
        <w:t>заболеваемость</w:t>
      </w:r>
      <w:r w:rsidRPr="00F02438">
        <w:rPr>
          <w:lang w:val="en-US"/>
        </w:rPr>
        <w:t xml:space="preserve"> </w:t>
      </w:r>
      <w:r w:rsidRPr="00F02438">
        <w:rPr>
          <w:rFonts w:hint="eastAsia"/>
          <w:lang w:val="en-US"/>
        </w:rPr>
        <w:t>новорожденных</w:t>
      </w:r>
      <w:r w:rsidRPr="00F02438">
        <w:rPr>
          <w:lang w:val="en-US"/>
        </w:rPr>
        <w:t xml:space="preserve"> </w:t>
      </w:r>
      <w:r w:rsidRPr="00F02438">
        <w:rPr>
          <w:rFonts w:hint="eastAsia"/>
          <w:lang w:val="en-US"/>
        </w:rPr>
        <w:t>телят</w:t>
      </w:r>
      <w:r w:rsidRPr="00F02438">
        <w:rPr>
          <w:lang w:val="en-US"/>
        </w:rPr>
        <w:t xml:space="preserve"> </w:t>
      </w:r>
      <w:r w:rsidRPr="00F02438">
        <w:rPr>
          <w:rFonts w:hint="eastAsia"/>
          <w:lang w:val="en-US"/>
        </w:rPr>
        <w:t>в</w:t>
      </w:r>
      <w:r w:rsidRPr="00F02438">
        <w:rPr>
          <w:lang w:val="en-US"/>
        </w:rPr>
        <w:t xml:space="preserve"> </w:t>
      </w:r>
      <w:r w:rsidRPr="00F02438">
        <w:rPr>
          <w:rFonts w:hint="eastAsia"/>
          <w:lang w:val="en-US"/>
        </w:rPr>
        <w:t>условиях</w:t>
      </w:r>
      <w:r w:rsidRPr="00F02438">
        <w:rPr>
          <w:lang w:val="en-US"/>
        </w:rPr>
        <w:t xml:space="preserve"> </w:t>
      </w:r>
      <w:r w:rsidRPr="00F02438">
        <w:rPr>
          <w:rFonts w:hint="eastAsia"/>
          <w:lang w:val="en-US"/>
        </w:rPr>
        <w:t>промышленного</w:t>
      </w:r>
      <w:r w:rsidRPr="00F02438">
        <w:rPr>
          <w:lang w:val="en-US"/>
        </w:rPr>
        <w:t xml:space="preserve"> </w:t>
      </w:r>
      <w:r w:rsidRPr="00F02438">
        <w:rPr>
          <w:rFonts w:hint="eastAsia"/>
          <w:lang w:val="en-US"/>
        </w:rPr>
        <w:t>скотоводства</w:t>
      </w:r>
    </w:p>
    <w:p w14:paraId="077058A3" w14:textId="77777777" w:rsidR="00F02438" w:rsidRPr="00F02438" w:rsidRDefault="00F02438" w:rsidP="00F02438">
      <w:pPr>
        <w:rPr>
          <w:lang w:val="en-US"/>
        </w:rPr>
      </w:pPr>
    </w:p>
    <w:p w14:paraId="7C051910" w14:textId="77777777" w:rsidR="00F02438" w:rsidRPr="00F02438" w:rsidRDefault="00F02438" w:rsidP="00F02438">
      <w:pPr>
        <w:rPr>
          <w:lang w:val="en-US"/>
        </w:rPr>
      </w:pPr>
      <w:r w:rsidRPr="00F02438">
        <w:rPr>
          <w:lang w:val="en-US"/>
        </w:rPr>
        <w:lastRenderedPageBreak/>
        <w:t xml:space="preserve">2.2.5. </w:t>
      </w:r>
      <w:r w:rsidRPr="00F02438">
        <w:rPr>
          <w:rFonts w:hint="eastAsia"/>
          <w:lang w:val="en-US"/>
        </w:rPr>
        <w:t>Эпизоотологический</w:t>
      </w:r>
      <w:r w:rsidRPr="00F02438">
        <w:rPr>
          <w:lang w:val="en-US"/>
        </w:rPr>
        <w:t xml:space="preserve"> </w:t>
      </w:r>
      <w:r w:rsidRPr="00F02438">
        <w:rPr>
          <w:rFonts w:hint="eastAsia"/>
          <w:lang w:val="en-US"/>
        </w:rPr>
        <w:t>мониторинг</w:t>
      </w:r>
      <w:r w:rsidRPr="00F02438">
        <w:rPr>
          <w:lang w:val="en-US"/>
        </w:rPr>
        <w:t xml:space="preserve"> </w:t>
      </w:r>
      <w:r w:rsidRPr="00F02438">
        <w:rPr>
          <w:rFonts w:hint="eastAsia"/>
          <w:lang w:val="en-US"/>
        </w:rPr>
        <w:t>при</w:t>
      </w:r>
      <w:r w:rsidRPr="00F02438">
        <w:rPr>
          <w:lang w:val="en-US"/>
        </w:rPr>
        <w:t xml:space="preserve"> </w:t>
      </w:r>
      <w:r w:rsidRPr="00F02438">
        <w:rPr>
          <w:rFonts w:hint="eastAsia"/>
          <w:lang w:val="en-US"/>
        </w:rPr>
        <w:t>болезнях</w:t>
      </w:r>
      <w:r w:rsidRPr="00F02438">
        <w:rPr>
          <w:lang w:val="en-US"/>
        </w:rPr>
        <w:t xml:space="preserve"> </w:t>
      </w:r>
      <w:r w:rsidRPr="00F02438">
        <w:rPr>
          <w:rFonts w:hint="eastAsia"/>
          <w:lang w:val="en-US"/>
        </w:rPr>
        <w:t>новорожденных</w:t>
      </w:r>
      <w:r w:rsidRPr="00F02438">
        <w:rPr>
          <w:lang w:val="en-US"/>
        </w:rPr>
        <w:t xml:space="preserve"> </w:t>
      </w:r>
      <w:r w:rsidRPr="00F02438">
        <w:rPr>
          <w:rFonts w:hint="eastAsia"/>
          <w:lang w:val="en-US"/>
        </w:rPr>
        <w:t>телят</w:t>
      </w:r>
    </w:p>
    <w:p w14:paraId="6A9F6F53" w14:textId="77777777" w:rsidR="00F02438" w:rsidRPr="00F02438" w:rsidRDefault="00F02438" w:rsidP="00F02438">
      <w:pPr>
        <w:rPr>
          <w:lang w:val="en-US"/>
        </w:rPr>
      </w:pPr>
    </w:p>
    <w:p w14:paraId="017EAE61" w14:textId="77777777" w:rsidR="00F02438" w:rsidRPr="00F02438" w:rsidRDefault="00F02438" w:rsidP="00F02438">
      <w:pPr>
        <w:rPr>
          <w:lang w:val="en-US"/>
        </w:rPr>
      </w:pPr>
      <w:r w:rsidRPr="00F02438">
        <w:rPr>
          <w:lang w:val="en-US"/>
        </w:rPr>
        <w:t xml:space="preserve">2.2.6. </w:t>
      </w:r>
      <w:r w:rsidRPr="00F02438">
        <w:rPr>
          <w:rFonts w:hint="eastAsia"/>
          <w:lang w:val="en-US"/>
        </w:rPr>
        <w:t>Совершенствование</w:t>
      </w:r>
      <w:r w:rsidRPr="00F02438">
        <w:rPr>
          <w:lang w:val="en-US"/>
        </w:rPr>
        <w:t xml:space="preserve"> </w:t>
      </w:r>
      <w:r w:rsidRPr="00F02438">
        <w:rPr>
          <w:rFonts w:hint="eastAsia"/>
          <w:lang w:val="en-US"/>
        </w:rPr>
        <w:t>системы</w:t>
      </w:r>
      <w:r w:rsidRPr="00F02438">
        <w:rPr>
          <w:lang w:val="en-US"/>
        </w:rPr>
        <w:t xml:space="preserve"> </w:t>
      </w:r>
      <w:r w:rsidRPr="00F02438">
        <w:rPr>
          <w:rFonts w:hint="eastAsia"/>
          <w:lang w:val="en-US"/>
        </w:rPr>
        <w:t>«</w:t>
      </w:r>
      <w:r w:rsidRPr="00F02438">
        <w:rPr>
          <w:rFonts w:hint="eastAsia"/>
          <w:lang w:val="en-US"/>
        </w:rPr>
        <w:t>управления</w:t>
      </w:r>
      <w:r w:rsidRPr="00F02438">
        <w:rPr>
          <w:rFonts w:hint="eastAsia"/>
          <w:lang w:val="en-US"/>
        </w:rPr>
        <w:t>»</w:t>
      </w:r>
      <w:r w:rsidRPr="00F02438">
        <w:rPr>
          <w:lang w:val="en-US"/>
        </w:rPr>
        <w:t xml:space="preserve"> </w:t>
      </w:r>
      <w:r w:rsidRPr="00F02438">
        <w:rPr>
          <w:rFonts w:hint="eastAsia"/>
          <w:lang w:val="en-US"/>
        </w:rPr>
        <w:t>здоровьем</w:t>
      </w:r>
      <w:r w:rsidRPr="00F02438">
        <w:rPr>
          <w:lang w:val="en-US"/>
        </w:rPr>
        <w:t xml:space="preserve"> </w:t>
      </w:r>
      <w:r w:rsidRPr="00F02438">
        <w:rPr>
          <w:rFonts w:hint="eastAsia"/>
          <w:lang w:val="en-US"/>
        </w:rPr>
        <w:t>новорожденных</w:t>
      </w:r>
      <w:r w:rsidRPr="00F02438">
        <w:rPr>
          <w:lang w:val="en-US"/>
        </w:rPr>
        <w:t xml:space="preserve"> </w:t>
      </w:r>
      <w:r w:rsidRPr="00F02438">
        <w:rPr>
          <w:rFonts w:hint="eastAsia"/>
          <w:lang w:val="en-US"/>
        </w:rPr>
        <w:t>телят</w:t>
      </w:r>
      <w:r w:rsidRPr="00F02438">
        <w:rPr>
          <w:lang w:val="en-US"/>
        </w:rPr>
        <w:t xml:space="preserve"> </w:t>
      </w:r>
      <w:r w:rsidRPr="00F02438">
        <w:rPr>
          <w:rFonts w:hint="eastAsia"/>
          <w:lang w:val="en-US"/>
        </w:rPr>
        <w:t>в</w:t>
      </w:r>
      <w:r w:rsidRPr="00F02438">
        <w:rPr>
          <w:lang w:val="en-US"/>
        </w:rPr>
        <w:t xml:space="preserve"> </w:t>
      </w:r>
      <w:r w:rsidRPr="00F02438">
        <w:rPr>
          <w:rFonts w:hint="eastAsia"/>
          <w:lang w:val="en-US"/>
        </w:rPr>
        <w:t>промышленном</w:t>
      </w:r>
      <w:r w:rsidRPr="00F02438">
        <w:rPr>
          <w:lang w:val="en-US"/>
        </w:rPr>
        <w:t xml:space="preserve"> </w:t>
      </w:r>
      <w:r w:rsidRPr="00F02438">
        <w:rPr>
          <w:rFonts w:hint="eastAsia"/>
          <w:lang w:val="en-US"/>
        </w:rPr>
        <w:t>скотоводстве</w:t>
      </w:r>
    </w:p>
    <w:p w14:paraId="73F46FF0" w14:textId="77777777" w:rsidR="00F02438" w:rsidRPr="00F02438" w:rsidRDefault="00F02438" w:rsidP="00F02438">
      <w:pPr>
        <w:rPr>
          <w:lang w:val="en-US"/>
        </w:rPr>
      </w:pPr>
    </w:p>
    <w:p w14:paraId="03774CF1" w14:textId="77777777" w:rsidR="00F02438" w:rsidRPr="00F02438" w:rsidRDefault="00F02438" w:rsidP="00F02438">
      <w:pPr>
        <w:rPr>
          <w:lang w:val="en-US"/>
        </w:rPr>
      </w:pPr>
      <w:r w:rsidRPr="00F02438">
        <w:rPr>
          <w:lang w:val="en-US"/>
        </w:rPr>
        <w:t xml:space="preserve">2.2.6.1. </w:t>
      </w:r>
      <w:r w:rsidRPr="00F02438">
        <w:rPr>
          <w:rFonts w:hint="eastAsia"/>
          <w:lang w:val="en-US"/>
        </w:rPr>
        <w:t>Ветеринарно</w:t>
      </w:r>
      <w:r w:rsidRPr="00F02438">
        <w:rPr>
          <w:lang w:val="en-US"/>
        </w:rPr>
        <w:t>-</w:t>
      </w:r>
      <w:r w:rsidRPr="00F02438">
        <w:rPr>
          <w:rFonts w:hint="eastAsia"/>
          <w:lang w:val="en-US"/>
        </w:rPr>
        <w:t>санитарное</w:t>
      </w:r>
      <w:r w:rsidRPr="00F02438">
        <w:rPr>
          <w:lang w:val="en-US"/>
        </w:rPr>
        <w:t xml:space="preserve"> </w:t>
      </w:r>
      <w:r w:rsidRPr="00F02438">
        <w:rPr>
          <w:rFonts w:hint="eastAsia"/>
          <w:lang w:val="en-US"/>
        </w:rPr>
        <w:t>обеспечение</w:t>
      </w:r>
      <w:r w:rsidRPr="00F02438">
        <w:rPr>
          <w:lang w:val="en-US"/>
        </w:rPr>
        <w:t xml:space="preserve"> </w:t>
      </w:r>
      <w:r w:rsidRPr="00F02438">
        <w:rPr>
          <w:rFonts w:hint="eastAsia"/>
          <w:lang w:val="en-US"/>
        </w:rPr>
        <w:t>воспроизводства</w:t>
      </w:r>
      <w:r w:rsidRPr="00F02438">
        <w:rPr>
          <w:lang w:val="en-US"/>
        </w:rPr>
        <w:t xml:space="preserve"> </w:t>
      </w:r>
      <w:r w:rsidRPr="00F02438">
        <w:rPr>
          <w:rFonts w:hint="eastAsia"/>
          <w:lang w:val="en-US"/>
        </w:rPr>
        <w:t>крупного</w:t>
      </w:r>
      <w:r w:rsidRPr="00F02438">
        <w:rPr>
          <w:lang w:val="en-US"/>
        </w:rPr>
        <w:t xml:space="preserve"> </w:t>
      </w:r>
      <w:r w:rsidRPr="00F02438">
        <w:rPr>
          <w:rFonts w:hint="eastAsia"/>
          <w:lang w:val="en-US"/>
        </w:rPr>
        <w:t>рогатого</w:t>
      </w:r>
      <w:r w:rsidRPr="00F02438">
        <w:rPr>
          <w:lang w:val="en-US"/>
        </w:rPr>
        <w:t xml:space="preserve"> </w:t>
      </w:r>
      <w:r w:rsidRPr="00F02438">
        <w:rPr>
          <w:rFonts w:hint="eastAsia"/>
          <w:lang w:val="en-US"/>
        </w:rPr>
        <w:t>скота</w:t>
      </w:r>
      <w:r w:rsidRPr="00F02438">
        <w:rPr>
          <w:lang w:val="en-US"/>
        </w:rPr>
        <w:t xml:space="preserve">, </w:t>
      </w:r>
      <w:r w:rsidRPr="00F02438">
        <w:rPr>
          <w:rFonts w:hint="eastAsia"/>
          <w:lang w:val="en-US"/>
        </w:rPr>
        <w:t>в</w:t>
      </w:r>
      <w:r w:rsidRPr="00F02438">
        <w:rPr>
          <w:lang w:val="en-US"/>
        </w:rPr>
        <w:t xml:space="preserve"> </w:t>
      </w:r>
      <w:r w:rsidRPr="00F02438">
        <w:rPr>
          <w:rFonts w:hint="eastAsia"/>
          <w:lang w:val="en-US"/>
        </w:rPr>
        <w:t>т</w:t>
      </w:r>
      <w:r w:rsidRPr="00F02438">
        <w:rPr>
          <w:lang w:val="en-US"/>
        </w:rPr>
        <w:t>.</w:t>
      </w:r>
      <w:r w:rsidRPr="00F02438">
        <w:rPr>
          <w:rFonts w:hint="eastAsia"/>
          <w:lang w:val="en-US"/>
        </w:rPr>
        <w:t>ч</w:t>
      </w:r>
      <w:r w:rsidRPr="00F02438">
        <w:rPr>
          <w:lang w:val="en-US"/>
        </w:rPr>
        <w:t xml:space="preserve">. </w:t>
      </w:r>
      <w:r w:rsidRPr="00F02438">
        <w:rPr>
          <w:rFonts w:hint="eastAsia"/>
          <w:lang w:val="en-US"/>
        </w:rPr>
        <w:t>при</w:t>
      </w:r>
      <w:r w:rsidRPr="00F02438">
        <w:rPr>
          <w:lang w:val="en-US"/>
        </w:rPr>
        <w:t xml:space="preserve"> </w:t>
      </w:r>
      <w:r w:rsidRPr="00F02438">
        <w:rPr>
          <w:rFonts w:hint="eastAsia"/>
          <w:lang w:val="en-US"/>
        </w:rPr>
        <w:t>биотехнологических</w:t>
      </w:r>
      <w:r w:rsidRPr="00F02438">
        <w:rPr>
          <w:lang w:val="en-US"/>
        </w:rPr>
        <w:t xml:space="preserve"> </w:t>
      </w:r>
      <w:r w:rsidRPr="00F02438">
        <w:rPr>
          <w:rFonts w:hint="eastAsia"/>
          <w:lang w:val="en-US"/>
        </w:rPr>
        <w:t>методах</w:t>
      </w:r>
      <w:r w:rsidRPr="00F02438">
        <w:rPr>
          <w:lang w:val="en-US"/>
        </w:rPr>
        <w:t xml:space="preserve"> </w:t>
      </w:r>
      <w:r w:rsidRPr="00F02438">
        <w:rPr>
          <w:rFonts w:hint="eastAsia"/>
          <w:lang w:val="en-US"/>
        </w:rPr>
        <w:t>воспроизводства</w:t>
      </w:r>
      <w:r w:rsidRPr="00F02438">
        <w:rPr>
          <w:lang w:val="en-US"/>
        </w:rPr>
        <w:t>. s</w:t>
      </w:r>
    </w:p>
    <w:p w14:paraId="12CF7738" w14:textId="77777777" w:rsidR="00F02438" w:rsidRPr="00F02438" w:rsidRDefault="00F02438" w:rsidP="00F02438">
      <w:pPr>
        <w:rPr>
          <w:lang w:val="en-US"/>
        </w:rPr>
      </w:pPr>
    </w:p>
    <w:p w14:paraId="3C1D65A1" w14:textId="77777777" w:rsidR="00F02438" w:rsidRPr="00F02438" w:rsidRDefault="00F02438" w:rsidP="00F02438">
      <w:pPr>
        <w:rPr>
          <w:lang w:val="en-US"/>
        </w:rPr>
      </w:pPr>
      <w:r w:rsidRPr="00F02438">
        <w:rPr>
          <w:lang w:val="en-US"/>
        </w:rPr>
        <w:t xml:space="preserve">2.2.6.2. </w:t>
      </w:r>
      <w:r w:rsidRPr="00F02438">
        <w:rPr>
          <w:rFonts w:hint="eastAsia"/>
          <w:lang w:val="en-US"/>
        </w:rPr>
        <w:t>Подготовка</w:t>
      </w:r>
      <w:r w:rsidRPr="00F02438">
        <w:rPr>
          <w:lang w:val="en-US"/>
        </w:rPr>
        <w:t xml:space="preserve"> </w:t>
      </w:r>
      <w:r w:rsidRPr="00F02438">
        <w:rPr>
          <w:rFonts w:hint="eastAsia"/>
          <w:lang w:val="en-US"/>
        </w:rPr>
        <w:t>коров</w:t>
      </w:r>
      <w:r w:rsidRPr="00F02438">
        <w:rPr>
          <w:lang w:val="en-US"/>
        </w:rPr>
        <w:t>-</w:t>
      </w:r>
      <w:r w:rsidRPr="00F02438">
        <w:rPr>
          <w:rFonts w:hint="eastAsia"/>
          <w:lang w:val="en-US"/>
        </w:rPr>
        <w:t>матерей</w:t>
      </w:r>
      <w:r w:rsidRPr="00F02438">
        <w:rPr>
          <w:lang w:val="en-US"/>
        </w:rPr>
        <w:t xml:space="preserve"> </w:t>
      </w:r>
      <w:r w:rsidRPr="00F02438">
        <w:rPr>
          <w:rFonts w:hint="eastAsia"/>
          <w:lang w:val="en-US"/>
        </w:rPr>
        <w:t>к</w:t>
      </w:r>
      <w:r w:rsidRPr="00F02438">
        <w:rPr>
          <w:lang w:val="en-US"/>
        </w:rPr>
        <w:t xml:space="preserve"> </w:t>
      </w:r>
      <w:r w:rsidRPr="00F02438">
        <w:rPr>
          <w:rFonts w:hint="eastAsia"/>
          <w:lang w:val="en-US"/>
        </w:rPr>
        <w:t>рождению</w:t>
      </w:r>
      <w:r w:rsidRPr="00F02438">
        <w:rPr>
          <w:lang w:val="en-US"/>
        </w:rPr>
        <w:t xml:space="preserve"> </w:t>
      </w:r>
      <w:r w:rsidRPr="00F02438">
        <w:rPr>
          <w:rFonts w:hint="eastAsia"/>
          <w:lang w:val="en-US"/>
        </w:rPr>
        <w:t>телят</w:t>
      </w:r>
      <w:r w:rsidRPr="00F02438">
        <w:rPr>
          <w:lang w:val="en-US"/>
        </w:rPr>
        <w:t xml:space="preserve"> </w:t>
      </w:r>
      <w:r w:rsidRPr="00F02438">
        <w:rPr>
          <w:rFonts w:hint="eastAsia"/>
          <w:lang w:val="en-US"/>
        </w:rPr>
        <w:t>с</w:t>
      </w:r>
      <w:r w:rsidRPr="00F02438">
        <w:rPr>
          <w:lang w:val="en-US"/>
        </w:rPr>
        <w:t xml:space="preserve"> </w:t>
      </w:r>
      <w:r w:rsidRPr="00F02438">
        <w:rPr>
          <w:rFonts w:hint="eastAsia"/>
          <w:lang w:val="en-US"/>
        </w:rPr>
        <w:t>повышенной</w:t>
      </w:r>
      <w:r w:rsidRPr="00F02438">
        <w:rPr>
          <w:lang w:val="en-US"/>
        </w:rPr>
        <w:t xml:space="preserve"> </w:t>
      </w:r>
      <w:r w:rsidRPr="00F02438">
        <w:rPr>
          <w:rFonts w:hint="eastAsia"/>
          <w:lang w:val="en-US"/>
        </w:rPr>
        <w:t>жизнеспособностью</w:t>
      </w:r>
      <w:r w:rsidRPr="00F02438">
        <w:rPr>
          <w:lang w:val="en-US"/>
        </w:rPr>
        <w:t xml:space="preserve"> - </w:t>
      </w:r>
      <w:r w:rsidRPr="00F02438">
        <w:rPr>
          <w:rFonts w:hint="eastAsia"/>
          <w:lang w:val="en-US"/>
        </w:rPr>
        <w:t>как</w:t>
      </w:r>
      <w:r w:rsidRPr="00F02438">
        <w:rPr>
          <w:lang w:val="en-US"/>
        </w:rPr>
        <w:t xml:space="preserve"> </w:t>
      </w:r>
      <w:r w:rsidRPr="00F02438">
        <w:rPr>
          <w:rFonts w:hint="eastAsia"/>
          <w:lang w:val="en-US"/>
        </w:rPr>
        <w:t>метод</w:t>
      </w:r>
      <w:r w:rsidRPr="00F02438">
        <w:rPr>
          <w:lang w:val="en-US"/>
        </w:rPr>
        <w:t xml:space="preserve"> </w:t>
      </w:r>
      <w:r w:rsidRPr="00F02438">
        <w:rPr>
          <w:rFonts w:hint="eastAsia"/>
          <w:lang w:val="en-US"/>
        </w:rPr>
        <w:t>«</w:t>
      </w:r>
      <w:r w:rsidRPr="00F02438">
        <w:rPr>
          <w:rFonts w:hint="eastAsia"/>
          <w:lang w:val="en-US"/>
        </w:rPr>
        <w:t>управления</w:t>
      </w:r>
      <w:r w:rsidRPr="00F02438">
        <w:rPr>
          <w:rFonts w:hint="eastAsia"/>
          <w:lang w:val="en-US"/>
        </w:rPr>
        <w:t>»</w:t>
      </w:r>
      <w:r w:rsidRPr="00F02438">
        <w:rPr>
          <w:lang w:val="en-US"/>
        </w:rPr>
        <w:t xml:space="preserve"> </w:t>
      </w:r>
      <w:r w:rsidRPr="00F02438">
        <w:rPr>
          <w:rFonts w:hint="eastAsia"/>
          <w:lang w:val="en-US"/>
        </w:rPr>
        <w:t>состоянием</w:t>
      </w:r>
      <w:r w:rsidRPr="00F02438">
        <w:rPr>
          <w:lang w:val="en-US"/>
        </w:rPr>
        <w:t xml:space="preserve"> </w:t>
      </w:r>
      <w:r w:rsidRPr="00F02438">
        <w:rPr>
          <w:rFonts w:hint="eastAsia"/>
          <w:lang w:val="en-US"/>
        </w:rPr>
        <w:t>их</w:t>
      </w:r>
      <w:r w:rsidRPr="00F02438">
        <w:rPr>
          <w:lang w:val="en-US"/>
        </w:rPr>
        <w:t xml:space="preserve"> </w:t>
      </w:r>
      <w:r w:rsidRPr="00F02438">
        <w:rPr>
          <w:rFonts w:hint="eastAsia"/>
          <w:lang w:val="en-US"/>
        </w:rPr>
        <w:t>здоровья</w:t>
      </w:r>
      <w:r w:rsidRPr="00F02438">
        <w:rPr>
          <w:lang w:val="en-US"/>
        </w:rPr>
        <w:t xml:space="preserve"> </w:t>
      </w:r>
      <w:r w:rsidRPr="00F02438">
        <w:rPr>
          <w:rFonts w:hint="eastAsia"/>
          <w:lang w:val="en-US"/>
        </w:rPr>
        <w:t>в</w:t>
      </w:r>
      <w:r w:rsidRPr="00F02438">
        <w:rPr>
          <w:lang w:val="en-US"/>
        </w:rPr>
        <w:t xml:space="preserve"> </w:t>
      </w:r>
      <w:r w:rsidRPr="00F02438">
        <w:rPr>
          <w:rFonts w:hint="eastAsia"/>
          <w:lang w:val="en-US"/>
        </w:rPr>
        <w:t>раннем</w:t>
      </w:r>
      <w:r w:rsidRPr="00F02438">
        <w:rPr>
          <w:lang w:val="en-US"/>
        </w:rPr>
        <w:t xml:space="preserve"> </w:t>
      </w:r>
      <w:r w:rsidRPr="00F02438">
        <w:rPr>
          <w:rFonts w:hint="eastAsia"/>
          <w:lang w:val="en-US"/>
        </w:rPr>
        <w:t>постнатальном</w:t>
      </w:r>
      <w:r w:rsidRPr="00F02438">
        <w:rPr>
          <w:lang w:val="en-US"/>
        </w:rPr>
        <w:t xml:space="preserve"> </w:t>
      </w:r>
      <w:r w:rsidRPr="00F02438">
        <w:rPr>
          <w:rFonts w:hint="eastAsia"/>
          <w:lang w:val="en-US"/>
        </w:rPr>
        <w:t>периоде</w:t>
      </w:r>
    </w:p>
    <w:p w14:paraId="4ED09380" w14:textId="77777777" w:rsidR="00F02438" w:rsidRPr="00F02438" w:rsidRDefault="00F02438" w:rsidP="00F02438">
      <w:pPr>
        <w:rPr>
          <w:lang w:val="en-US"/>
        </w:rPr>
      </w:pPr>
    </w:p>
    <w:p w14:paraId="32B77050" w14:textId="77777777" w:rsidR="00F02438" w:rsidRPr="00F02438" w:rsidRDefault="00F02438" w:rsidP="00F02438">
      <w:pPr>
        <w:rPr>
          <w:lang w:val="en-US"/>
        </w:rPr>
      </w:pPr>
      <w:r w:rsidRPr="00F02438">
        <w:rPr>
          <w:lang w:val="en-US"/>
        </w:rPr>
        <w:t xml:space="preserve">2.2.6.3. </w:t>
      </w:r>
      <w:r w:rsidRPr="00F02438">
        <w:rPr>
          <w:rFonts w:hint="eastAsia"/>
          <w:lang w:val="en-US"/>
        </w:rPr>
        <w:t>Иммунокоррекция</w:t>
      </w:r>
      <w:r w:rsidRPr="00F02438">
        <w:rPr>
          <w:lang w:val="en-US"/>
        </w:rPr>
        <w:t xml:space="preserve"> </w:t>
      </w:r>
      <w:r w:rsidRPr="00F02438">
        <w:rPr>
          <w:rFonts w:hint="eastAsia"/>
          <w:lang w:val="en-US"/>
        </w:rPr>
        <w:t>организма</w:t>
      </w:r>
      <w:r w:rsidRPr="00F02438">
        <w:rPr>
          <w:lang w:val="en-US"/>
        </w:rPr>
        <w:t xml:space="preserve"> </w:t>
      </w:r>
      <w:r w:rsidRPr="00F02438">
        <w:rPr>
          <w:rFonts w:hint="eastAsia"/>
          <w:lang w:val="en-US"/>
        </w:rPr>
        <w:t>новорожденных</w:t>
      </w:r>
      <w:r w:rsidRPr="00F02438">
        <w:rPr>
          <w:lang w:val="en-US"/>
        </w:rPr>
        <w:t xml:space="preserve"> </w:t>
      </w:r>
      <w:r w:rsidRPr="00F02438">
        <w:rPr>
          <w:rFonts w:hint="eastAsia"/>
          <w:lang w:val="en-US"/>
        </w:rPr>
        <w:t>телят</w:t>
      </w:r>
      <w:r w:rsidRPr="00F02438">
        <w:rPr>
          <w:lang w:val="en-US"/>
        </w:rPr>
        <w:t xml:space="preserve">, </w:t>
      </w:r>
      <w:r w:rsidRPr="00F02438">
        <w:rPr>
          <w:rFonts w:hint="eastAsia"/>
          <w:lang w:val="en-US"/>
        </w:rPr>
        <w:t>как</w:t>
      </w:r>
      <w:r w:rsidRPr="00F02438">
        <w:rPr>
          <w:lang w:val="en-US"/>
        </w:rPr>
        <w:t xml:space="preserve"> </w:t>
      </w:r>
      <w:r w:rsidRPr="00F02438">
        <w:rPr>
          <w:rFonts w:hint="eastAsia"/>
          <w:lang w:val="en-US"/>
        </w:rPr>
        <w:t>элемент</w:t>
      </w:r>
      <w:r w:rsidRPr="00F02438">
        <w:rPr>
          <w:lang w:val="en-US"/>
        </w:rPr>
        <w:t xml:space="preserve"> </w:t>
      </w:r>
      <w:r w:rsidRPr="00F02438">
        <w:rPr>
          <w:rFonts w:hint="eastAsia"/>
          <w:lang w:val="en-US"/>
        </w:rPr>
        <w:t>системы</w:t>
      </w:r>
      <w:r w:rsidRPr="00F02438">
        <w:rPr>
          <w:lang w:val="en-US"/>
        </w:rPr>
        <w:t xml:space="preserve"> </w:t>
      </w:r>
      <w:r w:rsidRPr="00F02438">
        <w:rPr>
          <w:rFonts w:hint="eastAsia"/>
          <w:lang w:val="en-US"/>
        </w:rPr>
        <w:t>«</w:t>
      </w:r>
      <w:r w:rsidRPr="00F02438">
        <w:rPr>
          <w:rFonts w:hint="eastAsia"/>
          <w:lang w:val="en-US"/>
        </w:rPr>
        <w:t>управления</w:t>
      </w:r>
      <w:r w:rsidRPr="00F02438">
        <w:rPr>
          <w:rFonts w:hint="eastAsia"/>
          <w:lang w:val="en-US"/>
        </w:rPr>
        <w:t>»</w:t>
      </w:r>
      <w:r w:rsidRPr="00F02438">
        <w:rPr>
          <w:lang w:val="en-US"/>
        </w:rPr>
        <w:t xml:space="preserve"> </w:t>
      </w:r>
      <w:r w:rsidRPr="00F02438">
        <w:rPr>
          <w:rFonts w:hint="eastAsia"/>
          <w:lang w:val="en-US"/>
        </w:rPr>
        <w:t>состоянием</w:t>
      </w:r>
      <w:r w:rsidRPr="00F02438">
        <w:rPr>
          <w:lang w:val="en-US"/>
        </w:rPr>
        <w:t xml:space="preserve"> </w:t>
      </w:r>
      <w:r w:rsidRPr="00F02438">
        <w:rPr>
          <w:rFonts w:hint="eastAsia"/>
          <w:lang w:val="en-US"/>
        </w:rPr>
        <w:t>здоровья</w:t>
      </w:r>
      <w:r w:rsidRPr="00F02438">
        <w:rPr>
          <w:lang w:val="en-US"/>
        </w:rPr>
        <w:t xml:space="preserve"> </w:t>
      </w:r>
      <w:r w:rsidRPr="00F02438">
        <w:rPr>
          <w:rFonts w:hint="eastAsia"/>
          <w:lang w:val="en-US"/>
        </w:rPr>
        <w:t>их</w:t>
      </w:r>
      <w:r w:rsidRPr="00F02438">
        <w:rPr>
          <w:lang w:val="en-US"/>
        </w:rPr>
        <w:t xml:space="preserve"> </w:t>
      </w:r>
      <w:r w:rsidRPr="00F02438">
        <w:rPr>
          <w:rFonts w:hint="eastAsia"/>
          <w:lang w:val="en-US"/>
        </w:rPr>
        <w:t>организма</w:t>
      </w:r>
      <w:r w:rsidRPr="00F02438">
        <w:rPr>
          <w:lang w:val="en-US"/>
        </w:rPr>
        <w:t xml:space="preserve"> </w:t>
      </w:r>
      <w:r w:rsidRPr="00F02438">
        <w:rPr>
          <w:rFonts w:hint="eastAsia"/>
          <w:lang w:val="en-US"/>
        </w:rPr>
        <w:t>и</w:t>
      </w:r>
      <w:r w:rsidRPr="00F02438">
        <w:rPr>
          <w:lang w:val="en-US"/>
        </w:rPr>
        <w:t xml:space="preserve"> </w:t>
      </w:r>
      <w:r w:rsidRPr="00F02438">
        <w:rPr>
          <w:rFonts w:hint="eastAsia"/>
          <w:lang w:val="en-US"/>
        </w:rPr>
        <w:t>адаптации</w:t>
      </w:r>
      <w:r w:rsidRPr="00F02438">
        <w:rPr>
          <w:lang w:val="en-US"/>
        </w:rPr>
        <w:t xml:space="preserve"> </w:t>
      </w:r>
      <w:r w:rsidRPr="00F02438">
        <w:rPr>
          <w:rFonts w:hint="eastAsia"/>
          <w:lang w:val="en-US"/>
        </w:rPr>
        <w:t>к</w:t>
      </w:r>
      <w:r w:rsidRPr="00F02438">
        <w:rPr>
          <w:lang w:val="en-US"/>
        </w:rPr>
        <w:t xml:space="preserve"> </w:t>
      </w:r>
      <w:r w:rsidRPr="00F02438">
        <w:rPr>
          <w:rFonts w:hint="eastAsia"/>
          <w:lang w:val="en-US"/>
        </w:rPr>
        <w:t>новым</w:t>
      </w:r>
      <w:r w:rsidRPr="00F02438">
        <w:rPr>
          <w:lang w:val="en-US"/>
        </w:rPr>
        <w:t xml:space="preserve"> </w:t>
      </w:r>
      <w:r w:rsidRPr="00F02438">
        <w:rPr>
          <w:rFonts w:hint="eastAsia"/>
          <w:lang w:val="en-US"/>
        </w:rPr>
        <w:t>условиям</w:t>
      </w:r>
      <w:r w:rsidRPr="00F02438">
        <w:rPr>
          <w:lang w:val="en-US"/>
        </w:rPr>
        <w:t xml:space="preserve"> </w:t>
      </w:r>
      <w:r w:rsidRPr="00F02438">
        <w:rPr>
          <w:rFonts w:hint="eastAsia"/>
          <w:lang w:val="en-US"/>
        </w:rPr>
        <w:t>существования</w:t>
      </w:r>
      <w:r w:rsidRPr="00F02438">
        <w:rPr>
          <w:lang w:val="en-US"/>
        </w:rPr>
        <w:t>;</w:t>
      </w:r>
    </w:p>
    <w:p w14:paraId="425C8C99" w14:textId="77777777" w:rsidR="00F02438" w:rsidRPr="00F02438" w:rsidRDefault="00F02438" w:rsidP="00F02438">
      <w:pPr>
        <w:rPr>
          <w:lang w:val="en-US"/>
        </w:rPr>
      </w:pPr>
    </w:p>
    <w:p w14:paraId="738A93C2" w14:textId="77777777" w:rsidR="00F02438" w:rsidRPr="00F02438" w:rsidRDefault="00F02438" w:rsidP="00F02438">
      <w:pPr>
        <w:rPr>
          <w:lang w:val="en-US"/>
        </w:rPr>
      </w:pPr>
      <w:r w:rsidRPr="00F02438">
        <w:rPr>
          <w:lang w:val="en-US"/>
        </w:rPr>
        <w:t xml:space="preserve">2.2.6.4. </w:t>
      </w:r>
      <w:r w:rsidRPr="00F02438">
        <w:rPr>
          <w:rFonts w:hint="eastAsia"/>
          <w:lang w:val="en-US"/>
        </w:rPr>
        <w:t>Комплексная</w:t>
      </w:r>
      <w:r w:rsidRPr="00F02438">
        <w:rPr>
          <w:lang w:val="en-US"/>
        </w:rPr>
        <w:t xml:space="preserve"> </w:t>
      </w:r>
      <w:r w:rsidRPr="00F02438">
        <w:rPr>
          <w:rFonts w:hint="eastAsia"/>
          <w:lang w:val="en-US"/>
        </w:rPr>
        <w:t>научно</w:t>
      </w:r>
      <w:r w:rsidRPr="00F02438">
        <w:rPr>
          <w:lang w:val="en-US"/>
        </w:rPr>
        <w:t>-</w:t>
      </w:r>
      <w:r w:rsidRPr="00F02438">
        <w:rPr>
          <w:rFonts w:hint="eastAsia"/>
          <w:lang w:val="en-US"/>
        </w:rPr>
        <w:t>обоснованная</w:t>
      </w:r>
      <w:r w:rsidRPr="00F02438">
        <w:rPr>
          <w:lang w:val="en-US"/>
        </w:rPr>
        <w:t xml:space="preserve"> </w:t>
      </w:r>
      <w:r w:rsidRPr="00F02438">
        <w:rPr>
          <w:rFonts w:hint="eastAsia"/>
          <w:lang w:val="en-US"/>
        </w:rPr>
        <w:t>система</w:t>
      </w:r>
      <w:r w:rsidRPr="00F02438">
        <w:rPr>
          <w:lang w:val="en-US"/>
        </w:rPr>
        <w:t xml:space="preserve"> </w:t>
      </w:r>
      <w:r w:rsidRPr="00F02438">
        <w:rPr>
          <w:rFonts w:hint="eastAsia"/>
          <w:lang w:val="en-US"/>
        </w:rPr>
        <w:t>сохранения</w:t>
      </w:r>
      <w:r w:rsidRPr="00F02438">
        <w:rPr>
          <w:lang w:val="en-US"/>
        </w:rPr>
        <w:t xml:space="preserve"> </w:t>
      </w:r>
      <w:r w:rsidRPr="00F02438">
        <w:rPr>
          <w:rFonts w:hint="eastAsia"/>
          <w:lang w:val="en-US"/>
        </w:rPr>
        <w:t>эволюционного</w:t>
      </w:r>
      <w:r w:rsidRPr="00F02438">
        <w:rPr>
          <w:lang w:val="en-US"/>
        </w:rPr>
        <w:t xml:space="preserve"> </w:t>
      </w:r>
      <w:r w:rsidRPr="00F02438">
        <w:rPr>
          <w:rFonts w:hint="eastAsia"/>
          <w:lang w:val="en-US"/>
        </w:rPr>
        <w:t>единства</w:t>
      </w:r>
      <w:r w:rsidRPr="00F02438">
        <w:rPr>
          <w:lang w:val="en-US"/>
        </w:rPr>
        <w:t xml:space="preserve"> - </w:t>
      </w:r>
      <w:r w:rsidRPr="00F02438">
        <w:rPr>
          <w:rFonts w:hint="eastAsia"/>
          <w:lang w:val="en-US"/>
        </w:rPr>
        <w:t>«</w:t>
      </w:r>
      <w:r w:rsidRPr="00F02438">
        <w:rPr>
          <w:rFonts w:hint="eastAsia"/>
          <w:lang w:val="en-US"/>
        </w:rPr>
        <w:t>Мать</w:t>
      </w:r>
      <w:r w:rsidRPr="00F02438">
        <w:rPr>
          <w:lang w:val="en-US"/>
        </w:rPr>
        <w:t>-</w:t>
      </w:r>
      <w:r w:rsidRPr="00F02438">
        <w:rPr>
          <w:rFonts w:hint="eastAsia"/>
          <w:lang w:val="en-US"/>
        </w:rPr>
        <w:t>дитя</w:t>
      </w:r>
      <w:r w:rsidRPr="00F02438">
        <w:rPr>
          <w:rFonts w:hint="eastAsia"/>
          <w:lang w:val="en-US"/>
        </w:rPr>
        <w:t>»</w:t>
      </w:r>
      <w:r w:rsidRPr="00F02438">
        <w:rPr>
          <w:lang w:val="en-US"/>
        </w:rPr>
        <w:t xml:space="preserve"> - </w:t>
      </w:r>
      <w:r w:rsidRPr="00F02438">
        <w:rPr>
          <w:rFonts w:hint="eastAsia"/>
          <w:lang w:val="en-US"/>
        </w:rPr>
        <w:t>система</w:t>
      </w:r>
      <w:r w:rsidRPr="00F02438">
        <w:rPr>
          <w:lang w:val="en-US"/>
        </w:rPr>
        <w:t xml:space="preserve"> </w:t>
      </w:r>
      <w:r w:rsidRPr="00F02438">
        <w:rPr>
          <w:rFonts w:hint="eastAsia"/>
          <w:lang w:val="en-US"/>
        </w:rPr>
        <w:t>«</w:t>
      </w:r>
      <w:r w:rsidRPr="00F02438">
        <w:rPr>
          <w:rFonts w:hint="eastAsia"/>
          <w:lang w:val="en-US"/>
        </w:rPr>
        <w:t>управления</w:t>
      </w:r>
      <w:r w:rsidRPr="00F02438">
        <w:rPr>
          <w:rFonts w:hint="eastAsia"/>
          <w:lang w:val="en-US"/>
        </w:rPr>
        <w:t>»</w:t>
      </w:r>
      <w:r w:rsidRPr="00F02438">
        <w:rPr>
          <w:lang w:val="en-US"/>
        </w:rPr>
        <w:t xml:space="preserve"> </w:t>
      </w:r>
      <w:r w:rsidRPr="00F02438">
        <w:rPr>
          <w:rFonts w:hint="eastAsia"/>
          <w:lang w:val="en-US"/>
        </w:rPr>
        <w:t>здоровьем</w:t>
      </w:r>
      <w:r w:rsidRPr="00F02438">
        <w:rPr>
          <w:lang w:val="en-US"/>
        </w:rPr>
        <w:t xml:space="preserve"> </w:t>
      </w:r>
      <w:r w:rsidRPr="00F02438">
        <w:rPr>
          <w:rFonts w:hint="eastAsia"/>
          <w:lang w:val="en-US"/>
        </w:rPr>
        <w:t>телят</w:t>
      </w:r>
      <w:r w:rsidRPr="00F02438">
        <w:rPr>
          <w:lang w:val="en-US"/>
        </w:rPr>
        <w:t xml:space="preserve"> </w:t>
      </w:r>
      <w:r w:rsidRPr="00F02438">
        <w:rPr>
          <w:rFonts w:hint="eastAsia"/>
          <w:lang w:val="en-US"/>
        </w:rPr>
        <w:t>в</w:t>
      </w:r>
      <w:r w:rsidRPr="00F02438">
        <w:rPr>
          <w:lang w:val="en-US"/>
        </w:rPr>
        <w:t xml:space="preserve"> </w:t>
      </w:r>
      <w:r w:rsidRPr="00F02438">
        <w:rPr>
          <w:rFonts w:hint="eastAsia"/>
          <w:lang w:val="en-US"/>
        </w:rPr>
        <w:t>постнатальном</w:t>
      </w:r>
      <w:r w:rsidRPr="00F02438">
        <w:rPr>
          <w:lang w:val="en-US"/>
        </w:rPr>
        <w:t xml:space="preserve"> </w:t>
      </w:r>
      <w:r w:rsidRPr="00F02438">
        <w:rPr>
          <w:rFonts w:hint="eastAsia"/>
          <w:lang w:val="en-US"/>
        </w:rPr>
        <w:t>периоде</w:t>
      </w:r>
      <w:r w:rsidRPr="00F02438">
        <w:rPr>
          <w:lang w:val="en-US"/>
        </w:rPr>
        <w:t xml:space="preserve"> </w:t>
      </w:r>
      <w:r w:rsidRPr="00F02438">
        <w:rPr>
          <w:rFonts w:hint="eastAsia"/>
          <w:lang w:val="en-US"/>
        </w:rPr>
        <w:t>в</w:t>
      </w:r>
      <w:r w:rsidRPr="00F02438">
        <w:rPr>
          <w:lang w:val="en-US"/>
        </w:rPr>
        <w:t xml:space="preserve"> </w:t>
      </w:r>
      <w:r w:rsidRPr="00F02438">
        <w:rPr>
          <w:rFonts w:hint="eastAsia"/>
          <w:lang w:val="en-US"/>
        </w:rPr>
        <w:t>хозяйствах</w:t>
      </w:r>
      <w:r w:rsidRPr="00F02438">
        <w:rPr>
          <w:lang w:val="en-US"/>
        </w:rPr>
        <w:t xml:space="preserve"> </w:t>
      </w:r>
      <w:r w:rsidRPr="00F02438">
        <w:rPr>
          <w:rFonts w:hint="eastAsia"/>
          <w:lang w:val="en-US"/>
        </w:rPr>
        <w:t>с</w:t>
      </w:r>
      <w:r w:rsidRPr="00F02438">
        <w:rPr>
          <w:lang w:val="en-US"/>
        </w:rPr>
        <w:t xml:space="preserve"> </w:t>
      </w:r>
      <w:r w:rsidRPr="00F02438">
        <w:rPr>
          <w:rFonts w:hint="eastAsia"/>
          <w:lang w:val="en-US"/>
        </w:rPr>
        <w:t>различной</w:t>
      </w:r>
      <w:r w:rsidRPr="00F02438">
        <w:rPr>
          <w:lang w:val="en-US"/>
        </w:rPr>
        <w:t xml:space="preserve"> </w:t>
      </w:r>
      <w:r w:rsidRPr="00F02438">
        <w:rPr>
          <w:rFonts w:hint="eastAsia"/>
          <w:lang w:val="en-US"/>
        </w:rPr>
        <w:t>формой</w:t>
      </w:r>
      <w:r w:rsidRPr="00F02438">
        <w:rPr>
          <w:lang w:val="en-US"/>
        </w:rPr>
        <w:t xml:space="preserve"> </w:t>
      </w:r>
      <w:r w:rsidRPr="00F02438">
        <w:rPr>
          <w:rFonts w:hint="eastAsia"/>
          <w:lang w:val="en-US"/>
        </w:rPr>
        <w:t>собственности</w:t>
      </w:r>
    </w:p>
    <w:p w14:paraId="265372F0" w14:textId="77777777" w:rsidR="00F02438" w:rsidRPr="00F02438" w:rsidRDefault="00F02438" w:rsidP="00F02438">
      <w:pPr>
        <w:rPr>
          <w:lang w:val="en-US"/>
        </w:rPr>
      </w:pPr>
    </w:p>
    <w:p w14:paraId="6A6D2598" w14:textId="77777777" w:rsidR="00F02438" w:rsidRPr="00F02438" w:rsidRDefault="00F02438" w:rsidP="00F02438">
      <w:pPr>
        <w:rPr>
          <w:lang w:val="en-US"/>
        </w:rPr>
      </w:pPr>
      <w:r w:rsidRPr="00F02438">
        <w:rPr>
          <w:lang w:val="en-US"/>
        </w:rPr>
        <w:t xml:space="preserve">3. </w:t>
      </w:r>
      <w:r w:rsidRPr="00F02438">
        <w:rPr>
          <w:rFonts w:hint="eastAsia"/>
          <w:lang w:val="en-US"/>
        </w:rPr>
        <w:t>Обсуждение</w:t>
      </w:r>
      <w:r w:rsidRPr="00F02438">
        <w:rPr>
          <w:lang w:val="en-US"/>
        </w:rPr>
        <w:t xml:space="preserve"> </w:t>
      </w:r>
      <w:r w:rsidRPr="00F02438">
        <w:rPr>
          <w:rFonts w:hint="eastAsia"/>
          <w:lang w:val="en-US"/>
        </w:rPr>
        <w:t>результатов</w:t>
      </w:r>
      <w:r w:rsidRPr="00F02438">
        <w:rPr>
          <w:lang w:val="en-US"/>
        </w:rPr>
        <w:t xml:space="preserve"> </w:t>
      </w:r>
      <w:r w:rsidRPr="00F02438">
        <w:rPr>
          <w:rFonts w:hint="eastAsia"/>
          <w:lang w:val="en-US"/>
        </w:rPr>
        <w:t>исследований</w:t>
      </w:r>
    </w:p>
    <w:p w14:paraId="78483233" w14:textId="77777777" w:rsidR="00F02438" w:rsidRPr="00F02438" w:rsidRDefault="00F02438" w:rsidP="00F02438">
      <w:pPr>
        <w:rPr>
          <w:lang w:val="en-US"/>
        </w:rPr>
      </w:pPr>
    </w:p>
    <w:p w14:paraId="04BAC3A5" w14:textId="77777777" w:rsidR="00F02438" w:rsidRPr="00F02438" w:rsidRDefault="00F02438" w:rsidP="00F02438">
      <w:pPr>
        <w:rPr>
          <w:lang w:val="en-US"/>
        </w:rPr>
      </w:pPr>
      <w:r w:rsidRPr="00F02438">
        <w:rPr>
          <w:rFonts w:hint="eastAsia"/>
          <w:lang w:val="en-US"/>
        </w:rPr>
        <w:t>Выводы</w:t>
      </w:r>
    </w:p>
    <w:p w14:paraId="0BF040D3" w14:textId="77777777" w:rsidR="00F02438" w:rsidRPr="00F02438" w:rsidRDefault="00F02438" w:rsidP="00F02438">
      <w:pPr>
        <w:rPr>
          <w:lang w:val="en-US"/>
        </w:rPr>
      </w:pPr>
    </w:p>
    <w:p w14:paraId="4383546F" w14:textId="1AF394C1" w:rsidR="00F02438" w:rsidRPr="00F02438" w:rsidRDefault="00F02438" w:rsidP="00F02438">
      <w:pPr>
        <w:rPr>
          <w:lang w:val="en-US"/>
        </w:rPr>
      </w:pPr>
      <w:r w:rsidRPr="00F02438">
        <w:rPr>
          <w:rFonts w:hint="eastAsia"/>
          <w:lang w:val="en-US"/>
        </w:rPr>
        <w:t>Рекомендации</w:t>
      </w:r>
      <w:r w:rsidRPr="00F02438">
        <w:rPr>
          <w:lang w:val="en-US"/>
        </w:rPr>
        <w:t xml:space="preserve"> </w:t>
      </w:r>
      <w:r w:rsidRPr="00F02438">
        <w:rPr>
          <w:rFonts w:hint="eastAsia"/>
          <w:lang w:val="en-US"/>
        </w:rPr>
        <w:t>производству</w:t>
      </w:r>
    </w:p>
    <w:sectPr w:rsidR="00F02438" w:rsidRPr="00F0243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BBF56" w14:textId="77777777" w:rsidR="00253312" w:rsidRPr="008D1934" w:rsidRDefault="00253312">
      <w:pPr>
        <w:spacing w:after="0" w:line="240" w:lineRule="auto"/>
      </w:pPr>
      <w:r w:rsidRPr="008D1934">
        <w:separator/>
      </w:r>
    </w:p>
  </w:endnote>
  <w:endnote w:type="continuationSeparator" w:id="0">
    <w:p w14:paraId="49129E8B" w14:textId="77777777" w:rsidR="00253312" w:rsidRPr="008D1934" w:rsidRDefault="0025331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A3E20" w14:textId="77777777" w:rsidR="00253312" w:rsidRPr="008D1934" w:rsidRDefault="00253312"/>
    <w:p w14:paraId="2A8E19A2" w14:textId="77777777" w:rsidR="00253312" w:rsidRPr="008D1934" w:rsidRDefault="00253312"/>
    <w:p w14:paraId="287A24AF" w14:textId="77777777" w:rsidR="00253312" w:rsidRPr="008D1934" w:rsidRDefault="00253312"/>
    <w:p w14:paraId="70DE1654" w14:textId="77777777" w:rsidR="00253312" w:rsidRPr="008D1934" w:rsidRDefault="00253312"/>
    <w:p w14:paraId="130B7CAB" w14:textId="77777777" w:rsidR="00253312" w:rsidRPr="008D1934" w:rsidRDefault="00253312"/>
    <w:p w14:paraId="3ABA722E" w14:textId="77777777" w:rsidR="00253312" w:rsidRPr="008D1934" w:rsidRDefault="00253312"/>
    <w:p w14:paraId="1DBB222F" w14:textId="77777777" w:rsidR="00253312" w:rsidRPr="008D1934" w:rsidRDefault="00253312">
      <w:pPr>
        <w:rPr>
          <w:sz w:val="2"/>
          <w:szCs w:val="2"/>
        </w:rPr>
      </w:pPr>
      <w:r>
        <w:rPr>
          <w:noProof/>
        </w:rPr>
        <mc:AlternateContent>
          <mc:Choice Requires="wps">
            <w:drawing>
              <wp:anchor distT="0" distB="0" distL="63500" distR="63500" simplePos="0" relativeHeight="251660288" behindDoc="1" locked="0" layoutInCell="1" allowOverlap="1" wp14:anchorId="2022F049" wp14:editId="7768F54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61078F6" w14:textId="77777777" w:rsidR="00253312" w:rsidRPr="008D1934" w:rsidRDefault="0025331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22F04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1078F6" w14:textId="77777777" w:rsidR="00253312" w:rsidRPr="008D1934" w:rsidRDefault="0025331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F1B25E3" w14:textId="77777777" w:rsidR="00253312" w:rsidRPr="008D1934" w:rsidRDefault="00253312"/>
    <w:p w14:paraId="3F8953E0" w14:textId="77777777" w:rsidR="00253312" w:rsidRPr="008D1934" w:rsidRDefault="00253312"/>
    <w:p w14:paraId="12638D1F" w14:textId="77777777" w:rsidR="00253312" w:rsidRPr="008D1934" w:rsidRDefault="00253312">
      <w:pPr>
        <w:rPr>
          <w:sz w:val="2"/>
          <w:szCs w:val="2"/>
        </w:rPr>
      </w:pPr>
      <w:r>
        <w:rPr>
          <w:noProof/>
        </w:rPr>
        <mc:AlternateContent>
          <mc:Choice Requires="wps">
            <w:drawing>
              <wp:anchor distT="0" distB="0" distL="63500" distR="63500" simplePos="0" relativeHeight="251659264" behindDoc="1" locked="0" layoutInCell="1" allowOverlap="1" wp14:anchorId="1095F5E4" wp14:editId="6406EAB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C50E9EA" w14:textId="77777777" w:rsidR="00253312" w:rsidRPr="008D1934" w:rsidRDefault="0025331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95F5E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50E9EA" w14:textId="77777777" w:rsidR="00253312" w:rsidRPr="008D1934" w:rsidRDefault="0025331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029A273" w14:textId="77777777" w:rsidR="00253312" w:rsidRPr="008D1934" w:rsidRDefault="00253312"/>
    <w:p w14:paraId="2849D47E" w14:textId="77777777" w:rsidR="00253312" w:rsidRPr="008D1934" w:rsidRDefault="00253312">
      <w:pPr>
        <w:rPr>
          <w:sz w:val="2"/>
          <w:szCs w:val="2"/>
        </w:rPr>
      </w:pPr>
    </w:p>
    <w:p w14:paraId="3369C0E3" w14:textId="77777777" w:rsidR="00253312" w:rsidRPr="008D1934" w:rsidRDefault="00253312"/>
    <w:p w14:paraId="7B199981" w14:textId="77777777" w:rsidR="00253312" w:rsidRPr="008D1934" w:rsidRDefault="00253312">
      <w:pPr>
        <w:spacing w:after="0" w:line="240" w:lineRule="auto"/>
      </w:pPr>
    </w:p>
  </w:footnote>
  <w:footnote w:type="continuationSeparator" w:id="0">
    <w:p w14:paraId="0D175680" w14:textId="77777777" w:rsidR="00253312" w:rsidRPr="008D1934" w:rsidRDefault="0025331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12"/>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11247</TotalTime>
  <Pages>3</Pages>
  <Words>451</Words>
  <Characters>2573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501</cp:revision>
  <cp:lastPrinted>2024-05-12T14:21:00Z</cp:lastPrinted>
  <dcterms:created xsi:type="dcterms:W3CDTF">2024-05-20T16:55:00Z</dcterms:created>
  <dcterms:modified xsi:type="dcterms:W3CDTF">2024-06-07T20:44:00Z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