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5237" w14:textId="31A53B98" w:rsidR="00562DF0" w:rsidRDefault="00CF6FDC" w:rsidP="00CF6FDC">
      <w:r w:rsidRPr="00CF6FDC">
        <w:rPr>
          <w:rFonts w:hint="eastAsia"/>
        </w:rPr>
        <w:t>Андрюнина</w:t>
      </w:r>
      <w:r w:rsidRPr="00CF6FDC">
        <w:t xml:space="preserve"> </w:t>
      </w:r>
      <w:r w:rsidRPr="00CF6FDC">
        <w:rPr>
          <w:rFonts w:hint="eastAsia"/>
        </w:rPr>
        <w:t>Яна</w:t>
      </w:r>
      <w:r w:rsidRPr="00CF6FDC">
        <w:t xml:space="preserve"> </w:t>
      </w:r>
      <w:r w:rsidRPr="00CF6FDC">
        <w:rPr>
          <w:rFonts w:hint="eastAsia"/>
        </w:rPr>
        <w:t>Андреевна</w:t>
      </w:r>
      <w:r>
        <w:t xml:space="preserve"> </w:t>
      </w:r>
      <w:r w:rsidRPr="00CF6FDC">
        <w:rPr>
          <w:rFonts w:hint="eastAsia"/>
        </w:rPr>
        <w:t>Управление</w:t>
      </w:r>
      <w:r w:rsidRPr="00CF6FDC">
        <w:t xml:space="preserve"> </w:t>
      </w:r>
      <w:r w:rsidRPr="00CF6FDC">
        <w:rPr>
          <w:rFonts w:hint="eastAsia"/>
        </w:rPr>
        <w:t>развитием</w:t>
      </w:r>
      <w:r w:rsidRPr="00CF6FDC">
        <w:t xml:space="preserve"> </w:t>
      </w:r>
      <w:r w:rsidRPr="00CF6FDC">
        <w:rPr>
          <w:rFonts w:hint="eastAsia"/>
        </w:rPr>
        <w:t>«</w:t>
      </w:r>
      <w:r w:rsidRPr="00CF6FDC">
        <w:rPr>
          <w:rFonts w:hint="eastAsia"/>
        </w:rPr>
        <w:t>зеленого</w:t>
      </w:r>
      <w:r w:rsidRPr="00CF6FDC">
        <w:rPr>
          <w:rFonts w:hint="eastAsia"/>
        </w:rPr>
        <w:t>»</w:t>
      </w:r>
      <w:r w:rsidRPr="00CF6FDC">
        <w:t xml:space="preserve"> </w:t>
      </w:r>
      <w:r w:rsidRPr="00CF6FDC">
        <w:rPr>
          <w:rFonts w:hint="eastAsia"/>
        </w:rPr>
        <w:t>строительства</w:t>
      </w:r>
      <w:r w:rsidRPr="00CF6FDC">
        <w:t xml:space="preserve"> </w:t>
      </w:r>
      <w:r w:rsidRPr="00CF6FDC">
        <w:rPr>
          <w:rFonts w:hint="eastAsia"/>
        </w:rPr>
        <w:t>на</w:t>
      </w:r>
      <w:r w:rsidRPr="00CF6FDC">
        <w:t xml:space="preserve"> </w:t>
      </w:r>
      <w:r w:rsidRPr="00CF6FDC">
        <w:rPr>
          <w:rFonts w:hint="eastAsia"/>
        </w:rPr>
        <w:t>основе</w:t>
      </w:r>
      <w:r w:rsidRPr="00CF6FDC">
        <w:t xml:space="preserve"> </w:t>
      </w:r>
      <w:r w:rsidRPr="00CF6FDC">
        <w:rPr>
          <w:rFonts w:hint="eastAsia"/>
        </w:rPr>
        <w:t>реализации</w:t>
      </w:r>
      <w:r w:rsidRPr="00CF6FDC">
        <w:t xml:space="preserve"> </w:t>
      </w:r>
      <w:r w:rsidRPr="00CF6FDC">
        <w:rPr>
          <w:rFonts w:hint="eastAsia"/>
        </w:rPr>
        <w:t>ценностно</w:t>
      </w:r>
      <w:r w:rsidRPr="00CF6FDC">
        <w:t>-</w:t>
      </w:r>
      <w:r w:rsidRPr="00CF6FDC">
        <w:rPr>
          <w:rFonts w:hint="eastAsia"/>
        </w:rPr>
        <w:t>ориентированного</w:t>
      </w:r>
      <w:r w:rsidRPr="00CF6FDC">
        <w:t xml:space="preserve"> </w:t>
      </w:r>
      <w:r w:rsidRPr="00CF6FDC">
        <w:rPr>
          <w:rFonts w:hint="eastAsia"/>
        </w:rPr>
        <w:t>подхода</w:t>
      </w:r>
    </w:p>
    <w:p w14:paraId="22A539BC" w14:textId="77777777" w:rsidR="00CF6FDC" w:rsidRDefault="00CF6FDC" w:rsidP="00CF6FDC">
      <w:r>
        <w:rPr>
          <w:rFonts w:hint="eastAsia"/>
        </w:rPr>
        <w:t>ОГЛАВЛЕНИЕ</w:t>
      </w:r>
      <w:r>
        <w:t xml:space="preserve"> </w:t>
      </w:r>
      <w:r>
        <w:rPr>
          <w:rFonts w:hint="eastAsia"/>
        </w:rPr>
        <w:t>ДИССЕРТАЦИИ</w:t>
      </w:r>
    </w:p>
    <w:p w14:paraId="37A4A329" w14:textId="77777777" w:rsidR="00CF6FDC" w:rsidRDefault="00CF6FDC" w:rsidP="00CF6FDC">
      <w:r>
        <w:rPr>
          <w:rFonts w:hint="eastAsia"/>
        </w:rPr>
        <w:t>кандидат</w:t>
      </w:r>
      <w:r>
        <w:t xml:space="preserve"> </w:t>
      </w:r>
      <w:r>
        <w:rPr>
          <w:rFonts w:hint="eastAsia"/>
        </w:rPr>
        <w:t>наук</w:t>
      </w:r>
      <w:r>
        <w:t xml:space="preserve"> </w:t>
      </w:r>
      <w:r>
        <w:rPr>
          <w:rFonts w:hint="eastAsia"/>
        </w:rPr>
        <w:t>Андрюнина</w:t>
      </w:r>
      <w:r>
        <w:t xml:space="preserve"> </w:t>
      </w:r>
      <w:r>
        <w:rPr>
          <w:rFonts w:hint="eastAsia"/>
        </w:rPr>
        <w:t>Яна</w:t>
      </w:r>
      <w:r>
        <w:t xml:space="preserve"> </w:t>
      </w:r>
      <w:r>
        <w:rPr>
          <w:rFonts w:hint="eastAsia"/>
        </w:rPr>
        <w:t>Андреевна</w:t>
      </w:r>
    </w:p>
    <w:p w14:paraId="421428C5" w14:textId="77777777" w:rsidR="00CF6FDC" w:rsidRDefault="00CF6FDC" w:rsidP="00CF6FDC">
      <w:r>
        <w:rPr>
          <w:rFonts w:hint="eastAsia"/>
        </w:rPr>
        <w:t>ВВЕДЕНИЕ</w:t>
      </w:r>
    </w:p>
    <w:p w14:paraId="1A6CF558" w14:textId="77777777" w:rsidR="00CF6FDC" w:rsidRDefault="00CF6FDC" w:rsidP="00CF6FDC"/>
    <w:p w14:paraId="610CFA66" w14:textId="77777777" w:rsidR="00CF6FDC" w:rsidRDefault="00CF6FDC" w:rsidP="00CF6FDC">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РАЗВИТИЯ</w:t>
      </w:r>
      <w:r>
        <w:t xml:space="preserve"> </w:t>
      </w:r>
      <w:r>
        <w:rPr>
          <w:rFonts w:hint="eastAsia"/>
        </w:rPr>
        <w:t>«</w:t>
      </w:r>
      <w:r>
        <w:rPr>
          <w:rFonts w:hint="eastAsia"/>
        </w:rPr>
        <w:t>ЗЕЛЕНОГО</w:t>
      </w:r>
      <w:r>
        <w:rPr>
          <w:rFonts w:hint="eastAsia"/>
        </w:rPr>
        <w:t>»</w:t>
      </w:r>
      <w:r>
        <w:t xml:space="preserve"> </w:t>
      </w:r>
      <w:r>
        <w:rPr>
          <w:rFonts w:hint="eastAsia"/>
        </w:rPr>
        <w:t>СТРОИТЕЛЬСТВА</w:t>
      </w:r>
    </w:p>
    <w:p w14:paraId="49EEF531" w14:textId="77777777" w:rsidR="00CF6FDC" w:rsidRDefault="00CF6FDC" w:rsidP="00CF6FDC"/>
    <w:p w14:paraId="6F414658" w14:textId="77777777" w:rsidR="00CF6FDC" w:rsidRDefault="00CF6FDC" w:rsidP="00CF6FDC">
      <w:r>
        <w:t xml:space="preserve">1.1. </w:t>
      </w:r>
      <w:r>
        <w:rPr>
          <w:rFonts w:hint="eastAsia"/>
        </w:rPr>
        <w:t>Обоснование</w:t>
      </w:r>
      <w:r>
        <w:t xml:space="preserve"> </w:t>
      </w:r>
      <w:r>
        <w:rPr>
          <w:rFonts w:hint="eastAsia"/>
        </w:rPr>
        <w:t>сущности</w:t>
      </w:r>
      <w:r>
        <w:t xml:space="preserve"> </w:t>
      </w:r>
      <w:r>
        <w:rPr>
          <w:rFonts w:hint="eastAsia"/>
        </w:rPr>
        <w:t>и</w:t>
      </w:r>
      <w:r>
        <w:t xml:space="preserve"> </w:t>
      </w:r>
      <w:r>
        <w:rPr>
          <w:rFonts w:hint="eastAsia"/>
        </w:rPr>
        <w:t>принципов</w:t>
      </w:r>
      <w:r>
        <w:t xml:space="preserve"> </w:t>
      </w:r>
      <w:r>
        <w:rPr>
          <w:rFonts w:hint="eastAsia"/>
        </w:rPr>
        <w:t>эффективного</w:t>
      </w:r>
      <w:r>
        <w:t xml:space="preserve"> </w:t>
      </w:r>
      <w:r>
        <w:rPr>
          <w:rFonts w:hint="eastAsia"/>
        </w:rPr>
        <w:t>развития</w:t>
      </w:r>
      <w:r>
        <w:t xml:space="preserve"> </w:t>
      </w:r>
      <w:r>
        <w:rPr>
          <w:rFonts w:hint="eastAsia"/>
        </w:rPr>
        <w:t>«</w:t>
      </w:r>
      <w:r>
        <w:rPr>
          <w:rFonts w:hint="eastAsia"/>
        </w:rPr>
        <w:t>зеленого</w:t>
      </w:r>
      <w:r>
        <w:rPr>
          <w:rFonts w:hint="eastAsia"/>
        </w:rPr>
        <w:t>»</w:t>
      </w:r>
      <w:r>
        <w:t xml:space="preserve"> </w:t>
      </w:r>
      <w:r>
        <w:rPr>
          <w:rFonts w:hint="eastAsia"/>
        </w:rPr>
        <w:t>строительства</w:t>
      </w:r>
    </w:p>
    <w:p w14:paraId="36348D3D" w14:textId="77777777" w:rsidR="00CF6FDC" w:rsidRDefault="00CF6FDC" w:rsidP="00CF6FDC"/>
    <w:p w14:paraId="191B2CF6" w14:textId="77777777" w:rsidR="00CF6FDC" w:rsidRDefault="00CF6FDC" w:rsidP="00CF6FDC">
      <w:r>
        <w:t xml:space="preserve">1.2. </w:t>
      </w:r>
      <w:r>
        <w:rPr>
          <w:rFonts w:hint="eastAsia"/>
        </w:rPr>
        <w:t>Оценка</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определение</w:t>
      </w:r>
      <w:r>
        <w:t xml:space="preserve"> </w:t>
      </w:r>
      <w:r>
        <w:rPr>
          <w:rFonts w:hint="eastAsia"/>
        </w:rPr>
        <w:t>точек</w:t>
      </w:r>
      <w:r>
        <w:t xml:space="preserve"> </w:t>
      </w:r>
      <w:r>
        <w:rPr>
          <w:rFonts w:hint="eastAsia"/>
        </w:rPr>
        <w:t>роста</w:t>
      </w:r>
      <w:r>
        <w:t xml:space="preserve"> </w:t>
      </w:r>
      <w:r>
        <w:rPr>
          <w:rFonts w:hint="eastAsia"/>
        </w:rPr>
        <w:t>«</w:t>
      </w:r>
      <w:r>
        <w:rPr>
          <w:rFonts w:hint="eastAsia"/>
        </w:rPr>
        <w:t>зеленого</w:t>
      </w:r>
      <w:r>
        <w:rPr>
          <w:rFonts w:hint="eastAsia"/>
        </w:rPr>
        <w:t>»</w:t>
      </w:r>
      <w:r>
        <w:t xml:space="preserve"> </w:t>
      </w:r>
      <w:r>
        <w:rPr>
          <w:rFonts w:hint="eastAsia"/>
        </w:rPr>
        <w:t>строительства</w:t>
      </w:r>
    </w:p>
    <w:p w14:paraId="42989E00" w14:textId="77777777" w:rsidR="00CF6FDC" w:rsidRDefault="00CF6FDC" w:rsidP="00CF6FDC"/>
    <w:p w14:paraId="73F24E86" w14:textId="77777777" w:rsidR="00CF6FDC" w:rsidRDefault="00CF6FDC" w:rsidP="00CF6FDC">
      <w:r>
        <w:t xml:space="preserve">1.3. </w:t>
      </w:r>
      <w:r>
        <w:rPr>
          <w:rFonts w:hint="eastAsia"/>
        </w:rPr>
        <w:t>Компаративный</w:t>
      </w:r>
      <w:r>
        <w:t xml:space="preserve"> </w:t>
      </w:r>
      <w:r>
        <w:rPr>
          <w:rFonts w:hint="eastAsia"/>
        </w:rPr>
        <w:t>анализ</w:t>
      </w:r>
      <w:r>
        <w:t xml:space="preserve"> </w:t>
      </w:r>
      <w:r>
        <w:rPr>
          <w:rFonts w:hint="eastAsia"/>
        </w:rPr>
        <w:t>систем</w:t>
      </w:r>
      <w:r>
        <w:t xml:space="preserve"> </w:t>
      </w:r>
      <w:r>
        <w:rPr>
          <w:rFonts w:hint="eastAsia"/>
        </w:rPr>
        <w:t>«</w:t>
      </w:r>
      <w:r>
        <w:rPr>
          <w:rFonts w:hint="eastAsia"/>
        </w:rPr>
        <w:t>зеленой</w:t>
      </w:r>
      <w:r>
        <w:rPr>
          <w:rFonts w:hint="eastAsia"/>
        </w:rPr>
        <w:t>»</w:t>
      </w:r>
      <w:r>
        <w:t xml:space="preserve"> </w:t>
      </w:r>
      <w:r>
        <w:rPr>
          <w:rFonts w:hint="eastAsia"/>
        </w:rPr>
        <w:t>сертификации</w:t>
      </w:r>
      <w:r>
        <w:t xml:space="preserve"> </w:t>
      </w:r>
      <w:r>
        <w:rPr>
          <w:rFonts w:hint="eastAsia"/>
        </w:rPr>
        <w:t>как</w:t>
      </w:r>
      <w:r>
        <w:t xml:space="preserve"> </w:t>
      </w:r>
      <w:r>
        <w:rPr>
          <w:rFonts w:hint="eastAsia"/>
        </w:rPr>
        <w:t>базиса</w:t>
      </w:r>
    </w:p>
    <w:p w14:paraId="31BB536E" w14:textId="77777777" w:rsidR="00CF6FDC" w:rsidRDefault="00CF6FDC" w:rsidP="00CF6FDC"/>
    <w:p w14:paraId="7A7C7A66" w14:textId="77777777" w:rsidR="00CF6FDC" w:rsidRDefault="00CF6FDC" w:rsidP="00CF6FDC">
      <w:r>
        <w:rPr>
          <w:rFonts w:hint="eastAsia"/>
        </w:rPr>
        <w:t>кастомизации</w:t>
      </w:r>
      <w:r>
        <w:t xml:space="preserve"> </w:t>
      </w:r>
      <w:r>
        <w:rPr>
          <w:rFonts w:hint="eastAsia"/>
        </w:rPr>
        <w:t>«</w:t>
      </w:r>
      <w:r>
        <w:rPr>
          <w:rFonts w:hint="eastAsia"/>
        </w:rPr>
        <w:t>зеленого</w:t>
      </w:r>
      <w:r>
        <w:rPr>
          <w:rFonts w:hint="eastAsia"/>
        </w:rPr>
        <w:t>»</w:t>
      </w:r>
      <w:r>
        <w:t xml:space="preserve"> </w:t>
      </w:r>
      <w:r>
        <w:rPr>
          <w:rFonts w:hint="eastAsia"/>
        </w:rPr>
        <w:t>строительства</w:t>
      </w:r>
    </w:p>
    <w:p w14:paraId="14709A49" w14:textId="77777777" w:rsidR="00CF6FDC" w:rsidRDefault="00CF6FDC" w:rsidP="00CF6FDC"/>
    <w:p w14:paraId="3EDBA67B" w14:textId="77777777" w:rsidR="00CF6FDC" w:rsidRDefault="00CF6FDC" w:rsidP="00CF6FDC">
      <w:r>
        <w:rPr>
          <w:rFonts w:hint="eastAsia"/>
        </w:rPr>
        <w:t>Выводы</w:t>
      </w:r>
      <w:r>
        <w:t xml:space="preserve"> </w:t>
      </w:r>
      <w:r>
        <w:rPr>
          <w:rFonts w:hint="eastAsia"/>
        </w:rPr>
        <w:t>по</w:t>
      </w:r>
      <w:r>
        <w:t xml:space="preserve"> </w:t>
      </w:r>
      <w:r>
        <w:rPr>
          <w:rFonts w:hint="eastAsia"/>
        </w:rPr>
        <w:t>главе</w:t>
      </w:r>
    </w:p>
    <w:p w14:paraId="0B8E8CDC" w14:textId="77777777" w:rsidR="00CF6FDC" w:rsidRDefault="00CF6FDC" w:rsidP="00CF6FDC"/>
    <w:p w14:paraId="76BE9508" w14:textId="77777777" w:rsidR="00CF6FDC" w:rsidRDefault="00CF6FDC" w:rsidP="00CF6FDC">
      <w:r>
        <w:rPr>
          <w:rFonts w:hint="eastAsia"/>
        </w:rPr>
        <w:t>ГЛАВА</w:t>
      </w:r>
      <w:r>
        <w:t xml:space="preserve"> 2. </w:t>
      </w:r>
      <w:r>
        <w:rPr>
          <w:rFonts w:hint="eastAsia"/>
        </w:rPr>
        <w:t>МЕТОДИЧЕСКОЕ</w:t>
      </w:r>
      <w:r>
        <w:t xml:space="preserve"> </w:t>
      </w:r>
      <w:r>
        <w:rPr>
          <w:rFonts w:hint="eastAsia"/>
        </w:rPr>
        <w:t>ОБОСНОВАНИЕ</w:t>
      </w:r>
      <w:r>
        <w:t xml:space="preserve"> </w:t>
      </w:r>
      <w:r>
        <w:rPr>
          <w:rFonts w:hint="eastAsia"/>
        </w:rPr>
        <w:t>УПРАВЛЕНИЯ</w:t>
      </w:r>
      <w:r>
        <w:t xml:space="preserve"> </w:t>
      </w:r>
      <w:r>
        <w:rPr>
          <w:rFonts w:hint="eastAsia"/>
        </w:rPr>
        <w:t>РАЗВИТИЕМ</w:t>
      </w:r>
      <w:r>
        <w:t xml:space="preserve"> </w:t>
      </w:r>
      <w:r>
        <w:rPr>
          <w:rFonts w:hint="eastAsia"/>
        </w:rPr>
        <w:t>«</w:t>
      </w:r>
      <w:r>
        <w:rPr>
          <w:rFonts w:hint="eastAsia"/>
        </w:rPr>
        <w:t>ЗЕЛЕНОГО</w:t>
      </w:r>
      <w:r>
        <w:rPr>
          <w:rFonts w:hint="eastAsia"/>
        </w:rPr>
        <w:t>»</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РЕАЛИЗАЦИИ</w:t>
      </w:r>
      <w:r>
        <w:t xml:space="preserve"> </w:t>
      </w:r>
      <w:r>
        <w:rPr>
          <w:rFonts w:hint="eastAsia"/>
        </w:rPr>
        <w:t>ЦЕННОСТНО</w:t>
      </w:r>
      <w:r>
        <w:t>-</w:t>
      </w:r>
      <w:r>
        <w:rPr>
          <w:rFonts w:hint="eastAsia"/>
        </w:rPr>
        <w:t>ОРИЕНТИРОВАННОГО</w:t>
      </w:r>
      <w:r>
        <w:t xml:space="preserve"> </w:t>
      </w:r>
      <w:r>
        <w:rPr>
          <w:rFonts w:hint="eastAsia"/>
        </w:rPr>
        <w:t>ПОДХОДА</w:t>
      </w:r>
    </w:p>
    <w:p w14:paraId="08684E31" w14:textId="77777777" w:rsidR="00CF6FDC" w:rsidRDefault="00CF6FDC" w:rsidP="00CF6FDC"/>
    <w:p w14:paraId="248C7210" w14:textId="77777777" w:rsidR="00CF6FDC" w:rsidRDefault="00CF6FDC" w:rsidP="00CF6FDC">
      <w:r>
        <w:t xml:space="preserve">2.1. </w:t>
      </w:r>
      <w:r>
        <w:rPr>
          <w:rFonts w:hint="eastAsia"/>
        </w:rPr>
        <w:t>Процедура</w:t>
      </w:r>
      <w:r>
        <w:t xml:space="preserve"> </w:t>
      </w:r>
      <w:r>
        <w:rPr>
          <w:rFonts w:hint="eastAsia"/>
        </w:rPr>
        <w:t>структурирования</w:t>
      </w:r>
      <w:r>
        <w:t xml:space="preserve"> </w:t>
      </w:r>
      <w:r>
        <w:rPr>
          <w:rFonts w:hint="eastAsia"/>
        </w:rPr>
        <w:t>факторного</w:t>
      </w:r>
      <w:r>
        <w:t xml:space="preserve"> </w:t>
      </w:r>
      <w:r>
        <w:rPr>
          <w:rFonts w:hint="eastAsia"/>
        </w:rPr>
        <w:t>пространства</w:t>
      </w:r>
      <w:r>
        <w:t xml:space="preserve"> </w:t>
      </w:r>
      <w:r>
        <w:rPr>
          <w:rFonts w:hint="eastAsia"/>
        </w:rPr>
        <w:t>«</w:t>
      </w:r>
      <w:r>
        <w:rPr>
          <w:rFonts w:hint="eastAsia"/>
        </w:rPr>
        <w:t>зеленого</w:t>
      </w:r>
      <w:r>
        <w:rPr>
          <w:rFonts w:hint="eastAsia"/>
        </w:rPr>
        <w:t>»</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инновации</w:t>
      </w:r>
      <w:r>
        <w:t xml:space="preserve"> </w:t>
      </w:r>
      <w:r>
        <w:rPr>
          <w:rFonts w:hint="eastAsia"/>
        </w:rPr>
        <w:t>ценности</w:t>
      </w:r>
    </w:p>
    <w:p w14:paraId="3B00957F" w14:textId="77777777" w:rsidR="00CF6FDC" w:rsidRDefault="00CF6FDC" w:rsidP="00CF6FDC"/>
    <w:p w14:paraId="20740021" w14:textId="77777777" w:rsidR="00CF6FDC" w:rsidRDefault="00CF6FDC" w:rsidP="00CF6FDC">
      <w:r>
        <w:t xml:space="preserve">2.2. </w:t>
      </w:r>
      <w:r>
        <w:rPr>
          <w:rFonts w:hint="eastAsia"/>
        </w:rPr>
        <w:t>Моделирование</w:t>
      </w:r>
      <w:r>
        <w:t xml:space="preserve"> </w:t>
      </w:r>
      <w:r>
        <w:rPr>
          <w:rFonts w:hint="eastAsia"/>
        </w:rPr>
        <w:t>эффектов</w:t>
      </w:r>
      <w:r>
        <w:t xml:space="preserve"> </w:t>
      </w:r>
      <w:r>
        <w:rPr>
          <w:rFonts w:hint="eastAsia"/>
        </w:rPr>
        <w:t>«</w:t>
      </w:r>
      <w:r>
        <w:rPr>
          <w:rFonts w:hint="eastAsia"/>
        </w:rPr>
        <w:t>зеленого</w:t>
      </w:r>
      <w:r>
        <w:rPr>
          <w:rFonts w:hint="eastAsia"/>
        </w:rPr>
        <w:t>»</w:t>
      </w:r>
      <w:r>
        <w:t xml:space="preserve"> </w:t>
      </w:r>
      <w:r>
        <w:rPr>
          <w:rFonts w:hint="eastAsia"/>
        </w:rPr>
        <w:t>строительства</w:t>
      </w:r>
      <w:r>
        <w:t xml:space="preserve"> </w:t>
      </w:r>
      <w:r>
        <w:rPr>
          <w:rFonts w:hint="eastAsia"/>
        </w:rPr>
        <w:t>на</w:t>
      </w:r>
      <w:r>
        <w:t xml:space="preserve"> </w:t>
      </w:r>
      <w:r>
        <w:rPr>
          <w:rFonts w:hint="eastAsia"/>
        </w:rPr>
        <w:t>основе</w:t>
      </w:r>
      <w:r>
        <w:t xml:space="preserve"> </w:t>
      </w:r>
      <w:r>
        <w:rPr>
          <w:rFonts w:hint="eastAsia"/>
        </w:rPr>
        <w:t>критериев</w:t>
      </w:r>
      <w:r>
        <w:t xml:space="preserve"> </w:t>
      </w:r>
      <w:r>
        <w:rPr>
          <w:rFonts w:hint="eastAsia"/>
        </w:rPr>
        <w:t>ценности</w:t>
      </w:r>
    </w:p>
    <w:p w14:paraId="1D35C769" w14:textId="77777777" w:rsidR="00CF6FDC" w:rsidRDefault="00CF6FDC" w:rsidP="00CF6FDC"/>
    <w:p w14:paraId="332FBD52" w14:textId="77777777" w:rsidR="00CF6FDC" w:rsidRDefault="00CF6FDC" w:rsidP="00CF6FDC">
      <w:r>
        <w:t xml:space="preserve">2.3.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выявлению</w:t>
      </w:r>
      <w:r>
        <w:t xml:space="preserve"> </w:t>
      </w:r>
      <w:r>
        <w:rPr>
          <w:rFonts w:hint="eastAsia"/>
        </w:rPr>
        <w:t>драйв</w:t>
      </w:r>
      <w:r>
        <w:rPr>
          <w:rFonts w:hint="eastAsia"/>
        </w:rPr>
        <w:lastRenderedPageBreak/>
        <w:t>еров</w:t>
      </w:r>
      <w:r>
        <w:t xml:space="preserve"> </w:t>
      </w:r>
      <w:r>
        <w:rPr>
          <w:rFonts w:hint="eastAsia"/>
        </w:rPr>
        <w:t>развития</w:t>
      </w:r>
    </w:p>
    <w:p w14:paraId="497EB2C7" w14:textId="77777777" w:rsidR="00CF6FDC" w:rsidRDefault="00CF6FDC" w:rsidP="00CF6FDC"/>
    <w:p w14:paraId="1C9D5AC8" w14:textId="77777777" w:rsidR="00CF6FDC" w:rsidRDefault="00CF6FDC" w:rsidP="00CF6FDC">
      <w:r>
        <w:rPr>
          <w:rFonts w:hint="eastAsia"/>
        </w:rPr>
        <w:t>«</w:t>
      </w:r>
      <w:r>
        <w:rPr>
          <w:rFonts w:hint="eastAsia"/>
        </w:rPr>
        <w:t>зеленого</w:t>
      </w:r>
      <w:r>
        <w:rPr>
          <w:rFonts w:hint="eastAsia"/>
        </w:rPr>
        <w:t>»</w:t>
      </w:r>
      <w:r>
        <w:t xml:space="preserve"> </w:t>
      </w:r>
      <w:r>
        <w:rPr>
          <w:rFonts w:hint="eastAsia"/>
        </w:rPr>
        <w:t>строительства</w:t>
      </w:r>
      <w:r>
        <w:t xml:space="preserve"> </w:t>
      </w:r>
      <w:r>
        <w:rPr>
          <w:rFonts w:hint="eastAsia"/>
        </w:rPr>
        <w:t>методами</w:t>
      </w:r>
      <w:r>
        <w:t xml:space="preserve"> </w:t>
      </w:r>
      <w:r>
        <w:rPr>
          <w:rFonts w:hint="eastAsia"/>
        </w:rPr>
        <w:t>когнитивного</w:t>
      </w:r>
      <w:r>
        <w:t xml:space="preserve"> </w:t>
      </w:r>
      <w:r>
        <w:rPr>
          <w:rFonts w:hint="eastAsia"/>
        </w:rPr>
        <w:t>анализа</w:t>
      </w:r>
    </w:p>
    <w:p w14:paraId="5BB06001" w14:textId="77777777" w:rsidR="00CF6FDC" w:rsidRDefault="00CF6FDC" w:rsidP="00CF6FDC"/>
    <w:p w14:paraId="185FECCB" w14:textId="77777777" w:rsidR="00CF6FDC" w:rsidRDefault="00CF6FDC" w:rsidP="00CF6FDC">
      <w:r>
        <w:rPr>
          <w:rFonts w:hint="eastAsia"/>
        </w:rPr>
        <w:t>Выводы</w:t>
      </w:r>
      <w:r>
        <w:t xml:space="preserve"> </w:t>
      </w:r>
      <w:r>
        <w:rPr>
          <w:rFonts w:hint="eastAsia"/>
        </w:rPr>
        <w:t>по</w:t>
      </w:r>
      <w:r>
        <w:t xml:space="preserve"> </w:t>
      </w:r>
      <w:r>
        <w:rPr>
          <w:rFonts w:hint="eastAsia"/>
        </w:rPr>
        <w:t>главе</w:t>
      </w:r>
    </w:p>
    <w:p w14:paraId="330BE6D6" w14:textId="77777777" w:rsidR="00CF6FDC" w:rsidRDefault="00CF6FDC" w:rsidP="00CF6FDC"/>
    <w:p w14:paraId="6AA37755" w14:textId="77777777" w:rsidR="00CF6FDC" w:rsidRDefault="00CF6FDC" w:rsidP="00CF6FDC">
      <w:r>
        <w:rPr>
          <w:rFonts w:hint="eastAsia"/>
        </w:rPr>
        <w:t>ГЛАВА</w:t>
      </w:r>
      <w:r>
        <w:t xml:space="preserve"> 3. </w:t>
      </w:r>
      <w:r>
        <w:rPr>
          <w:rFonts w:hint="eastAsia"/>
        </w:rPr>
        <w:t>ПРОГНОЗИРОВАНИЕ</w:t>
      </w:r>
      <w:r>
        <w:t xml:space="preserve"> </w:t>
      </w:r>
      <w:r>
        <w:rPr>
          <w:rFonts w:hint="eastAsia"/>
        </w:rPr>
        <w:t>РЕЗУЛЬТАТОВ</w:t>
      </w:r>
      <w:r>
        <w:t xml:space="preserve"> </w:t>
      </w:r>
      <w:r>
        <w:rPr>
          <w:rFonts w:hint="eastAsia"/>
        </w:rPr>
        <w:t>УПРАВЛЕНИЯ</w:t>
      </w:r>
      <w:r>
        <w:t xml:space="preserve"> </w:t>
      </w:r>
      <w:r>
        <w:rPr>
          <w:rFonts w:hint="eastAsia"/>
        </w:rPr>
        <w:t>«</w:t>
      </w:r>
      <w:r>
        <w:rPr>
          <w:rFonts w:hint="eastAsia"/>
        </w:rPr>
        <w:t>ЗЕЛЕНЫМ</w:t>
      </w:r>
      <w:r>
        <w:rPr>
          <w:rFonts w:hint="eastAsia"/>
        </w:rPr>
        <w:t>»</w:t>
      </w:r>
      <w:r>
        <w:t xml:space="preserve"> </w:t>
      </w:r>
      <w:r>
        <w:rPr>
          <w:rFonts w:hint="eastAsia"/>
        </w:rPr>
        <w:t>СТРОИТЕЛЬСТВОМ</w:t>
      </w:r>
      <w:r>
        <w:t xml:space="preserve"> </w:t>
      </w:r>
      <w:r>
        <w:rPr>
          <w:rFonts w:hint="eastAsia"/>
        </w:rPr>
        <w:t>С</w:t>
      </w:r>
      <w:r>
        <w:t xml:space="preserve"> </w:t>
      </w:r>
      <w:r>
        <w:rPr>
          <w:rFonts w:hint="eastAsia"/>
        </w:rPr>
        <w:t>УЧЕТОМ</w:t>
      </w:r>
      <w:r>
        <w:t xml:space="preserve"> </w:t>
      </w:r>
      <w:r>
        <w:rPr>
          <w:rFonts w:hint="eastAsia"/>
        </w:rPr>
        <w:t>ИННОВАЦИИ</w:t>
      </w:r>
    </w:p>
    <w:p w14:paraId="1C25DEAF" w14:textId="77777777" w:rsidR="00CF6FDC" w:rsidRDefault="00CF6FDC" w:rsidP="00CF6FDC"/>
    <w:p w14:paraId="73DC9B24" w14:textId="77777777" w:rsidR="00CF6FDC" w:rsidRDefault="00CF6FDC" w:rsidP="00CF6FDC">
      <w:r>
        <w:rPr>
          <w:rFonts w:hint="eastAsia"/>
        </w:rPr>
        <w:t>ЦЕННОСТИ</w:t>
      </w:r>
    </w:p>
    <w:p w14:paraId="71389D6D" w14:textId="77777777" w:rsidR="00CF6FDC" w:rsidRDefault="00CF6FDC" w:rsidP="00CF6FDC"/>
    <w:p w14:paraId="23FC476D" w14:textId="77777777" w:rsidR="00CF6FDC" w:rsidRDefault="00CF6FDC" w:rsidP="00CF6FDC">
      <w:r>
        <w:t xml:space="preserve">3.1.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точками</w:t>
      </w:r>
      <w:r>
        <w:t xml:space="preserve"> </w:t>
      </w:r>
      <w:r>
        <w:rPr>
          <w:rFonts w:hint="eastAsia"/>
        </w:rPr>
        <w:t>роста</w:t>
      </w:r>
      <w:r>
        <w:t xml:space="preserve"> </w:t>
      </w:r>
      <w:r>
        <w:rPr>
          <w:rFonts w:hint="eastAsia"/>
        </w:rPr>
        <w:t>и</w:t>
      </w:r>
      <w:r>
        <w:t xml:space="preserve"> </w:t>
      </w:r>
      <w:r>
        <w:rPr>
          <w:rFonts w:hint="eastAsia"/>
        </w:rPr>
        <w:t>драйверами</w:t>
      </w:r>
      <w:r>
        <w:t xml:space="preserve"> </w:t>
      </w:r>
      <w:r>
        <w:rPr>
          <w:rFonts w:hint="eastAsia"/>
        </w:rPr>
        <w:t>развития</w:t>
      </w:r>
      <w:r>
        <w:t xml:space="preserve"> </w:t>
      </w:r>
      <w:r>
        <w:rPr>
          <w:rFonts w:hint="eastAsia"/>
        </w:rPr>
        <w:t>«</w:t>
      </w:r>
      <w:r>
        <w:rPr>
          <w:rFonts w:hint="eastAsia"/>
        </w:rPr>
        <w:t>зеленого</w:t>
      </w:r>
      <w:r>
        <w:rPr>
          <w:rFonts w:hint="eastAsia"/>
        </w:rPr>
        <w:t>»</w:t>
      </w:r>
      <w:r>
        <w:t xml:space="preserve"> </w:t>
      </w:r>
      <w:r>
        <w:rPr>
          <w:rFonts w:hint="eastAsia"/>
        </w:rPr>
        <w:t>строительства</w:t>
      </w:r>
    </w:p>
    <w:p w14:paraId="204CD892" w14:textId="77777777" w:rsidR="00CF6FDC" w:rsidRDefault="00CF6FDC" w:rsidP="00CF6FDC"/>
    <w:p w14:paraId="3F1D26D1" w14:textId="77777777" w:rsidR="00CF6FDC" w:rsidRDefault="00CF6FDC" w:rsidP="00CF6FDC">
      <w:r>
        <w:t xml:space="preserve">3.2. </w:t>
      </w:r>
      <w:r>
        <w:rPr>
          <w:rFonts w:hint="eastAsia"/>
        </w:rPr>
        <w:t>Оценка</w:t>
      </w:r>
      <w:r>
        <w:t xml:space="preserve"> </w:t>
      </w:r>
      <w:r>
        <w:rPr>
          <w:rFonts w:hint="eastAsia"/>
        </w:rPr>
        <w:t>эффективности</w:t>
      </w:r>
      <w:r>
        <w:t xml:space="preserve"> </w:t>
      </w:r>
      <w:r>
        <w:rPr>
          <w:rFonts w:hint="eastAsia"/>
        </w:rPr>
        <w:t>управления</w:t>
      </w:r>
      <w:r>
        <w:t xml:space="preserve"> </w:t>
      </w:r>
      <w:r>
        <w:rPr>
          <w:rFonts w:hint="eastAsia"/>
        </w:rPr>
        <w:t>инновацией</w:t>
      </w:r>
      <w:r>
        <w:t xml:space="preserve"> </w:t>
      </w:r>
      <w:r>
        <w:rPr>
          <w:rFonts w:hint="eastAsia"/>
        </w:rPr>
        <w:t>ценности</w:t>
      </w:r>
      <w:r>
        <w:t xml:space="preserve"> </w:t>
      </w:r>
      <w:r>
        <w:rPr>
          <w:rFonts w:hint="eastAsia"/>
        </w:rPr>
        <w:t>в</w:t>
      </w:r>
    </w:p>
    <w:p w14:paraId="5C66E83B" w14:textId="77777777" w:rsidR="00CF6FDC" w:rsidRDefault="00CF6FDC" w:rsidP="00CF6FDC"/>
    <w:p w14:paraId="72E80422" w14:textId="77777777" w:rsidR="00CF6FDC" w:rsidRDefault="00CF6FDC" w:rsidP="00CF6FDC">
      <w:r>
        <w:rPr>
          <w:rFonts w:hint="eastAsia"/>
        </w:rPr>
        <w:t>«</w:t>
      </w:r>
      <w:r>
        <w:rPr>
          <w:rFonts w:hint="eastAsia"/>
        </w:rPr>
        <w:t>зеленом</w:t>
      </w:r>
      <w:r>
        <w:rPr>
          <w:rFonts w:hint="eastAsia"/>
        </w:rPr>
        <w:t>»</w:t>
      </w:r>
      <w:r>
        <w:t xml:space="preserve"> </w:t>
      </w:r>
      <w:r>
        <w:rPr>
          <w:rFonts w:hint="eastAsia"/>
        </w:rPr>
        <w:t>строительстве</w:t>
      </w:r>
    </w:p>
    <w:p w14:paraId="49F39159" w14:textId="77777777" w:rsidR="00CF6FDC" w:rsidRDefault="00CF6FDC" w:rsidP="00CF6FDC"/>
    <w:p w14:paraId="201BED0F" w14:textId="77777777" w:rsidR="00CF6FDC" w:rsidRDefault="00CF6FDC" w:rsidP="00CF6FDC">
      <w:r>
        <w:t xml:space="preserve">3.3. </w:t>
      </w:r>
      <w:r>
        <w:rPr>
          <w:rFonts w:hint="eastAsia"/>
        </w:rPr>
        <w:t>Сценарный</w:t>
      </w:r>
      <w:r>
        <w:t xml:space="preserve"> </w:t>
      </w:r>
      <w:r>
        <w:rPr>
          <w:rFonts w:hint="eastAsia"/>
        </w:rPr>
        <w:t>анализ</w:t>
      </w:r>
      <w:r>
        <w:t xml:space="preserve"> </w:t>
      </w:r>
      <w:r>
        <w:rPr>
          <w:rFonts w:hint="eastAsia"/>
        </w:rPr>
        <w:t>развития</w:t>
      </w:r>
      <w:r>
        <w:t xml:space="preserve"> </w:t>
      </w:r>
      <w:r>
        <w:rPr>
          <w:rFonts w:hint="eastAsia"/>
        </w:rPr>
        <w:t>«</w:t>
      </w:r>
      <w:r>
        <w:rPr>
          <w:rFonts w:hint="eastAsia"/>
        </w:rPr>
        <w:t>зеленого</w:t>
      </w:r>
      <w:r>
        <w:rPr>
          <w:rFonts w:hint="eastAsia"/>
        </w:rPr>
        <w:t>»</w:t>
      </w:r>
      <w:r>
        <w:t xml:space="preserve"> </w:t>
      </w:r>
      <w:r>
        <w:rPr>
          <w:rFonts w:hint="eastAsia"/>
        </w:rPr>
        <w:t>строительства</w:t>
      </w:r>
      <w:r>
        <w:t xml:space="preserve"> </w:t>
      </w:r>
      <w:r>
        <w:rPr>
          <w:rFonts w:hint="eastAsia"/>
        </w:rPr>
        <w:t>с</w:t>
      </w:r>
      <w:r>
        <w:t xml:space="preserve"> </w:t>
      </w:r>
      <w:r>
        <w:rPr>
          <w:rFonts w:hint="eastAsia"/>
        </w:rPr>
        <w:t>учетом</w:t>
      </w:r>
    </w:p>
    <w:p w14:paraId="6A62173D" w14:textId="77777777" w:rsidR="00CF6FDC" w:rsidRDefault="00CF6FDC" w:rsidP="00CF6FDC"/>
    <w:p w14:paraId="5022613E" w14:textId="77777777" w:rsidR="00CF6FDC" w:rsidRDefault="00CF6FDC" w:rsidP="00CF6FDC">
      <w:r>
        <w:rPr>
          <w:rFonts w:hint="eastAsia"/>
        </w:rPr>
        <w:t>проактивных</w:t>
      </w:r>
      <w:r>
        <w:t xml:space="preserve"> </w:t>
      </w:r>
      <w:r>
        <w:rPr>
          <w:rFonts w:hint="eastAsia"/>
        </w:rPr>
        <w:t>управляющих</w:t>
      </w:r>
      <w:r>
        <w:t xml:space="preserve"> </w:t>
      </w:r>
      <w:r>
        <w:rPr>
          <w:rFonts w:hint="eastAsia"/>
        </w:rPr>
        <w:t>воздействий</w:t>
      </w:r>
    </w:p>
    <w:p w14:paraId="51F95872" w14:textId="77777777" w:rsidR="00CF6FDC" w:rsidRDefault="00CF6FDC" w:rsidP="00CF6FDC"/>
    <w:p w14:paraId="65C2EDD8" w14:textId="77777777" w:rsidR="00CF6FDC" w:rsidRDefault="00CF6FDC" w:rsidP="00CF6FDC">
      <w:r>
        <w:rPr>
          <w:rFonts w:hint="eastAsia"/>
        </w:rPr>
        <w:t>Выводы</w:t>
      </w:r>
      <w:r>
        <w:t xml:space="preserve"> </w:t>
      </w:r>
      <w:r>
        <w:rPr>
          <w:rFonts w:hint="eastAsia"/>
        </w:rPr>
        <w:t>по</w:t>
      </w:r>
      <w:r>
        <w:t xml:space="preserve"> </w:t>
      </w:r>
      <w:r>
        <w:rPr>
          <w:rFonts w:hint="eastAsia"/>
        </w:rPr>
        <w:t>главе</w:t>
      </w:r>
    </w:p>
    <w:p w14:paraId="022B6EE9" w14:textId="77777777" w:rsidR="00CF6FDC" w:rsidRDefault="00CF6FDC" w:rsidP="00CF6FDC"/>
    <w:p w14:paraId="574A8249" w14:textId="77777777" w:rsidR="00CF6FDC" w:rsidRDefault="00CF6FDC" w:rsidP="00CF6FDC">
      <w:r>
        <w:rPr>
          <w:rFonts w:hint="eastAsia"/>
        </w:rPr>
        <w:t>ЗАКЛЮЧЕНИЕ</w:t>
      </w:r>
    </w:p>
    <w:p w14:paraId="607519B7" w14:textId="77777777" w:rsidR="00CF6FDC" w:rsidRDefault="00CF6FDC" w:rsidP="00CF6FDC"/>
    <w:p w14:paraId="3A95FF20" w14:textId="0768613E" w:rsidR="00CF6FDC" w:rsidRPr="00CF6FDC" w:rsidRDefault="00CF6FDC" w:rsidP="00CF6FDC">
      <w:r>
        <w:rPr>
          <w:rFonts w:hint="eastAsia"/>
        </w:rPr>
        <w:t>СПИСОК</w:t>
      </w:r>
      <w:r>
        <w:t xml:space="preserve"> </w:t>
      </w:r>
      <w:r>
        <w:rPr>
          <w:rFonts w:hint="eastAsia"/>
        </w:rPr>
        <w:t>ЛИТЕРАТУРЫ</w:t>
      </w:r>
    </w:p>
    <w:sectPr w:rsidR="00CF6FDC" w:rsidRPr="00CF6FDC" w:rsidSect="00E478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B2A4" w14:textId="77777777" w:rsidR="00E4782A" w:rsidRDefault="00E4782A">
      <w:pPr>
        <w:spacing w:after="0" w:line="240" w:lineRule="auto"/>
      </w:pPr>
      <w:r>
        <w:separator/>
      </w:r>
    </w:p>
  </w:endnote>
  <w:endnote w:type="continuationSeparator" w:id="0">
    <w:p w14:paraId="4CD27918" w14:textId="77777777" w:rsidR="00E4782A" w:rsidRDefault="00E4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7BDA" w14:textId="77777777" w:rsidR="00E4782A" w:rsidRDefault="00E4782A"/>
    <w:p w14:paraId="515A2C51" w14:textId="77777777" w:rsidR="00E4782A" w:rsidRDefault="00E4782A"/>
    <w:p w14:paraId="0B62FC44" w14:textId="77777777" w:rsidR="00E4782A" w:rsidRDefault="00E4782A"/>
    <w:p w14:paraId="6F747233" w14:textId="77777777" w:rsidR="00E4782A" w:rsidRDefault="00E4782A"/>
    <w:p w14:paraId="614E02E4" w14:textId="77777777" w:rsidR="00E4782A" w:rsidRDefault="00E4782A"/>
    <w:p w14:paraId="08D1C21E" w14:textId="77777777" w:rsidR="00E4782A" w:rsidRDefault="00E4782A"/>
    <w:p w14:paraId="7210B1D7" w14:textId="77777777" w:rsidR="00E4782A" w:rsidRDefault="00E478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A7432" wp14:editId="5B787B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D058" w14:textId="77777777" w:rsidR="00E4782A" w:rsidRDefault="00E4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A74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8DD058" w14:textId="77777777" w:rsidR="00E4782A" w:rsidRDefault="00E4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83871C" w14:textId="77777777" w:rsidR="00E4782A" w:rsidRDefault="00E4782A"/>
    <w:p w14:paraId="21E2F658" w14:textId="77777777" w:rsidR="00E4782A" w:rsidRDefault="00E4782A"/>
    <w:p w14:paraId="1B115826" w14:textId="77777777" w:rsidR="00E4782A" w:rsidRDefault="00E478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A6575" wp14:editId="67B319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5E6C" w14:textId="77777777" w:rsidR="00E4782A" w:rsidRDefault="00E4782A"/>
                          <w:p w14:paraId="15D5282F" w14:textId="77777777" w:rsidR="00E4782A" w:rsidRDefault="00E47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A65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0A5E6C" w14:textId="77777777" w:rsidR="00E4782A" w:rsidRDefault="00E4782A"/>
                    <w:p w14:paraId="15D5282F" w14:textId="77777777" w:rsidR="00E4782A" w:rsidRDefault="00E478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6F7CE7" w14:textId="77777777" w:rsidR="00E4782A" w:rsidRDefault="00E4782A"/>
    <w:p w14:paraId="67176E40" w14:textId="77777777" w:rsidR="00E4782A" w:rsidRDefault="00E4782A">
      <w:pPr>
        <w:rPr>
          <w:sz w:val="2"/>
          <w:szCs w:val="2"/>
        </w:rPr>
      </w:pPr>
    </w:p>
    <w:p w14:paraId="08ED8045" w14:textId="77777777" w:rsidR="00E4782A" w:rsidRDefault="00E4782A"/>
    <w:p w14:paraId="1A5E8394" w14:textId="77777777" w:rsidR="00E4782A" w:rsidRDefault="00E4782A">
      <w:pPr>
        <w:spacing w:after="0" w:line="240" w:lineRule="auto"/>
      </w:pPr>
    </w:p>
  </w:footnote>
  <w:footnote w:type="continuationSeparator" w:id="0">
    <w:p w14:paraId="174CB175" w14:textId="77777777" w:rsidR="00E4782A" w:rsidRDefault="00E4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A"/>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9882</TotalTime>
  <Pages>2</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1429</cp:revision>
  <cp:lastPrinted>2009-02-06T05:36:00Z</cp:lastPrinted>
  <dcterms:created xsi:type="dcterms:W3CDTF">2024-04-09T10:20:00Z</dcterms:created>
  <dcterms:modified xsi:type="dcterms:W3CDTF">2024-04-22T14:26:00Z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