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7651"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Петров, Николай Владимирович.</w:t>
      </w:r>
    </w:p>
    <w:p w14:paraId="2623BBF2"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Неупругие взаимодействия и фрагментация ядер 56Fe при импульсе 2,5 А ГэВ/с в фотоэмульсии : диссертация ... кандидата физико-математических наук : 01.04.16. - Ташкент, 1983. - 130 с. : ил.</w:t>
      </w:r>
    </w:p>
    <w:p w14:paraId="43EE076F"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Оглавление диссертациикандидат физико-математических наук Петров, Николай Владимирович</w:t>
      </w:r>
    </w:p>
    <w:p w14:paraId="1DA002F8"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ВВЕДЕНИЕ.</w:t>
      </w:r>
    </w:p>
    <w:p w14:paraId="1E9EAF2D"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ГЛАВА I. ЭКСПЕРИМЕНТАЛЬНЫЙ МАТЕРИАЛ.</w:t>
      </w:r>
    </w:p>
    <w:p w14:paraId="48B304F9"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1.1. Описание эксперимента. Отбор событий</w:t>
      </w:r>
    </w:p>
    <w:p w14:paraId="16D2A412"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1.2. Классификация вторичных частиц</w:t>
      </w:r>
    </w:p>
    <w:p w14:paraId="29ECF153"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1.3. Выделение спектаторных фрагментов ядра-снаряда .II</w:t>
      </w:r>
    </w:p>
    <w:p w14:paraId="01F2CC22"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1.3.1. Многозарядные фрагменты .II</w:t>
      </w:r>
    </w:p>
    <w:p w14:paraId="5A8DD2B2"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1.3.2. Однозарядные фрагменты.</w:t>
      </w:r>
    </w:p>
    <w:p w14:paraId="0DD8E62A"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1.3.3. Оценка суммарного заряда спектаторных фрагментов</w:t>
      </w:r>
    </w:p>
    <w:p w14:paraId="55028829"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1.4. Выделение подансамблей Fe~ElTI соударений.</w:t>
      </w:r>
    </w:p>
    <w:p w14:paraId="5D2E81DB"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1.4.1. Выделение Fe - Н взаимодействий</w:t>
      </w:r>
    </w:p>
    <w:p w14:paraId="5C389D27"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1.4.2. Сечение взаимодействий г 6 с различными мишенями.</w:t>
      </w:r>
    </w:p>
    <w:p w14:paraId="02F1BEE8"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1.4.3. Выделение подансамблей Fe ~ С N0 и Fe Ад В Г соударений.</w:t>
      </w:r>
    </w:p>
    <w:p w14:paraId="0F3586AD"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ГЛАВА П. ФРАГМЕНТАЦИЯ ЯДРА-СНАРЯДА.</w:t>
      </w:r>
    </w:p>
    <w:p w14:paraId="137C5DC4"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2.1. Множественности спектаторных фрагментов</w:t>
      </w:r>
    </w:p>
    <w:p w14:paraId="2525D430"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2.2. Поперечные импульсы.</w:t>
      </w:r>
    </w:p>
    <w:p w14:paraId="374A00D1"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2.3. Азт^утальные корреляции.</w:t>
      </w:r>
    </w:p>
    <w:p w14:paraId="2D0E216D"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2.4. Фрагментация ядер N в фотоэмульсии.</w:t>
      </w:r>
    </w:p>
    <w:p w14:paraId="122521BA"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2.5. Обсуждение результатов</w:t>
      </w:r>
    </w:p>
    <w:p w14:paraId="358B88DB"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ГЛАВА Ш. МНОЖЕСТВЕННОСТИ И ОДНОЧАСТИЧШЕ ИНКЛЮЗИВНЫЕ СПЕКТРЫ</w:t>
      </w:r>
    </w:p>
    <w:p w14:paraId="450DFA72"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ЗАРЯЖЕННЫХ ЧАСТИЦ.</w:t>
      </w:r>
    </w:p>
    <w:p w14:paraId="444DCCCB"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3.1. Множественности вторичных частиц</w:t>
      </w:r>
    </w:p>
    <w:p w14:paraId="77B6585E"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3.1.1. Релятивистские частицы</w:t>
      </w:r>
    </w:p>
    <w:p w14:paraId="2968F913"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3.1.2. Сильноионизирующие частицы</w:t>
      </w:r>
    </w:p>
    <w:p w14:paraId="3B28092C"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3.1.3. Корреляции между множественностями различных типов частиц.</w:t>
      </w:r>
    </w:p>
    <w:p w14:paraId="09F4AA77"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3.2. Угловые распределения.</w:t>
      </w:r>
    </w:p>
    <w:p w14:paraId="0A3C43AB"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3.2.1. Релятивистские частииц</w:t>
      </w:r>
    </w:p>
    <w:p w14:paraId="44FC9F95"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lastRenderedPageBreak/>
        <w:t>3.2.2. Сильноионизующие частиц.</w:t>
      </w:r>
    </w:p>
    <w:p w14:paraId="2A82F444"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3.3. Множественности и угловые распределения вторичных частиц в Fe- Em соударениях и каскадно-испарительная модель.</w:t>
      </w:r>
    </w:p>
    <w:p w14:paraId="7CE1A612"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ГЛАВА 1У. КОРРЕЛЯЦИОННЫЕ ЯВЛЕНИЯ.</w:t>
      </w:r>
    </w:p>
    <w:p w14:paraId="77AD0AC7"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4.1. Корреляция между полярными углами.</w:t>
      </w:r>
    </w:p>
    <w:p w14:paraId="44837971"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4.2. "Внутригрупповые" азимутальные корреляции</w:t>
      </w:r>
    </w:p>
    <w:p w14:paraId="02D6B55A"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4.3. "Межгрупповые " азимутальные корреляции</w:t>
      </w:r>
    </w:p>
    <w:p w14:paraId="01F7F43F" w14:textId="77777777" w:rsidR="00712ABB" w:rsidRPr="00712ABB" w:rsidRDefault="00712ABB" w:rsidP="00712ABB">
      <w:pPr>
        <w:rPr>
          <w:rFonts w:ascii="Helvetica" w:eastAsia="Symbol" w:hAnsi="Helvetica" w:cs="Helvetica"/>
          <w:b/>
          <w:bCs/>
          <w:color w:val="222222"/>
          <w:kern w:val="0"/>
          <w:sz w:val="21"/>
          <w:szCs w:val="21"/>
          <w:lang w:eastAsia="ru-RU"/>
        </w:rPr>
      </w:pPr>
      <w:r w:rsidRPr="00712ABB">
        <w:rPr>
          <w:rFonts w:ascii="Helvetica" w:eastAsia="Symbol" w:hAnsi="Helvetica" w:cs="Helvetica"/>
          <w:b/>
          <w:bCs/>
          <w:color w:val="222222"/>
          <w:kern w:val="0"/>
          <w:sz w:val="21"/>
          <w:szCs w:val="21"/>
          <w:lang w:eastAsia="ru-RU"/>
        </w:rPr>
        <w:t>4.4. Обсуждение результатов.</w:t>
      </w:r>
    </w:p>
    <w:p w14:paraId="3869883D" w14:textId="6681AB18" w:rsidR="00F11235" w:rsidRPr="00712ABB" w:rsidRDefault="00F11235" w:rsidP="00712ABB"/>
    <w:sectPr w:rsidR="00F11235" w:rsidRPr="00712A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753" w14:textId="77777777" w:rsidR="00E563E4" w:rsidRDefault="00E563E4">
      <w:pPr>
        <w:spacing w:after="0" w:line="240" w:lineRule="auto"/>
      </w:pPr>
      <w:r>
        <w:separator/>
      </w:r>
    </w:p>
  </w:endnote>
  <w:endnote w:type="continuationSeparator" w:id="0">
    <w:p w14:paraId="07C5BF98" w14:textId="77777777" w:rsidR="00E563E4" w:rsidRDefault="00E5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2274" w14:textId="77777777" w:rsidR="00E563E4" w:rsidRDefault="00E563E4"/>
    <w:p w14:paraId="69047948" w14:textId="77777777" w:rsidR="00E563E4" w:rsidRDefault="00E563E4"/>
    <w:p w14:paraId="6BADA163" w14:textId="77777777" w:rsidR="00E563E4" w:rsidRDefault="00E563E4"/>
    <w:p w14:paraId="7F1548D3" w14:textId="77777777" w:rsidR="00E563E4" w:rsidRDefault="00E563E4"/>
    <w:p w14:paraId="6E97BC36" w14:textId="77777777" w:rsidR="00E563E4" w:rsidRDefault="00E563E4"/>
    <w:p w14:paraId="4E1C63AB" w14:textId="77777777" w:rsidR="00E563E4" w:rsidRDefault="00E563E4"/>
    <w:p w14:paraId="3228814C" w14:textId="77777777" w:rsidR="00E563E4" w:rsidRDefault="00E563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6B0F36" wp14:editId="11336C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AF824" w14:textId="77777777" w:rsidR="00E563E4" w:rsidRDefault="00E563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B0F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0AF824" w14:textId="77777777" w:rsidR="00E563E4" w:rsidRDefault="00E563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F502D8" w14:textId="77777777" w:rsidR="00E563E4" w:rsidRDefault="00E563E4"/>
    <w:p w14:paraId="107B0831" w14:textId="77777777" w:rsidR="00E563E4" w:rsidRDefault="00E563E4"/>
    <w:p w14:paraId="5AF5EC9B" w14:textId="77777777" w:rsidR="00E563E4" w:rsidRDefault="00E563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C9C0DA" wp14:editId="62F868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B81E" w14:textId="77777777" w:rsidR="00E563E4" w:rsidRDefault="00E563E4"/>
                          <w:p w14:paraId="25D225A6" w14:textId="77777777" w:rsidR="00E563E4" w:rsidRDefault="00E563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9C0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06B81E" w14:textId="77777777" w:rsidR="00E563E4" w:rsidRDefault="00E563E4"/>
                    <w:p w14:paraId="25D225A6" w14:textId="77777777" w:rsidR="00E563E4" w:rsidRDefault="00E563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2E7FA" w14:textId="77777777" w:rsidR="00E563E4" w:rsidRDefault="00E563E4"/>
    <w:p w14:paraId="640A2A59" w14:textId="77777777" w:rsidR="00E563E4" w:rsidRDefault="00E563E4">
      <w:pPr>
        <w:rPr>
          <w:sz w:val="2"/>
          <w:szCs w:val="2"/>
        </w:rPr>
      </w:pPr>
    </w:p>
    <w:p w14:paraId="750791F0" w14:textId="77777777" w:rsidR="00E563E4" w:rsidRDefault="00E563E4"/>
    <w:p w14:paraId="3E769CD3" w14:textId="77777777" w:rsidR="00E563E4" w:rsidRDefault="00E563E4">
      <w:pPr>
        <w:spacing w:after="0" w:line="240" w:lineRule="auto"/>
      </w:pPr>
    </w:p>
  </w:footnote>
  <w:footnote w:type="continuationSeparator" w:id="0">
    <w:p w14:paraId="448B0C39" w14:textId="77777777" w:rsidR="00E563E4" w:rsidRDefault="00E5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4"/>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167950</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5237</cp:revision>
  <cp:lastPrinted>2009-02-06T05:36:00Z</cp:lastPrinted>
  <dcterms:created xsi:type="dcterms:W3CDTF">2024-01-07T13:43:00Z</dcterms:created>
  <dcterms:modified xsi:type="dcterms:W3CDTF">2025-09-20T12:59:00Z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