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84CE" w14:textId="77777777" w:rsidR="001D13FF" w:rsidRDefault="001D13FF" w:rsidP="001D13FF"/>
    <w:p w14:paraId="00A09F89" w14:textId="3C1950CE" w:rsidR="00496205" w:rsidRDefault="001D13FF" w:rsidP="001D13FF">
      <w:r>
        <w:rPr>
          <w:rFonts w:hint="eastAsia"/>
        </w:rPr>
        <w:t>Варламова</w:t>
      </w:r>
      <w:r>
        <w:t xml:space="preserve"> </w:t>
      </w:r>
      <w:r>
        <w:rPr>
          <w:rFonts w:hint="eastAsia"/>
        </w:rPr>
        <w:t>Наталья</w:t>
      </w:r>
      <w:r>
        <w:t xml:space="preserve"> </w:t>
      </w:r>
      <w:r>
        <w:rPr>
          <w:rFonts w:hint="eastAsia"/>
        </w:rPr>
        <w:t>Валерьевна</w:t>
      </w:r>
      <w:r>
        <w:rPr>
          <w:rFonts w:hint="cs"/>
        </w:rPr>
        <w:t xml:space="preserve"> </w:t>
      </w:r>
      <w:r w:rsidRPr="001D13FF">
        <w:rPr>
          <w:rFonts w:hint="eastAsia"/>
        </w:rPr>
        <w:t>Разработка</w:t>
      </w:r>
      <w:r w:rsidRPr="001D13FF">
        <w:t xml:space="preserve"> </w:t>
      </w:r>
      <w:r w:rsidRPr="001D13FF">
        <w:rPr>
          <w:rFonts w:hint="eastAsia"/>
        </w:rPr>
        <w:t>методов</w:t>
      </w:r>
      <w:r w:rsidRPr="001D13FF">
        <w:t xml:space="preserve"> </w:t>
      </w:r>
      <w:r w:rsidRPr="001D13FF">
        <w:rPr>
          <w:rFonts w:hint="eastAsia"/>
        </w:rPr>
        <w:t>получения</w:t>
      </w:r>
      <w:r w:rsidRPr="001D13FF">
        <w:t xml:space="preserve"> </w:t>
      </w:r>
      <w:r w:rsidRPr="001D13FF">
        <w:rPr>
          <w:rFonts w:hint="eastAsia"/>
        </w:rPr>
        <w:t>меченных</w:t>
      </w:r>
      <w:r w:rsidRPr="001D13FF">
        <w:t xml:space="preserve"> </w:t>
      </w:r>
      <w:r w:rsidRPr="001D13FF">
        <w:rPr>
          <w:rFonts w:hint="eastAsia"/>
        </w:rPr>
        <w:t>технецием</w:t>
      </w:r>
      <w:r w:rsidRPr="001D13FF">
        <w:t>-99</w:t>
      </w:r>
      <w:r w:rsidRPr="001D13FF">
        <w:rPr>
          <w:rFonts w:hint="eastAsia"/>
        </w:rPr>
        <w:t>м</w:t>
      </w:r>
      <w:r w:rsidRPr="001D13FF">
        <w:t xml:space="preserve"> </w:t>
      </w:r>
      <w:r w:rsidRPr="001D13FF">
        <w:rPr>
          <w:rFonts w:hint="eastAsia"/>
        </w:rPr>
        <w:t>наноколлоидных</w:t>
      </w:r>
      <w:r w:rsidRPr="001D13FF">
        <w:t xml:space="preserve"> </w:t>
      </w:r>
      <w:r w:rsidRPr="001D13FF">
        <w:rPr>
          <w:rFonts w:hint="eastAsia"/>
        </w:rPr>
        <w:t>препаратов</w:t>
      </w:r>
      <w:r w:rsidRPr="001D13FF">
        <w:t xml:space="preserve"> </w:t>
      </w:r>
      <w:r w:rsidRPr="001D13FF">
        <w:rPr>
          <w:rFonts w:hint="eastAsia"/>
        </w:rPr>
        <w:t>для</w:t>
      </w:r>
      <w:r w:rsidRPr="001D13FF">
        <w:t xml:space="preserve"> </w:t>
      </w:r>
      <w:r w:rsidRPr="001D13FF">
        <w:rPr>
          <w:rFonts w:hint="eastAsia"/>
        </w:rPr>
        <w:t>диагностики</w:t>
      </w:r>
      <w:r w:rsidRPr="001D13FF">
        <w:t xml:space="preserve"> </w:t>
      </w:r>
      <w:r w:rsidRPr="001D13FF">
        <w:rPr>
          <w:rFonts w:hint="eastAsia"/>
        </w:rPr>
        <w:t>сторожевых</w:t>
      </w:r>
      <w:r w:rsidRPr="001D13FF">
        <w:t xml:space="preserve"> </w:t>
      </w:r>
      <w:r w:rsidRPr="001D13FF">
        <w:rPr>
          <w:rFonts w:hint="eastAsia"/>
        </w:rPr>
        <w:t>лимфатических</w:t>
      </w:r>
      <w:r w:rsidRPr="001D13FF">
        <w:t xml:space="preserve"> </w:t>
      </w:r>
      <w:r w:rsidRPr="001D13FF">
        <w:rPr>
          <w:rFonts w:hint="eastAsia"/>
        </w:rPr>
        <w:t>узлов</w:t>
      </w:r>
    </w:p>
    <w:p w14:paraId="253E8F9B" w14:textId="77777777" w:rsidR="001D13FF" w:rsidRDefault="001D13FF" w:rsidP="001D13FF">
      <w:r>
        <w:rPr>
          <w:rFonts w:hint="eastAsia"/>
        </w:rPr>
        <w:t>ОГЛАВЛЕНИЕ</w:t>
      </w:r>
      <w:r>
        <w:t xml:space="preserve"> </w:t>
      </w:r>
      <w:r>
        <w:rPr>
          <w:rFonts w:hint="eastAsia"/>
        </w:rPr>
        <w:t>ДИССЕРТАЦИИ</w:t>
      </w:r>
    </w:p>
    <w:p w14:paraId="6C17FB3B" w14:textId="77777777" w:rsidR="001D13FF" w:rsidRDefault="001D13FF" w:rsidP="001D13FF">
      <w:r>
        <w:rPr>
          <w:rFonts w:hint="eastAsia"/>
        </w:rPr>
        <w:t>доктор</w:t>
      </w:r>
      <w:r>
        <w:t xml:space="preserve"> </w:t>
      </w:r>
      <w:r>
        <w:rPr>
          <w:rFonts w:hint="eastAsia"/>
        </w:rPr>
        <w:t>наук</w:t>
      </w:r>
      <w:r>
        <w:t xml:space="preserve"> </w:t>
      </w:r>
      <w:r>
        <w:rPr>
          <w:rFonts w:hint="eastAsia"/>
        </w:rPr>
        <w:t>Варламова</w:t>
      </w:r>
      <w:r>
        <w:t xml:space="preserve"> </w:t>
      </w:r>
      <w:r>
        <w:rPr>
          <w:rFonts w:hint="eastAsia"/>
        </w:rPr>
        <w:t>Наталья</w:t>
      </w:r>
      <w:r>
        <w:t xml:space="preserve"> </w:t>
      </w:r>
      <w:r>
        <w:rPr>
          <w:rFonts w:hint="eastAsia"/>
        </w:rPr>
        <w:t>Валерьевна</w:t>
      </w:r>
    </w:p>
    <w:p w14:paraId="6F0E0309" w14:textId="77777777" w:rsidR="001D13FF" w:rsidRDefault="001D13FF" w:rsidP="001D13FF">
      <w:r>
        <w:rPr>
          <w:rFonts w:hint="eastAsia"/>
        </w:rPr>
        <w:t>ВВЕДЕНИЕ</w:t>
      </w:r>
    </w:p>
    <w:p w14:paraId="0797732C" w14:textId="77777777" w:rsidR="001D13FF" w:rsidRDefault="001D13FF" w:rsidP="001D13FF"/>
    <w:p w14:paraId="582A1F0C" w14:textId="77777777" w:rsidR="001D13FF" w:rsidRDefault="001D13FF" w:rsidP="001D13FF">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МЕТОДОВ</w:t>
      </w:r>
      <w:r>
        <w:t xml:space="preserve"> </w:t>
      </w:r>
      <w:r>
        <w:rPr>
          <w:rFonts w:hint="eastAsia"/>
        </w:rPr>
        <w:t>ДИАГНОСТИКИ</w:t>
      </w:r>
    </w:p>
    <w:p w14:paraId="62F5F4CF" w14:textId="77777777" w:rsidR="001D13FF" w:rsidRDefault="001D13FF" w:rsidP="001D13FF"/>
    <w:p w14:paraId="10BDA728" w14:textId="77777777" w:rsidR="001D13FF" w:rsidRDefault="001D13FF" w:rsidP="001D13FF">
      <w:r>
        <w:rPr>
          <w:rFonts w:hint="eastAsia"/>
        </w:rPr>
        <w:t>ЛИМФАТИЧЕСКОЙ</w:t>
      </w:r>
      <w:r>
        <w:t xml:space="preserve"> </w:t>
      </w:r>
      <w:r>
        <w:rPr>
          <w:rFonts w:hint="eastAsia"/>
        </w:rPr>
        <w:t>СИСТЕМЫ</w:t>
      </w:r>
    </w:p>
    <w:p w14:paraId="56C269F8" w14:textId="77777777" w:rsidR="001D13FF" w:rsidRDefault="001D13FF" w:rsidP="001D13FF"/>
    <w:p w14:paraId="7B683106" w14:textId="77777777" w:rsidR="001D13FF" w:rsidRDefault="001D13FF" w:rsidP="001D13FF">
      <w:r>
        <w:t xml:space="preserve">1.1 </w:t>
      </w:r>
      <w:r>
        <w:rPr>
          <w:rFonts w:hint="eastAsia"/>
        </w:rPr>
        <w:t>Характеристика</w:t>
      </w:r>
      <w:r>
        <w:t xml:space="preserve"> </w:t>
      </w:r>
      <w:r>
        <w:rPr>
          <w:rFonts w:hint="eastAsia"/>
        </w:rPr>
        <w:t>методов</w:t>
      </w:r>
      <w:r>
        <w:t xml:space="preserve">, </w:t>
      </w:r>
      <w:r>
        <w:rPr>
          <w:rFonts w:hint="eastAsia"/>
        </w:rPr>
        <w:t>используемых</w:t>
      </w:r>
      <w:r>
        <w:t xml:space="preserve"> </w:t>
      </w:r>
      <w:r>
        <w:rPr>
          <w:rFonts w:hint="eastAsia"/>
        </w:rPr>
        <w:t>для</w:t>
      </w:r>
      <w:r>
        <w:t xml:space="preserve"> </w:t>
      </w:r>
      <w:r>
        <w:rPr>
          <w:rFonts w:hint="eastAsia"/>
        </w:rPr>
        <w:t>выявления</w:t>
      </w:r>
      <w:r>
        <w:t xml:space="preserve"> </w:t>
      </w:r>
      <w:r>
        <w:rPr>
          <w:rFonts w:hint="eastAsia"/>
        </w:rPr>
        <w:t>сторожевых</w:t>
      </w:r>
      <w:r>
        <w:t xml:space="preserve"> </w:t>
      </w:r>
      <w:r>
        <w:rPr>
          <w:rFonts w:hint="eastAsia"/>
        </w:rPr>
        <w:t>лимфатических</w:t>
      </w:r>
      <w:r>
        <w:t xml:space="preserve"> </w:t>
      </w:r>
      <w:r>
        <w:rPr>
          <w:rFonts w:hint="eastAsia"/>
        </w:rPr>
        <w:t>узлов</w:t>
      </w:r>
    </w:p>
    <w:p w14:paraId="672D9C87" w14:textId="77777777" w:rsidR="001D13FF" w:rsidRDefault="001D13FF" w:rsidP="001D13FF"/>
    <w:p w14:paraId="5BDACFDE" w14:textId="77777777" w:rsidR="001D13FF" w:rsidRDefault="001D13FF" w:rsidP="001D13FF">
      <w:r>
        <w:t xml:space="preserve">1.1.1 </w:t>
      </w:r>
      <w:r>
        <w:rPr>
          <w:rFonts w:hint="eastAsia"/>
        </w:rPr>
        <w:t>Контрастный</w:t>
      </w:r>
      <w:r>
        <w:t xml:space="preserve"> </w:t>
      </w:r>
      <w:r>
        <w:rPr>
          <w:rFonts w:hint="eastAsia"/>
        </w:rPr>
        <w:t>метод</w:t>
      </w:r>
      <w:r>
        <w:t xml:space="preserve"> </w:t>
      </w:r>
      <w:r>
        <w:rPr>
          <w:rFonts w:hint="eastAsia"/>
        </w:rPr>
        <w:t>выявления</w:t>
      </w:r>
      <w:r>
        <w:t xml:space="preserve"> </w:t>
      </w:r>
      <w:r>
        <w:rPr>
          <w:rFonts w:hint="eastAsia"/>
        </w:rPr>
        <w:t>сторожевых</w:t>
      </w:r>
      <w:r>
        <w:t xml:space="preserve"> </w:t>
      </w:r>
      <w:r>
        <w:rPr>
          <w:rFonts w:hint="eastAsia"/>
        </w:rPr>
        <w:t>лимфатических</w:t>
      </w:r>
      <w:r>
        <w:t xml:space="preserve"> </w:t>
      </w:r>
      <w:r>
        <w:rPr>
          <w:rFonts w:hint="eastAsia"/>
        </w:rPr>
        <w:t>узлов</w:t>
      </w:r>
    </w:p>
    <w:p w14:paraId="746555E8" w14:textId="77777777" w:rsidR="001D13FF" w:rsidRDefault="001D13FF" w:rsidP="001D13FF"/>
    <w:p w14:paraId="6E9D9273" w14:textId="77777777" w:rsidR="001D13FF" w:rsidRDefault="001D13FF" w:rsidP="001D13FF">
      <w:r>
        <w:t xml:space="preserve">1.1.2 </w:t>
      </w:r>
      <w:r>
        <w:rPr>
          <w:rFonts w:hint="eastAsia"/>
        </w:rPr>
        <w:t>Радионуклидная</w:t>
      </w:r>
      <w:r>
        <w:t xml:space="preserve"> </w:t>
      </w:r>
      <w:r>
        <w:rPr>
          <w:rFonts w:hint="eastAsia"/>
        </w:rPr>
        <w:t>лимфосцинтиграфия</w:t>
      </w:r>
    </w:p>
    <w:p w14:paraId="2E0838A5" w14:textId="77777777" w:rsidR="001D13FF" w:rsidRDefault="001D13FF" w:rsidP="001D13FF"/>
    <w:p w14:paraId="0C71D6F4" w14:textId="77777777" w:rsidR="001D13FF" w:rsidRDefault="001D13FF" w:rsidP="001D13FF">
      <w:r>
        <w:t xml:space="preserve">1.3.3 </w:t>
      </w:r>
      <w:r>
        <w:rPr>
          <w:rFonts w:hint="eastAsia"/>
        </w:rPr>
        <w:t>Выявление</w:t>
      </w:r>
      <w:r>
        <w:t xml:space="preserve"> </w:t>
      </w:r>
      <w:r>
        <w:rPr>
          <w:rFonts w:hint="eastAsia"/>
        </w:rPr>
        <w:t>сторожевых</w:t>
      </w:r>
      <w:r>
        <w:t xml:space="preserve"> </w:t>
      </w:r>
      <w:r>
        <w:rPr>
          <w:rFonts w:hint="eastAsia"/>
        </w:rPr>
        <w:t>лимфатических</w:t>
      </w:r>
      <w:r>
        <w:t xml:space="preserve"> </w:t>
      </w:r>
      <w:r>
        <w:rPr>
          <w:rFonts w:hint="eastAsia"/>
        </w:rPr>
        <w:t>узлов</w:t>
      </w:r>
      <w:r>
        <w:t xml:space="preserve"> </w:t>
      </w:r>
      <w:r>
        <w:rPr>
          <w:rFonts w:hint="eastAsia"/>
        </w:rPr>
        <w:t>методом</w:t>
      </w:r>
      <w:r>
        <w:t xml:space="preserve"> </w:t>
      </w:r>
      <w:r>
        <w:rPr>
          <w:rFonts w:hint="eastAsia"/>
        </w:rPr>
        <w:t>двойного</w:t>
      </w:r>
      <w:r>
        <w:t xml:space="preserve"> </w:t>
      </w:r>
      <w:r>
        <w:rPr>
          <w:rFonts w:hint="eastAsia"/>
        </w:rPr>
        <w:t>контрастирования</w:t>
      </w:r>
    </w:p>
    <w:p w14:paraId="06500D49" w14:textId="77777777" w:rsidR="001D13FF" w:rsidRDefault="001D13FF" w:rsidP="001D13FF"/>
    <w:p w14:paraId="481A574D" w14:textId="77777777" w:rsidR="001D13FF" w:rsidRDefault="001D13FF" w:rsidP="001D13FF">
      <w:r>
        <w:t xml:space="preserve">1.2 </w:t>
      </w:r>
      <w:r>
        <w:rPr>
          <w:rFonts w:hint="eastAsia"/>
        </w:rPr>
        <w:t>Радиофармпрепараты</w:t>
      </w:r>
      <w:r>
        <w:t xml:space="preserve"> </w:t>
      </w:r>
      <w:r>
        <w:rPr>
          <w:rFonts w:hint="eastAsia"/>
        </w:rPr>
        <w:t>для</w:t>
      </w:r>
      <w:r>
        <w:t xml:space="preserve"> </w:t>
      </w:r>
      <w:r>
        <w:rPr>
          <w:rFonts w:hint="eastAsia"/>
        </w:rPr>
        <w:t>визуализации</w:t>
      </w:r>
      <w:r>
        <w:t xml:space="preserve"> </w:t>
      </w:r>
      <w:r>
        <w:rPr>
          <w:rFonts w:hint="eastAsia"/>
        </w:rPr>
        <w:t>сторожевых</w:t>
      </w:r>
      <w:r>
        <w:t xml:space="preserve"> </w:t>
      </w:r>
      <w:r>
        <w:rPr>
          <w:rFonts w:hint="eastAsia"/>
        </w:rPr>
        <w:t>лимфатических</w:t>
      </w:r>
    </w:p>
    <w:p w14:paraId="3593FE23" w14:textId="77777777" w:rsidR="001D13FF" w:rsidRDefault="001D13FF" w:rsidP="001D13FF"/>
    <w:p w14:paraId="09896467" w14:textId="77777777" w:rsidR="001D13FF" w:rsidRDefault="001D13FF" w:rsidP="001D13FF">
      <w:r>
        <w:rPr>
          <w:rFonts w:hint="eastAsia"/>
        </w:rPr>
        <w:t>узлов</w:t>
      </w:r>
    </w:p>
    <w:p w14:paraId="76DD752B" w14:textId="77777777" w:rsidR="001D13FF" w:rsidRDefault="001D13FF" w:rsidP="001D13FF"/>
    <w:p w14:paraId="28E4E3D7" w14:textId="77777777" w:rsidR="001D13FF" w:rsidRDefault="001D13FF" w:rsidP="001D13FF">
      <w:r>
        <w:t xml:space="preserve">1.3 </w:t>
      </w:r>
      <w:r>
        <w:rPr>
          <w:rFonts w:hint="eastAsia"/>
        </w:rPr>
        <w:t>Обоснование</w:t>
      </w:r>
      <w:r>
        <w:t xml:space="preserve"> </w:t>
      </w:r>
      <w:r>
        <w:rPr>
          <w:rFonts w:hint="eastAsia"/>
        </w:rPr>
        <w:t>целесообразности</w:t>
      </w:r>
      <w:r>
        <w:t xml:space="preserve"> </w:t>
      </w:r>
      <w:r>
        <w:rPr>
          <w:rFonts w:hint="eastAsia"/>
        </w:rPr>
        <w:t>использования</w:t>
      </w:r>
      <w:r>
        <w:t xml:space="preserve"> </w:t>
      </w:r>
      <w:r>
        <w:rPr>
          <w:rFonts w:hint="eastAsia"/>
        </w:rPr>
        <w:t>оксида</w:t>
      </w:r>
      <w:r>
        <w:t xml:space="preserve"> </w:t>
      </w:r>
      <w:r>
        <w:rPr>
          <w:rFonts w:hint="eastAsia"/>
        </w:rPr>
        <w:t>алюминия</w:t>
      </w:r>
      <w:r>
        <w:t xml:space="preserve"> </w:t>
      </w:r>
      <w:r>
        <w:rPr>
          <w:rFonts w:hint="eastAsia"/>
        </w:rPr>
        <w:t>для</w:t>
      </w:r>
      <w:r>
        <w:t xml:space="preserve"> </w:t>
      </w:r>
      <w:r>
        <w:rPr>
          <w:rFonts w:hint="eastAsia"/>
        </w:rPr>
        <w:t>изготовления</w:t>
      </w:r>
      <w:r>
        <w:t xml:space="preserve"> </w:t>
      </w:r>
      <w:r>
        <w:rPr>
          <w:rFonts w:hint="eastAsia"/>
        </w:rPr>
        <w:t>РФП</w:t>
      </w:r>
      <w:r>
        <w:t xml:space="preserve"> </w:t>
      </w:r>
      <w:r>
        <w:rPr>
          <w:rFonts w:hint="eastAsia"/>
        </w:rPr>
        <w:t>«</w:t>
      </w:r>
      <w:r>
        <w:rPr>
          <w:rFonts w:hint="eastAsia"/>
        </w:rPr>
        <w:t>Наноколлоид</w:t>
      </w:r>
      <w:r>
        <w:t>, 99</w:t>
      </w:r>
      <w:r>
        <w:rPr>
          <w:rFonts w:hint="eastAsia"/>
        </w:rPr>
        <w:t>тТс</w:t>
      </w:r>
      <w:r>
        <w:t>-</w:t>
      </w:r>
      <w:r>
        <w:rPr>
          <w:rFonts w:hint="eastAsia"/>
        </w:rPr>
        <w:t>А</w:t>
      </w:r>
      <w:r>
        <w:t>12</w:t>
      </w:r>
      <w:r>
        <w:rPr>
          <w:rFonts w:hint="eastAsia"/>
        </w:rPr>
        <w:t>Оз</w:t>
      </w:r>
      <w:r>
        <w:rPr>
          <w:rFonts w:hint="eastAsia"/>
        </w:rPr>
        <w:t>»</w:t>
      </w:r>
    </w:p>
    <w:p w14:paraId="70057443" w14:textId="77777777" w:rsidR="001D13FF" w:rsidRDefault="001D13FF" w:rsidP="001D13FF"/>
    <w:p w14:paraId="1C4A2148" w14:textId="77777777" w:rsidR="001D13FF" w:rsidRDefault="001D13FF" w:rsidP="001D13FF">
      <w:r>
        <w:lastRenderedPageBreak/>
        <w:t xml:space="preserve">1.4 </w:t>
      </w:r>
      <w:r>
        <w:rPr>
          <w:rFonts w:hint="eastAsia"/>
        </w:rPr>
        <w:t>Выводы</w:t>
      </w:r>
      <w:r>
        <w:t xml:space="preserve"> </w:t>
      </w:r>
      <w:r>
        <w:rPr>
          <w:rFonts w:hint="eastAsia"/>
        </w:rPr>
        <w:t>по</w:t>
      </w:r>
      <w:r>
        <w:t xml:space="preserve"> </w:t>
      </w:r>
      <w:r>
        <w:rPr>
          <w:rFonts w:hint="eastAsia"/>
        </w:rPr>
        <w:t>главе</w:t>
      </w:r>
    </w:p>
    <w:p w14:paraId="62EB9335" w14:textId="77777777" w:rsidR="001D13FF" w:rsidRDefault="001D13FF" w:rsidP="001D13FF"/>
    <w:p w14:paraId="027B401C" w14:textId="77777777" w:rsidR="001D13FF" w:rsidRDefault="001D13FF" w:rsidP="001D13FF">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4D571C35" w14:textId="77777777" w:rsidR="001D13FF" w:rsidRDefault="001D13FF" w:rsidP="001D13FF"/>
    <w:p w14:paraId="21E1F347" w14:textId="77777777" w:rsidR="001D13FF" w:rsidRDefault="001D13FF" w:rsidP="001D13FF">
      <w:r>
        <w:t xml:space="preserve">2.1 </w:t>
      </w:r>
      <w:r>
        <w:rPr>
          <w:rFonts w:hint="eastAsia"/>
        </w:rPr>
        <w:t>Характеристика</w:t>
      </w:r>
      <w:r>
        <w:t xml:space="preserve"> </w:t>
      </w:r>
      <w:r>
        <w:rPr>
          <w:rFonts w:hint="eastAsia"/>
        </w:rPr>
        <w:t>используемых</w:t>
      </w:r>
      <w:r>
        <w:t xml:space="preserve"> </w:t>
      </w:r>
      <w:r>
        <w:rPr>
          <w:rFonts w:hint="eastAsia"/>
        </w:rPr>
        <w:t>материалов</w:t>
      </w:r>
      <w:r>
        <w:t xml:space="preserve"> </w:t>
      </w:r>
      <w:r>
        <w:rPr>
          <w:rFonts w:hint="eastAsia"/>
        </w:rPr>
        <w:t>и</w:t>
      </w:r>
      <w:r>
        <w:t xml:space="preserve"> </w:t>
      </w:r>
      <w:r>
        <w:rPr>
          <w:rFonts w:hint="eastAsia"/>
        </w:rPr>
        <w:t>оборудования</w:t>
      </w:r>
    </w:p>
    <w:p w14:paraId="743EA2FD" w14:textId="77777777" w:rsidR="001D13FF" w:rsidRDefault="001D13FF" w:rsidP="001D13FF"/>
    <w:p w14:paraId="21FFA698" w14:textId="77777777" w:rsidR="001D13FF" w:rsidRDefault="001D13FF" w:rsidP="001D13FF">
      <w:r>
        <w:t xml:space="preserve">2.2 </w:t>
      </w:r>
      <w:r>
        <w:rPr>
          <w:rFonts w:hint="eastAsia"/>
        </w:rPr>
        <w:t>Методики</w:t>
      </w:r>
      <w:r>
        <w:t xml:space="preserve"> </w:t>
      </w:r>
      <w:r>
        <w:rPr>
          <w:rFonts w:hint="eastAsia"/>
        </w:rPr>
        <w:t>приготовления</w:t>
      </w:r>
      <w:r>
        <w:t xml:space="preserve"> </w:t>
      </w:r>
      <w:r>
        <w:rPr>
          <w:rFonts w:hint="eastAsia"/>
        </w:rPr>
        <w:t>растворов</w:t>
      </w:r>
      <w:r>
        <w:t xml:space="preserve"> </w:t>
      </w:r>
      <w:r>
        <w:rPr>
          <w:rFonts w:hint="eastAsia"/>
        </w:rPr>
        <w:t>и</w:t>
      </w:r>
      <w:r>
        <w:t xml:space="preserve"> </w:t>
      </w:r>
      <w:r>
        <w:rPr>
          <w:rFonts w:hint="eastAsia"/>
        </w:rPr>
        <w:t>реагентов</w:t>
      </w:r>
      <w:r>
        <w:t xml:space="preserve"> </w:t>
      </w:r>
      <w:r>
        <w:rPr>
          <w:rFonts w:hint="eastAsia"/>
        </w:rPr>
        <w:t>для</w:t>
      </w:r>
      <w:r>
        <w:t xml:space="preserve"> </w:t>
      </w:r>
      <w:r>
        <w:rPr>
          <w:rFonts w:hint="eastAsia"/>
        </w:rPr>
        <w:t>получения</w:t>
      </w:r>
      <w:r>
        <w:t xml:space="preserve"> </w:t>
      </w:r>
      <w:r>
        <w:rPr>
          <w:rFonts w:hint="eastAsia"/>
        </w:rPr>
        <w:t>наноколлоидов</w:t>
      </w:r>
      <w:r>
        <w:t xml:space="preserve"> </w:t>
      </w:r>
      <w:r>
        <w:rPr>
          <w:rFonts w:hint="eastAsia"/>
        </w:rPr>
        <w:t>меченных</w:t>
      </w:r>
      <w:r>
        <w:t xml:space="preserve"> </w:t>
      </w:r>
      <w:r>
        <w:rPr>
          <w:rFonts w:hint="eastAsia"/>
        </w:rPr>
        <w:t>технецием</w:t>
      </w:r>
      <w:r>
        <w:t xml:space="preserve"> -99</w:t>
      </w:r>
      <w:r>
        <w:rPr>
          <w:rFonts w:hint="eastAsia"/>
        </w:rPr>
        <w:t>м</w:t>
      </w:r>
    </w:p>
    <w:p w14:paraId="67A6D13C" w14:textId="77777777" w:rsidR="001D13FF" w:rsidRDefault="001D13FF" w:rsidP="001D13FF"/>
    <w:p w14:paraId="05B5D799" w14:textId="77777777" w:rsidR="001D13FF" w:rsidRDefault="001D13FF" w:rsidP="001D13FF">
      <w:r>
        <w:t xml:space="preserve">2.2.1 </w:t>
      </w:r>
      <w:r>
        <w:rPr>
          <w:rFonts w:hint="eastAsia"/>
        </w:rPr>
        <w:t>Приготовление</w:t>
      </w:r>
      <w:r>
        <w:t xml:space="preserve"> </w:t>
      </w:r>
      <w:r>
        <w:rPr>
          <w:rFonts w:hint="eastAsia"/>
        </w:rPr>
        <w:t>раствора</w:t>
      </w:r>
      <w:r>
        <w:t xml:space="preserve"> </w:t>
      </w:r>
      <w:r>
        <w:rPr>
          <w:rFonts w:hint="eastAsia"/>
        </w:rPr>
        <w:t>олова</w:t>
      </w:r>
      <w:r>
        <w:t xml:space="preserve"> </w:t>
      </w:r>
      <w:r>
        <w:rPr>
          <w:rFonts w:hint="eastAsia"/>
        </w:rPr>
        <w:t>дихлорида</w:t>
      </w:r>
      <w:r>
        <w:t xml:space="preserve"> </w:t>
      </w:r>
      <w:r>
        <w:rPr>
          <w:rFonts w:hint="eastAsia"/>
        </w:rPr>
        <w:t>дигидрата</w:t>
      </w:r>
    </w:p>
    <w:p w14:paraId="2C1CB22B" w14:textId="77777777" w:rsidR="001D13FF" w:rsidRDefault="001D13FF" w:rsidP="001D13FF"/>
    <w:p w14:paraId="63EBEE31" w14:textId="77777777" w:rsidR="001D13FF" w:rsidRDefault="001D13FF" w:rsidP="001D13FF">
      <w:r>
        <w:t xml:space="preserve">2.2.2 </w:t>
      </w:r>
      <w:r>
        <w:rPr>
          <w:rFonts w:hint="eastAsia"/>
        </w:rPr>
        <w:t>Приготовление</w:t>
      </w:r>
      <w:r>
        <w:t xml:space="preserve"> </w:t>
      </w:r>
      <w:r>
        <w:rPr>
          <w:rFonts w:hint="eastAsia"/>
        </w:rPr>
        <w:t>раствора</w:t>
      </w:r>
      <w:r>
        <w:t xml:space="preserve"> </w:t>
      </w:r>
      <w:r>
        <w:rPr>
          <w:rFonts w:hint="eastAsia"/>
        </w:rPr>
        <w:t>желатина</w:t>
      </w:r>
    </w:p>
    <w:p w14:paraId="6D1DAE15" w14:textId="77777777" w:rsidR="001D13FF" w:rsidRDefault="001D13FF" w:rsidP="001D13FF"/>
    <w:p w14:paraId="26AC4521" w14:textId="77777777" w:rsidR="001D13FF" w:rsidRDefault="001D13FF" w:rsidP="001D13FF">
      <w:r>
        <w:t xml:space="preserve">2.2.3 </w:t>
      </w:r>
      <w:r>
        <w:rPr>
          <w:rFonts w:hint="eastAsia"/>
        </w:rPr>
        <w:t>Приготовление</w:t>
      </w:r>
      <w:r>
        <w:t xml:space="preserve"> </w:t>
      </w:r>
      <w:r>
        <w:rPr>
          <w:rFonts w:hint="eastAsia"/>
        </w:rPr>
        <w:t>раствора</w:t>
      </w:r>
      <w:r>
        <w:t xml:space="preserve"> </w:t>
      </w:r>
      <w:r>
        <w:rPr>
          <w:rFonts w:hint="eastAsia"/>
        </w:rPr>
        <w:t>аскорбиновой</w:t>
      </w:r>
      <w:r>
        <w:t xml:space="preserve"> </w:t>
      </w:r>
      <w:r>
        <w:rPr>
          <w:rFonts w:hint="eastAsia"/>
        </w:rPr>
        <w:t>кислоты</w:t>
      </w:r>
    </w:p>
    <w:p w14:paraId="39E4D33D" w14:textId="77777777" w:rsidR="001D13FF" w:rsidRDefault="001D13FF" w:rsidP="001D13FF"/>
    <w:p w14:paraId="1A88933E" w14:textId="77777777" w:rsidR="001D13FF" w:rsidRDefault="001D13FF" w:rsidP="001D13FF">
      <w:r>
        <w:t xml:space="preserve">2.2.4 </w:t>
      </w:r>
      <w:r>
        <w:rPr>
          <w:rFonts w:hint="eastAsia"/>
        </w:rPr>
        <w:t>Приготовление</w:t>
      </w:r>
      <w:r>
        <w:t xml:space="preserve"> </w:t>
      </w:r>
      <w:r>
        <w:rPr>
          <w:rFonts w:hint="eastAsia"/>
        </w:rPr>
        <w:t>суспензии</w:t>
      </w:r>
      <w:r>
        <w:t xml:space="preserve"> </w:t>
      </w:r>
      <w:r>
        <w:rPr>
          <w:rFonts w:hint="eastAsia"/>
        </w:rPr>
        <w:t>из</w:t>
      </w:r>
      <w:r>
        <w:t xml:space="preserve"> </w:t>
      </w:r>
      <w:r>
        <w:rPr>
          <w:rFonts w:hint="eastAsia"/>
        </w:rPr>
        <w:t>порошка</w:t>
      </w:r>
      <w:r>
        <w:t xml:space="preserve"> </w:t>
      </w:r>
      <w:r>
        <w:rPr>
          <w:rFonts w:hint="eastAsia"/>
        </w:rPr>
        <w:t>гамма</w:t>
      </w:r>
      <w:r>
        <w:t>-</w:t>
      </w:r>
      <w:r>
        <w:rPr>
          <w:rFonts w:hint="eastAsia"/>
        </w:rPr>
        <w:t>оксида</w:t>
      </w:r>
      <w:r>
        <w:t xml:space="preserve"> </w:t>
      </w:r>
      <w:r>
        <w:rPr>
          <w:rFonts w:hint="eastAsia"/>
        </w:rPr>
        <w:t>А</w:t>
      </w:r>
      <w:r>
        <w:t>12</w:t>
      </w:r>
      <w:r>
        <w:rPr>
          <w:rFonts w:hint="eastAsia"/>
        </w:rPr>
        <w:t>О</w:t>
      </w:r>
      <w:r>
        <w:t>3</w:t>
      </w:r>
    </w:p>
    <w:p w14:paraId="04858153" w14:textId="77777777" w:rsidR="001D13FF" w:rsidRDefault="001D13FF" w:rsidP="001D13FF"/>
    <w:p w14:paraId="10BF11CA" w14:textId="77777777" w:rsidR="001D13FF" w:rsidRDefault="001D13FF" w:rsidP="001D13FF">
      <w:r>
        <w:t xml:space="preserve">2.3 </w:t>
      </w:r>
      <w:r>
        <w:rPr>
          <w:rFonts w:hint="eastAsia"/>
        </w:rPr>
        <w:t>Методики</w:t>
      </w:r>
      <w:r>
        <w:t xml:space="preserve"> </w:t>
      </w:r>
      <w:r>
        <w:rPr>
          <w:rFonts w:hint="eastAsia"/>
        </w:rPr>
        <w:t>проведения</w:t>
      </w:r>
      <w:r>
        <w:t xml:space="preserve"> </w:t>
      </w:r>
      <w:r>
        <w:rPr>
          <w:rFonts w:hint="eastAsia"/>
        </w:rPr>
        <w:t>радиометрических</w:t>
      </w:r>
      <w:r>
        <w:t xml:space="preserve"> </w:t>
      </w:r>
      <w:r>
        <w:rPr>
          <w:rFonts w:hint="eastAsia"/>
        </w:rPr>
        <w:t>измерений</w:t>
      </w:r>
    </w:p>
    <w:p w14:paraId="0D1A348C" w14:textId="77777777" w:rsidR="001D13FF" w:rsidRDefault="001D13FF" w:rsidP="001D13FF"/>
    <w:p w14:paraId="415EA13F" w14:textId="77777777" w:rsidR="001D13FF" w:rsidRDefault="001D13FF" w:rsidP="001D13FF">
      <w:r>
        <w:t xml:space="preserve">2.3.1 </w:t>
      </w:r>
      <w:r>
        <w:rPr>
          <w:rFonts w:hint="eastAsia"/>
        </w:rPr>
        <w:t>Определение</w:t>
      </w:r>
      <w:r>
        <w:t xml:space="preserve"> </w:t>
      </w:r>
      <w:r>
        <w:rPr>
          <w:rFonts w:hint="eastAsia"/>
        </w:rPr>
        <w:t>объемной</w:t>
      </w:r>
      <w:r>
        <w:t xml:space="preserve"> </w:t>
      </w:r>
      <w:r>
        <w:rPr>
          <w:rFonts w:hint="eastAsia"/>
        </w:rPr>
        <w:t>активности</w:t>
      </w:r>
      <w:r>
        <w:t xml:space="preserve"> </w:t>
      </w:r>
      <w:r>
        <w:rPr>
          <w:rFonts w:hint="eastAsia"/>
        </w:rPr>
        <w:t>технеция</w:t>
      </w:r>
      <w:r>
        <w:t>-99</w:t>
      </w:r>
      <w:r>
        <w:rPr>
          <w:rFonts w:hint="eastAsia"/>
        </w:rPr>
        <w:t>м</w:t>
      </w:r>
    </w:p>
    <w:p w14:paraId="665CC52D" w14:textId="77777777" w:rsidR="001D13FF" w:rsidRDefault="001D13FF" w:rsidP="001D13FF"/>
    <w:p w14:paraId="100540A4" w14:textId="77777777" w:rsidR="001D13FF" w:rsidRDefault="001D13FF" w:rsidP="001D13FF">
      <w:r>
        <w:t xml:space="preserve">2.3.2 </w:t>
      </w:r>
      <w:r>
        <w:rPr>
          <w:rFonts w:hint="eastAsia"/>
        </w:rPr>
        <w:t>Определение</w:t>
      </w:r>
      <w:r>
        <w:t xml:space="preserve"> </w:t>
      </w:r>
      <w:r>
        <w:rPr>
          <w:rFonts w:hint="eastAsia"/>
        </w:rPr>
        <w:t>степени</w:t>
      </w:r>
      <w:r>
        <w:t xml:space="preserve"> </w:t>
      </w:r>
      <w:r>
        <w:rPr>
          <w:rFonts w:hint="eastAsia"/>
        </w:rPr>
        <w:t>адсорбции</w:t>
      </w:r>
      <w:r>
        <w:t xml:space="preserve"> 99</w:t>
      </w:r>
      <w:r>
        <w:rPr>
          <w:rFonts w:hint="eastAsia"/>
        </w:rPr>
        <w:t>тТс</w:t>
      </w:r>
      <w:r>
        <w:t xml:space="preserve"> </w:t>
      </w:r>
      <w:r>
        <w:rPr>
          <w:rFonts w:hint="eastAsia"/>
        </w:rPr>
        <w:t>на</w:t>
      </w:r>
      <w:r>
        <w:t xml:space="preserve"> </w:t>
      </w:r>
      <w:r>
        <w:rPr>
          <w:rFonts w:hint="eastAsia"/>
        </w:rPr>
        <w:t>оксидах</w:t>
      </w:r>
      <w:r>
        <w:t xml:space="preserve"> </w:t>
      </w:r>
      <w:r>
        <w:rPr>
          <w:rFonts w:hint="eastAsia"/>
        </w:rPr>
        <w:t>алюминия</w:t>
      </w:r>
      <w:r>
        <w:t xml:space="preserve"> </w:t>
      </w:r>
      <w:r>
        <w:rPr>
          <w:rFonts w:hint="eastAsia"/>
        </w:rPr>
        <w:t>с</w:t>
      </w:r>
      <w:r>
        <w:t xml:space="preserve"> </w:t>
      </w:r>
      <w:r>
        <w:rPr>
          <w:rFonts w:hint="eastAsia"/>
        </w:rPr>
        <w:t>различной</w:t>
      </w:r>
      <w:r>
        <w:t xml:space="preserve"> </w:t>
      </w:r>
      <w:r>
        <w:rPr>
          <w:rFonts w:hint="eastAsia"/>
        </w:rPr>
        <w:t>кислотной</w:t>
      </w:r>
      <w:r>
        <w:t xml:space="preserve"> </w:t>
      </w:r>
      <w:r>
        <w:rPr>
          <w:rFonts w:hint="eastAsia"/>
        </w:rPr>
        <w:t>обработкой</w:t>
      </w:r>
    </w:p>
    <w:p w14:paraId="348D9FA2" w14:textId="77777777" w:rsidR="001D13FF" w:rsidRDefault="001D13FF" w:rsidP="001D13FF"/>
    <w:p w14:paraId="3831CB57" w14:textId="77777777" w:rsidR="001D13FF" w:rsidRDefault="001D13FF" w:rsidP="001D13FF">
      <w:r>
        <w:t xml:space="preserve">2.3.3 </w:t>
      </w:r>
      <w:r>
        <w:rPr>
          <w:rFonts w:hint="eastAsia"/>
        </w:rPr>
        <w:t>Методика</w:t>
      </w:r>
      <w:r>
        <w:t xml:space="preserve"> </w:t>
      </w:r>
      <w:r>
        <w:rPr>
          <w:rFonts w:hint="eastAsia"/>
        </w:rPr>
        <w:t>получения</w:t>
      </w:r>
      <w:r>
        <w:t xml:space="preserve"> </w:t>
      </w:r>
      <w:r>
        <w:rPr>
          <w:rFonts w:hint="eastAsia"/>
        </w:rPr>
        <w:t>радиохроматограмм</w:t>
      </w:r>
    </w:p>
    <w:p w14:paraId="69529900" w14:textId="77777777" w:rsidR="001D13FF" w:rsidRDefault="001D13FF" w:rsidP="001D13FF"/>
    <w:p w14:paraId="20C49162" w14:textId="77777777" w:rsidR="001D13FF" w:rsidRDefault="001D13FF" w:rsidP="001D13FF">
      <w:r>
        <w:t xml:space="preserve">2.3.4 </w:t>
      </w:r>
      <w:r>
        <w:rPr>
          <w:rFonts w:hint="eastAsia"/>
        </w:rPr>
        <w:t>Определение</w:t>
      </w:r>
      <w:r>
        <w:t xml:space="preserve"> </w:t>
      </w:r>
      <w:r>
        <w:rPr>
          <w:rFonts w:hint="eastAsia"/>
        </w:rPr>
        <w:t>размера</w:t>
      </w:r>
      <w:r>
        <w:t xml:space="preserve"> </w:t>
      </w:r>
      <w:r>
        <w:rPr>
          <w:rFonts w:hint="eastAsia"/>
        </w:rPr>
        <w:t>меченных</w:t>
      </w:r>
      <w:r>
        <w:t xml:space="preserve"> 99mTc </w:t>
      </w:r>
      <w:r>
        <w:rPr>
          <w:rFonts w:hint="eastAsia"/>
        </w:rPr>
        <w:t>наноколлоидных</w:t>
      </w:r>
      <w:r>
        <w:t xml:space="preserve"> </w:t>
      </w:r>
      <w:r>
        <w:rPr>
          <w:rFonts w:hint="eastAsia"/>
        </w:rPr>
        <w:t>частиц</w:t>
      </w:r>
      <w:r>
        <w:t xml:space="preserve"> </w:t>
      </w:r>
      <w:r>
        <w:rPr>
          <w:rFonts w:hint="eastAsia"/>
        </w:rPr>
        <w:t>методом</w:t>
      </w:r>
      <w:r>
        <w:t xml:space="preserve"> </w:t>
      </w:r>
      <w:r>
        <w:rPr>
          <w:rFonts w:hint="eastAsia"/>
        </w:rPr>
        <w:t>фильтрации</w:t>
      </w:r>
    </w:p>
    <w:p w14:paraId="300A2429" w14:textId="77777777" w:rsidR="001D13FF" w:rsidRDefault="001D13FF" w:rsidP="001D13FF"/>
    <w:p w14:paraId="1019FE48" w14:textId="77777777" w:rsidR="001D13FF" w:rsidRDefault="001D13FF" w:rsidP="001D13FF">
      <w:r>
        <w:lastRenderedPageBreak/>
        <w:t xml:space="preserve">2.4 </w:t>
      </w:r>
      <w:r>
        <w:rPr>
          <w:rFonts w:hint="eastAsia"/>
        </w:rPr>
        <w:t>Инструментальный</w:t>
      </w:r>
      <w:r>
        <w:t xml:space="preserve"> </w:t>
      </w:r>
      <w:r>
        <w:rPr>
          <w:rFonts w:hint="eastAsia"/>
        </w:rPr>
        <w:t>метод</w:t>
      </w:r>
      <w:r>
        <w:t xml:space="preserve"> </w:t>
      </w:r>
      <w:r>
        <w:rPr>
          <w:rFonts w:hint="eastAsia"/>
        </w:rPr>
        <w:t>определения</w:t>
      </w:r>
      <w:r>
        <w:t xml:space="preserve"> </w:t>
      </w:r>
      <w:r>
        <w:rPr>
          <w:rFonts w:hint="eastAsia"/>
        </w:rPr>
        <w:t>размеров</w:t>
      </w:r>
      <w:r>
        <w:t xml:space="preserve"> </w:t>
      </w:r>
      <w:r>
        <w:rPr>
          <w:rFonts w:hint="eastAsia"/>
        </w:rPr>
        <w:t>меченых</w:t>
      </w:r>
      <w:r>
        <w:t xml:space="preserve"> </w:t>
      </w:r>
      <w:r>
        <w:rPr>
          <w:rFonts w:hint="eastAsia"/>
        </w:rPr>
        <w:t>наноколлоидов</w:t>
      </w:r>
    </w:p>
    <w:p w14:paraId="503CCB46" w14:textId="77777777" w:rsidR="001D13FF" w:rsidRDefault="001D13FF" w:rsidP="001D13FF"/>
    <w:p w14:paraId="474F2255" w14:textId="77777777" w:rsidR="001D13FF" w:rsidRDefault="001D13FF" w:rsidP="001D13FF">
      <w:r>
        <w:t xml:space="preserve">2.5 </w:t>
      </w:r>
      <w:r>
        <w:rPr>
          <w:rFonts w:hint="eastAsia"/>
        </w:rPr>
        <w:t>Методики</w:t>
      </w:r>
      <w:r>
        <w:t xml:space="preserve"> </w:t>
      </w:r>
      <w:r>
        <w:rPr>
          <w:rFonts w:hint="eastAsia"/>
        </w:rPr>
        <w:t>проведения</w:t>
      </w:r>
      <w:r>
        <w:t xml:space="preserve"> </w:t>
      </w:r>
      <w:r>
        <w:rPr>
          <w:rFonts w:hint="eastAsia"/>
        </w:rPr>
        <w:t>микробиологических</w:t>
      </w:r>
      <w:r>
        <w:t xml:space="preserve"> </w:t>
      </w:r>
      <w:r>
        <w:rPr>
          <w:rFonts w:hint="eastAsia"/>
        </w:rPr>
        <w:t>исследований</w:t>
      </w:r>
    </w:p>
    <w:p w14:paraId="41E4F1EB" w14:textId="77777777" w:rsidR="001D13FF" w:rsidRDefault="001D13FF" w:rsidP="001D13FF"/>
    <w:p w14:paraId="07219273" w14:textId="77777777" w:rsidR="001D13FF" w:rsidRDefault="001D13FF" w:rsidP="001D13FF">
      <w:r>
        <w:t xml:space="preserve">2.5.1 </w:t>
      </w:r>
      <w:r>
        <w:rPr>
          <w:rFonts w:hint="eastAsia"/>
        </w:rPr>
        <w:t>Определение</w:t>
      </w:r>
      <w:r>
        <w:t xml:space="preserve"> </w:t>
      </w:r>
      <w:r>
        <w:rPr>
          <w:rFonts w:hint="eastAsia"/>
        </w:rPr>
        <w:t>бактериальных</w:t>
      </w:r>
      <w:r>
        <w:t xml:space="preserve"> </w:t>
      </w:r>
      <w:r>
        <w:rPr>
          <w:rFonts w:hint="eastAsia"/>
        </w:rPr>
        <w:t>эндотоксинов</w:t>
      </w:r>
    </w:p>
    <w:p w14:paraId="2DFC0398" w14:textId="77777777" w:rsidR="001D13FF" w:rsidRDefault="001D13FF" w:rsidP="001D13FF"/>
    <w:p w14:paraId="3822B270" w14:textId="77777777" w:rsidR="001D13FF" w:rsidRDefault="001D13FF" w:rsidP="001D13FF">
      <w:r>
        <w:t xml:space="preserve">2.5.2 </w:t>
      </w:r>
      <w:r>
        <w:rPr>
          <w:rFonts w:hint="eastAsia"/>
        </w:rPr>
        <w:t>Определение</w:t>
      </w:r>
      <w:r>
        <w:t xml:space="preserve"> </w:t>
      </w:r>
      <w:r>
        <w:rPr>
          <w:rFonts w:hint="eastAsia"/>
        </w:rPr>
        <w:t>стерильности</w:t>
      </w:r>
    </w:p>
    <w:p w14:paraId="262452D3" w14:textId="77777777" w:rsidR="001D13FF" w:rsidRDefault="001D13FF" w:rsidP="001D13FF"/>
    <w:p w14:paraId="5A8A1DDA" w14:textId="77777777" w:rsidR="001D13FF" w:rsidRDefault="001D13FF" w:rsidP="001D13FF">
      <w:r>
        <w:t xml:space="preserve">2.6 </w:t>
      </w:r>
      <w:r>
        <w:rPr>
          <w:rFonts w:hint="eastAsia"/>
        </w:rPr>
        <w:t>Определение</w:t>
      </w:r>
      <w:r>
        <w:t xml:space="preserve"> </w:t>
      </w:r>
      <w:r>
        <w:rPr>
          <w:rFonts w:hint="eastAsia"/>
        </w:rPr>
        <w:t>функциональной</w:t>
      </w:r>
      <w:r>
        <w:t xml:space="preserve"> </w:t>
      </w:r>
      <w:r>
        <w:rPr>
          <w:rFonts w:hint="eastAsia"/>
        </w:rPr>
        <w:t>пригодности</w:t>
      </w:r>
      <w:r>
        <w:t xml:space="preserve"> </w:t>
      </w:r>
      <w:r>
        <w:rPr>
          <w:rFonts w:hint="eastAsia"/>
        </w:rPr>
        <w:t>РФП</w:t>
      </w:r>
      <w:r>
        <w:t xml:space="preserve"> </w:t>
      </w:r>
      <w:r>
        <w:rPr>
          <w:rFonts w:hint="eastAsia"/>
        </w:rPr>
        <w:t>для</w:t>
      </w:r>
    </w:p>
    <w:p w14:paraId="7FA80CAF" w14:textId="77777777" w:rsidR="001D13FF" w:rsidRDefault="001D13FF" w:rsidP="001D13FF"/>
    <w:p w14:paraId="6CFB8344" w14:textId="77777777" w:rsidR="001D13FF" w:rsidRDefault="001D13FF" w:rsidP="001D13FF">
      <w:r>
        <w:rPr>
          <w:rFonts w:hint="eastAsia"/>
        </w:rPr>
        <w:t>сцинтиграфического</w:t>
      </w:r>
      <w:r>
        <w:t xml:space="preserve"> </w:t>
      </w:r>
      <w:r>
        <w:rPr>
          <w:rFonts w:hint="eastAsia"/>
        </w:rPr>
        <w:t>выявления</w:t>
      </w:r>
      <w:r>
        <w:t xml:space="preserve"> </w:t>
      </w:r>
      <w:r>
        <w:rPr>
          <w:rFonts w:hint="eastAsia"/>
        </w:rPr>
        <w:t>«</w:t>
      </w:r>
      <w:r>
        <w:rPr>
          <w:rFonts w:hint="eastAsia"/>
        </w:rPr>
        <w:t>сторожевых</w:t>
      </w:r>
      <w:r>
        <w:rPr>
          <w:rFonts w:hint="eastAsia"/>
        </w:rPr>
        <w:t>»</w:t>
      </w:r>
      <w:r>
        <w:t xml:space="preserve"> </w:t>
      </w:r>
      <w:r>
        <w:rPr>
          <w:rFonts w:hint="eastAsia"/>
        </w:rPr>
        <w:t>лимфатических</w:t>
      </w:r>
      <w:r>
        <w:t xml:space="preserve"> </w:t>
      </w:r>
      <w:r>
        <w:rPr>
          <w:rFonts w:hint="eastAsia"/>
        </w:rPr>
        <w:t>узлов</w:t>
      </w:r>
    </w:p>
    <w:p w14:paraId="07E7C4E9" w14:textId="77777777" w:rsidR="001D13FF" w:rsidRDefault="001D13FF" w:rsidP="001D13FF"/>
    <w:p w14:paraId="6179E633" w14:textId="77777777" w:rsidR="001D13FF" w:rsidRDefault="001D13FF" w:rsidP="001D13FF">
      <w:r>
        <w:t xml:space="preserve">2.7 </w:t>
      </w:r>
      <w:r>
        <w:rPr>
          <w:rFonts w:hint="eastAsia"/>
        </w:rPr>
        <w:t>Определение</w:t>
      </w:r>
      <w:r>
        <w:t xml:space="preserve"> </w:t>
      </w:r>
      <w:r>
        <w:rPr>
          <w:rFonts w:hint="eastAsia"/>
        </w:rPr>
        <w:t>функциональной</w:t>
      </w:r>
      <w:r>
        <w:t xml:space="preserve"> </w:t>
      </w:r>
      <w:r>
        <w:rPr>
          <w:rFonts w:hint="eastAsia"/>
        </w:rPr>
        <w:t>пригодности</w:t>
      </w:r>
      <w:r>
        <w:t xml:space="preserve"> </w:t>
      </w:r>
      <w:r>
        <w:rPr>
          <w:rFonts w:hint="eastAsia"/>
        </w:rPr>
        <w:t>РФП</w:t>
      </w:r>
      <w:r>
        <w:t xml:space="preserve"> </w:t>
      </w:r>
      <w:r>
        <w:rPr>
          <w:rFonts w:hint="eastAsia"/>
        </w:rPr>
        <w:t>для</w:t>
      </w:r>
    </w:p>
    <w:p w14:paraId="1C811E47" w14:textId="77777777" w:rsidR="001D13FF" w:rsidRDefault="001D13FF" w:rsidP="001D13FF"/>
    <w:p w14:paraId="207344EA" w14:textId="77777777" w:rsidR="001D13FF" w:rsidRDefault="001D13FF" w:rsidP="001D13FF">
      <w:r>
        <w:rPr>
          <w:rFonts w:hint="eastAsia"/>
        </w:rPr>
        <w:t>интраоперационного</w:t>
      </w:r>
      <w:r>
        <w:t xml:space="preserve"> </w:t>
      </w:r>
      <w:r>
        <w:rPr>
          <w:rFonts w:hint="eastAsia"/>
        </w:rPr>
        <w:t>выявления</w:t>
      </w:r>
      <w:r>
        <w:t xml:space="preserve"> </w:t>
      </w:r>
      <w:r>
        <w:rPr>
          <w:rFonts w:hint="eastAsia"/>
        </w:rPr>
        <w:t>«</w:t>
      </w:r>
      <w:r>
        <w:rPr>
          <w:rFonts w:hint="eastAsia"/>
        </w:rPr>
        <w:t>сторожевых</w:t>
      </w:r>
      <w:r>
        <w:rPr>
          <w:rFonts w:hint="eastAsia"/>
        </w:rPr>
        <w:t>»</w:t>
      </w:r>
      <w:r>
        <w:t xml:space="preserve"> </w:t>
      </w:r>
      <w:r>
        <w:rPr>
          <w:rFonts w:hint="eastAsia"/>
        </w:rPr>
        <w:t>лимфатических</w:t>
      </w:r>
      <w:r>
        <w:t xml:space="preserve"> </w:t>
      </w:r>
      <w:r>
        <w:rPr>
          <w:rFonts w:hint="eastAsia"/>
        </w:rPr>
        <w:t>узлов</w:t>
      </w:r>
    </w:p>
    <w:p w14:paraId="0127848D" w14:textId="77777777" w:rsidR="001D13FF" w:rsidRDefault="001D13FF" w:rsidP="001D13FF"/>
    <w:p w14:paraId="6414C9E5" w14:textId="77777777" w:rsidR="001D13FF" w:rsidRDefault="001D13FF" w:rsidP="001D13FF">
      <w:r>
        <w:t xml:space="preserve">2.8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p>
    <w:p w14:paraId="0C924AA2" w14:textId="77777777" w:rsidR="001D13FF" w:rsidRDefault="001D13FF" w:rsidP="001D13FF"/>
    <w:p w14:paraId="6345F221" w14:textId="77777777" w:rsidR="001D13FF" w:rsidRDefault="001D13FF" w:rsidP="001D13FF">
      <w:r>
        <w:t xml:space="preserve">2.9 </w:t>
      </w:r>
      <w:r>
        <w:rPr>
          <w:rFonts w:hint="eastAsia"/>
        </w:rPr>
        <w:t>Выводы</w:t>
      </w:r>
      <w:r>
        <w:t xml:space="preserve"> </w:t>
      </w:r>
      <w:r>
        <w:rPr>
          <w:rFonts w:hint="eastAsia"/>
        </w:rPr>
        <w:t>по</w:t>
      </w:r>
      <w:r>
        <w:t xml:space="preserve"> </w:t>
      </w:r>
      <w:r>
        <w:rPr>
          <w:rFonts w:hint="eastAsia"/>
        </w:rPr>
        <w:t>главе</w:t>
      </w:r>
    </w:p>
    <w:p w14:paraId="0D66CE8F" w14:textId="77777777" w:rsidR="001D13FF" w:rsidRDefault="001D13FF" w:rsidP="001D13FF"/>
    <w:p w14:paraId="3C0EED03" w14:textId="77777777" w:rsidR="001D13FF" w:rsidRDefault="001D13FF" w:rsidP="001D13FF">
      <w:r>
        <w:rPr>
          <w:rFonts w:hint="eastAsia"/>
        </w:rPr>
        <w:t>Глава</w:t>
      </w:r>
      <w:r>
        <w:t xml:space="preserve"> 3. </w:t>
      </w:r>
      <w:r>
        <w:rPr>
          <w:rFonts w:hint="eastAsia"/>
        </w:rPr>
        <w:t>ИССЛЕДОВАНИЯ</w:t>
      </w:r>
      <w:r>
        <w:t xml:space="preserve"> </w:t>
      </w:r>
      <w:r>
        <w:rPr>
          <w:rFonts w:hint="eastAsia"/>
        </w:rPr>
        <w:t>И</w:t>
      </w:r>
      <w:r>
        <w:t xml:space="preserve"> </w:t>
      </w:r>
      <w:r>
        <w:rPr>
          <w:rFonts w:hint="eastAsia"/>
        </w:rPr>
        <w:t>РАЗРАБОТКА</w:t>
      </w:r>
      <w:r>
        <w:t xml:space="preserve"> </w:t>
      </w:r>
      <w:r>
        <w:rPr>
          <w:rFonts w:hint="eastAsia"/>
        </w:rPr>
        <w:t>ОРИГИНАЛЬНЫХ</w:t>
      </w:r>
      <w:r>
        <w:t xml:space="preserve"> </w:t>
      </w:r>
      <w:r>
        <w:rPr>
          <w:rFonts w:hint="eastAsia"/>
        </w:rPr>
        <w:t>МЕТОДОВ</w:t>
      </w:r>
      <w:r>
        <w:t xml:space="preserve"> </w:t>
      </w:r>
      <w:r>
        <w:rPr>
          <w:rFonts w:hint="eastAsia"/>
        </w:rPr>
        <w:t>ПОЛУЧЕНИЯ</w:t>
      </w:r>
      <w:r>
        <w:t xml:space="preserve"> </w:t>
      </w:r>
      <w:r>
        <w:rPr>
          <w:rFonts w:hint="eastAsia"/>
        </w:rPr>
        <w:t>МЕЧЕННЫХ</w:t>
      </w:r>
      <w:r>
        <w:t xml:space="preserve"> </w:t>
      </w:r>
      <w:r>
        <w:rPr>
          <w:rFonts w:hint="eastAsia"/>
        </w:rPr>
        <w:t>ТЕХНЕЦИЕМ</w:t>
      </w:r>
      <w:r>
        <w:t>-99</w:t>
      </w:r>
      <w:r>
        <w:rPr>
          <w:rFonts w:hint="eastAsia"/>
        </w:rPr>
        <w:t>М</w:t>
      </w:r>
      <w:r>
        <w:t xml:space="preserve"> </w:t>
      </w:r>
      <w:r>
        <w:rPr>
          <w:rFonts w:hint="eastAsia"/>
        </w:rPr>
        <w:t>НАНОРАЗМЕРНЫХ</w:t>
      </w:r>
      <w:r>
        <w:t xml:space="preserve"> </w:t>
      </w:r>
      <w:r>
        <w:rPr>
          <w:rFonts w:hint="eastAsia"/>
        </w:rPr>
        <w:t>КОЛЛОИДОВ</w:t>
      </w:r>
      <w:r>
        <w:t xml:space="preserve">. </w:t>
      </w:r>
      <w:r>
        <w:rPr>
          <w:rFonts w:hint="eastAsia"/>
        </w:rPr>
        <w:t>РЕЗУЛЬТАТЫ</w:t>
      </w:r>
      <w:r>
        <w:t xml:space="preserve"> </w:t>
      </w:r>
      <w:r>
        <w:rPr>
          <w:rFonts w:hint="eastAsia"/>
        </w:rPr>
        <w:t>ИССЛЕДОВАНИЙ</w:t>
      </w:r>
      <w:r>
        <w:t xml:space="preserve"> </w:t>
      </w:r>
      <w:r>
        <w:rPr>
          <w:rFonts w:hint="eastAsia"/>
        </w:rPr>
        <w:t>И</w:t>
      </w:r>
    </w:p>
    <w:p w14:paraId="23A7543F" w14:textId="77777777" w:rsidR="001D13FF" w:rsidRDefault="001D13FF" w:rsidP="001D13FF"/>
    <w:p w14:paraId="6557CBA7" w14:textId="77777777" w:rsidR="001D13FF" w:rsidRDefault="001D13FF" w:rsidP="001D13FF">
      <w:r>
        <w:rPr>
          <w:rFonts w:hint="eastAsia"/>
        </w:rPr>
        <w:t>ИХ</w:t>
      </w:r>
      <w:r>
        <w:t xml:space="preserve"> </w:t>
      </w:r>
      <w:r>
        <w:rPr>
          <w:rFonts w:hint="eastAsia"/>
        </w:rPr>
        <w:t>ОБСУЖДЕНИЕ</w:t>
      </w:r>
    </w:p>
    <w:p w14:paraId="742CAC8B" w14:textId="77777777" w:rsidR="001D13FF" w:rsidRDefault="001D13FF" w:rsidP="001D13FF"/>
    <w:p w14:paraId="70E43965" w14:textId="77777777" w:rsidR="001D13FF" w:rsidRDefault="001D13FF" w:rsidP="001D13FF">
      <w:r>
        <w:t xml:space="preserve">3.1 </w:t>
      </w:r>
      <w:r>
        <w:rPr>
          <w:rFonts w:hint="eastAsia"/>
        </w:rPr>
        <w:t>Формирование</w:t>
      </w:r>
      <w:r>
        <w:t xml:space="preserve"> </w:t>
      </w:r>
      <w:r>
        <w:rPr>
          <w:rFonts w:hint="eastAsia"/>
        </w:rPr>
        <w:t>наноразмерных</w:t>
      </w:r>
      <w:r>
        <w:t xml:space="preserve"> </w:t>
      </w:r>
      <w:r>
        <w:rPr>
          <w:rFonts w:hint="eastAsia"/>
        </w:rPr>
        <w:t>коллоидных</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диэтилентриаминпентауксусной</w:t>
      </w:r>
      <w:r>
        <w:t xml:space="preserve"> </w:t>
      </w:r>
      <w:r>
        <w:rPr>
          <w:rFonts w:hint="eastAsia"/>
        </w:rPr>
        <w:t>кислоты</w:t>
      </w:r>
      <w:r>
        <w:t xml:space="preserve"> (</w:t>
      </w:r>
      <w:r>
        <w:rPr>
          <w:rFonts w:hint="eastAsia"/>
        </w:rPr>
        <w:lastRenderedPageBreak/>
        <w:t>ДТПА</w:t>
      </w:r>
      <w:r>
        <w:t>)</w:t>
      </w:r>
    </w:p>
    <w:p w14:paraId="7E7ABCEB" w14:textId="77777777" w:rsidR="001D13FF" w:rsidRDefault="001D13FF" w:rsidP="001D13FF"/>
    <w:p w14:paraId="45AE6C7F" w14:textId="77777777" w:rsidR="001D13FF" w:rsidRDefault="001D13FF" w:rsidP="001D13FF">
      <w:r>
        <w:t xml:space="preserve">3.2 </w:t>
      </w:r>
      <w:r>
        <w:rPr>
          <w:rFonts w:hint="eastAsia"/>
        </w:rPr>
        <w:t>Получение</w:t>
      </w:r>
      <w:r>
        <w:t xml:space="preserve"> </w:t>
      </w:r>
      <w:r>
        <w:rPr>
          <w:rFonts w:hint="eastAsia"/>
        </w:rPr>
        <w:t>наноколлоидных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Fe@C</w:t>
      </w:r>
    </w:p>
    <w:p w14:paraId="4F8517FB" w14:textId="77777777" w:rsidR="001D13FF" w:rsidRDefault="001D13FF" w:rsidP="001D13FF"/>
    <w:p w14:paraId="3FF5DBD7" w14:textId="77777777" w:rsidR="001D13FF" w:rsidRDefault="001D13FF" w:rsidP="001D13FF">
      <w:r>
        <w:t xml:space="preserve">3.3 </w:t>
      </w:r>
      <w:r>
        <w:rPr>
          <w:rFonts w:hint="eastAsia"/>
        </w:rPr>
        <w:t>Получение</w:t>
      </w:r>
      <w:r>
        <w:t xml:space="preserve"> </w:t>
      </w:r>
      <w:r>
        <w:rPr>
          <w:rFonts w:hint="eastAsia"/>
        </w:rPr>
        <w:t>наноколлоидного</w:t>
      </w:r>
      <w:r>
        <w:t xml:space="preserve"> </w:t>
      </w:r>
      <w:r>
        <w:rPr>
          <w:rFonts w:hint="eastAsia"/>
        </w:rPr>
        <w:t>радиофармпрепарата</w:t>
      </w:r>
      <w:r>
        <w:t xml:space="preserve"> </w:t>
      </w:r>
      <w:r>
        <w:rPr>
          <w:rFonts w:hint="eastAsia"/>
        </w:rPr>
        <w:t>на</w:t>
      </w:r>
      <w:r>
        <w:t xml:space="preserve"> </w:t>
      </w:r>
      <w:r>
        <w:rPr>
          <w:rFonts w:hint="eastAsia"/>
        </w:rPr>
        <w:t>основе</w:t>
      </w:r>
      <w:r>
        <w:t xml:space="preserve"> </w:t>
      </w:r>
      <w:r>
        <w:rPr>
          <w:rFonts w:hint="eastAsia"/>
        </w:rPr>
        <w:t>наноразмерных</w:t>
      </w:r>
      <w:r>
        <w:t xml:space="preserve"> </w:t>
      </w:r>
      <w:r>
        <w:rPr>
          <w:rFonts w:hint="eastAsia"/>
        </w:rPr>
        <w:t>порошков</w:t>
      </w:r>
      <w:r>
        <w:t xml:space="preserve"> Al2O3</w:t>
      </w:r>
    </w:p>
    <w:p w14:paraId="55FF90E9" w14:textId="77777777" w:rsidR="001D13FF" w:rsidRDefault="001D13FF" w:rsidP="001D13FF"/>
    <w:p w14:paraId="48671143" w14:textId="77777777" w:rsidR="001D13FF" w:rsidRDefault="001D13FF" w:rsidP="001D13FF">
      <w:r>
        <w:t xml:space="preserve">3.3.1. </w:t>
      </w:r>
      <w:r>
        <w:rPr>
          <w:rFonts w:hint="eastAsia"/>
        </w:rPr>
        <w:t>Исследование</w:t>
      </w:r>
      <w:r>
        <w:t xml:space="preserve"> </w:t>
      </w:r>
      <w:r>
        <w:rPr>
          <w:rFonts w:hint="eastAsia"/>
        </w:rPr>
        <w:t>адсорбционных</w:t>
      </w:r>
      <w:r>
        <w:t xml:space="preserve"> </w:t>
      </w:r>
      <w:r>
        <w:rPr>
          <w:rFonts w:hint="eastAsia"/>
        </w:rPr>
        <w:t>характеристик</w:t>
      </w:r>
      <w:r>
        <w:t xml:space="preserve"> A12O3 </w:t>
      </w:r>
      <w:r>
        <w:rPr>
          <w:rFonts w:hint="eastAsia"/>
        </w:rPr>
        <w:t>к</w:t>
      </w:r>
      <w:r>
        <w:t xml:space="preserve"> </w:t>
      </w:r>
      <w:r>
        <w:rPr>
          <w:rFonts w:hint="eastAsia"/>
        </w:rPr>
        <w:t>пертехнетат</w:t>
      </w:r>
      <w:r>
        <w:t>-</w:t>
      </w:r>
      <w:r>
        <w:rPr>
          <w:rFonts w:hint="eastAsia"/>
        </w:rPr>
        <w:t>ионам</w:t>
      </w:r>
      <w:r>
        <w:t xml:space="preserve"> </w:t>
      </w:r>
      <w:r>
        <w:rPr>
          <w:rFonts w:hint="eastAsia"/>
        </w:rPr>
        <w:t>технеция</w:t>
      </w:r>
      <w:r>
        <w:t>-99</w:t>
      </w:r>
      <w:r>
        <w:rPr>
          <w:rFonts w:hint="eastAsia"/>
        </w:rPr>
        <w:t>м</w:t>
      </w:r>
    </w:p>
    <w:p w14:paraId="350E1048" w14:textId="77777777" w:rsidR="001D13FF" w:rsidRDefault="001D13FF" w:rsidP="001D13FF"/>
    <w:p w14:paraId="779364EE" w14:textId="77777777" w:rsidR="001D13FF" w:rsidRDefault="001D13FF" w:rsidP="001D13FF">
      <w:r>
        <w:t xml:space="preserve">3.3.2. </w:t>
      </w:r>
      <w:r>
        <w:rPr>
          <w:rFonts w:hint="eastAsia"/>
        </w:rPr>
        <w:t>Коэффициент</w:t>
      </w:r>
      <w:r>
        <w:t xml:space="preserve"> </w:t>
      </w:r>
      <w:r>
        <w:rPr>
          <w:rFonts w:hint="eastAsia"/>
        </w:rPr>
        <w:t>распределения</w:t>
      </w:r>
      <w:r>
        <w:t xml:space="preserve"> "^</w:t>
      </w:r>
      <w:r>
        <w:rPr>
          <w:rFonts w:hint="eastAsia"/>
        </w:rPr>
        <w:t>Гс</w:t>
      </w:r>
      <w:r>
        <w:t xml:space="preserve"> </w:t>
      </w:r>
      <w:r>
        <w:rPr>
          <w:rFonts w:hint="eastAsia"/>
        </w:rPr>
        <w:t>в</w:t>
      </w:r>
      <w:r>
        <w:t xml:space="preserve"> </w:t>
      </w:r>
      <w:r>
        <w:rPr>
          <w:rFonts w:hint="eastAsia"/>
        </w:rPr>
        <w:t>системе</w:t>
      </w:r>
      <w:r>
        <w:t xml:space="preserve"> HCl - Al2O3</w:t>
      </w:r>
    </w:p>
    <w:p w14:paraId="6C94094D" w14:textId="77777777" w:rsidR="001D13FF" w:rsidRDefault="001D13FF" w:rsidP="001D13FF"/>
    <w:p w14:paraId="0635BF25" w14:textId="77777777" w:rsidR="001D13FF" w:rsidRDefault="001D13FF" w:rsidP="001D13FF">
      <w:r>
        <w:t xml:space="preserve">3.3.3 </w:t>
      </w:r>
      <w:r>
        <w:rPr>
          <w:rFonts w:hint="eastAsia"/>
        </w:rPr>
        <w:t>Изучение</w:t>
      </w:r>
      <w:r>
        <w:t xml:space="preserve"> </w:t>
      </w:r>
      <w:r>
        <w:rPr>
          <w:rFonts w:hint="eastAsia"/>
        </w:rPr>
        <w:t>влияния</w:t>
      </w:r>
      <w:r>
        <w:t xml:space="preserve"> </w:t>
      </w:r>
      <w:r>
        <w:rPr>
          <w:rFonts w:hint="eastAsia"/>
        </w:rPr>
        <w:t>общей</w:t>
      </w:r>
      <w:r>
        <w:t xml:space="preserve"> </w:t>
      </w:r>
      <w:r>
        <w:rPr>
          <w:rFonts w:hint="eastAsia"/>
        </w:rPr>
        <w:t>активности</w:t>
      </w:r>
      <w:r>
        <w:t xml:space="preserve"> "^</w:t>
      </w:r>
      <w:r>
        <w:rPr>
          <w:rFonts w:hint="eastAsia"/>
        </w:rPr>
        <w:t>Тс</w:t>
      </w:r>
      <w:r>
        <w:t xml:space="preserve"> </w:t>
      </w:r>
      <w:r>
        <w:rPr>
          <w:rFonts w:hint="eastAsia"/>
        </w:rPr>
        <w:t>на</w:t>
      </w:r>
      <w:r>
        <w:t xml:space="preserve"> </w:t>
      </w:r>
      <w:r>
        <w:rPr>
          <w:rFonts w:hint="eastAsia"/>
        </w:rPr>
        <w:t>величину</w:t>
      </w:r>
      <w:r>
        <w:t xml:space="preserve"> </w:t>
      </w:r>
      <w:r>
        <w:rPr>
          <w:rFonts w:hint="eastAsia"/>
        </w:rPr>
        <w:t>степени</w:t>
      </w:r>
      <w:r>
        <w:t xml:space="preserve"> </w:t>
      </w:r>
      <w:r>
        <w:rPr>
          <w:rFonts w:hint="eastAsia"/>
        </w:rPr>
        <w:t>его</w:t>
      </w:r>
      <w:r>
        <w:t xml:space="preserve"> </w:t>
      </w:r>
      <w:r>
        <w:rPr>
          <w:rFonts w:hint="eastAsia"/>
        </w:rPr>
        <w:t>адсорбции</w:t>
      </w:r>
    </w:p>
    <w:p w14:paraId="56F29EC5" w14:textId="77777777" w:rsidR="001D13FF" w:rsidRDefault="001D13FF" w:rsidP="001D13FF"/>
    <w:p w14:paraId="34C1CB7A" w14:textId="77777777" w:rsidR="001D13FF" w:rsidRDefault="001D13FF" w:rsidP="001D13FF">
      <w:r>
        <w:t xml:space="preserve">3.3.4 </w:t>
      </w:r>
      <w:r>
        <w:rPr>
          <w:rFonts w:hint="eastAsia"/>
        </w:rPr>
        <w:t>Проведение</w:t>
      </w:r>
      <w:r>
        <w:t xml:space="preserve"> </w:t>
      </w:r>
      <w:r>
        <w:rPr>
          <w:rFonts w:hint="eastAsia"/>
        </w:rPr>
        <w:t>процесса</w:t>
      </w:r>
      <w:r>
        <w:t xml:space="preserve"> </w:t>
      </w:r>
      <w:r>
        <w:rPr>
          <w:rFonts w:hint="eastAsia"/>
        </w:rPr>
        <w:t>адсорбции</w:t>
      </w:r>
      <w:r>
        <w:t xml:space="preserve"> </w:t>
      </w:r>
      <w:r>
        <w:rPr>
          <w:rFonts w:hint="eastAsia"/>
        </w:rPr>
        <w:t>восстановленного</w:t>
      </w:r>
      <w:r>
        <w:t xml:space="preserve"> </w:t>
      </w:r>
      <w:r>
        <w:rPr>
          <w:rFonts w:hint="eastAsia"/>
        </w:rPr>
        <w:t>технеция</w:t>
      </w:r>
      <w:r>
        <w:t>-99</w:t>
      </w:r>
      <w:r>
        <w:rPr>
          <w:rFonts w:hint="eastAsia"/>
        </w:rPr>
        <w:t>м</w:t>
      </w:r>
      <w:r>
        <w:t xml:space="preserve"> </w:t>
      </w:r>
      <w:r>
        <w:rPr>
          <w:rFonts w:hint="eastAsia"/>
        </w:rPr>
        <w:t>на</w:t>
      </w:r>
      <w:r>
        <w:t xml:space="preserve"> </w:t>
      </w:r>
      <w:r>
        <w:rPr>
          <w:rFonts w:hint="eastAsia"/>
        </w:rPr>
        <w:t>наноразмерном</w:t>
      </w:r>
      <w:r>
        <w:t xml:space="preserve"> </w:t>
      </w:r>
      <w:r>
        <w:rPr>
          <w:rFonts w:hint="eastAsia"/>
        </w:rPr>
        <w:t>порошке</w:t>
      </w:r>
      <w:r>
        <w:t xml:space="preserve"> </w:t>
      </w:r>
      <w:r>
        <w:rPr>
          <w:rFonts w:hint="eastAsia"/>
        </w:rPr>
        <w:t>оксида</w:t>
      </w:r>
      <w:r>
        <w:t xml:space="preserve"> </w:t>
      </w:r>
      <w:r>
        <w:rPr>
          <w:rFonts w:hint="eastAsia"/>
        </w:rPr>
        <w:t>алюминия</w:t>
      </w:r>
    </w:p>
    <w:p w14:paraId="09A7CDFB" w14:textId="77777777" w:rsidR="001D13FF" w:rsidRDefault="001D13FF" w:rsidP="001D13FF"/>
    <w:p w14:paraId="0595D4AD" w14:textId="77777777" w:rsidR="001D13FF" w:rsidRDefault="001D13FF" w:rsidP="001D13FF">
      <w:r>
        <w:t xml:space="preserve">3.4 </w:t>
      </w:r>
      <w:r>
        <w:rPr>
          <w:rFonts w:hint="eastAsia"/>
        </w:rPr>
        <w:t>Разработка</w:t>
      </w:r>
      <w:r>
        <w:t xml:space="preserve"> </w:t>
      </w:r>
      <w:r>
        <w:rPr>
          <w:rFonts w:hint="eastAsia"/>
        </w:rPr>
        <w:t>методики</w:t>
      </w:r>
      <w:r>
        <w:t xml:space="preserve"> </w:t>
      </w:r>
      <w:r>
        <w:rPr>
          <w:rFonts w:hint="eastAsia"/>
        </w:rPr>
        <w:t>изготовления</w:t>
      </w:r>
      <w:r>
        <w:t xml:space="preserve"> </w:t>
      </w:r>
      <w:r>
        <w:rPr>
          <w:rFonts w:hint="eastAsia"/>
        </w:rPr>
        <w:t>лиофилизированного</w:t>
      </w:r>
      <w:r>
        <w:t xml:space="preserve"> </w:t>
      </w:r>
      <w:r>
        <w:rPr>
          <w:rFonts w:hint="eastAsia"/>
        </w:rPr>
        <w:t>набора</w:t>
      </w:r>
    </w:p>
    <w:p w14:paraId="600CB70E" w14:textId="77777777" w:rsidR="001D13FF" w:rsidRDefault="001D13FF" w:rsidP="001D13FF"/>
    <w:p w14:paraId="62D7757E" w14:textId="77777777" w:rsidR="001D13FF" w:rsidRDefault="001D13FF" w:rsidP="001D13FF">
      <w:r>
        <w:rPr>
          <w:rFonts w:hint="eastAsia"/>
        </w:rPr>
        <w:t>реагентов</w:t>
      </w:r>
      <w:r>
        <w:t xml:space="preserve"> </w:t>
      </w:r>
      <w:r>
        <w:rPr>
          <w:rFonts w:hint="eastAsia"/>
        </w:rPr>
        <w:t>для</w:t>
      </w:r>
      <w:r>
        <w:t xml:space="preserve"> </w:t>
      </w:r>
      <w:r>
        <w:rPr>
          <w:rFonts w:hint="eastAsia"/>
        </w:rPr>
        <w:t>получения</w:t>
      </w:r>
      <w:r>
        <w:t xml:space="preserve"> </w:t>
      </w:r>
      <w:r>
        <w:rPr>
          <w:rFonts w:hint="eastAsia"/>
        </w:rPr>
        <w:t>РФП</w:t>
      </w:r>
      <w:r>
        <w:t xml:space="preserve"> </w:t>
      </w:r>
      <w:r>
        <w:rPr>
          <w:rFonts w:hint="eastAsia"/>
        </w:rPr>
        <w:t>«</w:t>
      </w:r>
      <w:r>
        <w:rPr>
          <w:rFonts w:hint="eastAsia"/>
        </w:rPr>
        <w:t>Наноколлоид</w:t>
      </w:r>
      <w:r>
        <w:t>, 99</w:t>
      </w:r>
      <w:r>
        <w:rPr>
          <w:rFonts w:hint="eastAsia"/>
        </w:rPr>
        <w:t>тТс</w:t>
      </w:r>
      <w:r>
        <w:t>-</w:t>
      </w:r>
      <w:r>
        <w:rPr>
          <w:rFonts w:hint="eastAsia"/>
        </w:rPr>
        <w:t>А</w:t>
      </w:r>
      <w:r>
        <w:t>12</w:t>
      </w:r>
      <w:r>
        <w:rPr>
          <w:rFonts w:hint="eastAsia"/>
        </w:rPr>
        <w:t>О</w:t>
      </w:r>
      <w:r>
        <w:t>3</w:t>
      </w:r>
      <w:r>
        <w:rPr>
          <w:rFonts w:hint="eastAsia"/>
        </w:rPr>
        <w:t>»</w:t>
      </w:r>
    </w:p>
    <w:p w14:paraId="7EC341B4" w14:textId="77777777" w:rsidR="001D13FF" w:rsidRDefault="001D13FF" w:rsidP="001D13FF"/>
    <w:p w14:paraId="23BC9BEA" w14:textId="77777777" w:rsidR="001D13FF" w:rsidRDefault="001D13FF" w:rsidP="001D13FF">
      <w:r>
        <w:t xml:space="preserve">3.5 </w:t>
      </w:r>
      <w:r>
        <w:rPr>
          <w:rFonts w:hint="eastAsia"/>
        </w:rPr>
        <w:t>Выводы</w:t>
      </w:r>
      <w:r>
        <w:t xml:space="preserve"> </w:t>
      </w:r>
      <w:r>
        <w:rPr>
          <w:rFonts w:hint="eastAsia"/>
        </w:rPr>
        <w:t>по</w:t>
      </w:r>
      <w:r>
        <w:t xml:space="preserve"> </w:t>
      </w:r>
      <w:r>
        <w:rPr>
          <w:rFonts w:hint="eastAsia"/>
        </w:rPr>
        <w:t>главе</w:t>
      </w:r>
    </w:p>
    <w:p w14:paraId="15B62DDC" w14:textId="77777777" w:rsidR="001D13FF" w:rsidRDefault="001D13FF" w:rsidP="001D13FF"/>
    <w:p w14:paraId="090A2033" w14:textId="77777777" w:rsidR="001D13FF" w:rsidRDefault="001D13FF" w:rsidP="001D13FF">
      <w:r>
        <w:rPr>
          <w:rFonts w:hint="eastAsia"/>
        </w:rPr>
        <w:t>Глава</w:t>
      </w:r>
      <w:r>
        <w:t xml:space="preserve"> 4. </w:t>
      </w:r>
      <w:r>
        <w:rPr>
          <w:rFonts w:hint="eastAsia"/>
        </w:rPr>
        <w:t>РАЗРАБОТКА</w:t>
      </w:r>
      <w:r>
        <w:t xml:space="preserve"> </w:t>
      </w:r>
      <w:r>
        <w:rPr>
          <w:rFonts w:hint="eastAsia"/>
        </w:rPr>
        <w:t>МЕТОДОВ</w:t>
      </w:r>
      <w:r>
        <w:t xml:space="preserve"> </w:t>
      </w:r>
      <w:r>
        <w:rPr>
          <w:rFonts w:hint="eastAsia"/>
        </w:rPr>
        <w:t>СТАНДАРТИЗАЦИИ</w:t>
      </w:r>
      <w:r>
        <w:t xml:space="preserve"> </w:t>
      </w:r>
      <w:r>
        <w:rPr>
          <w:rFonts w:hint="eastAsia"/>
        </w:rPr>
        <w:t>И</w:t>
      </w:r>
      <w:r>
        <w:t xml:space="preserve"> </w:t>
      </w:r>
      <w:r>
        <w:rPr>
          <w:rFonts w:hint="eastAsia"/>
        </w:rPr>
        <w:t>НОРМАТИВНОЙ</w:t>
      </w:r>
      <w:r>
        <w:t xml:space="preserve"> </w:t>
      </w:r>
      <w:r>
        <w:rPr>
          <w:rFonts w:hint="eastAsia"/>
        </w:rPr>
        <w:t>ДОКУМЕНТАЦИИ</w:t>
      </w:r>
      <w:r>
        <w:t xml:space="preserve"> </w:t>
      </w:r>
      <w:r>
        <w:rPr>
          <w:rFonts w:hint="eastAsia"/>
        </w:rPr>
        <w:t>НА</w:t>
      </w:r>
      <w:r>
        <w:t xml:space="preserve"> </w:t>
      </w:r>
      <w:r>
        <w:rPr>
          <w:rFonts w:hint="eastAsia"/>
        </w:rPr>
        <w:t>ПРОИЗВОДСТВО</w:t>
      </w:r>
      <w:r>
        <w:t xml:space="preserve"> </w:t>
      </w:r>
      <w:r>
        <w:rPr>
          <w:rFonts w:hint="eastAsia"/>
        </w:rPr>
        <w:t>ПРЕПАРАТА</w:t>
      </w:r>
      <w:r>
        <w:t xml:space="preserve"> </w:t>
      </w:r>
      <w:r>
        <w:rPr>
          <w:rFonts w:hint="eastAsia"/>
        </w:rPr>
        <w:t>«</w:t>
      </w:r>
      <w:r>
        <w:rPr>
          <w:rFonts w:hint="eastAsia"/>
        </w:rPr>
        <w:t>НАНОКОЛЛОИД</w:t>
      </w:r>
      <w:r>
        <w:t>, 99</w:t>
      </w:r>
      <w:r>
        <w:rPr>
          <w:rFonts w:hint="eastAsia"/>
        </w:rPr>
        <w:t>тТс</w:t>
      </w:r>
      <w:r>
        <w:t>-</w:t>
      </w:r>
      <w:r>
        <w:rPr>
          <w:rFonts w:hint="eastAsia"/>
        </w:rPr>
        <w:t>АЪО</w:t>
      </w:r>
      <w:r>
        <w:t>3</w:t>
      </w:r>
      <w:r>
        <w:rPr>
          <w:rFonts w:hint="eastAsia"/>
        </w:rPr>
        <w:t>»</w:t>
      </w:r>
    </w:p>
    <w:p w14:paraId="6481FEBF" w14:textId="77777777" w:rsidR="001D13FF" w:rsidRDefault="001D13FF" w:rsidP="001D13FF"/>
    <w:p w14:paraId="6A16C465" w14:textId="77777777" w:rsidR="001D13FF" w:rsidRDefault="001D13FF" w:rsidP="001D13FF">
      <w:r>
        <w:t xml:space="preserve">4.1. </w:t>
      </w:r>
      <w:r>
        <w:rPr>
          <w:rFonts w:hint="eastAsia"/>
        </w:rPr>
        <w:t>Качественное</w:t>
      </w:r>
      <w:r>
        <w:t xml:space="preserve"> </w:t>
      </w:r>
      <w:r>
        <w:rPr>
          <w:rFonts w:hint="eastAsia"/>
        </w:rPr>
        <w:t>и</w:t>
      </w:r>
      <w:r>
        <w:t xml:space="preserve"> </w:t>
      </w:r>
      <w:r>
        <w:rPr>
          <w:rFonts w:hint="eastAsia"/>
        </w:rPr>
        <w:t>количественное</w:t>
      </w:r>
      <w:r>
        <w:t xml:space="preserve"> </w:t>
      </w:r>
      <w:r>
        <w:rPr>
          <w:rFonts w:hint="eastAsia"/>
        </w:rPr>
        <w:t>определение</w:t>
      </w:r>
      <w:r>
        <w:t xml:space="preserve"> </w:t>
      </w:r>
      <w:r>
        <w:rPr>
          <w:rFonts w:hint="eastAsia"/>
        </w:rPr>
        <w:t>оксида</w:t>
      </w:r>
      <w:r>
        <w:t xml:space="preserve"> </w:t>
      </w:r>
      <w:r>
        <w:rPr>
          <w:rFonts w:hint="eastAsia"/>
        </w:rPr>
        <w:t>алюминия</w:t>
      </w:r>
    </w:p>
    <w:p w14:paraId="06793CD3" w14:textId="77777777" w:rsidR="001D13FF" w:rsidRDefault="001D13FF" w:rsidP="001D13FF"/>
    <w:p w14:paraId="741F0DDE" w14:textId="77777777" w:rsidR="001D13FF" w:rsidRDefault="001D13FF" w:rsidP="001D13FF">
      <w:r>
        <w:t xml:space="preserve">4.2. </w:t>
      </w:r>
      <w:r>
        <w:rPr>
          <w:rFonts w:hint="eastAsia"/>
        </w:rPr>
        <w:t>Качественное</w:t>
      </w:r>
      <w:r>
        <w:t xml:space="preserve"> </w:t>
      </w:r>
      <w:r>
        <w:rPr>
          <w:rFonts w:hint="eastAsia"/>
        </w:rPr>
        <w:t>и</w:t>
      </w:r>
      <w:r>
        <w:t xml:space="preserve"> </w:t>
      </w:r>
      <w:r>
        <w:rPr>
          <w:rFonts w:hint="eastAsia"/>
        </w:rPr>
        <w:t>количественное</w:t>
      </w:r>
      <w:r>
        <w:t xml:space="preserve"> </w:t>
      </w:r>
      <w:r>
        <w:rPr>
          <w:rFonts w:hint="eastAsia"/>
        </w:rPr>
        <w:t>определение</w:t>
      </w:r>
      <w:r>
        <w:t xml:space="preserve"> Sn (II)</w:t>
      </w:r>
    </w:p>
    <w:p w14:paraId="6663E5B9" w14:textId="77777777" w:rsidR="001D13FF" w:rsidRDefault="001D13FF" w:rsidP="001D13FF"/>
    <w:p w14:paraId="2170CF96" w14:textId="77777777" w:rsidR="001D13FF" w:rsidRDefault="001D13FF" w:rsidP="001D13FF">
      <w:r>
        <w:t xml:space="preserve">4.3. </w:t>
      </w:r>
      <w:r>
        <w:rPr>
          <w:rFonts w:hint="eastAsia"/>
        </w:rPr>
        <w:t>Качественное</w:t>
      </w:r>
      <w:r>
        <w:t xml:space="preserve"> </w:t>
      </w:r>
      <w:r>
        <w:rPr>
          <w:rFonts w:hint="eastAsia"/>
        </w:rPr>
        <w:t>и</w:t>
      </w:r>
      <w:r>
        <w:t xml:space="preserve"> </w:t>
      </w:r>
      <w:r>
        <w:rPr>
          <w:rFonts w:hint="eastAsia"/>
        </w:rPr>
        <w:t>количественное</w:t>
      </w:r>
      <w:r>
        <w:t xml:space="preserve"> </w:t>
      </w:r>
      <w:r>
        <w:rPr>
          <w:rFonts w:hint="eastAsia"/>
        </w:rPr>
        <w:t>определение</w:t>
      </w:r>
      <w:r>
        <w:t xml:space="preserve"> </w:t>
      </w:r>
      <w:r>
        <w:rPr>
          <w:rFonts w:hint="eastAsia"/>
        </w:rPr>
        <w:t>аскорбиновой</w:t>
      </w:r>
      <w:r>
        <w:t xml:space="preserve"> </w:t>
      </w:r>
      <w:r>
        <w:rPr>
          <w:rFonts w:hint="eastAsia"/>
        </w:rPr>
        <w:t>кислоты</w:t>
      </w:r>
    </w:p>
    <w:p w14:paraId="7FD87E1D" w14:textId="77777777" w:rsidR="001D13FF" w:rsidRDefault="001D13FF" w:rsidP="001D13FF"/>
    <w:p w14:paraId="2F6B0976" w14:textId="77777777" w:rsidR="001D13FF" w:rsidRDefault="001D13FF" w:rsidP="001D13FF">
      <w:r>
        <w:t xml:space="preserve">4.4. </w:t>
      </w:r>
      <w:r>
        <w:rPr>
          <w:rFonts w:hint="eastAsia"/>
        </w:rPr>
        <w:t>Качественное</w:t>
      </w:r>
      <w:r>
        <w:t xml:space="preserve"> </w:t>
      </w:r>
      <w:r>
        <w:rPr>
          <w:rFonts w:hint="eastAsia"/>
        </w:rPr>
        <w:t>и</w:t>
      </w:r>
      <w:r>
        <w:t xml:space="preserve"> </w:t>
      </w:r>
      <w:r>
        <w:rPr>
          <w:rFonts w:hint="eastAsia"/>
        </w:rPr>
        <w:t>количественное</w:t>
      </w:r>
      <w:r>
        <w:t xml:space="preserve"> </w:t>
      </w:r>
      <w:r>
        <w:rPr>
          <w:rFonts w:hint="eastAsia"/>
        </w:rPr>
        <w:t>определение</w:t>
      </w:r>
      <w:r>
        <w:t xml:space="preserve"> </w:t>
      </w:r>
      <w:r>
        <w:rPr>
          <w:rFonts w:hint="eastAsia"/>
        </w:rPr>
        <w:t>желатина</w:t>
      </w:r>
    </w:p>
    <w:p w14:paraId="3856AF23" w14:textId="77777777" w:rsidR="001D13FF" w:rsidRDefault="001D13FF" w:rsidP="001D13FF"/>
    <w:p w14:paraId="70899F30" w14:textId="77777777" w:rsidR="001D13FF" w:rsidRDefault="001D13FF" w:rsidP="001D13FF">
      <w:r>
        <w:t xml:space="preserve">4.5 </w:t>
      </w:r>
      <w:r>
        <w:rPr>
          <w:rFonts w:hint="eastAsia"/>
        </w:rPr>
        <w:t>Определение</w:t>
      </w:r>
      <w:r>
        <w:t xml:space="preserve"> </w:t>
      </w:r>
      <w:r>
        <w:rPr>
          <w:rFonts w:hint="eastAsia"/>
        </w:rPr>
        <w:t>срока</w:t>
      </w:r>
      <w:r>
        <w:t xml:space="preserve"> </w:t>
      </w:r>
      <w:r>
        <w:rPr>
          <w:rFonts w:hint="eastAsia"/>
        </w:rPr>
        <w:t>годности</w:t>
      </w:r>
      <w:r>
        <w:t xml:space="preserve"> </w:t>
      </w:r>
      <w:r>
        <w:rPr>
          <w:rFonts w:hint="eastAsia"/>
        </w:rPr>
        <w:t>РФП</w:t>
      </w:r>
      <w:r>
        <w:t xml:space="preserve"> </w:t>
      </w:r>
      <w:r>
        <w:rPr>
          <w:rFonts w:hint="eastAsia"/>
        </w:rPr>
        <w:t>«</w:t>
      </w:r>
      <w:r>
        <w:rPr>
          <w:rFonts w:hint="eastAsia"/>
        </w:rPr>
        <w:t>Наноколлоид</w:t>
      </w:r>
      <w:r>
        <w:t>, 99</w:t>
      </w:r>
      <w:r>
        <w:rPr>
          <w:rFonts w:hint="eastAsia"/>
        </w:rPr>
        <w:t>тТс</w:t>
      </w:r>
      <w:r>
        <w:t>-</w:t>
      </w:r>
      <w:r>
        <w:rPr>
          <w:rFonts w:hint="eastAsia"/>
        </w:rPr>
        <w:t>А</w:t>
      </w:r>
      <w:r>
        <w:t>12</w:t>
      </w:r>
      <w:r>
        <w:rPr>
          <w:rFonts w:hint="eastAsia"/>
        </w:rPr>
        <w:t>О</w:t>
      </w:r>
      <w:r>
        <w:t>3</w:t>
      </w:r>
      <w:r>
        <w:rPr>
          <w:rFonts w:hint="eastAsia"/>
        </w:rPr>
        <w:t>»</w:t>
      </w:r>
    </w:p>
    <w:p w14:paraId="6AACED98" w14:textId="77777777" w:rsidR="001D13FF" w:rsidRDefault="001D13FF" w:rsidP="001D13FF"/>
    <w:p w14:paraId="0723D57C" w14:textId="77777777" w:rsidR="001D13FF" w:rsidRDefault="001D13FF" w:rsidP="001D13FF">
      <w:r>
        <w:t xml:space="preserve">4.6 </w:t>
      </w:r>
      <w:r>
        <w:rPr>
          <w:rFonts w:hint="eastAsia"/>
        </w:rPr>
        <w:t>Определение</w:t>
      </w:r>
      <w:r>
        <w:t xml:space="preserve"> </w:t>
      </w:r>
      <w:r>
        <w:rPr>
          <w:rFonts w:hint="eastAsia"/>
        </w:rPr>
        <w:t>срока</w:t>
      </w:r>
      <w:r>
        <w:t xml:space="preserve"> </w:t>
      </w:r>
      <w:r>
        <w:rPr>
          <w:rFonts w:hint="eastAsia"/>
        </w:rPr>
        <w:t>хранения</w:t>
      </w:r>
      <w:r>
        <w:t xml:space="preserve"> </w:t>
      </w:r>
      <w:r>
        <w:rPr>
          <w:rFonts w:hint="eastAsia"/>
        </w:rPr>
        <w:t>реагента</w:t>
      </w:r>
      <w:r>
        <w:t xml:space="preserve"> </w:t>
      </w:r>
      <w:r>
        <w:rPr>
          <w:rFonts w:hint="eastAsia"/>
        </w:rPr>
        <w:t>для</w:t>
      </w:r>
      <w:r>
        <w:t xml:space="preserve"> </w:t>
      </w:r>
      <w:r>
        <w:rPr>
          <w:rFonts w:hint="eastAsia"/>
        </w:rPr>
        <w:t>получения</w:t>
      </w:r>
      <w:r>
        <w:t xml:space="preserve"> </w:t>
      </w:r>
      <w:r>
        <w:rPr>
          <w:rFonts w:hint="eastAsia"/>
        </w:rPr>
        <w:t>РФП</w:t>
      </w:r>
    </w:p>
    <w:p w14:paraId="04C1B3CB" w14:textId="77777777" w:rsidR="001D13FF" w:rsidRDefault="001D13FF" w:rsidP="001D13FF"/>
    <w:p w14:paraId="161B19A3" w14:textId="77777777" w:rsidR="001D13FF" w:rsidRDefault="001D13FF" w:rsidP="001D13FF">
      <w:r>
        <w:rPr>
          <w:rFonts w:hint="eastAsia"/>
        </w:rPr>
        <w:t>«</w:t>
      </w:r>
      <w:r>
        <w:rPr>
          <w:rFonts w:hint="eastAsia"/>
        </w:rPr>
        <w:t>Наноколлоид</w:t>
      </w:r>
      <w:r>
        <w:t>, 99</w:t>
      </w:r>
      <w:r>
        <w:rPr>
          <w:rFonts w:hint="eastAsia"/>
        </w:rPr>
        <w:t>тТс</w:t>
      </w:r>
      <w:r>
        <w:t>-</w:t>
      </w:r>
      <w:r>
        <w:rPr>
          <w:rFonts w:hint="eastAsia"/>
        </w:rPr>
        <w:t>А</w:t>
      </w:r>
      <w:r>
        <w:t>12</w:t>
      </w:r>
      <w:r>
        <w:rPr>
          <w:rFonts w:hint="eastAsia"/>
        </w:rPr>
        <w:t>О</w:t>
      </w:r>
      <w:r>
        <w:t>3</w:t>
      </w:r>
      <w:r>
        <w:rPr>
          <w:rFonts w:hint="eastAsia"/>
        </w:rPr>
        <w:t>»</w:t>
      </w:r>
    </w:p>
    <w:p w14:paraId="28B3401B" w14:textId="77777777" w:rsidR="001D13FF" w:rsidRDefault="001D13FF" w:rsidP="001D13FF"/>
    <w:p w14:paraId="7FAF26FE" w14:textId="77777777" w:rsidR="001D13FF" w:rsidRDefault="001D13FF" w:rsidP="001D13FF">
      <w:r>
        <w:t xml:space="preserve">4.7. </w:t>
      </w:r>
      <w:r>
        <w:rPr>
          <w:rFonts w:hint="eastAsia"/>
        </w:rPr>
        <w:t>Разработка</w:t>
      </w:r>
      <w:r>
        <w:t xml:space="preserve"> </w:t>
      </w:r>
      <w:r>
        <w:rPr>
          <w:rFonts w:hint="eastAsia"/>
        </w:rPr>
        <w:t>нормативной</w:t>
      </w:r>
      <w:r>
        <w:t xml:space="preserve"> </w:t>
      </w:r>
      <w:r>
        <w:rPr>
          <w:rFonts w:hint="eastAsia"/>
        </w:rPr>
        <w:t>документации</w:t>
      </w:r>
      <w:r>
        <w:t xml:space="preserve"> </w:t>
      </w:r>
      <w:r>
        <w:rPr>
          <w:rFonts w:hint="eastAsia"/>
        </w:rPr>
        <w:t>на</w:t>
      </w:r>
      <w:r>
        <w:t xml:space="preserve"> </w:t>
      </w:r>
      <w:r>
        <w:rPr>
          <w:rFonts w:hint="eastAsia"/>
        </w:rPr>
        <w:t>РФП</w:t>
      </w:r>
      <w:r>
        <w:t xml:space="preserve"> </w:t>
      </w:r>
      <w:r>
        <w:rPr>
          <w:rFonts w:hint="eastAsia"/>
        </w:rPr>
        <w:t>«</w:t>
      </w:r>
      <w:r>
        <w:rPr>
          <w:rFonts w:hint="eastAsia"/>
        </w:rPr>
        <w:t>Наноколлоид</w:t>
      </w:r>
      <w:r>
        <w:t>, 99</w:t>
      </w:r>
      <w:r>
        <w:rPr>
          <w:rFonts w:hint="eastAsia"/>
        </w:rPr>
        <w:t>тТс</w:t>
      </w:r>
      <w:r>
        <w:t>-</w:t>
      </w:r>
    </w:p>
    <w:p w14:paraId="7D77E0A5" w14:textId="77777777" w:rsidR="001D13FF" w:rsidRDefault="001D13FF" w:rsidP="001D13FF"/>
    <w:p w14:paraId="7AF21C3D" w14:textId="77777777" w:rsidR="001D13FF" w:rsidRDefault="001D13FF" w:rsidP="001D13FF">
      <w:r>
        <w:rPr>
          <w:rFonts w:hint="eastAsia"/>
        </w:rPr>
        <w:t>А</w:t>
      </w:r>
      <w:r>
        <w:t>12</w:t>
      </w:r>
      <w:r>
        <w:rPr>
          <w:rFonts w:hint="eastAsia"/>
        </w:rPr>
        <w:t>О</w:t>
      </w:r>
      <w:r>
        <w:t>3</w:t>
      </w:r>
      <w:r>
        <w:rPr>
          <w:rFonts w:hint="eastAsia"/>
        </w:rPr>
        <w:t>»</w:t>
      </w:r>
    </w:p>
    <w:p w14:paraId="35324B91" w14:textId="77777777" w:rsidR="001D13FF" w:rsidRDefault="001D13FF" w:rsidP="001D13FF"/>
    <w:p w14:paraId="6589D9CF" w14:textId="77777777" w:rsidR="001D13FF" w:rsidRDefault="001D13FF" w:rsidP="001D13FF">
      <w:r>
        <w:t xml:space="preserve">4.8 </w:t>
      </w:r>
      <w:r>
        <w:rPr>
          <w:rFonts w:hint="eastAsia"/>
        </w:rPr>
        <w:t>Выводы</w:t>
      </w:r>
      <w:r>
        <w:t xml:space="preserve"> </w:t>
      </w:r>
      <w:r>
        <w:rPr>
          <w:rFonts w:hint="eastAsia"/>
        </w:rPr>
        <w:t>по</w:t>
      </w:r>
      <w:r>
        <w:t xml:space="preserve"> </w:t>
      </w:r>
      <w:r>
        <w:rPr>
          <w:rFonts w:hint="eastAsia"/>
        </w:rPr>
        <w:t>главе</w:t>
      </w:r>
    </w:p>
    <w:p w14:paraId="7475B5C2" w14:textId="77777777" w:rsidR="001D13FF" w:rsidRDefault="001D13FF" w:rsidP="001D13FF"/>
    <w:p w14:paraId="62CAD254" w14:textId="77777777" w:rsidR="001D13FF" w:rsidRDefault="001D13FF" w:rsidP="001D13FF">
      <w:r>
        <w:rPr>
          <w:rFonts w:hint="eastAsia"/>
        </w:rPr>
        <w:t>ЗАКЛЮЧЕНИЕ</w:t>
      </w:r>
    </w:p>
    <w:p w14:paraId="19F3CE4A" w14:textId="77777777" w:rsidR="001D13FF" w:rsidRDefault="001D13FF" w:rsidP="001D13FF"/>
    <w:p w14:paraId="393DA455" w14:textId="77777777" w:rsidR="001D13FF" w:rsidRDefault="001D13FF" w:rsidP="001D13FF">
      <w:r>
        <w:rPr>
          <w:rFonts w:hint="eastAsia"/>
        </w:rPr>
        <w:t>СПИСОК</w:t>
      </w:r>
      <w:r>
        <w:t xml:space="preserve"> </w:t>
      </w:r>
      <w:r>
        <w:rPr>
          <w:rFonts w:hint="eastAsia"/>
        </w:rPr>
        <w:t>СОКРАЩЕНИЙ</w:t>
      </w:r>
    </w:p>
    <w:p w14:paraId="0CD6143E" w14:textId="77777777" w:rsidR="001D13FF" w:rsidRDefault="001D13FF" w:rsidP="001D13FF"/>
    <w:p w14:paraId="0BD34D51" w14:textId="77777777" w:rsidR="001D13FF" w:rsidRDefault="001D13FF" w:rsidP="001D13FF">
      <w:r>
        <w:rPr>
          <w:rFonts w:hint="eastAsia"/>
        </w:rPr>
        <w:t>СПИСОК</w:t>
      </w:r>
      <w:r>
        <w:t xml:space="preserve"> </w:t>
      </w:r>
      <w:r>
        <w:rPr>
          <w:rFonts w:hint="eastAsia"/>
        </w:rPr>
        <w:t>ЛИТЕРАТУРЫ</w:t>
      </w:r>
    </w:p>
    <w:p w14:paraId="4449D825" w14:textId="77777777" w:rsidR="001D13FF" w:rsidRDefault="001D13FF" w:rsidP="001D13FF"/>
    <w:p w14:paraId="5FF5D45D" w14:textId="77777777" w:rsidR="001D13FF" w:rsidRDefault="001D13FF" w:rsidP="001D13FF">
      <w:r>
        <w:rPr>
          <w:rFonts w:hint="eastAsia"/>
        </w:rPr>
        <w:t>ПРИЛОЖЕНИЯ</w:t>
      </w:r>
    </w:p>
    <w:p w14:paraId="74E0D437" w14:textId="77777777" w:rsidR="001D13FF" w:rsidRDefault="001D13FF" w:rsidP="001D13FF"/>
    <w:p w14:paraId="703A396A" w14:textId="77777777" w:rsidR="001D13FF" w:rsidRDefault="001D13FF" w:rsidP="001D13FF">
      <w:r>
        <w:rPr>
          <w:rFonts w:hint="eastAsia"/>
        </w:rPr>
        <w:lastRenderedPageBreak/>
        <w:t>Приложение</w:t>
      </w:r>
      <w:r>
        <w:t xml:space="preserve"> 1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04B98608" w14:textId="77777777" w:rsidR="001D13FF" w:rsidRDefault="001D13FF" w:rsidP="001D13FF"/>
    <w:p w14:paraId="5C579162" w14:textId="77777777" w:rsidR="001D13FF" w:rsidRDefault="001D13FF" w:rsidP="001D13FF">
      <w:r>
        <w:rPr>
          <w:rFonts w:hint="eastAsia"/>
        </w:rPr>
        <w:t>Приложение</w:t>
      </w:r>
      <w:r>
        <w:t xml:space="preserve"> 2 </w:t>
      </w:r>
      <w:r>
        <w:rPr>
          <w:rFonts w:hint="eastAsia"/>
        </w:rPr>
        <w:t>Патенты</w:t>
      </w:r>
    </w:p>
    <w:p w14:paraId="26714A73" w14:textId="77777777" w:rsidR="001D13FF" w:rsidRDefault="001D13FF" w:rsidP="001D13FF"/>
    <w:p w14:paraId="6341DC31" w14:textId="77777777" w:rsidR="001D13FF" w:rsidRDefault="001D13FF" w:rsidP="001D13FF">
      <w:r>
        <w:rPr>
          <w:rFonts w:hint="eastAsia"/>
        </w:rPr>
        <w:t>Приложение</w:t>
      </w:r>
      <w:r>
        <w:t xml:space="preserve"> 3 </w:t>
      </w:r>
      <w:r>
        <w:rPr>
          <w:rFonts w:hint="eastAsia"/>
        </w:rPr>
        <w:t>Проект</w:t>
      </w:r>
      <w:r>
        <w:t xml:space="preserve"> </w:t>
      </w:r>
      <w:r>
        <w:rPr>
          <w:rFonts w:hint="eastAsia"/>
        </w:rPr>
        <w:t>Фармакопейной</w:t>
      </w:r>
      <w:r>
        <w:t xml:space="preserve"> </w:t>
      </w:r>
      <w:r>
        <w:rPr>
          <w:rFonts w:hint="eastAsia"/>
        </w:rPr>
        <w:t>статьи</w:t>
      </w:r>
      <w:r>
        <w:t xml:space="preserve"> </w:t>
      </w:r>
      <w:r>
        <w:rPr>
          <w:rFonts w:hint="eastAsia"/>
        </w:rPr>
        <w:t>предприятия</w:t>
      </w:r>
    </w:p>
    <w:p w14:paraId="70A92967" w14:textId="77777777" w:rsidR="001D13FF" w:rsidRDefault="001D13FF" w:rsidP="001D13FF"/>
    <w:p w14:paraId="08F79320" w14:textId="24A639F3" w:rsidR="001D13FF" w:rsidRPr="001D13FF" w:rsidRDefault="001D13FF" w:rsidP="001D13FF">
      <w:r>
        <w:rPr>
          <w:rFonts w:hint="eastAsia"/>
        </w:rPr>
        <w:t>Приложение</w:t>
      </w:r>
      <w:r>
        <w:t xml:space="preserve"> 4 </w:t>
      </w:r>
      <w:r>
        <w:rPr>
          <w:rFonts w:hint="eastAsia"/>
        </w:rPr>
        <w:t>Проект</w:t>
      </w:r>
      <w:r>
        <w:t xml:space="preserve"> </w:t>
      </w:r>
      <w:r>
        <w:rPr>
          <w:rFonts w:hint="eastAsia"/>
        </w:rPr>
        <w:t>опытно</w:t>
      </w:r>
      <w:r>
        <w:t>-</w:t>
      </w:r>
      <w:r>
        <w:rPr>
          <w:rFonts w:hint="eastAsia"/>
        </w:rPr>
        <w:t>технологического</w:t>
      </w:r>
      <w:r>
        <w:t xml:space="preserve"> </w:t>
      </w:r>
      <w:r>
        <w:rPr>
          <w:rFonts w:hint="eastAsia"/>
        </w:rPr>
        <w:t>регламента</w:t>
      </w:r>
      <w:r>
        <w:t xml:space="preserve"> </w:t>
      </w:r>
      <w:r>
        <w:rPr>
          <w:rFonts w:hint="eastAsia"/>
        </w:rPr>
        <w:t>на</w:t>
      </w:r>
      <w:r>
        <w:t xml:space="preserve"> </w:t>
      </w:r>
      <w:r>
        <w:rPr>
          <w:rFonts w:hint="eastAsia"/>
        </w:rPr>
        <w:t>производство</w:t>
      </w:r>
      <w:r>
        <w:t xml:space="preserve"> </w:t>
      </w:r>
      <w:r>
        <w:rPr>
          <w:rFonts w:hint="eastAsia"/>
        </w:rPr>
        <w:t>лиофилизата</w:t>
      </w:r>
      <w:r>
        <w:t xml:space="preserve"> </w:t>
      </w:r>
      <w:r>
        <w:rPr>
          <w:rFonts w:hint="eastAsia"/>
        </w:rPr>
        <w:t>для</w:t>
      </w:r>
      <w:r>
        <w:t xml:space="preserve"> </w:t>
      </w:r>
      <w:r>
        <w:rPr>
          <w:rFonts w:hint="eastAsia"/>
        </w:rPr>
        <w:t>приготовления</w:t>
      </w:r>
      <w:r>
        <w:t xml:space="preserve"> </w:t>
      </w:r>
      <w:r>
        <w:rPr>
          <w:rFonts w:hint="eastAsia"/>
        </w:rPr>
        <w:t>раствора</w:t>
      </w:r>
      <w:r>
        <w:t xml:space="preserve"> </w:t>
      </w:r>
      <w:r>
        <w:rPr>
          <w:rFonts w:hint="eastAsia"/>
        </w:rPr>
        <w:t>для</w:t>
      </w:r>
      <w:r>
        <w:t xml:space="preserve"> </w:t>
      </w:r>
      <w:r>
        <w:rPr>
          <w:rFonts w:hint="eastAsia"/>
        </w:rPr>
        <w:t>подкожного</w:t>
      </w:r>
      <w:r>
        <w:t xml:space="preserve">, </w:t>
      </w:r>
      <w:r>
        <w:rPr>
          <w:rFonts w:hint="eastAsia"/>
        </w:rPr>
        <w:t>паратуморального</w:t>
      </w:r>
      <w:r>
        <w:t xml:space="preserve"> </w:t>
      </w:r>
      <w:r>
        <w:rPr>
          <w:rFonts w:hint="eastAsia"/>
        </w:rPr>
        <w:t>и</w:t>
      </w:r>
      <w:r>
        <w:t xml:space="preserve"> </w:t>
      </w:r>
      <w:r>
        <w:rPr>
          <w:rFonts w:hint="eastAsia"/>
        </w:rPr>
        <w:t>интратуморального</w:t>
      </w:r>
      <w:r>
        <w:t xml:space="preserve"> </w:t>
      </w:r>
      <w:r>
        <w:rPr>
          <w:rFonts w:hint="eastAsia"/>
        </w:rPr>
        <w:t>введения</w:t>
      </w:r>
      <w:r>
        <w:t xml:space="preserve"> </w:t>
      </w:r>
      <w:r>
        <w:rPr>
          <w:rFonts w:hint="eastAsia"/>
        </w:rPr>
        <w:t>«</w:t>
      </w:r>
      <w:r>
        <w:rPr>
          <w:rFonts w:hint="eastAsia"/>
        </w:rPr>
        <w:t>Наноколлоид</w:t>
      </w:r>
      <w:r>
        <w:t>, 99</w:t>
      </w:r>
      <w:r>
        <w:rPr>
          <w:rFonts w:hint="eastAsia"/>
        </w:rPr>
        <w:t>тТс</w:t>
      </w:r>
      <w:r>
        <w:t>-</w:t>
      </w:r>
      <w:r>
        <w:rPr>
          <w:rFonts w:hint="eastAsia"/>
        </w:rPr>
        <w:t>АЪО</w:t>
      </w:r>
      <w:r>
        <w:t>3</w:t>
      </w:r>
      <w:r>
        <w:rPr>
          <w:rFonts w:hint="eastAsia"/>
        </w:rPr>
        <w:t>»</w:t>
      </w:r>
      <w:r>
        <w:t xml:space="preserve"> (</w:t>
      </w:r>
      <w:r>
        <w:rPr>
          <w:rFonts w:hint="eastAsia"/>
        </w:rPr>
        <w:t>ОПР</w:t>
      </w:r>
      <w:r>
        <w:t>-14402245-02-14)</w:t>
      </w:r>
    </w:p>
    <w:sectPr w:rsidR="001D13FF" w:rsidRPr="001D13FF" w:rsidSect="006D28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6B6E" w14:textId="77777777" w:rsidR="006D28F1" w:rsidRDefault="006D28F1">
      <w:pPr>
        <w:spacing w:after="0" w:line="240" w:lineRule="auto"/>
      </w:pPr>
      <w:r>
        <w:separator/>
      </w:r>
    </w:p>
  </w:endnote>
  <w:endnote w:type="continuationSeparator" w:id="0">
    <w:p w14:paraId="28A15FDE" w14:textId="77777777" w:rsidR="006D28F1" w:rsidRDefault="006D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A93A" w14:textId="77777777" w:rsidR="006D28F1" w:rsidRDefault="006D28F1"/>
    <w:p w14:paraId="1FC1C79A" w14:textId="77777777" w:rsidR="006D28F1" w:rsidRDefault="006D28F1"/>
    <w:p w14:paraId="681314E4" w14:textId="77777777" w:rsidR="006D28F1" w:rsidRDefault="006D28F1"/>
    <w:p w14:paraId="3F1566A4" w14:textId="77777777" w:rsidR="006D28F1" w:rsidRDefault="006D28F1"/>
    <w:p w14:paraId="330F6610" w14:textId="77777777" w:rsidR="006D28F1" w:rsidRDefault="006D28F1"/>
    <w:p w14:paraId="70CB4E66" w14:textId="77777777" w:rsidR="006D28F1" w:rsidRDefault="006D28F1"/>
    <w:p w14:paraId="428B900C" w14:textId="77777777" w:rsidR="006D28F1" w:rsidRDefault="006D28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EC49EF" wp14:editId="7EDD26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4172E" w14:textId="77777777" w:rsidR="006D28F1" w:rsidRDefault="006D28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EC49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64172E" w14:textId="77777777" w:rsidR="006D28F1" w:rsidRDefault="006D28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21F2E6" w14:textId="77777777" w:rsidR="006D28F1" w:rsidRDefault="006D28F1"/>
    <w:p w14:paraId="547059E3" w14:textId="77777777" w:rsidR="006D28F1" w:rsidRDefault="006D28F1"/>
    <w:p w14:paraId="75354EE0" w14:textId="77777777" w:rsidR="006D28F1" w:rsidRDefault="006D28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15EE78" wp14:editId="356A31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171B9" w14:textId="77777777" w:rsidR="006D28F1" w:rsidRDefault="006D28F1"/>
                          <w:p w14:paraId="0D74BAA6" w14:textId="77777777" w:rsidR="006D28F1" w:rsidRDefault="006D28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15EE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0171B9" w14:textId="77777777" w:rsidR="006D28F1" w:rsidRDefault="006D28F1"/>
                    <w:p w14:paraId="0D74BAA6" w14:textId="77777777" w:rsidR="006D28F1" w:rsidRDefault="006D28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1FD96B" w14:textId="77777777" w:rsidR="006D28F1" w:rsidRDefault="006D28F1"/>
    <w:p w14:paraId="75E4A307" w14:textId="77777777" w:rsidR="006D28F1" w:rsidRDefault="006D28F1">
      <w:pPr>
        <w:rPr>
          <w:sz w:val="2"/>
          <w:szCs w:val="2"/>
        </w:rPr>
      </w:pPr>
    </w:p>
    <w:p w14:paraId="5F4F367B" w14:textId="77777777" w:rsidR="006D28F1" w:rsidRDefault="006D28F1"/>
    <w:p w14:paraId="7CE9FF18" w14:textId="77777777" w:rsidR="006D28F1" w:rsidRDefault="006D28F1">
      <w:pPr>
        <w:spacing w:after="0" w:line="240" w:lineRule="auto"/>
      </w:pPr>
    </w:p>
  </w:footnote>
  <w:footnote w:type="continuationSeparator" w:id="0">
    <w:p w14:paraId="11FA2084" w14:textId="77777777" w:rsidR="006D28F1" w:rsidRDefault="006D2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8F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32492</TotalTime>
  <Pages>6</Pages>
  <Words>589</Words>
  <Characters>3360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4220</cp:revision>
  <cp:lastPrinted>2009-02-06T05:36:00Z</cp:lastPrinted>
  <dcterms:created xsi:type="dcterms:W3CDTF">2024-01-07T13:43:00Z</dcterms:created>
  <dcterms:modified xsi:type="dcterms:W3CDTF">2024-03-01T09:41:00Z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