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E40" w14:textId="0BEF1175" w:rsidR="00AA0A78" w:rsidRDefault="00BE61AF" w:rsidP="00BE61AF">
      <w:r w:rsidRPr="00BE61AF">
        <w:rPr>
          <w:rFonts w:hint="eastAsia"/>
        </w:rPr>
        <w:t>Шамин</w:t>
      </w:r>
      <w:r w:rsidRPr="00BE61AF">
        <w:t xml:space="preserve"> </w:t>
      </w:r>
      <w:r w:rsidRPr="00BE61AF">
        <w:rPr>
          <w:rFonts w:hint="eastAsia"/>
        </w:rPr>
        <w:t>Руслан</w:t>
      </w:r>
      <w:r w:rsidRPr="00BE61AF">
        <w:t xml:space="preserve"> </w:t>
      </w:r>
      <w:r w:rsidRPr="00BE61AF">
        <w:rPr>
          <w:rFonts w:hint="eastAsia"/>
        </w:rPr>
        <w:t>Русланович</w:t>
      </w:r>
      <w:r>
        <w:t xml:space="preserve"> </w:t>
      </w:r>
      <w:r w:rsidRPr="00BE61AF">
        <w:rPr>
          <w:rFonts w:hint="eastAsia"/>
        </w:rPr>
        <w:t>Модернизация</w:t>
      </w:r>
      <w:r w:rsidRPr="00BE61AF">
        <w:t xml:space="preserve"> </w:t>
      </w:r>
      <w:r w:rsidRPr="00BE61AF">
        <w:rPr>
          <w:rFonts w:hint="eastAsia"/>
        </w:rPr>
        <w:t>многофункциональных</w:t>
      </w:r>
      <w:r w:rsidRPr="00BE61AF">
        <w:t xml:space="preserve"> </w:t>
      </w:r>
      <w:r w:rsidRPr="00BE61AF">
        <w:rPr>
          <w:rFonts w:hint="eastAsia"/>
        </w:rPr>
        <w:t>элементов</w:t>
      </w:r>
      <w:r w:rsidRPr="00BE61AF">
        <w:t xml:space="preserve"> </w:t>
      </w:r>
      <w:r w:rsidRPr="00BE61AF">
        <w:rPr>
          <w:rFonts w:hint="eastAsia"/>
        </w:rPr>
        <w:t>инфраструктуры</w:t>
      </w:r>
      <w:r w:rsidRPr="00BE61AF">
        <w:t xml:space="preserve"> </w:t>
      </w:r>
      <w:r w:rsidRPr="00BE61AF">
        <w:rPr>
          <w:rFonts w:hint="eastAsia"/>
        </w:rPr>
        <w:t>как</w:t>
      </w:r>
      <w:r w:rsidRPr="00BE61AF">
        <w:t xml:space="preserve"> </w:t>
      </w:r>
      <w:r w:rsidRPr="00BE61AF">
        <w:rPr>
          <w:rFonts w:hint="eastAsia"/>
        </w:rPr>
        <w:t>фактор</w:t>
      </w:r>
      <w:r w:rsidRPr="00BE61AF">
        <w:t xml:space="preserve"> </w:t>
      </w:r>
      <w:r w:rsidRPr="00BE61AF">
        <w:rPr>
          <w:rFonts w:hint="eastAsia"/>
        </w:rPr>
        <w:t>развития</w:t>
      </w:r>
      <w:r w:rsidRPr="00BE61AF">
        <w:t xml:space="preserve"> </w:t>
      </w:r>
      <w:r w:rsidRPr="00BE61AF">
        <w:rPr>
          <w:rFonts w:hint="eastAsia"/>
        </w:rPr>
        <w:t>сельского</w:t>
      </w:r>
      <w:r w:rsidRPr="00BE61AF">
        <w:t xml:space="preserve"> </w:t>
      </w:r>
      <w:r w:rsidRPr="00BE61AF">
        <w:rPr>
          <w:rFonts w:hint="eastAsia"/>
        </w:rPr>
        <w:t>хозяйства</w:t>
      </w:r>
      <w:r w:rsidRPr="00BE61AF">
        <w:t xml:space="preserve"> </w:t>
      </w:r>
      <w:r w:rsidRPr="00BE61AF">
        <w:rPr>
          <w:rFonts w:hint="eastAsia"/>
        </w:rPr>
        <w:t>и</w:t>
      </w:r>
      <w:r w:rsidRPr="00BE61AF">
        <w:t xml:space="preserve"> </w:t>
      </w:r>
      <w:r w:rsidRPr="00BE61AF">
        <w:rPr>
          <w:rFonts w:hint="eastAsia"/>
        </w:rPr>
        <w:t>сельских</w:t>
      </w:r>
      <w:r w:rsidRPr="00BE61AF">
        <w:t xml:space="preserve"> </w:t>
      </w:r>
      <w:r w:rsidRPr="00BE61AF">
        <w:rPr>
          <w:rFonts w:hint="eastAsia"/>
        </w:rPr>
        <w:t>территорий</w:t>
      </w:r>
    </w:p>
    <w:p w14:paraId="65DE8102" w14:textId="77777777" w:rsidR="00BE61AF" w:rsidRDefault="00BE61AF" w:rsidP="00BE61AF">
      <w:r>
        <w:rPr>
          <w:rFonts w:hint="eastAsia"/>
        </w:rPr>
        <w:t>ОГЛАВЛЕНИЕ</w:t>
      </w:r>
      <w:r>
        <w:t xml:space="preserve"> </w:t>
      </w:r>
      <w:r>
        <w:rPr>
          <w:rFonts w:hint="eastAsia"/>
        </w:rPr>
        <w:t>ДИССЕРТАЦИИ</w:t>
      </w:r>
    </w:p>
    <w:p w14:paraId="240824D6" w14:textId="77777777" w:rsidR="00BE61AF" w:rsidRDefault="00BE61AF" w:rsidP="00BE61AF">
      <w:r>
        <w:rPr>
          <w:rFonts w:hint="eastAsia"/>
        </w:rPr>
        <w:t>кандидат</w:t>
      </w:r>
      <w:r>
        <w:t xml:space="preserve"> </w:t>
      </w:r>
      <w:r>
        <w:rPr>
          <w:rFonts w:hint="eastAsia"/>
        </w:rPr>
        <w:t>наук</w:t>
      </w:r>
      <w:r>
        <w:t xml:space="preserve"> </w:t>
      </w:r>
      <w:r>
        <w:rPr>
          <w:rFonts w:hint="eastAsia"/>
        </w:rPr>
        <w:t>Шамин</w:t>
      </w:r>
      <w:r>
        <w:t xml:space="preserve"> </w:t>
      </w:r>
      <w:r>
        <w:rPr>
          <w:rFonts w:hint="eastAsia"/>
        </w:rPr>
        <w:t>Руслан</w:t>
      </w:r>
      <w:r>
        <w:t xml:space="preserve"> </w:t>
      </w:r>
      <w:r>
        <w:rPr>
          <w:rFonts w:hint="eastAsia"/>
        </w:rPr>
        <w:t>Русланович</w:t>
      </w:r>
    </w:p>
    <w:p w14:paraId="6779E9ED" w14:textId="77777777" w:rsidR="00BE61AF" w:rsidRDefault="00BE61AF" w:rsidP="00BE61AF">
      <w:r>
        <w:rPr>
          <w:rFonts w:hint="eastAsia"/>
        </w:rPr>
        <w:t>ВВЕДЕНИЕ</w:t>
      </w:r>
    </w:p>
    <w:p w14:paraId="4B100E2D" w14:textId="77777777" w:rsidR="00BE61AF" w:rsidRDefault="00BE61AF" w:rsidP="00BE61AF"/>
    <w:p w14:paraId="41FCAF76" w14:textId="77777777" w:rsidR="00BE61AF" w:rsidRDefault="00BE61AF" w:rsidP="00BE61AF">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ИНФРАСТРУКТУРЫ</w:t>
      </w:r>
    </w:p>
    <w:p w14:paraId="15E416EA" w14:textId="77777777" w:rsidR="00BE61AF" w:rsidRDefault="00BE61AF" w:rsidP="00BE61AF"/>
    <w:p w14:paraId="6A4FC8B3" w14:textId="77777777" w:rsidR="00BE61AF" w:rsidRDefault="00BE61AF" w:rsidP="00BE61AF">
      <w:r>
        <w:rPr>
          <w:rFonts w:hint="eastAsia"/>
        </w:rPr>
        <w:t>В</w:t>
      </w:r>
      <w:r>
        <w:t xml:space="preserve"> </w:t>
      </w:r>
      <w:r>
        <w:rPr>
          <w:rFonts w:hint="eastAsia"/>
        </w:rPr>
        <w:t>СЕЛЬСКОМ</w:t>
      </w:r>
      <w:r>
        <w:t xml:space="preserve"> </w:t>
      </w:r>
      <w:r>
        <w:rPr>
          <w:rFonts w:hint="eastAsia"/>
        </w:rPr>
        <w:t>ХОЗЯЙСТВЕ</w:t>
      </w:r>
    </w:p>
    <w:p w14:paraId="11D375FD" w14:textId="77777777" w:rsidR="00BE61AF" w:rsidRDefault="00BE61AF" w:rsidP="00BE61AF"/>
    <w:p w14:paraId="78622128" w14:textId="77777777" w:rsidR="00BE61AF" w:rsidRDefault="00BE61AF" w:rsidP="00BE61AF">
      <w:r>
        <w:t xml:space="preserve">1.1 </w:t>
      </w:r>
      <w:r>
        <w:rPr>
          <w:rFonts w:hint="eastAsia"/>
        </w:rPr>
        <w:t>Формирование</w:t>
      </w:r>
      <w:r>
        <w:t xml:space="preserve"> </w:t>
      </w:r>
      <w:r>
        <w:rPr>
          <w:rFonts w:hint="eastAsia"/>
        </w:rPr>
        <w:t>понятия</w:t>
      </w:r>
      <w:r>
        <w:t xml:space="preserve"> </w:t>
      </w:r>
      <w:r>
        <w:rPr>
          <w:rFonts w:hint="eastAsia"/>
        </w:rPr>
        <w:t>«</w:t>
      </w:r>
      <w:r>
        <w:rPr>
          <w:rFonts w:hint="eastAsia"/>
        </w:rPr>
        <w:t>инфраструктура</w:t>
      </w:r>
      <w:r>
        <w:rPr>
          <w:rFonts w:hint="eastAsia"/>
        </w:rPr>
        <w:t>»</w:t>
      </w:r>
      <w:r>
        <w:t xml:space="preserve">, </w:t>
      </w:r>
      <w:r>
        <w:rPr>
          <w:rFonts w:hint="eastAsia"/>
        </w:rPr>
        <w:t>ее</w:t>
      </w:r>
      <w:r>
        <w:t xml:space="preserve"> </w:t>
      </w:r>
      <w:r>
        <w:rPr>
          <w:rFonts w:hint="eastAsia"/>
        </w:rPr>
        <w:t>сущность</w:t>
      </w:r>
      <w:r>
        <w:t xml:space="preserve"> </w:t>
      </w:r>
      <w:r>
        <w:rPr>
          <w:rFonts w:hint="eastAsia"/>
        </w:rPr>
        <w:t>и</w:t>
      </w:r>
      <w:r>
        <w:t xml:space="preserve"> </w:t>
      </w:r>
      <w:r>
        <w:rPr>
          <w:rFonts w:hint="eastAsia"/>
        </w:rPr>
        <w:t>классификация</w:t>
      </w:r>
    </w:p>
    <w:p w14:paraId="679EE8D9" w14:textId="77777777" w:rsidR="00BE61AF" w:rsidRDefault="00BE61AF" w:rsidP="00BE61AF"/>
    <w:p w14:paraId="5657CDA2" w14:textId="77777777" w:rsidR="00BE61AF" w:rsidRDefault="00BE61AF" w:rsidP="00BE61AF">
      <w:r>
        <w:rPr>
          <w:rFonts w:hint="eastAsia"/>
        </w:rPr>
        <w:t>в</w:t>
      </w:r>
      <w:r>
        <w:t xml:space="preserve"> </w:t>
      </w:r>
      <w:r>
        <w:rPr>
          <w:rFonts w:hint="eastAsia"/>
        </w:rPr>
        <w:t>истории</w:t>
      </w:r>
      <w:r>
        <w:t xml:space="preserve"> </w:t>
      </w:r>
      <w:r>
        <w:rPr>
          <w:rFonts w:hint="eastAsia"/>
        </w:rPr>
        <w:t>научных</w:t>
      </w:r>
      <w:r>
        <w:t xml:space="preserve"> </w:t>
      </w:r>
      <w:r>
        <w:rPr>
          <w:rFonts w:hint="eastAsia"/>
        </w:rPr>
        <w:t>учений</w:t>
      </w:r>
    </w:p>
    <w:p w14:paraId="0178A2E9" w14:textId="77777777" w:rsidR="00BE61AF" w:rsidRDefault="00BE61AF" w:rsidP="00BE61AF"/>
    <w:p w14:paraId="0C0E7D12" w14:textId="77777777" w:rsidR="00BE61AF" w:rsidRDefault="00BE61AF" w:rsidP="00BE61AF">
      <w:r>
        <w:t xml:space="preserve">1.2 </w:t>
      </w:r>
      <w:r>
        <w:rPr>
          <w:rFonts w:hint="eastAsia"/>
        </w:rPr>
        <w:t>Роль</w:t>
      </w:r>
      <w:r>
        <w:t xml:space="preserve"> </w:t>
      </w:r>
      <w:r>
        <w:rPr>
          <w:rFonts w:hint="eastAsia"/>
        </w:rPr>
        <w:t>и</w:t>
      </w:r>
      <w:r>
        <w:t xml:space="preserve"> </w:t>
      </w:r>
      <w:r>
        <w:rPr>
          <w:rFonts w:hint="eastAsia"/>
        </w:rPr>
        <w:t>экономические</w:t>
      </w:r>
      <w:r>
        <w:t xml:space="preserve"> </w:t>
      </w:r>
      <w:r>
        <w:rPr>
          <w:rFonts w:hint="eastAsia"/>
        </w:rPr>
        <w:t>механизмы</w:t>
      </w:r>
      <w:r>
        <w:t xml:space="preserve"> </w:t>
      </w:r>
      <w:r>
        <w:rPr>
          <w:rFonts w:hint="eastAsia"/>
        </w:rPr>
        <w:t>модернизации</w:t>
      </w:r>
      <w:r>
        <w:t xml:space="preserve"> </w:t>
      </w:r>
      <w:r>
        <w:rPr>
          <w:rFonts w:hint="eastAsia"/>
        </w:rPr>
        <w:t>инфраструктуры</w:t>
      </w:r>
      <w:r>
        <w:t xml:space="preserve"> </w:t>
      </w:r>
      <w:r>
        <w:rPr>
          <w:rFonts w:hint="eastAsia"/>
        </w:rPr>
        <w:t>при</w:t>
      </w:r>
      <w:r>
        <w:t xml:space="preserve"> </w:t>
      </w:r>
      <w:r>
        <w:rPr>
          <w:rFonts w:hint="eastAsia"/>
        </w:rPr>
        <w:t>реализации</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сельских</w:t>
      </w:r>
      <w:r>
        <w:t xml:space="preserve"> </w:t>
      </w:r>
      <w:r>
        <w:rPr>
          <w:rFonts w:hint="eastAsia"/>
        </w:rPr>
        <w:t>территорий</w:t>
      </w:r>
    </w:p>
    <w:p w14:paraId="22E0C667" w14:textId="77777777" w:rsidR="00BE61AF" w:rsidRDefault="00BE61AF" w:rsidP="00BE61AF"/>
    <w:p w14:paraId="24281880" w14:textId="77777777" w:rsidR="00BE61AF" w:rsidRDefault="00BE61AF" w:rsidP="00BE61AF">
      <w:r>
        <w:t xml:space="preserve">1.3 </w:t>
      </w:r>
      <w:r>
        <w:rPr>
          <w:rFonts w:hint="eastAsia"/>
        </w:rPr>
        <w:t>Инфраструктура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как</w:t>
      </w:r>
      <w:r>
        <w:t xml:space="preserve"> </w:t>
      </w:r>
      <w:r>
        <w:rPr>
          <w:rFonts w:hint="eastAsia"/>
        </w:rPr>
        <w:t>неотъемлемый</w:t>
      </w:r>
      <w:r>
        <w:t xml:space="preserve"> </w:t>
      </w:r>
      <w:r>
        <w:rPr>
          <w:rFonts w:hint="eastAsia"/>
        </w:rPr>
        <w:t>элемент</w:t>
      </w:r>
      <w:r>
        <w:t xml:space="preserve"> </w:t>
      </w:r>
      <w:r>
        <w:rPr>
          <w:rFonts w:hint="eastAsia"/>
        </w:rPr>
        <w:t>материальной</w:t>
      </w:r>
      <w:r>
        <w:t xml:space="preserve"> </w:t>
      </w:r>
      <w:r>
        <w:rPr>
          <w:rFonts w:hint="eastAsia"/>
        </w:rPr>
        <w:t>базы</w:t>
      </w:r>
      <w:r>
        <w:t xml:space="preserve"> </w:t>
      </w:r>
      <w:r>
        <w:rPr>
          <w:rFonts w:hint="eastAsia"/>
        </w:rPr>
        <w:t>производства</w:t>
      </w:r>
    </w:p>
    <w:p w14:paraId="3140B5BD" w14:textId="77777777" w:rsidR="00BE61AF" w:rsidRDefault="00BE61AF" w:rsidP="00BE61AF"/>
    <w:p w14:paraId="1A88DD94" w14:textId="77777777" w:rsidR="00BE61AF" w:rsidRDefault="00BE61AF" w:rsidP="00BE61AF">
      <w:r>
        <w:t xml:space="preserve">1.4 </w:t>
      </w:r>
      <w:r>
        <w:rPr>
          <w:rFonts w:hint="eastAsia"/>
        </w:rPr>
        <w:t>Методика</w:t>
      </w:r>
      <w:r>
        <w:t xml:space="preserve"> </w:t>
      </w:r>
      <w:r>
        <w:rPr>
          <w:rFonts w:hint="eastAsia"/>
        </w:rPr>
        <w:t>комплексной</w:t>
      </w:r>
      <w:r>
        <w:t xml:space="preserve"> </w:t>
      </w:r>
      <w:r>
        <w:rPr>
          <w:rFonts w:hint="eastAsia"/>
        </w:rPr>
        <w:t>оценки</w:t>
      </w:r>
      <w:r>
        <w:t xml:space="preserve"> </w:t>
      </w:r>
      <w:r>
        <w:rPr>
          <w:rFonts w:hint="eastAsia"/>
        </w:rPr>
        <w:t>инфраструктуры</w:t>
      </w:r>
      <w:r>
        <w:t xml:space="preserve"> </w:t>
      </w:r>
      <w:r>
        <w:rPr>
          <w:rFonts w:hint="eastAsia"/>
        </w:rPr>
        <w:t>сельскохозяйственных</w:t>
      </w:r>
      <w:r>
        <w:t xml:space="preserve"> </w:t>
      </w:r>
      <w:r>
        <w:rPr>
          <w:rFonts w:hint="eastAsia"/>
        </w:rPr>
        <w:t>организаций</w:t>
      </w:r>
    </w:p>
    <w:p w14:paraId="0FA944A8" w14:textId="77777777" w:rsidR="00BE61AF" w:rsidRDefault="00BE61AF" w:rsidP="00BE61AF"/>
    <w:p w14:paraId="6BBBA09B" w14:textId="77777777" w:rsidR="00BE61AF" w:rsidRDefault="00BE61AF" w:rsidP="00BE61AF">
      <w:r>
        <w:t xml:space="preserve">2 </w:t>
      </w:r>
      <w:r>
        <w:rPr>
          <w:rFonts w:hint="eastAsia"/>
        </w:rPr>
        <w:t>СОВРЕМЕННЫЙ</w:t>
      </w:r>
      <w:r>
        <w:t xml:space="preserve"> </w:t>
      </w:r>
      <w:r>
        <w:rPr>
          <w:rFonts w:hint="eastAsia"/>
        </w:rPr>
        <w:t>УРОВЕНЬ</w:t>
      </w:r>
      <w:r>
        <w:t xml:space="preserve"> </w:t>
      </w:r>
      <w:r>
        <w:rPr>
          <w:rFonts w:hint="eastAsia"/>
        </w:rPr>
        <w:t>РАЗВИТИЯ</w:t>
      </w:r>
      <w:r>
        <w:t xml:space="preserve"> </w:t>
      </w:r>
      <w:r>
        <w:rPr>
          <w:rFonts w:hint="eastAsia"/>
        </w:rPr>
        <w:t>МНОГОФУНКЦИОНАЛЬНОЙ</w:t>
      </w:r>
      <w:r>
        <w:t xml:space="preserve"> </w:t>
      </w:r>
      <w:r>
        <w:rPr>
          <w:rFonts w:hint="eastAsia"/>
        </w:rPr>
        <w:t>ИНФРАСТРУКТУРЫ</w:t>
      </w:r>
      <w:r>
        <w:t xml:space="preserve"> </w:t>
      </w:r>
      <w:r>
        <w:rPr>
          <w:rFonts w:hint="eastAsia"/>
        </w:rPr>
        <w:t>АГРАРНОГО</w:t>
      </w:r>
      <w:r>
        <w:t xml:space="preserve"> </w:t>
      </w:r>
      <w:r>
        <w:rPr>
          <w:rFonts w:hint="eastAsia"/>
        </w:rPr>
        <w:t>ПРОИЗВОДСТВА</w:t>
      </w:r>
      <w:r>
        <w:t xml:space="preserve"> </w:t>
      </w:r>
      <w:r>
        <w:rPr>
          <w:rFonts w:hint="eastAsia"/>
        </w:rPr>
        <w:t>И</w:t>
      </w:r>
      <w:r>
        <w:t xml:space="preserve"> </w:t>
      </w:r>
      <w:r>
        <w:rPr>
          <w:rFonts w:hint="eastAsia"/>
        </w:rPr>
        <w:t>СЕЛЬСКИХ</w:t>
      </w:r>
      <w:r>
        <w:t xml:space="preserve"> </w:t>
      </w:r>
      <w:r>
        <w:rPr>
          <w:rFonts w:hint="eastAsia"/>
        </w:rPr>
        <w:t>ТЕРРИТОРИЙ</w:t>
      </w:r>
      <w:r>
        <w:t xml:space="preserve"> </w:t>
      </w:r>
      <w:r>
        <w:rPr>
          <w:rFonts w:hint="eastAsia"/>
        </w:rPr>
        <w:t>КОСТРОМСКОЙ</w:t>
      </w:r>
      <w:r>
        <w:t xml:space="preserve"> </w:t>
      </w:r>
      <w:r>
        <w:rPr>
          <w:rFonts w:hint="eastAsia"/>
        </w:rPr>
        <w:t>ОБЛАСТИ</w:t>
      </w:r>
    </w:p>
    <w:p w14:paraId="180D4C04" w14:textId="77777777" w:rsidR="00BE61AF" w:rsidRDefault="00BE61AF" w:rsidP="00BE61AF"/>
    <w:p w14:paraId="5129EE53" w14:textId="77777777" w:rsidR="00BE61AF" w:rsidRDefault="00BE61AF" w:rsidP="00BE61AF">
      <w:r>
        <w:t xml:space="preserve">2.1 </w:t>
      </w:r>
      <w:r>
        <w:rPr>
          <w:rFonts w:hint="eastAsia"/>
        </w:rPr>
        <w:t>Социально</w:t>
      </w:r>
      <w:r>
        <w:t>-</w:t>
      </w:r>
      <w:r>
        <w:rPr>
          <w:rFonts w:hint="eastAsia"/>
        </w:rPr>
        <w:t>экономические</w:t>
      </w:r>
      <w:r>
        <w:t xml:space="preserve"> </w:t>
      </w:r>
      <w:r>
        <w:rPr>
          <w:rFonts w:hint="eastAsia"/>
        </w:rPr>
        <w:t>особенности</w:t>
      </w:r>
      <w:r>
        <w:t xml:space="preserve"> </w:t>
      </w:r>
      <w:r>
        <w:rPr>
          <w:rFonts w:hint="eastAsia"/>
        </w:rPr>
        <w:t>развития</w:t>
      </w:r>
      <w:r>
        <w:t xml:space="preserve"> </w:t>
      </w:r>
      <w:r>
        <w:rPr>
          <w:rFonts w:hint="eastAsia"/>
        </w:rPr>
        <w:t>сельского</w:t>
      </w:r>
      <w:r>
        <w:t xml:space="preserve"> </w:t>
      </w:r>
      <w:r>
        <w:rPr>
          <w:rFonts w:hint="eastAsia"/>
        </w:rPr>
        <w:t>хозяйства</w:t>
      </w:r>
      <w:r>
        <w:t xml:space="preserve"> </w:t>
      </w:r>
      <w:r>
        <w:rPr>
          <w:rFonts w:hint="eastAsia"/>
        </w:rPr>
        <w:t>Костромской</w:t>
      </w:r>
      <w:r>
        <w:t xml:space="preserve"> </w:t>
      </w:r>
      <w:r>
        <w:rPr>
          <w:rFonts w:hint="eastAsia"/>
        </w:rPr>
        <w:t>области</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инфраструктуры</w:t>
      </w:r>
    </w:p>
    <w:p w14:paraId="50A8BAD2" w14:textId="77777777" w:rsidR="00BE61AF" w:rsidRDefault="00BE61AF" w:rsidP="00BE61AF"/>
    <w:p w14:paraId="7413EDDE" w14:textId="77777777" w:rsidR="00BE61AF" w:rsidRDefault="00BE61AF" w:rsidP="00BE61AF">
      <w:r>
        <w:lastRenderedPageBreak/>
        <w:t xml:space="preserve">2.2 </w:t>
      </w:r>
      <w:r>
        <w:rPr>
          <w:rFonts w:hint="eastAsia"/>
        </w:rPr>
        <w:t>Анализ</w:t>
      </w:r>
      <w:r>
        <w:t xml:space="preserve"> </w:t>
      </w:r>
      <w:r>
        <w:rPr>
          <w:rFonts w:hint="eastAsia"/>
        </w:rPr>
        <w:t>многофункциональных</w:t>
      </w:r>
      <w:r>
        <w:t xml:space="preserve"> </w:t>
      </w:r>
      <w:r>
        <w:rPr>
          <w:rFonts w:hint="eastAsia"/>
        </w:rPr>
        <w:t>элементов</w:t>
      </w:r>
      <w:r>
        <w:t xml:space="preserve"> </w:t>
      </w:r>
      <w:r>
        <w:rPr>
          <w:rFonts w:hint="eastAsia"/>
        </w:rPr>
        <w:t>инфраструктуры</w:t>
      </w:r>
      <w:r>
        <w:t xml:space="preserve"> </w:t>
      </w:r>
      <w:r>
        <w:rPr>
          <w:rFonts w:hint="eastAsia"/>
        </w:rPr>
        <w:t>сельских</w:t>
      </w:r>
      <w:r>
        <w:t xml:space="preserve"> </w:t>
      </w:r>
      <w:r>
        <w:rPr>
          <w:rFonts w:hint="eastAsia"/>
        </w:rPr>
        <w:t>территорий</w:t>
      </w:r>
      <w:r>
        <w:t xml:space="preserve"> </w:t>
      </w:r>
      <w:r>
        <w:rPr>
          <w:rFonts w:hint="eastAsia"/>
        </w:rPr>
        <w:t>Костромской</w:t>
      </w:r>
      <w:r>
        <w:t xml:space="preserve"> </w:t>
      </w:r>
      <w:r>
        <w:rPr>
          <w:rFonts w:hint="eastAsia"/>
        </w:rPr>
        <w:t>области</w:t>
      </w:r>
    </w:p>
    <w:p w14:paraId="3B9946D9" w14:textId="77777777" w:rsidR="00BE61AF" w:rsidRDefault="00BE61AF" w:rsidP="00BE61AF"/>
    <w:p w14:paraId="023FCD93" w14:textId="77777777" w:rsidR="00BE61AF" w:rsidRDefault="00BE61AF" w:rsidP="00BE61AF">
      <w:r>
        <w:t xml:space="preserve">2.3 </w:t>
      </w:r>
      <w:r>
        <w:rPr>
          <w:rFonts w:hint="eastAsia"/>
        </w:rPr>
        <w:t>Оценка</w:t>
      </w:r>
      <w:r>
        <w:t xml:space="preserve"> </w:t>
      </w:r>
      <w:r>
        <w:rPr>
          <w:rFonts w:hint="eastAsia"/>
        </w:rPr>
        <w:t>обеспеченности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Костромской</w:t>
      </w:r>
      <w:r>
        <w:t xml:space="preserve"> </w:t>
      </w:r>
      <w:r>
        <w:rPr>
          <w:rFonts w:hint="eastAsia"/>
        </w:rPr>
        <w:t>области</w:t>
      </w:r>
      <w:r>
        <w:t xml:space="preserve"> </w:t>
      </w:r>
      <w:r>
        <w:rPr>
          <w:rFonts w:hint="eastAsia"/>
        </w:rPr>
        <w:t>объектами</w:t>
      </w:r>
      <w:r>
        <w:t xml:space="preserve"> </w:t>
      </w:r>
      <w:r>
        <w:rPr>
          <w:rFonts w:hint="eastAsia"/>
        </w:rPr>
        <w:t>инфраструктуры</w:t>
      </w:r>
    </w:p>
    <w:p w14:paraId="64BE329A" w14:textId="77777777" w:rsidR="00BE61AF" w:rsidRDefault="00BE61AF" w:rsidP="00BE61AF"/>
    <w:p w14:paraId="6FA8329C" w14:textId="77777777" w:rsidR="00BE61AF" w:rsidRDefault="00BE61AF" w:rsidP="00BE61AF">
      <w:r>
        <w:t xml:space="preserve">2.4 </w:t>
      </w:r>
      <w:r>
        <w:rPr>
          <w:rFonts w:hint="eastAsia"/>
        </w:rPr>
        <w:t>Роль</w:t>
      </w:r>
      <w:r>
        <w:t xml:space="preserve"> </w:t>
      </w:r>
      <w:r>
        <w:rPr>
          <w:rFonts w:hint="eastAsia"/>
        </w:rPr>
        <w:t>формирования</w:t>
      </w:r>
      <w:r>
        <w:t xml:space="preserve"> </w:t>
      </w:r>
      <w:r>
        <w:rPr>
          <w:rFonts w:hint="eastAsia"/>
        </w:rPr>
        <w:t>дорожной</w:t>
      </w:r>
      <w:r>
        <w:t xml:space="preserve"> </w:t>
      </w:r>
      <w:r>
        <w:rPr>
          <w:rFonts w:hint="eastAsia"/>
        </w:rPr>
        <w:t>сети</w:t>
      </w:r>
      <w:r>
        <w:t xml:space="preserve"> </w:t>
      </w:r>
      <w:r>
        <w:rPr>
          <w:rFonts w:hint="eastAsia"/>
        </w:rPr>
        <w:t>в</w:t>
      </w:r>
      <w:r>
        <w:t xml:space="preserve"> </w:t>
      </w:r>
      <w:r>
        <w:rPr>
          <w:rFonts w:hint="eastAsia"/>
        </w:rPr>
        <w:t>эффективном</w:t>
      </w:r>
      <w:r>
        <w:t xml:space="preserve"> </w:t>
      </w:r>
      <w:r>
        <w:rPr>
          <w:rFonts w:hint="eastAsia"/>
        </w:rPr>
        <w:t>функционировании</w:t>
      </w:r>
    </w:p>
    <w:p w14:paraId="22AA7466" w14:textId="77777777" w:rsidR="00BE61AF" w:rsidRDefault="00BE61AF" w:rsidP="00BE61AF"/>
    <w:p w14:paraId="00402BEC" w14:textId="77777777" w:rsidR="00BE61AF" w:rsidRDefault="00BE61AF" w:rsidP="00BE61AF">
      <w:r>
        <w:rPr>
          <w:rFonts w:hint="eastAsia"/>
        </w:rPr>
        <w:t>сельскохозяйственных</w:t>
      </w:r>
      <w:r>
        <w:t xml:space="preserve"> </w:t>
      </w:r>
      <w:r>
        <w:rPr>
          <w:rFonts w:hint="eastAsia"/>
        </w:rPr>
        <w:t>организаций</w:t>
      </w:r>
      <w:r>
        <w:t xml:space="preserve"> </w:t>
      </w:r>
      <w:r>
        <w:rPr>
          <w:rFonts w:hint="eastAsia"/>
        </w:rPr>
        <w:t>и</w:t>
      </w:r>
      <w:r>
        <w:t xml:space="preserve"> </w:t>
      </w:r>
      <w:r>
        <w:rPr>
          <w:rFonts w:hint="eastAsia"/>
        </w:rPr>
        <w:t>развитии</w:t>
      </w:r>
      <w:r>
        <w:t xml:space="preserve"> </w:t>
      </w:r>
      <w:r>
        <w:rPr>
          <w:rFonts w:hint="eastAsia"/>
        </w:rPr>
        <w:t>сельских</w:t>
      </w:r>
      <w:r>
        <w:t xml:space="preserve"> </w:t>
      </w:r>
      <w:r>
        <w:rPr>
          <w:rFonts w:hint="eastAsia"/>
        </w:rPr>
        <w:t>территорий</w:t>
      </w:r>
    </w:p>
    <w:p w14:paraId="38E1BF6C" w14:textId="77777777" w:rsidR="00BE61AF" w:rsidRDefault="00BE61AF" w:rsidP="00BE61AF"/>
    <w:p w14:paraId="47795F0A" w14:textId="77777777" w:rsidR="00BE61AF" w:rsidRDefault="00BE61AF" w:rsidP="00BE61AF">
      <w:r>
        <w:t xml:space="preserve">3. </w:t>
      </w:r>
      <w:r>
        <w:rPr>
          <w:rFonts w:hint="eastAsia"/>
        </w:rPr>
        <w:t>СОВЕРШЕНСТВОВАНИЕ</w:t>
      </w:r>
      <w:r>
        <w:t xml:space="preserve">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МНОГОФУНКЦИОНАЛЬНЫХ</w:t>
      </w:r>
      <w:r>
        <w:t xml:space="preserve"> </w:t>
      </w:r>
      <w:r>
        <w:rPr>
          <w:rFonts w:hint="eastAsia"/>
        </w:rPr>
        <w:t>ЭЛЕМЕНТОВ</w:t>
      </w:r>
    </w:p>
    <w:p w14:paraId="163FCB77" w14:textId="77777777" w:rsidR="00BE61AF" w:rsidRDefault="00BE61AF" w:rsidP="00BE61AF"/>
    <w:p w14:paraId="286D5CFD" w14:textId="77777777" w:rsidR="00BE61AF" w:rsidRDefault="00BE61AF" w:rsidP="00BE61AF">
      <w:r>
        <w:rPr>
          <w:rFonts w:hint="eastAsia"/>
        </w:rPr>
        <w:t>ИНФРАСТРУКТУРЫ</w:t>
      </w:r>
      <w:r>
        <w:t xml:space="preserve"> </w:t>
      </w:r>
      <w:r>
        <w:rPr>
          <w:rFonts w:hint="eastAsia"/>
        </w:rPr>
        <w:t>СЕЛЬСКИХ</w:t>
      </w:r>
      <w:r>
        <w:t xml:space="preserve"> </w:t>
      </w:r>
      <w:r>
        <w:rPr>
          <w:rFonts w:hint="eastAsia"/>
        </w:rPr>
        <w:t>ТЕРРИТОРИЙ</w:t>
      </w:r>
    </w:p>
    <w:p w14:paraId="069517B3" w14:textId="77777777" w:rsidR="00BE61AF" w:rsidRDefault="00BE61AF" w:rsidP="00BE61AF"/>
    <w:p w14:paraId="20BAF3F0" w14:textId="77777777" w:rsidR="00BE61AF" w:rsidRDefault="00BE61AF" w:rsidP="00BE61AF">
      <w:r>
        <w:t xml:space="preserve">3.1 </w:t>
      </w:r>
      <w:r>
        <w:rPr>
          <w:rFonts w:hint="eastAsia"/>
        </w:rPr>
        <w:t>Рекомендуемые</w:t>
      </w:r>
      <w:r>
        <w:t xml:space="preserve"> </w:t>
      </w:r>
      <w:r>
        <w:rPr>
          <w:rFonts w:hint="eastAsia"/>
        </w:rPr>
        <w:t>экономические</w:t>
      </w:r>
      <w:r>
        <w:t xml:space="preserve"> </w:t>
      </w:r>
      <w:r>
        <w:rPr>
          <w:rFonts w:hint="eastAsia"/>
        </w:rPr>
        <w:t>инструменты</w:t>
      </w:r>
      <w:r>
        <w:t xml:space="preserve"> </w:t>
      </w:r>
      <w:r>
        <w:rPr>
          <w:rFonts w:hint="eastAsia"/>
        </w:rPr>
        <w:t>формирования</w:t>
      </w:r>
      <w:r>
        <w:t xml:space="preserve"> </w:t>
      </w:r>
      <w:r>
        <w:rPr>
          <w:rFonts w:hint="eastAsia"/>
        </w:rPr>
        <w:t>многофункциональных</w:t>
      </w:r>
      <w:r>
        <w:t xml:space="preserve"> </w:t>
      </w:r>
      <w:r>
        <w:rPr>
          <w:rFonts w:hint="eastAsia"/>
        </w:rPr>
        <w:t>элементов</w:t>
      </w:r>
      <w:r>
        <w:t xml:space="preserve"> </w:t>
      </w:r>
      <w:r>
        <w:rPr>
          <w:rFonts w:hint="eastAsia"/>
        </w:rPr>
        <w:t>инфраструктуры</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на</w:t>
      </w:r>
      <w:r>
        <w:t xml:space="preserve"> </w:t>
      </w:r>
      <w:r>
        <w:rPr>
          <w:rFonts w:hint="eastAsia"/>
        </w:rPr>
        <w:t>принципах</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F2D03B9" w14:textId="77777777" w:rsidR="00BE61AF" w:rsidRDefault="00BE61AF" w:rsidP="00BE61AF"/>
    <w:p w14:paraId="3CF49943" w14:textId="77777777" w:rsidR="00BE61AF" w:rsidRDefault="00BE61AF" w:rsidP="00BE61AF">
      <w:r>
        <w:t xml:space="preserve">3.2 </w:t>
      </w:r>
      <w:r>
        <w:rPr>
          <w:rFonts w:hint="eastAsia"/>
        </w:rPr>
        <w:t>Адаптированный</w:t>
      </w:r>
      <w:r>
        <w:t xml:space="preserve"> </w:t>
      </w:r>
      <w:r>
        <w:rPr>
          <w:rFonts w:hint="eastAsia"/>
        </w:rPr>
        <w:t>к</w:t>
      </w:r>
      <w:r>
        <w:t xml:space="preserve"> </w:t>
      </w:r>
      <w:r>
        <w:rPr>
          <w:rFonts w:hint="eastAsia"/>
        </w:rPr>
        <w:t>условиям</w:t>
      </w:r>
      <w:r>
        <w:t xml:space="preserve"> </w:t>
      </w:r>
      <w:r>
        <w:rPr>
          <w:rFonts w:hint="eastAsia"/>
        </w:rPr>
        <w:t>сельских</w:t>
      </w:r>
      <w:r>
        <w:t xml:space="preserve"> </w:t>
      </w:r>
      <w:r>
        <w:rPr>
          <w:rFonts w:hint="eastAsia"/>
        </w:rPr>
        <w:t>территорий</w:t>
      </w:r>
      <w:r>
        <w:t xml:space="preserve"> </w:t>
      </w:r>
      <w:r>
        <w:rPr>
          <w:rFonts w:hint="eastAsia"/>
        </w:rPr>
        <w:t>механизм</w:t>
      </w:r>
      <w:r>
        <w:t xml:space="preserve"> </w:t>
      </w:r>
      <w:r>
        <w:rPr>
          <w:rFonts w:hint="eastAsia"/>
        </w:rPr>
        <w:t>экономических</w:t>
      </w:r>
      <w:r>
        <w:t xml:space="preserve"> </w:t>
      </w:r>
      <w:r>
        <w:rPr>
          <w:rFonts w:hint="eastAsia"/>
        </w:rPr>
        <w:t>взаимоотношений</w:t>
      </w:r>
      <w:r>
        <w:t xml:space="preserve"> </w:t>
      </w:r>
      <w:r>
        <w:rPr>
          <w:rFonts w:hint="eastAsia"/>
        </w:rPr>
        <w:t>хозяйствующих</w:t>
      </w:r>
      <w:r>
        <w:t xml:space="preserve"> </w:t>
      </w:r>
      <w:r>
        <w:rPr>
          <w:rFonts w:hint="eastAsia"/>
        </w:rPr>
        <w:t>субъектов</w:t>
      </w:r>
      <w:r>
        <w:t xml:space="preserve"> </w:t>
      </w:r>
      <w:r>
        <w:rPr>
          <w:rFonts w:hint="eastAsia"/>
        </w:rPr>
        <w:t>при</w:t>
      </w:r>
      <w:r>
        <w:t xml:space="preserve"> </w:t>
      </w:r>
      <w:r>
        <w:rPr>
          <w:rFonts w:hint="eastAsia"/>
        </w:rPr>
        <w:t>финансировании</w:t>
      </w:r>
      <w:r>
        <w:t xml:space="preserve"> </w:t>
      </w:r>
      <w:r>
        <w:rPr>
          <w:rFonts w:hint="eastAsia"/>
        </w:rPr>
        <w:t>многофункциональных</w:t>
      </w:r>
      <w:r>
        <w:t xml:space="preserve"> </w:t>
      </w:r>
      <w:r>
        <w:rPr>
          <w:rFonts w:hint="eastAsia"/>
        </w:rPr>
        <w:t>элементов</w:t>
      </w:r>
      <w:r>
        <w:t xml:space="preserve"> </w:t>
      </w:r>
      <w:r>
        <w:rPr>
          <w:rFonts w:hint="eastAsia"/>
        </w:rPr>
        <w:t>инфраструктуры</w:t>
      </w:r>
    </w:p>
    <w:p w14:paraId="0EA87D01" w14:textId="77777777" w:rsidR="00BE61AF" w:rsidRDefault="00BE61AF" w:rsidP="00BE61AF"/>
    <w:p w14:paraId="70D044C9" w14:textId="77777777" w:rsidR="00BE61AF" w:rsidRDefault="00BE61AF" w:rsidP="00BE61AF">
      <w:r>
        <w:t xml:space="preserve">3.3 </w:t>
      </w:r>
      <w:r>
        <w:rPr>
          <w:rFonts w:hint="eastAsia"/>
        </w:rPr>
        <w:t>Пилотный</w:t>
      </w:r>
      <w:r>
        <w:t xml:space="preserve"> </w:t>
      </w:r>
      <w:r>
        <w:rPr>
          <w:rFonts w:hint="eastAsia"/>
        </w:rPr>
        <w:t>организационно</w:t>
      </w:r>
      <w:r>
        <w:t>-</w:t>
      </w:r>
      <w:r>
        <w:rPr>
          <w:rFonts w:hint="eastAsia"/>
        </w:rPr>
        <w:t>экономический</w:t>
      </w:r>
      <w:r>
        <w:t xml:space="preserve"> </w:t>
      </w:r>
      <w:r>
        <w:rPr>
          <w:rFonts w:hint="eastAsia"/>
        </w:rPr>
        <w:t>проект</w:t>
      </w:r>
      <w:r>
        <w:t xml:space="preserve"> </w:t>
      </w:r>
      <w:r>
        <w:rPr>
          <w:rFonts w:hint="eastAsia"/>
        </w:rPr>
        <w:t>модернизации</w:t>
      </w:r>
      <w:r>
        <w:t xml:space="preserve"> </w:t>
      </w:r>
      <w:r>
        <w:rPr>
          <w:rFonts w:hint="eastAsia"/>
        </w:rPr>
        <w:t>многофункциональных</w:t>
      </w:r>
      <w:r>
        <w:t xml:space="preserve"> </w:t>
      </w:r>
      <w:r>
        <w:rPr>
          <w:rFonts w:hint="eastAsia"/>
        </w:rPr>
        <w:t>элементов</w:t>
      </w:r>
      <w:r>
        <w:t xml:space="preserve"> </w:t>
      </w:r>
      <w:r>
        <w:rPr>
          <w:rFonts w:hint="eastAsia"/>
        </w:rPr>
        <w:t>инфраструктуры</w:t>
      </w:r>
      <w:r>
        <w:t xml:space="preserve"> </w:t>
      </w:r>
      <w:r>
        <w:rPr>
          <w:rFonts w:hint="eastAsia"/>
        </w:rPr>
        <w:t>на</w:t>
      </w:r>
      <w:r>
        <w:t xml:space="preserve"> </w:t>
      </w:r>
      <w:r>
        <w:rPr>
          <w:rFonts w:hint="eastAsia"/>
        </w:rPr>
        <w:t>территории</w:t>
      </w:r>
      <w:r>
        <w:t xml:space="preserve"> </w:t>
      </w:r>
      <w:r>
        <w:rPr>
          <w:rFonts w:hint="eastAsia"/>
        </w:rPr>
        <w:t>Шолоховского</w:t>
      </w:r>
      <w:r>
        <w:t xml:space="preserve"> </w:t>
      </w:r>
      <w:r>
        <w:rPr>
          <w:rFonts w:hint="eastAsia"/>
        </w:rPr>
        <w:t>сельского</w:t>
      </w:r>
      <w:r>
        <w:t xml:space="preserve"> </w:t>
      </w:r>
      <w:r>
        <w:rPr>
          <w:rFonts w:hint="eastAsia"/>
        </w:rPr>
        <w:t>поселения</w:t>
      </w:r>
      <w:r>
        <w:t xml:space="preserve"> </w:t>
      </w:r>
      <w:r>
        <w:rPr>
          <w:rFonts w:hint="eastAsia"/>
        </w:rPr>
        <w:t>Костромской</w:t>
      </w:r>
      <w:r>
        <w:t xml:space="preserve"> </w:t>
      </w:r>
      <w:r>
        <w:rPr>
          <w:rFonts w:hint="eastAsia"/>
        </w:rPr>
        <w:t>области</w:t>
      </w:r>
    </w:p>
    <w:p w14:paraId="00EBC06B" w14:textId="77777777" w:rsidR="00BE61AF" w:rsidRDefault="00BE61AF" w:rsidP="00BE61AF"/>
    <w:p w14:paraId="6F4183D6" w14:textId="77777777" w:rsidR="00BE61AF" w:rsidRDefault="00BE61AF" w:rsidP="00BE61AF">
      <w:r>
        <w:t xml:space="preserve">3.4 </w:t>
      </w:r>
      <w:r>
        <w:rPr>
          <w:rFonts w:hint="eastAsia"/>
        </w:rPr>
        <w:t>Экономическая</w:t>
      </w:r>
      <w:r>
        <w:t xml:space="preserve"> </w:t>
      </w:r>
      <w:r>
        <w:rPr>
          <w:rFonts w:hint="eastAsia"/>
        </w:rPr>
        <w:t>эффективность</w:t>
      </w:r>
      <w:r>
        <w:t xml:space="preserve"> </w:t>
      </w:r>
      <w:r>
        <w:rPr>
          <w:rFonts w:hint="eastAsia"/>
        </w:rPr>
        <w:t>реализации</w:t>
      </w:r>
      <w:r>
        <w:t xml:space="preserve"> </w:t>
      </w:r>
      <w:r>
        <w:rPr>
          <w:rFonts w:hint="eastAsia"/>
        </w:rPr>
        <w:t>стратегии</w:t>
      </w:r>
      <w:r>
        <w:t xml:space="preserve"> </w:t>
      </w:r>
      <w:r>
        <w:rPr>
          <w:rFonts w:hint="eastAsia"/>
        </w:rPr>
        <w:t>развития</w:t>
      </w:r>
    </w:p>
    <w:p w14:paraId="3F6BA713" w14:textId="77777777" w:rsidR="00BE61AF" w:rsidRDefault="00BE61AF" w:rsidP="00BE61AF"/>
    <w:p w14:paraId="1FF54C5C" w14:textId="77777777" w:rsidR="00BE61AF" w:rsidRDefault="00BE61AF" w:rsidP="00BE61AF">
      <w:r>
        <w:rPr>
          <w:rFonts w:hint="eastAsia"/>
        </w:rPr>
        <w:lastRenderedPageBreak/>
        <w:t>дорогообеспеченности</w:t>
      </w:r>
      <w:r>
        <w:t xml:space="preserve"> </w:t>
      </w:r>
      <w:r>
        <w:rPr>
          <w:rFonts w:hint="eastAsia"/>
        </w:rPr>
        <w:t>сельских</w:t>
      </w:r>
      <w:r>
        <w:t xml:space="preserve"> </w:t>
      </w:r>
      <w:r>
        <w:rPr>
          <w:rFonts w:hint="eastAsia"/>
        </w:rPr>
        <w:t>территорий</w:t>
      </w:r>
    </w:p>
    <w:p w14:paraId="207F31B3" w14:textId="77777777" w:rsidR="00BE61AF" w:rsidRDefault="00BE61AF" w:rsidP="00BE61AF"/>
    <w:p w14:paraId="4AA2766B" w14:textId="77777777" w:rsidR="00BE61AF" w:rsidRDefault="00BE61AF" w:rsidP="00BE61AF">
      <w:r>
        <w:rPr>
          <w:rFonts w:hint="eastAsia"/>
        </w:rPr>
        <w:t>ЗАКЛЮЧЕНИЕ</w:t>
      </w:r>
    </w:p>
    <w:p w14:paraId="55A5D145" w14:textId="77777777" w:rsidR="00BE61AF" w:rsidRDefault="00BE61AF" w:rsidP="00BE61AF"/>
    <w:p w14:paraId="555A1B35" w14:textId="77777777" w:rsidR="00BE61AF" w:rsidRDefault="00BE61AF" w:rsidP="00BE61AF">
      <w:r>
        <w:rPr>
          <w:rFonts w:hint="eastAsia"/>
        </w:rPr>
        <w:t>СПИСОК</w:t>
      </w:r>
      <w:r>
        <w:t xml:space="preserve"> </w:t>
      </w:r>
      <w:r>
        <w:rPr>
          <w:rFonts w:hint="eastAsia"/>
        </w:rPr>
        <w:t>ЛИТЕРАТУРЫ</w:t>
      </w:r>
    </w:p>
    <w:p w14:paraId="7CD2A39B" w14:textId="77777777" w:rsidR="00BE61AF" w:rsidRDefault="00BE61AF" w:rsidP="00BE61AF"/>
    <w:p w14:paraId="37DB6BF8" w14:textId="77777777" w:rsidR="00BE61AF" w:rsidRDefault="00BE61AF" w:rsidP="00BE61AF">
      <w:r>
        <w:rPr>
          <w:rFonts w:hint="eastAsia"/>
        </w:rPr>
        <w:t>ПРИЛОЖЕНИЯ</w:t>
      </w:r>
    </w:p>
    <w:p w14:paraId="77C9C9E7" w14:textId="77777777" w:rsidR="00BE61AF" w:rsidRDefault="00BE61AF" w:rsidP="00BE61AF"/>
    <w:p w14:paraId="01929B71" w14:textId="1353A7B2" w:rsidR="00BE61AF" w:rsidRPr="00BE61AF" w:rsidRDefault="00BE61AF" w:rsidP="00BE61AF">
      <w:r>
        <w:rPr>
          <w:rFonts w:hint="eastAsia"/>
        </w:rPr>
        <w:t>ВВЕДЕНИЕ</w:t>
      </w:r>
    </w:p>
    <w:sectPr w:rsidR="00BE61AF" w:rsidRPr="00BE61AF" w:rsidSect="003F73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B7A2" w14:textId="77777777" w:rsidR="003F73B1" w:rsidRDefault="003F73B1">
      <w:pPr>
        <w:spacing w:after="0" w:line="240" w:lineRule="auto"/>
      </w:pPr>
      <w:r>
        <w:separator/>
      </w:r>
    </w:p>
  </w:endnote>
  <w:endnote w:type="continuationSeparator" w:id="0">
    <w:p w14:paraId="14E2EE5D" w14:textId="77777777" w:rsidR="003F73B1" w:rsidRDefault="003F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C80" w14:textId="77777777" w:rsidR="003F73B1" w:rsidRDefault="003F73B1"/>
    <w:p w14:paraId="6D2EC977" w14:textId="77777777" w:rsidR="003F73B1" w:rsidRDefault="003F73B1"/>
    <w:p w14:paraId="36F3DACF" w14:textId="77777777" w:rsidR="003F73B1" w:rsidRDefault="003F73B1"/>
    <w:p w14:paraId="441E0559" w14:textId="77777777" w:rsidR="003F73B1" w:rsidRDefault="003F73B1"/>
    <w:p w14:paraId="4EC0127B" w14:textId="77777777" w:rsidR="003F73B1" w:rsidRDefault="003F73B1"/>
    <w:p w14:paraId="3991C8C8" w14:textId="77777777" w:rsidR="003F73B1" w:rsidRDefault="003F73B1"/>
    <w:p w14:paraId="28D0812A" w14:textId="77777777" w:rsidR="003F73B1" w:rsidRDefault="003F73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CE86C" wp14:editId="26ED53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C783" w14:textId="77777777" w:rsidR="003F73B1" w:rsidRDefault="003F7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CE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0C783" w14:textId="77777777" w:rsidR="003F73B1" w:rsidRDefault="003F7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8004C" w14:textId="77777777" w:rsidR="003F73B1" w:rsidRDefault="003F73B1"/>
    <w:p w14:paraId="02304DDD" w14:textId="77777777" w:rsidR="003F73B1" w:rsidRDefault="003F73B1"/>
    <w:p w14:paraId="1227BA21" w14:textId="77777777" w:rsidR="003F73B1" w:rsidRDefault="003F73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C93F3" wp14:editId="06E4D0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8E83" w14:textId="77777777" w:rsidR="003F73B1" w:rsidRDefault="003F73B1"/>
                          <w:p w14:paraId="02FB2B35" w14:textId="77777777" w:rsidR="003F73B1" w:rsidRDefault="003F7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C93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AF8E83" w14:textId="77777777" w:rsidR="003F73B1" w:rsidRDefault="003F73B1"/>
                    <w:p w14:paraId="02FB2B35" w14:textId="77777777" w:rsidR="003F73B1" w:rsidRDefault="003F7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C493A" w14:textId="77777777" w:rsidR="003F73B1" w:rsidRDefault="003F73B1"/>
    <w:p w14:paraId="6D31FA41" w14:textId="77777777" w:rsidR="003F73B1" w:rsidRDefault="003F73B1">
      <w:pPr>
        <w:rPr>
          <w:sz w:val="2"/>
          <w:szCs w:val="2"/>
        </w:rPr>
      </w:pPr>
    </w:p>
    <w:p w14:paraId="315A74B1" w14:textId="77777777" w:rsidR="003F73B1" w:rsidRDefault="003F73B1"/>
    <w:p w14:paraId="763B857C" w14:textId="77777777" w:rsidR="003F73B1" w:rsidRDefault="003F73B1">
      <w:pPr>
        <w:spacing w:after="0" w:line="240" w:lineRule="auto"/>
      </w:pPr>
    </w:p>
  </w:footnote>
  <w:footnote w:type="continuationSeparator" w:id="0">
    <w:p w14:paraId="112C926A" w14:textId="77777777" w:rsidR="003F73B1" w:rsidRDefault="003F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1"/>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10875</TotalTime>
  <Pages>3</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1586</cp:revision>
  <cp:lastPrinted>2009-02-06T05:36:00Z</cp:lastPrinted>
  <dcterms:created xsi:type="dcterms:W3CDTF">2024-04-09T10:20:00Z</dcterms:created>
  <dcterms:modified xsi:type="dcterms:W3CDTF">2024-04-23T15:41:00Z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