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3782" w14:textId="77777777" w:rsidR="0016681D" w:rsidRDefault="0016681D" w:rsidP="0016681D">
      <w:pPr>
        <w:pStyle w:val="afffffffffffffffffffffffffff5"/>
        <w:rPr>
          <w:rFonts w:ascii="Verdana" w:hAnsi="Verdana"/>
          <w:color w:val="000000"/>
          <w:sz w:val="21"/>
          <w:szCs w:val="21"/>
        </w:rPr>
      </w:pPr>
      <w:r>
        <w:rPr>
          <w:rFonts w:ascii="Helvetica" w:hAnsi="Helvetica" w:cs="Helvetica"/>
          <w:b/>
          <w:bCs w:val="0"/>
          <w:color w:val="222222"/>
          <w:sz w:val="21"/>
          <w:szCs w:val="21"/>
        </w:rPr>
        <w:t>Борисенко, Михаил Всеволодович.</w:t>
      </w:r>
    </w:p>
    <w:p w14:paraId="196F41FB" w14:textId="77777777" w:rsidR="0016681D" w:rsidRDefault="0016681D" w:rsidP="0016681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задачи теории дифференциальных игр с векторным критерием </w:t>
      </w:r>
      <w:proofErr w:type="gramStart"/>
      <w:r>
        <w:rPr>
          <w:rFonts w:ascii="Helvetica" w:hAnsi="Helvetica" w:cs="Helvetica"/>
          <w:caps/>
          <w:color w:val="222222"/>
          <w:sz w:val="21"/>
          <w:szCs w:val="21"/>
        </w:rPr>
        <w:t>качества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1984. - 124 с.</w:t>
      </w:r>
    </w:p>
    <w:p w14:paraId="5C430629" w14:textId="77777777" w:rsidR="0016681D" w:rsidRDefault="0016681D" w:rsidP="0016681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Борисенко, Михаил Всеволодович</w:t>
      </w:r>
    </w:p>
    <w:p w14:paraId="125033C8"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DF2DD0"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ВЕКТОРНЫЕ ГАРАНТИРОВАННЫЕ ОЦЕНКИ В МНОГОШАГОВЫХ ИГРАХ.</w:t>
      </w:r>
    </w:p>
    <w:p w14:paraId="71ED5A34"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Векторные гарантированные оценки и их свойства</w:t>
      </w:r>
    </w:p>
    <w:p w14:paraId="39AA6E55"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Некоторые свойства множества всех гарантированных оценок игры.</w:t>
      </w:r>
    </w:p>
    <w:p w14:paraId="5A578D04"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Примеры.</w:t>
      </w:r>
    </w:p>
    <w:p w14:paraId="6BC9BFFF"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 одной минимаксной задаче векторной оптимизации</w:t>
      </w:r>
    </w:p>
    <w:p w14:paraId="35D788E8"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ВЕКТОРНЫЕ ГАРАНТИРОВАННЫЕ ОЦЕНКИ В КВАЗШ1&amp;</w:t>
      </w:r>
    </w:p>
    <w:p w14:paraId="28ABFC15"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НЕЙНЫХ ДИФФЕРЕНЦИАЛЬНЫХ ИГРАХ.</w:t>
      </w:r>
    </w:p>
    <w:p w14:paraId="68F27643"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Гарантированные оценки для обусловленных игр</w:t>
      </w:r>
    </w:p>
    <w:p w14:paraId="38AFD0DE"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Гарантированные оценки для правильных игр</w:t>
      </w:r>
    </w:p>
    <w:p w14:paraId="4BEC9709"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Некоторые способы построения множества гарантированных оценок для обусловленных игр, не являющихся правильными.</w:t>
      </w:r>
    </w:p>
    <w:p w14:paraId="4E6B0B8F"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Примеры.</w:t>
      </w:r>
    </w:p>
    <w:p w14:paraId="7BA75E3D"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МН0ЖЕСТВЕНН03НАЧНЫЕ ГАРАНТИРОВАННЫЕ ОЦЕНКИ</w:t>
      </w:r>
    </w:p>
    <w:p w14:paraId="5ED73C93"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Определение </w:t>
      </w:r>
      <w:proofErr w:type="spellStart"/>
      <w:r>
        <w:rPr>
          <w:rFonts w:ascii="Arial" w:hAnsi="Arial" w:cs="Arial"/>
          <w:color w:val="333333"/>
          <w:sz w:val="21"/>
          <w:szCs w:val="21"/>
        </w:rPr>
        <w:t>множественнозначных</w:t>
      </w:r>
      <w:proofErr w:type="spellEnd"/>
      <w:r>
        <w:rPr>
          <w:rFonts w:ascii="Arial" w:hAnsi="Arial" w:cs="Arial"/>
          <w:color w:val="333333"/>
          <w:sz w:val="21"/>
          <w:szCs w:val="21"/>
        </w:rPr>
        <w:t xml:space="preserve"> гарантированных оценок и их свойства.</w:t>
      </w:r>
    </w:p>
    <w:p w14:paraId="023BBB55" w14:textId="77777777" w:rsidR="0016681D" w:rsidRDefault="0016681D" w:rsidP="001668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Некоторые методы получения оптимальных по Парето гарантированных оценок</w:t>
      </w:r>
    </w:p>
    <w:p w14:paraId="54F2B699" w14:textId="0B6A49C2" w:rsidR="00F505A7" w:rsidRPr="0016681D" w:rsidRDefault="00F505A7" w:rsidP="0016681D"/>
    <w:sectPr w:rsidR="00F505A7" w:rsidRPr="001668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E91E" w14:textId="77777777" w:rsidR="00213E41" w:rsidRDefault="00213E41">
      <w:pPr>
        <w:spacing w:after="0" w:line="240" w:lineRule="auto"/>
      </w:pPr>
      <w:r>
        <w:separator/>
      </w:r>
    </w:p>
  </w:endnote>
  <w:endnote w:type="continuationSeparator" w:id="0">
    <w:p w14:paraId="0B827E55" w14:textId="77777777" w:rsidR="00213E41" w:rsidRDefault="0021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2635" w14:textId="77777777" w:rsidR="00213E41" w:rsidRDefault="00213E41"/>
    <w:p w14:paraId="1F6080BE" w14:textId="77777777" w:rsidR="00213E41" w:rsidRDefault="00213E41"/>
    <w:p w14:paraId="5437C96C" w14:textId="77777777" w:rsidR="00213E41" w:rsidRDefault="00213E41"/>
    <w:p w14:paraId="7B370A40" w14:textId="77777777" w:rsidR="00213E41" w:rsidRDefault="00213E41"/>
    <w:p w14:paraId="0991272C" w14:textId="77777777" w:rsidR="00213E41" w:rsidRDefault="00213E41"/>
    <w:p w14:paraId="20988872" w14:textId="77777777" w:rsidR="00213E41" w:rsidRDefault="00213E41"/>
    <w:p w14:paraId="16B73F81" w14:textId="77777777" w:rsidR="00213E41" w:rsidRDefault="00213E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87EE64" wp14:editId="63D154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F4E2" w14:textId="77777777" w:rsidR="00213E41" w:rsidRDefault="00213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7EE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1CF4E2" w14:textId="77777777" w:rsidR="00213E41" w:rsidRDefault="00213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0BF349" w14:textId="77777777" w:rsidR="00213E41" w:rsidRDefault="00213E41"/>
    <w:p w14:paraId="5880EC91" w14:textId="77777777" w:rsidR="00213E41" w:rsidRDefault="00213E41"/>
    <w:p w14:paraId="65006797" w14:textId="77777777" w:rsidR="00213E41" w:rsidRDefault="00213E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AB909F" wp14:editId="00D821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F0F6" w14:textId="77777777" w:rsidR="00213E41" w:rsidRDefault="00213E41"/>
                          <w:p w14:paraId="5CCDE4A8" w14:textId="77777777" w:rsidR="00213E41" w:rsidRDefault="00213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AB90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E9F0F6" w14:textId="77777777" w:rsidR="00213E41" w:rsidRDefault="00213E41"/>
                    <w:p w14:paraId="5CCDE4A8" w14:textId="77777777" w:rsidR="00213E41" w:rsidRDefault="00213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9301CB" w14:textId="77777777" w:rsidR="00213E41" w:rsidRDefault="00213E41"/>
    <w:p w14:paraId="31B89ED7" w14:textId="77777777" w:rsidR="00213E41" w:rsidRDefault="00213E41">
      <w:pPr>
        <w:rPr>
          <w:sz w:val="2"/>
          <w:szCs w:val="2"/>
        </w:rPr>
      </w:pPr>
    </w:p>
    <w:p w14:paraId="12B26CA2" w14:textId="77777777" w:rsidR="00213E41" w:rsidRDefault="00213E41"/>
    <w:p w14:paraId="61FE441D" w14:textId="77777777" w:rsidR="00213E41" w:rsidRDefault="00213E41">
      <w:pPr>
        <w:spacing w:after="0" w:line="240" w:lineRule="auto"/>
      </w:pPr>
    </w:p>
  </w:footnote>
  <w:footnote w:type="continuationSeparator" w:id="0">
    <w:p w14:paraId="6DA50312" w14:textId="77777777" w:rsidR="00213E41" w:rsidRDefault="0021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E41"/>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105740</TotalTime>
  <Pages>1</Pages>
  <Words>159</Words>
  <Characters>909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1325</cp:revision>
  <cp:lastPrinted>2009-02-06T05:36:00Z</cp:lastPrinted>
  <dcterms:created xsi:type="dcterms:W3CDTF">2024-01-07T13:43:00Z</dcterms:created>
  <dcterms:modified xsi:type="dcterms:W3CDTF">2025-06-03T13:45:00Z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