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1AC9" w:rsidRPr="001F1AC9" w:rsidRDefault="001F1AC9" w:rsidP="001F1AC9">
      <w:pPr>
        <w:rPr>
          <w:rFonts w:ascii="Verdana" w:hAnsi="Verdana"/>
          <w:color w:val="000000"/>
          <w:shd w:val="clear" w:color="auto" w:fill="FFFFFF"/>
        </w:rPr>
      </w:pPr>
      <w:r w:rsidRPr="001F1AC9">
        <w:rPr>
          <w:rFonts w:ascii="Verdana" w:hAnsi="Verdana" w:hint="eastAsia"/>
          <w:color w:val="000000"/>
          <w:shd w:val="clear" w:color="auto" w:fill="FFFFFF"/>
        </w:rPr>
        <w:t>ГРИНЬ</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Тетяна</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Григорівна</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Назва</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дисертаційної</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роботи</w:t>
      </w:r>
      <w:r w:rsidRPr="001F1AC9">
        <w:rPr>
          <w:rFonts w:ascii="Verdana" w:hAnsi="Verdana"/>
          <w:color w:val="000000"/>
          <w:shd w:val="clear" w:color="auto" w:fill="FFFFFF"/>
        </w:rPr>
        <w:t>: "</w:t>
      </w:r>
      <w:r w:rsidRPr="001F1AC9">
        <w:rPr>
          <w:rFonts w:ascii="Verdana" w:hAnsi="Verdana" w:hint="eastAsia"/>
          <w:color w:val="000000"/>
          <w:shd w:val="clear" w:color="auto" w:fill="FFFFFF"/>
        </w:rPr>
        <w:t>ПРАВОВЕ</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РЕГУЛЮВАННЯ</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ПРАЦЕВЛАШТУВАННЯ</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В</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УКРАЇНІ</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ТА</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ЗА</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КОРДОНОМ</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ПОРІВНЯЛЬНО</w:t>
      </w:r>
      <w:r w:rsidRPr="001F1AC9">
        <w:rPr>
          <w:rFonts w:ascii="Verdana" w:hAnsi="Verdana"/>
          <w:color w:val="000000"/>
          <w:shd w:val="clear" w:color="auto" w:fill="FFFFFF"/>
        </w:rPr>
        <w:t>-</w:t>
      </w:r>
      <w:r w:rsidRPr="001F1AC9">
        <w:rPr>
          <w:rFonts w:ascii="Verdana" w:hAnsi="Verdana" w:hint="eastAsia"/>
          <w:color w:val="000000"/>
          <w:shd w:val="clear" w:color="auto" w:fill="FFFFFF"/>
        </w:rPr>
        <w:t>ПРАВОВИЙ</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АСПЕКТ</w:t>
      </w:r>
      <w:r w:rsidRPr="001F1AC9">
        <w:rPr>
          <w:rFonts w:ascii="Verdana" w:hAnsi="Verdana"/>
          <w:color w:val="000000"/>
          <w:shd w:val="clear" w:color="auto" w:fill="FFFFFF"/>
        </w:rPr>
        <w:t>"</w:t>
      </w:r>
    </w:p>
    <w:p w:rsidR="001F1AC9" w:rsidRPr="001F1AC9" w:rsidRDefault="001F1AC9" w:rsidP="001F1AC9">
      <w:pPr>
        <w:rPr>
          <w:rFonts w:ascii="Verdana" w:hAnsi="Verdana"/>
          <w:color w:val="000000"/>
          <w:shd w:val="clear" w:color="auto" w:fill="FFFFFF"/>
        </w:rPr>
      </w:pPr>
    </w:p>
    <w:p w:rsidR="001F1AC9" w:rsidRPr="001F1AC9" w:rsidRDefault="001F1AC9" w:rsidP="001F1AC9">
      <w:pPr>
        <w:rPr>
          <w:rFonts w:ascii="Verdana" w:hAnsi="Verdana"/>
          <w:color w:val="000000"/>
          <w:shd w:val="clear" w:color="auto" w:fill="FFFFFF"/>
        </w:rPr>
      </w:pPr>
    </w:p>
    <w:p w:rsidR="001F1AC9" w:rsidRPr="001F1AC9" w:rsidRDefault="001F1AC9" w:rsidP="001F1AC9">
      <w:pPr>
        <w:rPr>
          <w:rFonts w:ascii="Verdana" w:hAnsi="Verdana"/>
          <w:color w:val="000000"/>
          <w:shd w:val="clear" w:color="auto" w:fill="FFFFFF"/>
        </w:rPr>
      </w:pPr>
    </w:p>
    <w:p w:rsidR="001F1AC9" w:rsidRPr="001F1AC9" w:rsidRDefault="001F1AC9" w:rsidP="001F1AC9">
      <w:pPr>
        <w:rPr>
          <w:rFonts w:ascii="Verdana" w:hAnsi="Verdana"/>
          <w:color w:val="000000"/>
          <w:shd w:val="clear" w:color="auto" w:fill="FFFFFF"/>
        </w:rPr>
      </w:pPr>
      <w:r w:rsidRPr="001F1AC9">
        <w:rPr>
          <w:rFonts w:ascii="Verdana" w:hAnsi="Verdana" w:hint="eastAsia"/>
          <w:color w:val="000000"/>
          <w:shd w:val="clear" w:color="auto" w:fill="FFFFFF"/>
        </w:rPr>
        <w:t>МІНІСТЕРСТВО</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ОСВІТИ</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І</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НАУКИ</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УКРАЇНИ</w:t>
      </w:r>
    </w:p>
    <w:p w:rsidR="001F1AC9" w:rsidRPr="001F1AC9" w:rsidRDefault="001F1AC9" w:rsidP="001F1AC9">
      <w:pPr>
        <w:rPr>
          <w:rFonts w:ascii="Verdana" w:hAnsi="Verdana"/>
          <w:color w:val="000000"/>
          <w:shd w:val="clear" w:color="auto" w:fill="FFFFFF"/>
        </w:rPr>
      </w:pPr>
      <w:r w:rsidRPr="001F1AC9">
        <w:rPr>
          <w:rFonts w:ascii="Verdana" w:hAnsi="Verdana" w:hint="eastAsia"/>
          <w:color w:val="000000"/>
          <w:shd w:val="clear" w:color="auto" w:fill="FFFFFF"/>
        </w:rPr>
        <w:t>КИЇВСЬКИЙ</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НАЦІОНАЛЬНИЙ</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УНІВЕРСИТЕТ</w:t>
      </w:r>
    </w:p>
    <w:p w:rsidR="001F1AC9" w:rsidRPr="001F1AC9" w:rsidRDefault="001F1AC9" w:rsidP="001F1AC9">
      <w:pPr>
        <w:rPr>
          <w:rFonts w:ascii="Verdana" w:hAnsi="Verdana"/>
          <w:color w:val="000000"/>
          <w:shd w:val="clear" w:color="auto" w:fill="FFFFFF"/>
        </w:rPr>
      </w:pPr>
      <w:r w:rsidRPr="001F1AC9">
        <w:rPr>
          <w:rFonts w:ascii="Verdana" w:hAnsi="Verdana" w:hint="eastAsia"/>
          <w:color w:val="000000"/>
          <w:shd w:val="clear" w:color="auto" w:fill="FFFFFF"/>
        </w:rPr>
        <w:t>ІМЕНІ</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ТАРАСА</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ШЕВЧЕНКА</w:t>
      </w:r>
    </w:p>
    <w:p w:rsidR="001F1AC9" w:rsidRPr="001F1AC9" w:rsidRDefault="001F1AC9" w:rsidP="001F1AC9">
      <w:pPr>
        <w:rPr>
          <w:rFonts w:ascii="Verdana" w:hAnsi="Verdana"/>
          <w:color w:val="000000"/>
          <w:shd w:val="clear" w:color="auto" w:fill="FFFFFF"/>
        </w:rPr>
      </w:pPr>
      <w:r w:rsidRPr="001F1AC9">
        <w:rPr>
          <w:rFonts w:ascii="Verdana" w:hAnsi="Verdana" w:hint="eastAsia"/>
          <w:color w:val="000000"/>
          <w:shd w:val="clear" w:color="auto" w:fill="FFFFFF"/>
        </w:rPr>
        <w:t>На</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правах</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рукопису</w:t>
      </w:r>
    </w:p>
    <w:p w:rsidR="001F1AC9" w:rsidRPr="001F1AC9" w:rsidRDefault="001F1AC9" w:rsidP="001F1AC9">
      <w:pPr>
        <w:rPr>
          <w:rFonts w:ascii="Verdana" w:hAnsi="Verdana"/>
          <w:color w:val="000000"/>
          <w:shd w:val="clear" w:color="auto" w:fill="FFFFFF"/>
        </w:rPr>
      </w:pPr>
      <w:r w:rsidRPr="001F1AC9">
        <w:rPr>
          <w:rFonts w:ascii="Verdana" w:hAnsi="Verdana" w:hint="eastAsia"/>
          <w:color w:val="000000"/>
          <w:shd w:val="clear" w:color="auto" w:fill="FFFFFF"/>
        </w:rPr>
        <w:t>ГРИНЬ</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Тетяна</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Григорівна</w:t>
      </w:r>
    </w:p>
    <w:p w:rsidR="001F1AC9" w:rsidRPr="001F1AC9" w:rsidRDefault="001F1AC9" w:rsidP="001F1AC9">
      <w:pPr>
        <w:rPr>
          <w:rFonts w:ascii="Verdana" w:hAnsi="Verdana"/>
          <w:color w:val="000000"/>
          <w:shd w:val="clear" w:color="auto" w:fill="FFFFFF"/>
        </w:rPr>
      </w:pPr>
      <w:r w:rsidRPr="001F1AC9">
        <w:rPr>
          <w:rFonts w:ascii="Verdana" w:hAnsi="Verdana" w:hint="eastAsia"/>
          <w:color w:val="000000"/>
          <w:shd w:val="clear" w:color="auto" w:fill="FFFFFF"/>
        </w:rPr>
        <w:t>УДК</w:t>
      </w:r>
      <w:r w:rsidRPr="001F1AC9">
        <w:rPr>
          <w:rFonts w:ascii="Verdana" w:hAnsi="Verdana"/>
          <w:color w:val="000000"/>
          <w:shd w:val="clear" w:color="auto" w:fill="FFFFFF"/>
        </w:rPr>
        <w:t xml:space="preserve"> 349.2</w:t>
      </w:r>
    </w:p>
    <w:p w:rsidR="001F1AC9" w:rsidRPr="001F1AC9" w:rsidRDefault="001F1AC9" w:rsidP="001F1AC9">
      <w:pPr>
        <w:rPr>
          <w:rFonts w:ascii="Verdana" w:hAnsi="Verdana"/>
          <w:color w:val="000000"/>
          <w:shd w:val="clear" w:color="auto" w:fill="FFFFFF"/>
        </w:rPr>
      </w:pPr>
      <w:r w:rsidRPr="001F1AC9">
        <w:rPr>
          <w:rFonts w:ascii="Verdana" w:hAnsi="Verdana" w:hint="eastAsia"/>
          <w:color w:val="000000"/>
          <w:shd w:val="clear" w:color="auto" w:fill="FFFFFF"/>
        </w:rPr>
        <w:t>ПРАВОВЕ</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РЕГУЛЮВАННЯ</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ПРАЦЕВЛАШТУВАННЯ</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В</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УКРАЇНІ</w:t>
      </w:r>
    </w:p>
    <w:p w:rsidR="001F1AC9" w:rsidRPr="001F1AC9" w:rsidRDefault="001F1AC9" w:rsidP="001F1AC9">
      <w:pPr>
        <w:rPr>
          <w:rFonts w:ascii="Verdana" w:hAnsi="Verdana"/>
          <w:color w:val="000000"/>
          <w:shd w:val="clear" w:color="auto" w:fill="FFFFFF"/>
        </w:rPr>
      </w:pPr>
      <w:r w:rsidRPr="001F1AC9">
        <w:rPr>
          <w:rFonts w:ascii="Verdana" w:hAnsi="Verdana" w:hint="eastAsia"/>
          <w:color w:val="000000"/>
          <w:shd w:val="clear" w:color="auto" w:fill="FFFFFF"/>
        </w:rPr>
        <w:t>ТА</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ЗА</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КОРДОНОМ</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ПОРІВНЯЛЬНО</w:t>
      </w:r>
      <w:r w:rsidRPr="001F1AC9">
        <w:rPr>
          <w:rFonts w:ascii="Verdana" w:hAnsi="Verdana"/>
          <w:color w:val="000000"/>
          <w:shd w:val="clear" w:color="auto" w:fill="FFFFFF"/>
        </w:rPr>
        <w:t>-</w:t>
      </w:r>
      <w:r w:rsidRPr="001F1AC9">
        <w:rPr>
          <w:rFonts w:ascii="Verdana" w:hAnsi="Verdana" w:hint="eastAsia"/>
          <w:color w:val="000000"/>
          <w:shd w:val="clear" w:color="auto" w:fill="FFFFFF"/>
        </w:rPr>
        <w:t>ПРАВОВИЙ</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АСПЕКТ</w:t>
      </w:r>
    </w:p>
    <w:p w:rsidR="001F1AC9" w:rsidRPr="001F1AC9" w:rsidRDefault="001F1AC9" w:rsidP="001F1AC9">
      <w:pPr>
        <w:rPr>
          <w:rFonts w:ascii="Verdana" w:hAnsi="Verdana"/>
          <w:color w:val="000000"/>
          <w:shd w:val="clear" w:color="auto" w:fill="FFFFFF"/>
        </w:rPr>
      </w:pPr>
      <w:r w:rsidRPr="001F1AC9">
        <w:rPr>
          <w:rFonts w:ascii="Verdana" w:hAnsi="Verdana" w:hint="eastAsia"/>
          <w:color w:val="000000"/>
          <w:shd w:val="clear" w:color="auto" w:fill="FFFFFF"/>
        </w:rPr>
        <w:t>Спеціальність</w:t>
      </w:r>
      <w:r w:rsidRPr="001F1AC9">
        <w:rPr>
          <w:rFonts w:ascii="Verdana" w:hAnsi="Verdana"/>
          <w:color w:val="000000"/>
          <w:shd w:val="clear" w:color="auto" w:fill="FFFFFF"/>
        </w:rPr>
        <w:t xml:space="preserve"> 12.00.05 </w:t>
      </w:r>
      <w:r w:rsidRPr="001F1AC9">
        <w:rPr>
          <w:rFonts w:ascii="Verdana" w:hAnsi="Verdana" w:hint="eastAsia"/>
          <w:color w:val="000000"/>
          <w:shd w:val="clear" w:color="auto" w:fill="FFFFFF"/>
        </w:rPr>
        <w:t>–</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трудове</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право</w:t>
      </w:r>
      <w:r w:rsidRPr="001F1AC9">
        <w:rPr>
          <w:rFonts w:ascii="Verdana" w:hAnsi="Verdana"/>
          <w:color w:val="000000"/>
          <w:shd w:val="clear" w:color="auto" w:fill="FFFFFF"/>
        </w:rPr>
        <w:t>;</w:t>
      </w:r>
    </w:p>
    <w:p w:rsidR="001F1AC9" w:rsidRPr="001F1AC9" w:rsidRDefault="001F1AC9" w:rsidP="001F1AC9">
      <w:pPr>
        <w:rPr>
          <w:rFonts w:ascii="Verdana" w:hAnsi="Verdana"/>
          <w:color w:val="000000"/>
          <w:shd w:val="clear" w:color="auto" w:fill="FFFFFF"/>
        </w:rPr>
      </w:pPr>
      <w:r w:rsidRPr="001F1AC9">
        <w:rPr>
          <w:rFonts w:ascii="Verdana" w:hAnsi="Verdana" w:hint="eastAsia"/>
          <w:color w:val="000000"/>
          <w:shd w:val="clear" w:color="auto" w:fill="FFFFFF"/>
        </w:rPr>
        <w:t>право</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соціального</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забезпечення</w:t>
      </w:r>
    </w:p>
    <w:p w:rsidR="001F1AC9" w:rsidRPr="001F1AC9" w:rsidRDefault="001F1AC9" w:rsidP="001F1AC9">
      <w:pPr>
        <w:rPr>
          <w:rFonts w:ascii="Verdana" w:hAnsi="Verdana"/>
          <w:color w:val="000000"/>
          <w:shd w:val="clear" w:color="auto" w:fill="FFFFFF"/>
        </w:rPr>
      </w:pPr>
      <w:r w:rsidRPr="001F1AC9">
        <w:rPr>
          <w:rFonts w:ascii="Verdana" w:hAnsi="Verdana" w:hint="eastAsia"/>
          <w:color w:val="000000"/>
          <w:shd w:val="clear" w:color="auto" w:fill="FFFFFF"/>
        </w:rPr>
        <w:t>Дисертація</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на</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здобуття</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наукового</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ступеня</w:t>
      </w:r>
    </w:p>
    <w:p w:rsidR="001F1AC9" w:rsidRPr="001F1AC9" w:rsidRDefault="001F1AC9" w:rsidP="001F1AC9">
      <w:pPr>
        <w:rPr>
          <w:rFonts w:ascii="Verdana" w:hAnsi="Verdana"/>
          <w:color w:val="000000"/>
          <w:shd w:val="clear" w:color="auto" w:fill="FFFFFF"/>
        </w:rPr>
      </w:pPr>
      <w:r w:rsidRPr="001F1AC9">
        <w:rPr>
          <w:rFonts w:ascii="Verdana" w:hAnsi="Verdana" w:hint="eastAsia"/>
          <w:color w:val="000000"/>
          <w:shd w:val="clear" w:color="auto" w:fill="FFFFFF"/>
        </w:rPr>
        <w:t>кандидата</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юридичних</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наук</w:t>
      </w:r>
    </w:p>
    <w:p w:rsidR="001F1AC9" w:rsidRPr="001F1AC9" w:rsidRDefault="001F1AC9" w:rsidP="001F1AC9">
      <w:pPr>
        <w:rPr>
          <w:rFonts w:ascii="Verdana" w:hAnsi="Verdana"/>
          <w:color w:val="000000"/>
          <w:shd w:val="clear" w:color="auto" w:fill="FFFFFF"/>
        </w:rPr>
      </w:pPr>
      <w:r w:rsidRPr="001F1AC9">
        <w:rPr>
          <w:rFonts w:ascii="Verdana" w:hAnsi="Verdana" w:hint="eastAsia"/>
          <w:color w:val="000000"/>
          <w:shd w:val="clear" w:color="auto" w:fill="FFFFFF"/>
        </w:rPr>
        <w:t>Науковий</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керівник</w:t>
      </w:r>
      <w:r w:rsidRPr="001F1AC9">
        <w:rPr>
          <w:rFonts w:ascii="Verdana" w:hAnsi="Verdana"/>
          <w:color w:val="000000"/>
          <w:shd w:val="clear" w:color="auto" w:fill="FFFFFF"/>
        </w:rPr>
        <w:t>:</w:t>
      </w:r>
    </w:p>
    <w:p w:rsidR="001F1AC9" w:rsidRPr="001F1AC9" w:rsidRDefault="001F1AC9" w:rsidP="001F1AC9">
      <w:pPr>
        <w:rPr>
          <w:rFonts w:ascii="Verdana" w:hAnsi="Verdana"/>
          <w:color w:val="000000"/>
          <w:shd w:val="clear" w:color="auto" w:fill="FFFFFF"/>
        </w:rPr>
      </w:pPr>
      <w:r w:rsidRPr="001F1AC9">
        <w:rPr>
          <w:rFonts w:ascii="Verdana" w:hAnsi="Verdana" w:hint="eastAsia"/>
          <w:color w:val="000000"/>
          <w:shd w:val="clear" w:color="auto" w:fill="FFFFFF"/>
        </w:rPr>
        <w:t>Іншин</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Микола</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Іванович</w:t>
      </w:r>
    </w:p>
    <w:p w:rsidR="001F1AC9" w:rsidRPr="001F1AC9" w:rsidRDefault="001F1AC9" w:rsidP="001F1AC9">
      <w:pPr>
        <w:rPr>
          <w:rFonts w:ascii="Verdana" w:hAnsi="Verdana"/>
          <w:color w:val="000000"/>
          <w:shd w:val="clear" w:color="auto" w:fill="FFFFFF"/>
        </w:rPr>
      </w:pPr>
      <w:r w:rsidRPr="001F1AC9">
        <w:rPr>
          <w:rFonts w:ascii="Verdana" w:hAnsi="Verdana" w:hint="eastAsia"/>
          <w:color w:val="000000"/>
          <w:shd w:val="clear" w:color="auto" w:fill="FFFFFF"/>
        </w:rPr>
        <w:t>доктор</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юридичних</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наук</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професор</w:t>
      </w:r>
      <w:r w:rsidRPr="001F1AC9">
        <w:rPr>
          <w:rFonts w:ascii="Verdana" w:hAnsi="Verdana"/>
          <w:color w:val="000000"/>
          <w:shd w:val="clear" w:color="auto" w:fill="FFFFFF"/>
        </w:rPr>
        <w:t>,</w:t>
      </w:r>
    </w:p>
    <w:p w:rsidR="001F1AC9" w:rsidRPr="001F1AC9" w:rsidRDefault="001F1AC9" w:rsidP="001F1AC9">
      <w:pPr>
        <w:rPr>
          <w:rFonts w:ascii="Verdana" w:hAnsi="Verdana"/>
          <w:color w:val="000000"/>
          <w:shd w:val="clear" w:color="auto" w:fill="FFFFFF"/>
        </w:rPr>
      </w:pPr>
      <w:r w:rsidRPr="001F1AC9">
        <w:rPr>
          <w:rFonts w:ascii="Verdana" w:hAnsi="Verdana" w:hint="eastAsia"/>
          <w:color w:val="000000"/>
          <w:shd w:val="clear" w:color="auto" w:fill="FFFFFF"/>
        </w:rPr>
        <w:t>член</w:t>
      </w:r>
      <w:r w:rsidRPr="001F1AC9">
        <w:rPr>
          <w:rFonts w:ascii="Verdana" w:hAnsi="Verdana"/>
          <w:color w:val="000000"/>
          <w:shd w:val="clear" w:color="auto" w:fill="FFFFFF"/>
        </w:rPr>
        <w:t>-</w:t>
      </w:r>
      <w:r w:rsidRPr="001F1AC9">
        <w:rPr>
          <w:rFonts w:ascii="Verdana" w:hAnsi="Verdana" w:hint="eastAsia"/>
          <w:color w:val="000000"/>
          <w:shd w:val="clear" w:color="auto" w:fill="FFFFFF"/>
        </w:rPr>
        <w:t>кореспондент</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НАПрН</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України</w:t>
      </w:r>
    </w:p>
    <w:p w:rsidR="001F1AC9" w:rsidRPr="001F1AC9" w:rsidRDefault="001F1AC9" w:rsidP="001F1AC9">
      <w:pPr>
        <w:rPr>
          <w:rFonts w:ascii="Verdana" w:hAnsi="Verdana"/>
          <w:color w:val="000000"/>
          <w:shd w:val="clear" w:color="auto" w:fill="FFFFFF"/>
        </w:rPr>
      </w:pPr>
      <w:r w:rsidRPr="001F1AC9">
        <w:rPr>
          <w:rFonts w:ascii="Verdana" w:hAnsi="Verdana" w:hint="eastAsia"/>
          <w:color w:val="000000"/>
          <w:shd w:val="clear" w:color="auto" w:fill="FFFFFF"/>
        </w:rPr>
        <w:t>Київ</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w:t>
      </w:r>
      <w:r w:rsidRPr="001F1AC9">
        <w:rPr>
          <w:rFonts w:ascii="Verdana" w:hAnsi="Verdana"/>
          <w:color w:val="000000"/>
          <w:shd w:val="clear" w:color="auto" w:fill="FFFFFF"/>
        </w:rPr>
        <w:t xml:space="preserve"> 2016</w:t>
      </w:r>
    </w:p>
    <w:p w:rsidR="001F1AC9" w:rsidRPr="001F1AC9" w:rsidRDefault="001F1AC9" w:rsidP="001F1AC9">
      <w:pPr>
        <w:rPr>
          <w:rFonts w:ascii="Verdana" w:hAnsi="Verdana"/>
          <w:color w:val="000000"/>
          <w:shd w:val="clear" w:color="auto" w:fill="FFFFFF"/>
        </w:rPr>
      </w:pPr>
      <w:r w:rsidRPr="001F1AC9">
        <w:rPr>
          <w:rFonts w:ascii="Verdana" w:hAnsi="Verdana"/>
          <w:color w:val="000000"/>
          <w:shd w:val="clear" w:color="auto" w:fill="FFFFFF"/>
        </w:rPr>
        <w:t>2</w:t>
      </w:r>
    </w:p>
    <w:p w:rsidR="001F1AC9" w:rsidRPr="001F1AC9" w:rsidRDefault="001F1AC9" w:rsidP="001F1AC9">
      <w:pPr>
        <w:rPr>
          <w:rFonts w:ascii="Verdana" w:hAnsi="Verdana"/>
          <w:color w:val="000000"/>
          <w:shd w:val="clear" w:color="auto" w:fill="FFFFFF"/>
        </w:rPr>
      </w:pPr>
      <w:r w:rsidRPr="001F1AC9">
        <w:rPr>
          <w:rFonts w:ascii="Verdana" w:hAnsi="Verdana" w:hint="eastAsia"/>
          <w:color w:val="000000"/>
          <w:shd w:val="clear" w:color="auto" w:fill="FFFFFF"/>
        </w:rPr>
        <w:t>ЗМІСТ</w:t>
      </w:r>
    </w:p>
    <w:p w:rsidR="001F1AC9" w:rsidRPr="001F1AC9" w:rsidRDefault="001F1AC9" w:rsidP="001F1AC9">
      <w:pPr>
        <w:rPr>
          <w:rFonts w:ascii="Verdana" w:hAnsi="Verdana"/>
          <w:color w:val="000000"/>
          <w:shd w:val="clear" w:color="auto" w:fill="FFFFFF"/>
        </w:rPr>
      </w:pPr>
      <w:r w:rsidRPr="001F1AC9">
        <w:rPr>
          <w:rFonts w:ascii="Verdana" w:hAnsi="Verdana" w:hint="eastAsia"/>
          <w:color w:val="000000"/>
          <w:shd w:val="clear" w:color="auto" w:fill="FFFFFF"/>
        </w:rPr>
        <w:t>ВСТУП……………………………………………………………………</w:t>
      </w:r>
      <w:r w:rsidRPr="001F1AC9">
        <w:rPr>
          <w:rFonts w:ascii="Verdana" w:hAnsi="Verdana"/>
          <w:color w:val="000000"/>
          <w:shd w:val="clear" w:color="auto" w:fill="FFFFFF"/>
        </w:rPr>
        <w:t>...3</w:t>
      </w:r>
    </w:p>
    <w:p w:rsidR="001F1AC9" w:rsidRPr="001F1AC9" w:rsidRDefault="001F1AC9" w:rsidP="001F1AC9">
      <w:pPr>
        <w:rPr>
          <w:rFonts w:ascii="Verdana" w:hAnsi="Verdana"/>
          <w:color w:val="000000"/>
          <w:shd w:val="clear" w:color="auto" w:fill="FFFFFF"/>
        </w:rPr>
      </w:pPr>
      <w:r w:rsidRPr="001F1AC9">
        <w:rPr>
          <w:rFonts w:ascii="Verdana" w:hAnsi="Verdana" w:hint="eastAsia"/>
          <w:color w:val="000000"/>
          <w:shd w:val="clear" w:color="auto" w:fill="FFFFFF"/>
        </w:rPr>
        <w:t>РОЗДІЛ</w:t>
      </w:r>
      <w:r w:rsidRPr="001F1AC9">
        <w:rPr>
          <w:rFonts w:ascii="Verdana" w:hAnsi="Verdana"/>
          <w:color w:val="000000"/>
          <w:shd w:val="clear" w:color="auto" w:fill="FFFFFF"/>
        </w:rPr>
        <w:t xml:space="preserve"> 1 </w:t>
      </w:r>
      <w:r w:rsidRPr="001F1AC9">
        <w:rPr>
          <w:rFonts w:ascii="Verdana" w:hAnsi="Verdana" w:hint="eastAsia"/>
          <w:color w:val="000000"/>
          <w:shd w:val="clear" w:color="auto" w:fill="FFFFFF"/>
        </w:rPr>
        <w:t>ТЕОРЕТИКО</w:t>
      </w:r>
      <w:r w:rsidRPr="001F1AC9">
        <w:rPr>
          <w:rFonts w:ascii="Verdana" w:hAnsi="Verdana"/>
          <w:color w:val="000000"/>
          <w:shd w:val="clear" w:color="auto" w:fill="FFFFFF"/>
        </w:rPr>
        <w:t>-</w:t>
      </w:r>
      <w:r w:rsidRPr="001F1AC9">
        <w:rPr>
          <w:rFonts w:ascii="Verdana" w:hAnsi="Verdana" w:hint="eastAsia"/>
          <w:color w:val="000000"/>
          <w:shd w:val="clear" w:color="auto" w:fill="FFFFFF"/>
        </w:rPr>
        <w:t>ПРАВОВІ</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ЗАСАДИ</w:t>
      </w:r>
    </w:p>
    <w:p w:rsidR="001F1AC9" w:rsidRPr="001F1AC9" w:rsidRDefault="001F1AC9" w:rsidP="001F1AC9">
      <w:pPr>
        <w:rPr>
          <w:rFonts w:ascii="Verdana" w:hAnsi="Verdana"/>
          <w:color w:val="000000"/>
          <w:shd w:val="clear" w:color="auto" w:fill="FFFFFF"/>
        </w:rPr>
      </w:pPr>
      <w:r w:rsidRPr="001F1AC9">
        <w:rPr>
          <w:rFonts w:ascii="Verdana" w:hAnsi="Verdana" w:hint="eastAsia"/>
          <w:color w:val="000000"/>
          <w:shd w:val="clear" w:color="auto" w:fill="FFFFFF"/>
        </w:rPr>
        <w:t>ПРАЦЕВЛАШТУВАННЯ</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В</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УКРАЇНІ</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ТА</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ЗА</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КОРДОНОМ……………</w:t>
      </w:r>
      <w:r w:rsidRPr="001F1AC9">
        <w:rPr>
          <w:rFonts w:ascii="Verdana" w:hAnsi="Verdana"/>
          <w:color w:val="000000"/>
          <w:shd w:val="clear" w:color="auto" w:fill="FFFFFF"/>
        </w:rPr>
        <w:t>..12</w:t>
      </w:r>
    </w:p>
    <w:p w:rsidR="001F1AC9" w:rsidRPr="001F1AC9" w:rsidRDefault="001F1AC9" w:rsidP="001F1AC9">
      <w:pPr>
        <w:rPr>
          <w:rFonts w:ascii="Verdana" w:hAnsi="Verdana"/>
          <w:color w:val="000000"/>
          <w:shd w:val="clear" w:color="auto" w:fill="FFFFFF"/>
        </w:rPr>
      </w:pPr>
      <w:r w:rsidRPr="001F1AC9">
        <w:rPr>
          <w:rFonts w:ascii="Verdana" w:hAnsi="Verdana"/>
          <w:color w:val="000000"/>
          <w:shd w:val="clear" w:color="auto" w:fill="FFFFFF"/>
        </w:rPr>
        <w:t xml:space="preserve">1.1 </w:t>
      </w:r>
      <w:r w:rsidRPr="001F1AC9">
        <w:rPr>
          <w:rFonts w:ascii="Verdana" w:hAnsi="Verdana" w:hint="eastAsia"/>
          <w:color w:val="000000"/>
          <w:shd w:val="clear" w:color="auto" w:fill="FFFFFF"/>
        </w:rPr>
        <w:t>Працевлаштування</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як</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комплексний</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юридичний</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інститут</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поняття</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та</w:t>
      </w:r>
    </w:p>
    <w:p w:rsidR="001F1AC9" w:rsidRPr="001F1AC9" w:rsidRDefault="001F1AC9" w:rsidP="001F1AC9">
      <w:pPr>
        <w:rPr>
          <w:rFonts w:ascii="Verdana" w:hAnsi="Verdana"/>
          <w:color w:val="000000"/>
          <w:shd w:val="clear" w:color="auto" w:fill="FFFFFF"/>
        </w:rPr>
      </w:pPr>
      <w:r w:rsidRPr="001F1AC9">
        <w:rPr>
          <w:rFonts w:ascii="Verdana" w:hAnsi="Verdana" w:hint="eastAsia"/>
          <w:color w:val="000000"/>
          <w:shd w:val="clear" w:color="auto" w:fill="FFFFFF"/>
        </w:rPr>
        <w:t>юридична</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природа………………………………………………………………</w:t>
      </w:r>
      <w:r w:rsidRPr="001F1AC9">
        <w:rPr>
          <w:rFonts w:ascii="Verdana" w:hAnsi="Verdana"/>
          <w:color w:val="000000"/>
          <w:shd w:val="clear" w:color="auto" w:fill="FFFFFF"/>
        </w:rPr>
        <w:t>.12</w:t>
      </w:r>
    </w:p>
    <w:p w:rsidR="001F1AC9" w:rsidRPr="001F1AC9" w:rsidRDefault="001F1AC9" w:rsidP="001F1AC9">
      <w:pPr>
        <w:rPr>
          <w:rFonts w:ascii="Verdana" w:hAnsi="Verdana"/>
          <w:color w:val="000000"/>
          <w:shd w:val="clear" w:color="auto" w:fill="FFFFFF"/>
        </w:rPr>
      </w:pPr>
      <w:r w:rsidRPr="001F1AC9">
        <w:rPr>
          <w:rFonts w:ascii="Verdana" w:hAnsi="Verdana"/>
          <w:color w:val="000000"/>
          <w:shd w:val="clear" w:color="auto" w:fill="FFFFFF"/>
        </w:rPr>
        <w:t xml:space="preserve">1.2 </w:t>
      </w:r>
      <w:r w:rsidRPr="001F1AC9">
        <w:rPr>
          <w:rFonts w:ascii="Verdana" w:hAnsi="Verdana" w:hint="eastAsia"/>
          <w:color w:val="000000"/>
          <w:shd w:val="clear" w:color="auto" w:fill="FFFFFF"/>
        </w:rPr>
        <w:t>Історико</w:t>
      </w:r>
      <w:r w:rsidRPr="001F1AC9">
        <w:rPr>
          <w:rFonts w:ascii="Verdana" w:hAnsi="Verdana"/>
          <w:color w:val="000000"/>
          <w:shd w:val="clear" w:color="auto" w:fill="FFFFFF"/>
        </w:rPr>
        <w:t>-</w:t>
      </w:r>
      <w:r w:rsidRPr="001F1AC9">
        <w:rPr>
          <w:rFonts w:ascii="Verdana" w:hAnsi="Verdana" w:hint="eastAsia"/>
          <w:color w:val="000000"/>
          <w:shd w:val="clear" w:color="auto" w:fill="FFFFFF"/>
        </w:rPr>
        <w:t>правові</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засади</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становлення</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та</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розвитку</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інституту</w:t>
      </w:r>
    </w:p>
    <w:p w:rsidR="001F1AC9" w:rsidRPr="001F1AC9" w:rsidRDefault="001F1AC9" w:rsidP="001F1AC9">
      <w:pPr>
        <w:rPr>
          <w:rFonts w:ascii="Verdana" w:hAnsi="Verdana"/>
          <w:color w:val="000000"/>
          <w:shd w:val="clear" w:color="auto" w:fill="FFFFFF"/>
        </w:rPr>
      </w:pPr>
      <w:r w:rsidRPr="001F1AC9">
        <w:rPr>
          <w:rFonts w:ascii="Verdana" w:hAnsi="Verdana" w:hint="eastAsia"/>
          <w:color w:val="000000"/>
          <w:shd w:val="clear" w:color="auto" w:fill="FFFFFF"/>
        </w:rPr>
        <w:t>працевлаштування</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в</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Україні</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та</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за</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кордоном…………………………………</w:t>
      </w:r>
      <w:r w:rsidRPr="001F1AC9">
        <w:rPr>
          <w:rFonts w:ascii="Verdana" w:hAnsi="Verdana"/>
          <w:color w:val="000000"/>
          <w:shd w:val="clear" w:color="auto" w:fill="FFFFFF"/>
        </w:rPr>
        <w:t>..31</w:t>
      </w:r>
    </w:p>
    <w:p w:rsidR="001F1AC9" w:rsidRPr="001F1AC9" w:rsidRDefault="001F1AC9" w:rsidP="001F1AC9">
      <w:pPr>
        <w:rPr>
          <w:rFonts w:ascii="Verdana" w:hAnsi="Verdana"/>
          <w:color w:val="000000"/>
          <w:shd w:val="clear" w:color="auto" w:fill="FFFFFF"/>
        </w:rPr>
      </w:pPr>
      <w:r w:rsidRPr="001F1AC9">
        <w:rPr>
          <w:rFonts w:ascii="Verdana" w:hAnsi="Verdana"/>
          <w:color w:val="000000"/>
          <w:shd w:val="clear" w:color="auto" w:fill="FFFFFF"/>
        </w:rPr>
        <w:t xml:space="preserve">1.3 </w:t>
      </w:r>
      <w:r w:rsidRPr="001F1AC9">
        <w:rPr>
          <w:rFonts w:ascii="Verdana" w:hAnsi="Verdana" w:hint="eastAsia"/>
          <w:color w:val="000000"/>
          <w:shd w:val="clear" w:color="auto" w:fill="FFFFFF"/>
        </w:rPr>
        <w:t>Види</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і</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правові</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форми</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працевлаштування</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в</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Україні</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та</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за</w:t>
      </w:r>
    </w:p>
    <w:p w:rsidR="001F1AC9" w:rsidRPr="001F1AC9" w:rsidRDefault="001F1AC9" w:rsidP="001F1AC9">
      <w:pPr>
        <w:rPr>
          <w:rFonts w:ascii="Verdana" w:hAnsi="Verdana"/>
          <w:color w:val="000000"/>
          <w:shd w:val="clear" w:color="auto" w:fill="FFFFFF"/>
        </w:rPr>
      </w:pPr>
      <w:r w:rsidRPr="001F1AC9">
        <w:rPr>
          <w:rFonts w:ascii="Verdana" w:hAnsi="Verdana" w:hint="eastAsia"/>
          <w:color w:val="000000"/>
          <w:shd w:val="clear" w:color="auto" w:fill="FFFFFF"/>
        </w:rPr>
        <w:t>кордоном…………………………………………………………………………</w:t>
      </w:r>
      <w:r w:rsidRPr="001F1AC9">
        <w:rPr>
          <w:rFonts w:ascii="Verdana" w:hAnsi="Verdana"/>
          <w:color w:val="000000"/>
          <w:shd w:val="clear" w:color="auto" w:fill="FFFFFF"/>
        </w:rPr>
        <w:t>53</w:t>
      </w:r>
    </w:p>
    <w:p w:rsidR="001F1AC9" w:rsidRPr="001F1AC9" w:rsidRDefault="001F1AC9" w:rsidP="001F1AC9">
      <w:pPr>
        <w:rPr>
          <w:rFonts w:ascii="Verdana" w:hAnsi="Verdana"/>
          <w:color w:val="000000"/>
          <w:shd w:val="clear" w:color="auto" w:fill="FFFFFF"/>
        </w:rPr>
      </w:pPr>
      <w:r w:rsidRPr="001F1AC9">
        <w:rPr>
          <w:rFonts w:ascii="Verdana" w:hAnsi="Verdana" w:hint="eastAsia"/>
          <w:color w:val="000000"/>
          <w:shd w:val="clear" w:color="auto" w:fill="FFFFFF"/>
        </w:rPr>
        <w:t>Висновки</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до</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розділу</w:t>
      </w:r>
      <w:r w:rsidRPr="001F1AC9">
        <w:rPr>
          <w:rFonts w:ascii="Verdana" w:hAnsi="Verdana"/>
          <w:color w:val="000000"/>
          <w:shd w:val="clear" w:color="auto" w:fill="FFFFFF"/>
        </w:rPr>
        <w:t xml:space="preserve"> 1</w:t>
      </w:r>
      <w:r w:rsidRPr="001F1AC9">
        <w:rPr>
          <w:rFonts w:ascii="Verdana" w:hAnsi="Verdana" w:hint="eastAsia"/>
          <w:color w:val="000000"/>
          <w:shd w:val="clear" w:color="auto" w:fill="FFFFFF"/>
        </w:rPr>
        <w:t>……………………………………………………</w:t>
      </w:r>
      <w:r w:rsidRPr="001F1AC9">
        <w:rPr>
          <w:rFonts w:ascii="Verdana" w:hAnsi="Verdana"/>
          <w:color w:val="000000"/>
          <w:shd w:val="clear" w:color="auto" w:fill="FFFFFF"/>
        </w:rPr>
        <w:t>.69</w:t>
      </w:r>
    </w:p>
    <w:p w:rsidR="001F1AC9" w:rsidRPr="001F1AC9" w:rsidRDefault="001F1AC9" w:rsidP="001F1AC9">
      <w:pPr>
        <w:rPr>
          <w:rFonts w:ascii="Verdana" w:hAnsi="Verdana"/>
          <w:color w:val="000000"/>
          <w:shd w:val="clear" w:color="auto" w:fill="FFFFFF"/>
        </w:rPr>
      </w:pPr>
      <w:r w:rsidRPr="001F1AC9">
        <w:rPr>
          <w:rFonts w:ascii="Verdana" w:hAnsi="Verdana" w:hint="eastAsia"/>
          <w:color w:val="000000"/>
          <w:shd w:val="clear" w:color="auto" w:fill="FFFFFF"/>
        </w:rPr>
        <w:t>РОЗДІЛ</w:t>
      </w:r>
      <w:r w:rsidRPr="001F1AC9">
        <w:rPr>
          <w:rFonts w:ascii="Verdana" w:hAnsi="Verdana"/>
          <w:color w:val="000000"/>
          <w:shd w:val="clear" w:color="auto" w:fill="FFFFFF"/>
        </w:rPr>
        <w:t xml:space="preserve"> 2 </w:t>
      </w:r>
      <w:r w:rsidRPr="001F1AC9">
        <w:rPr>
          <w:rFonts w:ascii="Verdana" w:hAnsi="Verdana" w:hint="eastAsia"/>
          <w:color w:val="000000"/>
          <w:shd w:val="clear" w:color="auto" w:fill="FFFFFF"/>
        </w:rPr>
        <w:t>ОСОБЛИВОСТІ</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ПРАВОВОГО</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РЕГУЛЮВАННЯ</w:t>
      </w:r>
    </w:p>
    <w:p w:rsidR="001F1AC9" w:rsidRPr="001F1AC9" w:rsidRDefault="001F1AC9" w:rsidP="001F1AC9">
      <w:pPr>
        <w:rPr>
          <w:rFonts w:ascii="Verdana" w:hAnsi="Verdana"/>
          <w:color w:val="000000"/>
          <w:shd w:val="clear" w:color="auto" w:fill="FFFFFF"/>
        </w:rPr>
      </w:pPr>
      <w:r w:rsidRPr="001F1AC9">
        <w:rPr>
          <w:rFonts w:ascii="Verdana" w:hAnsi="Verdana" w:hint="eastAsia"/>
          <w:color w:val="000000"/>
          <w:shd w:val="clear" w:color="auto" w:fill="FFFFFF"/>
        </w:rPr>
        <w:t>ПРАЦЕВЛАШТУВАННЯ</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В</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ЗАРУБІЖНИХ</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КРАЇНАХ…………………</w:t>
      </w:r>
      <w:r w:rsidRPr="001F1AC9">
        <w:rPr>
          <w:rFonts w:ascii="Verdana" w:hAnsi="Verdana"/>
          <w:color w:val="000000"/>
          <w:shd w:val="clear" w:color="auto" w:fill="FFFFFF"/>
        </w:rPr>
        <w:t>73</w:t>
      </w:r>
    </w:p>
    <w:p w:rsidR="001F1AC9" w:rsidRPr="001F1AC9" w:rsidRDefault="001F1AC9" w:rsidP="001F1AC9">
      <w:pPr>
        <w:rPr>
          <w:rFonts w:ascii="Verdana" w:hAnsi="Verdana"/>
          <w:color w:val="000000"/>
          <w:shd w:val="clear" w:color="auto" w:fill="FFFFFF"/>
        </w:rPr>
      </w:pPr>
      <w:r w:rsidRPr="001F1AC9">
        <w:rPr>
          <w:rFonts w:ascii="Verdana" w:hAnsi="Verdana"/>
          <w:color w:val="000000"/>
          <w:shd w:val="clear" w:color="auto" w:fill="FFFFFF"/>
        </w:rPr>
        <w:t xml:space="preserve">2.1 </w:t>
      </w:r>
      <w:r w:rsidRPr="001F1AC9">
        <w:rPr>
          <w:rFonts w:ascii="Verdana" w:hAnsi="Verdana" w:hint="eastAsia"/>
          <w:color w:val="000000"/>
          <w:shd w:val="clear" w:color="auto" w:fill="FFFFFF"/>
        </w:rPr>
        <w:t>Правове</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рулювання</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працевлаштування</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в</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країнах</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ЄС……………</w:t>
      </w:r>
      <w:r w:rsidRPr="001F1AC9">
        <w:rPr>
          <w:rFonts w:ascii="Verdana" w:hAnsi="Verdana"/>
          <w:color w:val="000000"/>
          <w:shd w:val="clear" w:color="auto" w:fill="FFFFFF"/>
        </w:rPr>
        <w:t>..73</w:t>
      </w:r>
    </w:p>
    <w:p w:rsidR="001F1AC9" w:rsidRPr="001F1AC9" w:rsidRDefault="001F1AC9" w:rsidP="001F1AC9">
      <w:pPr>
        <w:rPr>
          <w:rFonts w:ascii="Verdana" w:hAnsi="Verdana"/>
          <w:color w:val="000000"/>
          <w:shd w:val="clear" w:color="auto" w:fill="FFFFFF"/>
        </w:rPr>
      </w:pPr>
      <w:r w:rsidRPr="001F1AC9">
        <w:rPr>
          <w:rFonts w:ascii="Verdana" w:hAnsi="Verdana"/>
          <w:color w:val="000000"/>
          <w:shd w:val="clear" w:color="auto" w:fill="FFFFFF"/>
        </w:rPr>
        <w:t xml:space="preserve">2.2 </w:t>
      </w:r>
      <w:r w:rsidRPr="001F1AC9">
        <w:rPr>
          <w:rFonts w:ascii="Verdana" w:hAnsi="Verdana" w:hint="eastAsia"/>
          <w:color w:val="000000"/>
          <w:shd w:val="clear" w:color="auto" w:fill="FFFFFF"/>
        </w:rPr>
        <w:t>Особливості</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правового</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регулювання</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працевлаштування</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в</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країнах</w:t>
      </w:r>
    </w:p>
    <w:p w:rsidR="001F1AC9" w:rsidRPr="001F1AC9" w:rsidRDefault="001F1AC9" w:rsidP="001F1AC9">
      <w:pPr>
        <w:rPr>
          <w:rFonts w:ascii="Verdana" w:hAnsi="Verdana"/>
          <w:color w:val="000000"/>
          <w:shd w:val="clear" w:color="auto" w:fill="FFFFFF"/>
        </w:rPr>
      </w:pPr>
      <w:r w:rsidRPr="001F1AC9">
        <w:rPr>
          <w:rFonts w:ascii="Verdana" w:hAnsi="Verdana" w:hint="eastAsia"/>
          <w:color w:val="000000"/>
          <w:shd w:val="clear" w:color="auto" w:fill="FFFFFF"/>
        </w:rPr>
        <w:t>СНД………………………………………………………………………………</w:t>
      </w:r>
      <w:r w:rsidRPr="001F1AC9">
        <w:rPr>
          <w:rFonts w:ascii="Verdana" w:hAnsi="Verdana"/>
          <w:color w:val="000000"/>
          <w:shd w:val="clear" w:color="auto" w:fill="FFFFFF"/>
        </w:rPr>
        <w:t>.92</w:t>
      </w:r>
    </w:p>
    <w:p w:rsidR="001F1AC9" w:rsidRPr="001F1AC9" w:rsidRDefault="001F1AC9" w:rsidP="001F1AC9">
      <w:pPr>
        <w:rPr>
          <w:rFonts w:ascii="Verdana" w:hAnsi="Verdana"/>
          <w:color w:val="000000"/>
          <w:shd w:val="clear" w:color="auto" w:fill="FFFFFF"/>
        </w:rPr>
      </w:pPr>
      <w:r w:rsidRPr="001F1AC9">
        <w:rPr>
          <w:rFonts w:ascii="Verdana" w:hAnsi="Verdana"/>
          <w:color w:val="000000"/>
          <w:shd w:val="clear" w:color="auto" w:fill="FFFFFF"/>
        </w:rPr>
        <w:t xml:space="preserve">2.3 </w:t>
      </w:r>
      <w:r w:rsidRPr="001F1AC9">
        <w:rPr>
          <w:rFonts w:ascii="Verdana" w:hAnsi="Verdana" w:hint="eastAsia"/>
          <w:color w:val="000000"/>
          <w:shd w:val="clear" w:color="auto" w:fill="FFFFFF"/>
        </w:rPr>
        <w:t>Правове</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регулювання</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працевлаштування</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в</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інших</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країнах</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світу</w:t>
      </w:r>
      <w:r w:rsidRPr="001F1AC9">
        <w:rPr>
          <w:rFonts w:ascii="Verdana" w:hAnsi="Verdana"/>
          <w:color w:val="000000"/>
          <w:shd w:val="clear" w:color="auto" w:fill="FFFFFF"/>
        </w:rPr>
        <w:t>...112</w:t>
      </w:r>
    </w:p>
    <w:p w:rsidR="001F1AC9" w:rsidRPr="001F1AC9" w:rsidRDefault="001F1AC9" w:rsidP="001F1AC9">
      <w:pPr>
        <w:rPr>
          <w:rFonts w:ascii="Verdana" w:hAnsi="Verdana"/>
          <w:color w:val="000000"/>
          <w:shd w:val="clear" w:color="auto" w:fill="FFFFFF"/>
        </w:rPr>
      </w:pPr>
      <w:r w:rsidRPr="001F1AC9">
        <w:rPr>
          <w:rFonts w:ascii="Verdana" w:hAnsi="Verdana" w:hint="eastAsia"/>
          <w:color w:val="000000"/>
          <w:shd w:val="clear" w:color="auto" w:fill="FFFFFF"/>
        </w:rPr>
        <w:t>Висновки</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до</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розділу</w:t>
      </w:r>
      <w:r w:rsidRPr="001F1AC9">
        <w:rPr>
          <w:rFonts w:ascii="Verdana" w:hAnsi="Verdana"/>
          <w:color w:val="000000"/>
          <w:shd w:val="clear" w:color="auto" w:fill="FFFFFF"/>
        </w:rPr>
        <w:t xml:space="preserve"> 2</w:t>
      </w:r>
      <w:r w:rsidRPr="001F1AC9">
        <w:rPr>
          <w:rFonts w:ascii="Verdana" w:hAnsi="Verdana" w:hint="eastAsia"/>
          <w:color w:val="000000"/>
          <w:shd w:val="clear" w:color="auto" w:fill="FFFFFF"/>
        </w:rPr>
        <w:t>…………………………………………………</w:t>
      </w:r>
      <w:r w:rsidRPr="001F1AC9">
        <w:rPr>
          <w:rFonts w:ascii="Verdana" w:hAnsi="Verdana"/>
          <w:color w:val="000000"/>
          <w:shd w:val="clear" w:color="auto" w:fill="FFFFFF"/>
        </w:rPr>
        <w:t>...129</w:t>
      </w:r>
    </w:p>
    <w:p w:rsidR="001F1AC9" w:rsidRPr="001F1AC9" w:rsidRDefault="001F1AC9" w:rsidP="001F1AC9">
      <w:pPr>
        <w:rPr>
          <w:rFonts w:ascii="Verdana" w:hAnsi="Verdana"/>
          <w:color w:val="000000"/>
          <w:shd w:val="clear" w:color="auto" w:fill="FFFFFF"/>
        </w:rPr>
      </w:pPr>
      <w:r w:rsidRPr="001F1AC9">
        <w:rPr>
          <w:rFonts w:ascii="Verdana" w:hAnsi="Verdana" w:hint="eastAsia"/>
          <w:color w:val="000000"/>
          <w:shd w:val="clear" w:color="auto" w:fill="FFFFFF"/>
        </w:rPr>
        <w:t>РОЗДІЛ</w:t>
      </w:r>
      <w:r w:rsidRPr="001F1AC9">
        <w:rPr>
          <w:rFonts w:ascii="Verdana" w:hAnsi="Verdana"/>
          <w:color w:val="000000"/>
          <w:shd w:val="clear" w:color="auto" w:fill="FFFFFF"/>
        </w:rPr>
        <w:t xml:space="preserve"> 3 </w:t>
      </w:r>
      <w:r w:rsidRPr="001F1AC9">
        <w:rPr>
          <w:rFonts w:ascii="Verdana" w:hAnsi="Verdana" w:hint="eastAsia"/>
          <w:color w:val="000000"/>
          <w:shd w:val="clear" w:color="auto" w:fill="FFFFFF"/>
        </w:rPr>
        <w:t>СУЧАСНИЙ</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СТАН</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ТА</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ПЕРСПЕКТИВИ</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ПРАВОВОГО</w:t>
      </w:r>
    </w:p>
    <w:p w:rsidR="001F1AC9" w:rsidRPr="001F1AC9" w:rsidRDefault="001F1AC9" w:rsidP="001F1AC9">
      <w:pPr>
        <w:rPr>
          <w:rFonts w:ascii="Verdana" w:hAnsi="Verdana"/>
          <w:color w:val="000000"/>
          <w:shd w:val="clear" w:color="auto" w:fill="FFFFFF"/>
        </w:rPr>
      </w:pPr>
      <w:r w:rsidRPr="001F1AC9">
        <w:rPr>
          <w:rFonts w:ascii="Verdana" w:hAnsi="Verdana" w:hint="eastAsia"/>
          <w:color w:val="000000"/>
          <w:shd w:val="clear" w:color="auto" w:fill="FFFFFF"/>
        </w:rPr>
        <w:t>РЕГУЛЮВАННЯ</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ПРАЦЕВЛАШТУВАННЯ</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В</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УКРАЇНІ………………</w:t>
      </w:r>
      <w:r w:rsidRPr="001F1AC9">
        <w:rPr>
          <w:rFonts w:ascii="Verdana" w:hAnsi="Verdana"/>
          <w:color w:val="000000"/>
          <w:shd w:val="clear" w:color="auto" w:fill="FFFFFF"/>
        </w:rPr>
        <w:t>133</w:t>
      </w:r>
    </w:p>
    <w:p w:rsidR="001F1AC9" w:rsidRPr="001F1AC9" w:rsidRDefault="001F1AC9" w:rsidP="001F1AC9">
      <w:pPr>
        <w:rPr>
          <w:rFonts w:ascii="Verdana" w:hAnsi="Verdana"/>
          <w:color w:val="000000"/>
          <w:shd w:val="clear" w:color="auto" w:fill="FFFFFF"/>
        </w:rPr>
      </w:pPr>
      <w:r w:rsidRPr="001F1AC9">
        <w:rPr>
          <w:rFonts w:ascii="Verdana" w:hAnsi="Verdana"/>
          <w:color w:val="000000"/>
          <w:shd w:val="clear" w:color="auto" w:fill="FFFFFF"/>
        </w:rPr>
        <w:t xml:space="preserve">3.1 </w:t>
      </w:r>
      <w:r w:rsidRPr="001F1AC9">
        <w:rPr>
          <w:rFonts w:ascii="Verdana" w:hAnsi="Verdana" w:hint="eastAsia"/>
          <w:color w:val="000000"/>
          <w:shd w:val="clear" w:color="auto" w:fill="FFFFFF"/>
        </w:rPr>
        <w:t>Особливості</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механізму</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правового</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регулювання</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працевлаштування</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в</w:t>
      </w:r>
    </w:p>
    <w:p w:rsidR="001F1AC9" w:rsidRPr="001F1AC9" w:rsidRDefault="001F1AC9" w:rsidP="001F1AC9">
      <w:pPr>
        <w:rPr>
          <w:rFonts w:ascii="Verdana" w:hAnsi="Verdana"/>
          <w:color w:val="000000"/>
          <w:shd w:val="clear" w:color="auto" w:fill="FFFFFF"/>
        </w:rPr>
      </w:pPr>
      <w:r w:rsidRPr="001F1AC9">
        <w:rPr>
          <w:rFonts w:ascii="Verdana" w:hAnsi="Verdana" w:hint="eastAsia"/>
          <w:color w:val="000000"/>
          <w:shd w:val="clear" w:color="auto" w:fill="FFFFFF"/>
        </w:rPr>
        <w:t>Україні…………………………………………………………………………</w:t>
      </w:r>
      <w:r w:rsidRPr="001F1AC9">
        <w:rPr>
          <w:rFonts w:ascii="Verdana" w:hAnsi="Verdana"/>
          <w:color w:val="000000"/>
          <w:shd w:val="clear" w:color="auto" w:fill="FFFFFF"/>
        </w:rPr>
        <w:t>..133</w:t>
      </w:r>
    </w:p>
    <w:p w:rsidR="001F1AC9" w:rsidRPr="001F1AC9" w:rsidRDefault="001F1AC9" w:rsidP="001F1AC9">
      <w:pPr>
        <w:rPr>
          <w:rFonts w:ascii="Verdana" w:hAnsi="Verdana"/>
          <w:color w:val="000000"/>
          <w:shd w:val="clear" w:color="auto" w:fill="FFFFFF"/>
        </w:rPr>
      </w:pPr>
      <w:r w:rsidRPr="001F1AC9">
        <w:rPr>
          <w:rFonts w:ascii="Verdana" w:hAnsi="Verdana"/>
          <w:color w:val="000000"/>
          <w:shd w:val="clear" w:color="auto" w:fill="FFFFFF"/>
        </w:rPr>
        <w:t xml:space="preserve">3.2 </w:t>
      </w:r>
      <w:r w:rsidRPr="001F1AC9">
        <w:rPr>
          <w:rFonts w:ascii="Verdana" w:hAnsi="Verdana" w:hint="eastAsia"/>
          <w:color w:val="000000"/>
          <w:shd w:val="clear" w:color="auto" w:fill="FFFFFF"/>
        </w:rPr>
        <w:t>Гарантії</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у</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сприянні</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працевлаштуванню</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населення</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в</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Україні……</w:t>
      </w:r>
      <w:r w:rsidRPr="001F1AC9">
        <w:rPr>
          <w:rFonts w:ascii="Verdana" w:hAnsi="Verdana"/>
          <w:color w:val="000000"/>
          <w:shd w:val="clear" w:color="auto" w:fill="FFFFFF"/>
        </w:rPr>
        <w:t>154</w:t>
      </w:r>
    </w:p>
    <w:p w:rsidR="001F1AC9" w:rsidRPr="001F1AC9" w:rsidRDefault="001F1AC9" w:rsidP="001F1AC9">
      <w:pPr>
        <w:rPr>
          <w:rFonts w:ascii="Verdana" w:hAnsi="Verdana"/>
          <w:color w:val="000000"/>
          <w:shd w:val="clear" w:color="auto" w:fill="FFFFFF"/>
        </w:rPr>
      </w:pPr>
      <w:r w:rsidRPr="001F1AC9">
        <w:rPr>
          <w:rFonts w:ascii="Verdana" w:hAnsi="Verdana"/>
          <w:color w:val="000000"/>
          <w:shd w:val="clear" w:color="auto" w:fill="FFFFFF"/>
        </w:rPr>
        <w:t xml:space="preserve">3.3 </w:t>
      </w:r>
      <w:r w:rsidRPr="001F1AC9">
        <w:rPr>
          <w:rFonts w:ascii="Verdana" w:hAnsi="Verdana" w:hint="eastAsia"/>
          <w:color w:val="000000"/>
          <w:shd w:val="clear" w:color="auto" w:fill="FFFFFF"/>
        </w:rPr>
        <w:t>Запозичення</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позитивного</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зарубіжного</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досвіду</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у</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правовому</w:t>
      </w:r>
    </w:p>
    <w:p w:rsidR="001F1AC9" w:rsidRPr="001F1AC9" w:rsidRDefault="001F1AC9" w:rsidP="001F1AC9">
      <w:pPr>
        <w:rPr>
          <w:rFonts w:ascii="Verdana" w:hAnsi="Verdana"/>
          <w:color w:val="000000"/>
          <w:shd w:val="clear" w:color="auto" w:fill="FFFFFF"/>
        </w:rPr>
      </w:pPr>
      <w:r w:rsidRPr="001F1AC9">
        <w:rPr>
          <w:rFonts w:ascii="Verdana" w:hAnsi="Verdana" w:hint="eastAsia"/>
          <w:color w:val="000000"/>
          <w:shd w:val="clear" w:color="auto" w:fill="FFFFFF"/>
        </w:rPr>
        <w:t>регулюванні</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працевлаштування</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в</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Україні……………………………………</w:t>
      </w:r>
      <w:r w:rsidRPr="001F1AC9">
        <w:rPr>
          <w:rFonts w:ascii="Verdana" w:hAnsi="Verdana"/>
          <w:color w:val="000000"/>
          <w:shd w:val="clear" w:color="auto" w:fill="FFFFFF"/>
        </w:rPr>
        <w:t>170</w:t>
      </w:r>
    </w:p>
    <w:p w:rsidR="001F1AC9" w:rsidRPr="001F1AC9" w:rsidRDefault="001F1AC9" w:rsidP="001F1AC9">
      <w:pPr>
        <w:rPr>
          <w:rFonts w:ascii="Verdana" w:hAnsi="Verdana"/>
          <w:color w:val="000000"/>
          <w:shd w:val="clear" w:color="auto" w:fill="FFFFFF"/>
        </w:rPr>
      </w:pPr>
      <w:r w:rsidRPr="001F1AC9">
        <w:rPr>
          <w:rFonts w:ascii="Verdana" w:hAnsi="Verdana" w:hint="eastAsia"/>
          <w:color w:val="000000"/>
          <w:shd w:val="clear" w:color="auto" w:fill="FFFFFF"/>
        </w:rPr>
        <w:t>Висновки</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до</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розділу</w:t>
      </w:r>
      <w:r w:rsidRPr="001F1AC9">
        <w:rPr>
          <w:rFonts w:ascii="Verdana" w:hAnsi="Verdana"/>
          <w:color w:val="000000"/>
          <w:shd w:val="clear" w:color="auto" w:fill="FFFFFF"/>
        </w:rPr>
        <w:t xml:space="preserve"> 3</w:t>
      </w:r>
      <w:r w:rsidRPr="001F1AC9">
        <w:rPr>
          <w:rFonts w:ascii="Verdana" w:hAnsi="Verdana" w:hint="eastAsia"/>
          <w:color w:val="000000"/>
          <w:shd w:val="clear" w:color="auto" w:fill="FFFFFF"/>
        </w:rPr>
        <w:t>…………………………………………………</w:t>
      </w:r>
      <w:r w:rsidRPr="001F1AC9">
        <w:rPr>
          <w:rFonts w:ascii="Verdana" w:hAnsi="Verdana"/>
          <w:color w:val="000000"/>
          <w:shd w:val="clear" w:color="auto" w:fill="FFFFFF"/>
        </w:rPr>
        <w:t>...191</w:t>
      </w:r>
    </w:p>
    <w:p w:rsidR="001F1AC9" w:rsidRPr="001F1AC9" w:rsidRDefault="001F1AC9" w:rsidP="001F1AC9">
      <w:pPr>
        <w:rPr>
          <w:rFonts w:ascii="Verdana" w:hAnsi="Verdana"/>
          <w:color w:val="000000"/>
          <w:shd w:val="clear" w:color="auto" w:fill="FFFFFF"/>
        </w:rPr>
      </w:pPr>
      <w:r w:rsidRPr="001F1AC9">
        <w:rPr>
          <w:rFonts w:ascii="Verdana" w:hAnsi="Verdana" w:hint="eastAsia"/>
          <w:color w:val="000000"/>
          <w:shd w:val="clear" w:color="auto" w:fill="FFFFFF"/>
        </w:rPr>
        <w:t>ВИСНОВКИ……………………………………………………………</w:t>
      </w:r>
      <w:r w:rsidRPr="001F1AC9">
        <w:rPr>
          <w:rFonts w:ascii="Verdana" w:hAnsi="Verdana"/>
          <w:color w:val="000000"/>
          <w:shd w:val="clear" w:color="auto" w:fill="FFFFFF"/>
        </w:rPr>
        <w:t>.199</w:t>
      </w:r>
    </w:p>
    <w:p w:rsidR="001F1AC9" w:rsidRPr="001F1AC9" w:rsidRDefault="001F1AC9" w:rsidP="001F1AC9">
      <w:pPr>
        <w:rPr>
          <w:rFonts w:ascii="Verdana" w:hAnsi="Verdana"/>
          <w:color w:val="000000"/>
          <w:shd w:val="clear" w:color="auto" w:fill="FFFFFF"/>
        </w:rPr>
      </w:pPr>
      <w:r w:rsidRPr="001F1AC9">
        <w:rPr>
          <w:rFonts w:ascii="Verdana" w:hAnsi="Verdana" w:hint="eastAsia"/>
          <w:color w:val="000000"/>
          <w:shd w:val="clear" w:color="auto" w:fill="FFFFFF"/>
        </w:rPr>
        <w:t>СПИСОК</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ВИКОРИСТАНИХ</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ДЖЕРЕЛ……………………………</w:t>
      </w:r>
      <w:r w:rsidRPr="001F1AC9">
        <w:rPr>
          <w:rFonts w:ascii="Verdana" w:hAnsi="Verdana"/>
          <w:color w:val="000000"/>
          <w:shd w:val="clear" w:color="auto" w:fill="FFFFFF"/>
        </w:rPr>
        <w:t>207</w:t>
      </w:r>
    </w:p>
    <w:p w:rsidR="001F1AC9" w:rsidRPr="001F1AC9" w:rsidRDefault="001F1AC9" w:rsidP="001F1AC9">
      <w:pPr>
        <w:rPr>
          <w:rFonts w:ascii="Verdana" w:hAnsi="Verdana"/>
          <w:color w:val="000000"/>
          <w:shd w:val="clear" w:color="auto" w:fill="FFFFFF"/>
        </w:rPr>
      </w:pPr>
      <w:r w:rsidRPr="001F1AC9">
        <w:rPr>
          <w:rFonts w:ascii="Verdana" w:hAnsi="Verdana"/>
          <w:color w:val="000000"/>
          <w:shd w:val="clear" w:color="auto" w:fill="FFFFFF"/>
        </w:rPr>
        <w:t>3</w:t>
      </w:r>
    </w:p>
    <w:p w:rsidR="001F1AC9" w:rsidRPr="001F1AC9" w:rsidRDefault="001F1AC9" w:rsidP="001F1AC9">
      <w:pPr>
        <w:rPr>
          <w:rFonts w:ascii="Verdana" w:hAnsi="Verdana"/>
          <w:color w:val="000000"/>
          <w:shd w:val="clear" w:color="auto" w:fill="FFFFFF"/>
        </w:rPr>
      </w:pPr>
      <w:r w:rsidRPr="001F1AC9">
        <w:rPr>
          <w:rFonts w:ascii="Verdana" w:hAnsi="Verdana" w:hint="eastAsia"/>
          <w:color w:val="000000"/>
          <w:shd w:val="clear" w:color="auto" w:fill="FFFFFF"/>
        </w:rPr>
        <w:t>ВСТУП</w:t>
      </w:r>
    </w:p>
    <w:p w:rsidR="001F1AC9" w:rsidRPr="001F1AC9" w:rsidRDefault="001F1AC9" w:rsidP="001F1AC9">
      <w:pPr>
        <w:rPr>
          <w:rFonts w:ascii="Verdana" w:hAnsi="Verdana"/>
          <w:color w:val="000000"/>
          <w:shd w:val="clear" w:color="auto" w:fill="FFFFFF"/>
        </w:rPr>
      </w:pPr>
      <w:r w:rsidRPr="001F1AC9">
        <w:rPr>
          <w:rFonts w:ascii="Verdana" w:hAnsi="Verdana" w:hint="eastAsia"/>
          <w:color w:val="000000"/>
          <w:shd w:val="clear" w:color="auto" w:fill="FFFFFF"/>
        </w:rPr>
        <w:t>Актуальність</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теми</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дослідження</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Одним</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із</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пріоритетних</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напрямків</w:t>
      </w:r>
    </w:p>
    <w:p w:rsidR="001F1AC9" w:rsidRPr="001F1AC9" w:rsidRDefault="001F1AC9" w:rsidP="001F1AC9">
      <w:pPr>
        <w:rPr>
          <w:rFonts w:ascii="Verdana" w:hAnsi="Verdana"/>
          <w:color w:val="000000"/>
          <w:shd w:val="clear" w:color="auto" w:fill="FFFFFF"/>
        </w:rPr>
      </w:pPr>
      <w:r w:rsidRPr="001F1AC9">
        <w:rPr>
          <w:rFonts w:ascii="Verdana" w:hAnsi="Verdana" w:hint="eastAsia"/>
          <w:color w:val="000000"/>
          <w:shd w:val="clear" w:color="auto" w:fill="FFFFFF"/>
        </w:rPr>
        <w:t>вирішення</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соціальних</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та</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економічних</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проблем</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в</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Україні</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є</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вжиття</w:t>
      </w:r>
    </w:p>
    <w:p w:rsidR="001F1AC9" w:rsidRPr="001F1AC9" w:rsidRDefault="001F1AC9" w:rsidP="001F1AC9">
      <w:pPr>
        <w:rPr>
          <w:rFonts w:ascii="Verdana" w:hAnsi="Verdana"/>
          <w:color w:val="000000"/>
          <w:shd w:val="clear" w:color="auto" w:fill="FFFFFF"/>
        </w:rPr>
      </w:pPr>
      <w:r w:rsidRPr="001F1AC9">
        <w:rPr>
          <w:rFonts w:ascii="Verdana" w:hAnsi="Verdana" w:hint="eastAsia"/>
          <w:color w:val="000000"/>
          <w:shd w:val="clear" w:color="auto" w:fill="FFFFFF"/>
        </w:rPr>
        <w:t>необхідних</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заходів</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щодо</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зменшення</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рівня</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безробіття</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забезпечення</w:t>
      </w:r>
    </w:p>
    <w:p w:rsidR="001F1AC9" w:rsidRPr="001F1AC9" w:rsidRDefault="001F1AC9" w:rsidP="001F1AC9">
      <w:pPr>
        <w:rPr>
          <w:rFonts w:ascii="Verdana" w:hAnsi="Verdana"/>
          <w:color w:val="000000"/>
          <w:shd w:val="clear" w:color="auto" w:fill="FFFFFF"/>
        </w:rPr>
      </w:pPr>
      <w:r w:rsidRPr="001F1AC9">
        <w:rPr>
          <w:rFonts w:ascii="Verdana" w:hAnsi="Verdana" w:hint="eastAsia"/>
          <w:color w:val="000000"/>
          <w:shd w:val="clear" w:color="auto" w:fill="FFFFFF"/>
        </w:rPr>
        <w:t>можливості</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кожної</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працездатної</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особи</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отримати</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підходящу</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роботу</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яка</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б</w:t>
      </w:r>
    </w:p>
    <w:p w:rsidR="001F1AC9" w:rsidRPr="001F1AC9" w:rsidRDefault="001F1AC9" w:rsidP="001F1AC9">
      <w:pPr>
        <w:rPr>
          <w:rFonts w:ascii="Verdana" w:hAnsi="Verdana"/>
          <w:color w:val="000000"/>
          <w:shd w:val="clear" w:color="auto" w:fill="FFFFFF"/>
        </w:rPr>
      </w:pPr>
      <w:r w:rsidRPr="001F1AC9">
        <w:rPr>
          <w:rFonts w:ascii="Verdana" w:hAnsi="Verdana" w:hint="eastAsia"/>
          <w:color w:val="000000"/>
          <w:shd w:val="clear" w:color="auto" w:fill="FFFFFF"/>
        </w:rPr>
        <w:t>відповідала</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її</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освіті</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професії</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спеціальності</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кваліфікації</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Досягнення</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даної</w:t>
      </w:r>
    </w:p>
    <w:p w:rsidR="001F1AC9" w:rsidRPr="001F1AC9" w:rsidRDefault="001F1AC9" w:rsidP="001F1AC9">
      <w:pPr>
        <w:rPr>
          <w:rFonts w:ascii="Verdana" w:hAnsi="Verdana"/>
          <w:color w:val="000000"/>
          <w:shd w:val="clear" w:color="auto" w:fill="FFFFFF"/>
        </w:rPr>
      </w:pPr>
      <w:r w:rsidRPr="001F1AC9">
        <w:rPr>
          <w:rFonts w:ascii="Verdana" w:hAnsi="Verdana" w:hint="eastAsia"/>
          <w:color w:val="000000"/>
          <w:shd w:val="clear" w:color="auto" w:fill="FFFFFF"/>
        </w:rPr>
        <w:t>мети</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можливе</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через</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формування</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і</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підтримання</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збалансованої</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державної</w:t>
      </w:r>
    </w:p>
    <w:p w:rsidR="001F1AC9" w:rsidRPr="001F1AC9" w:rsidRDefault="001F1AC9" w:rsidP="001F1AC9">
      <w:pPr>
        <w:rPr>
          <w:rFonts w:ascii="Verdana" w:hAnsi="Verdana"/>
          <w:color w:val="000000"/>
          <w:shd w:val="clear" w:color="auto" w:fill="FFFFFF"/>
        </w:rPr>
      </w:pPr>
      <w:r w:rsidRPr="001F1AC9">
        <w:rPr>
          <w:rFonts w:ascii="Verdana" w:hAnsi="Verdana" w:hint="eastAsia"/>
          <w:color w:val="000000"/>
          <w:shd w:val="clear" w:color="auto" w:fill="FFFFFF"/>
        </w:rPr>
        <w:t>політики</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у</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сфері</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працевлаштування</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населення</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створення</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максимально</w:t>
      </w:r>
    </w:p>
    <w:p w:rsidR="001F1AC9" w:rsidRPr="001F1AC9" w:rsidRDefault="001F1AC9" w:rsidP="001F1AC9">
      <w:pPr>
        <w:rPr>
          <w:rFonts w:ascii="Verdana" w:hAnsi="Verdana"/>
          <w:color w:val="000000"/>
          <w:shd w:val="clear" w:color="auto" w:fill="FFFFFF"/>
        </w:rPr>
      </w:pPr>
      <w:r w:rsidRPr="001F1AC9">
        <w:rPr>
          <w:rFonts w:ascii="Verdana" w:hAnsi="Verdana" w:hint="eastAsia"/>
          <w:color w:val="000000"/>
          <w:shd w:val="clear" w:color="auto" w:fill="FFFFFF"/>
        </w:rPr>
        <w:t>сприятливого</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середовища</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для</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реалізації</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громадянами</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свого</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невід’ємного</w:t>
      </w:r>
    </w:p>
    <w:p w:rsidR="001F1AC9" w:rsidRPr="001F1AC9" w:rsidRDefault="001F1AC9" w:rsidP="001F1AC9">
      <w:pPr>
        <w:rPr>
          <w:rFonts w:ascii="Verdana" w:hAnsi="Verdana"/>
          <w:color w:val="000000"/>
          <w:shd w:val="clear" w:color="auto" w:fill="FFFFFF"/>
        </w:rPr>
      </w:pPr>
      <w:r w:rsidRPr="001F1AC9">
        <w:rPr>
          <w:rFonts w:ascii="Verdana" w:hAnsi="Verdana" w:hint="eastAsia"/>
          <w:color w:val="000000"/>
          <w:shd w:val="clear" w:color="auto" w:fill="FFFFFF"/>
        </w:rPr>
        <w:t>права</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на</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працю</w:t>
      </w:r>
      <w:r w:rsidRPr="001F1AC9">
        <w:rPr>
          <w:rFonts w:ascii="Verdana" w:hAnsi="Verdana"/>
          <w:color w:val="000000"/>
          <w:shd w:val="clear" w:color="auto" w:fill="FFFFFF"/>
        </w:rPr>
        <w:t>.</w:t>
      </w:r>
    </w:p>
    <w:p w:rsidR="001F1AC9" w:rsidRPr="001F1AC9" w:rsidRDefault="001F1AC9" w:rsidP="001F1AC9">
      <w:pPr>
        <w:rPr>
          <w:rFonts w:ascii="Verdana" w:hAnsi="Verdana"/>
          <w:color w:val="000000"/>
          <w:shd w:val="clear" w:color="auto" w:fill="FFFFFF"/>
        </w:rPr>
      </w:pPr>
      <w:r w:rsidRPr="001F1AC9">
        <w:rPr>
          <w:rFonts w:ascii="Verdana" w:hAnsi="Verdana" w:hint="eastAsia"/>
          <w:color w:val="000000"/>
          <w:shd w:val="clear" w:color="auto" w:fill="FFFFFF"/>
        </w:rPr>
        <w:t>Успадкувавши</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радянське</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соціально</w:t>
      </w:r>
      <w:r w:rsidRPr="001F1AC9">
        <w:rPr>
          <w:rFonts w:ascii="Verdana" w:hAnsi="Verdana"/>
          <w:color w:val="000000"/>
          <w:shd w:val="clear" w:color="auto" w:fill="FFFFFF"/>
        </w:rPr>
        <w:t>-</w:t>
      </w:r>
      <w:r w:rsidRPr="001F1AC9">
        <w:rPr>
          <w:rFonts w:ascii="Verdana" w:hAnsi="Verdana" w:hint="eastAsia"/>
          <w:color w:val="000000"/>
          <w:shd w:val="clear" w:color="auto" w:fill="FFFFFF"/>
        </w:rPr>
        <w:t>трудове</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законодавство</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що</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є</w:t>
      </w:r>
    </w:p>
    <w:p w:rsidR="001F1AC9" w:rsidRPr="001F1AC9" w:rsidRDefault="001F1AC9" w:rsidP="001F1AC9">
      <w:pPr>
        <w:rPr>
          <w:rFonts w:ascii="Verdana" w:hAnsi="Verdana"/>
          <w:color w:val="000000"/>
          <w:shd w:val="clear" w:color="auto" w:fill="FFFFFF"/>
        </w:rPr>
      </w:pPr>
      <w:r w:rsidRPr="001F1AC9">
        <w:rPr>
          <w:rFonts w:ascii="Verdana" w:hAnsi="Verdana" w:hint="eastAsia"/>
          <w:color w:val="000000"/>
          <w:shd w:val="clear" w:color="auto" w:fill="FFFFFF"/>
        </w:rPr>
        <w:t>застарілим</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і</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малопридатним</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для</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застосування</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його</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в</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ринкових</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умовах</w:t>
      </w:r>
      <w:r w:rsidRPr="001F1AC9">
        <w:rPr>
          <w:rFonts w:ascii="Verdana" w:hAnsi="Verdana"/>
          <w:color w:val="000000"/>
          <w:shd w:val="clear" w:color="auto" w:fill="FFFFFF"/>
        </w:rPr>
        <w:t>,</w:t>
      </w:r>
    </w:p>
    <w:p w:rsidR="001F1AC9" w:rsidRPr="001F1AC9" w:rsidRDefault="001F1AC9" w:rsidP="001F1AC9">
      <w:pPr>
        <w:rPr>
          <w:rFonts w:ascii="Verdana" w:hAnsi="Verdana"/>
          <w:color w:val="000000"/>
          <w:shd w:val="clear" w:color="auto" w:fill="FFFFFF"/>
        </w:rPr>
      </w:pPr>
      <w:r w:rsidRPr="001F1AC9">
        <w:rPr>
          <w:rFonts w:ascii="Verdana" w:hAnsi="Verdana" w:hint="eastAsia"/>
          <w:color w:val="000000"/>
          <w:shd w:val="clear" w:color="auto" w:fill="FFFFFF"/>
        </w:rPr>
        <w:t>Україна</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в</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особі</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уповноважених</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органів</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державної</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влади</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по</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цей</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час</w:t>
      </w:r>
    </w:p>
    <w:p w:rsidR="001F1AC9" w:rsidRPr="001F1AC9" w:rsidRDefault="001F1AC9" w:rsidP="001F1AC9">
      <w:pPr>
        <w:rPr>
          <w:rFonts w:ascii="Verdana" w:hAnsi="Verdana"/>
          <w:color w:val="000000"/>
          <w:shd w:val="clear" w:color="auto" w:fill="FFFFFF"/>
        </w:rPr>
      </w:pPr>
      <w:r w:rsidRPr="001F1AC9">
        <w:rPr>
          <w:rFonts w:ascii="Verdana" w:hAnsi="Verdana" w:hint="eastAsia"/>
          <w:color w:val="000000"/>
          <w:shd w:val="clear" w:color="auto" w:fill="FFFFFF"/>
        </w:rPr>
        <w:t>намагається</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його</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реформувати</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з</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метою</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створення</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оптимальної</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моделі</w:t>
      </w:r>
    </w:p>
    <w:p w:rsidR="001F1AC9" w:rsidRPr="001F1AC9" w:rsidRDefault="001F1AC9" w:rsidP="001F1AC9">
      <w:pPr>
        <w:rPr>
          <w:rFonts w:ascii="Verdana" w:hAnsi="Verdana"/>
          <w:color w:val="000000"/>
          <w:shd w:val="clear" w:color="auto" w:fill="FFFFFF"/>
        </w:rPr>
      </w:pPr>
      <w:r w:rsidRPr="001F1AC9">
        <w:rPr>
          <w:rFonts w:ascii="Verdana" w:hAnsi="Verdana" w:hint="eastAsia"/>
          <w:color w:val="000000"/>
          <w:shd w:val="clear" w:color="auto" w:fill="FFFFFF"/>
        </w:rPr>
        <w:t>взаємовигідного</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поєднання</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інтересів</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держави</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працівника</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та</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роботодавця</w:t>
      </w:r>
      <w:r w:rsidRPr="001F1AC9">
        <w:rPr>
          <w:rFonts w:ascii="Verdana" w:hAnsi="Verdana"/>
          <w:color w:val="000000"/>
          <w:shd w:val="clear" w:color="auto" w:fill="FFFFFF"/>
        </w:rPr>
        <w:t>.</w:t>
      </w:r>
    </w:p>
    <w:p w:rsidR="001F1AC9" w:rsidRPr="001F1AC9" w:rsidRDefault="001F1AC9" w:rsidP="001F1AC9">
      <w:pPr>
        <w:rPr>
          <w:rFonts w:ascii="Verdana" w:hAnsi="Verdana"/>
          <w:color w:val="000000"/>
          <w:shd w:val="clear" w:color="auto" w:fill="FFFFFF"/>
        </w:rPr>
      </w:pPr>
      <w:r w:rsidRPr="001F1AC9">
        <w:rPr>
          <w:rFonts w:ascii="Verdana" w:hAnsi="Verdana" w:hint="eastAsia"/>
          <w:color w:val="000000"/>
          <w:shd w:val="clear" w:color="auto" w:fill="FFFFFF"/>
        </w:rPr>
        <w:t>Проте</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сучасна</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політична</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та</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економічна</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ситуація</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в</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нашій</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державі</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ускладнили</w:t>
      </w:r>
    </w:p>
    <w:p w:rsidR="001F1AC9" w:rsidRPr="001F1AC9" w:rsidRDefault="001F1AC9" w:rsidP="001F1AC9">
      <w:pPr>
        <w:rPr>
          <w:rFonts w:ascii="Verdana" w:hAnsi="Verdana"/>
          <w:color w:val="000000"/>
          <w:shd w:val="clear" w:color="auto" w:fill="FFFFFF"/>
        </w:rPr>
      </w:pPr>
      <w:r w:rsidRPr="001F1AC9">
        <w:rPr>
          <w:rFonts w:ascii="Verdana" w:hAnsi="Verdana" w:hint="eastAsia"/>
          <w:color w:val="000000"/>
          <w:shd w:val="clear" w:color="auto" w:fill="FFFFFF"/>
        </w:rPr>
        <w:t>цей</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процес</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і</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негативно</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вплинули</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на</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відносини</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зайнятості</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Дійсно</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активна</w:t>
      </w:r>
    </w:p>
    <w:p w:rsidR="001F1AC9" w:rsidRPr="001F1AC9" w:rsidRDefault="001F1AC9" w:rsidP="001F1AC9">
      <w:pPr>
        <w:rPr>
          <w:rFonts w:ascii="Verdana" w:hAnsi="Verdana"/>
          <w:color w:val="000000"/>
          <w:shd w:val="clear" w:color="auto" w:fill="FFFFFF"/>
        </w:rPr>
      </w:pPr>
      <w:r w:rsidRPr="001F1AC9">
        <w:rPr>
          <w:rFonts w:ascii="Verdana" w:hAnsi="Verdana" w:hint="eastAsia"/>
          <w:color w:val="000000"/>
          <w:shd w:val="clear" w:color="auto" w:fill="FFFFFF"/>
        </w:rPr>
        <w:t>міграція</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населення</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з</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окупованих</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територій</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до</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інших</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регіонів</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України</w:t>
      </w:r>
      <w:r w:rsidRPr="001F1AC9">
        <w:rPr>
          <w:rFonts w:ascii="Verdana" w:hAnsi="Verdana"/>
          <w:color w:val="000000"/>
          <w:shd w:val="clear" w:color="auto" w:fill="FFFFFF"/>
        </w:rPr>
        <w:t>,</w:t>
      </w:r>
    </w:p>
    <w:p w:rsidR="001F1AC9" w:rsidRPr="001F1AC9" w:rsidRDefault="001F1AC9" w:rsidP="001F1AC9">
      <w:pPr>
        <w:rPr>
          <w:rFonts w:ascii="Verdana" w:hAnsi="Verdana"/>
          <w:color w:val="000000"/>
          <w:shd w:val="clear" w:color="auto" w:fill="FFFFFF"/>
        </w:rPr>
      </w:pPr>
      <w:r w:rsidRPr="001F1AC9">
        <w:rPr>
          <w:rFonts w:ascii="Verdana" w:hAnsi="Verdana" w:hint="eastAsia"/>
          <w:color w:val="000000"/>
          <w:shd w:val="clear" w:color="auto" w:fill="FFFFFF"/>
        </w:rPr>
        <w:t>масштабне</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вивільнення</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робочої</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сили</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через</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закриття</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підприємств</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та</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бізнесу</w:t>
      </w:r>
    </w:p>
    <w:p w:rsidR="001F1AC9" w:rsidRPr="001F1AC9" w:rsidRDefault="001F1AC9" w:rsidP="001F1AC9">
      <w:pPr>
        <w:rPr>
          <w:rFonts w:ascii="Verdana" w:hAnsi="Verdana"/>
          <w:color w:val="000000"/>
          <w:shd w:val="clear" w:color="auto" w:fill="FFFFFF"/>
        </w:rPr>
      </w:pPr>
      <w:r w:rsidRPr="001F1AC9">
        <w:rPr>
          <w:rFonts w:ascii="Verdana" w:hAnsi="Verdana" w:hint="eastAsia"/>
          <w:color w:val="000000"/>
          <w:shd w:val="clear" w:color="auto" w:fill="FFFFFF"/>
        </w:rPr>
        <w:t>на</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Сході</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і</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в</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Криму</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а</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також</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загальна</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фінансова</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криза</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призвели</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до</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масового</w:t>
      </w:r>
    </w:p>
    <w:p w:rsidR="001F1AC9" w:rsidRPr="001F1AC9" w:rsidRDefault="001F1AC9" w:rsidP="001F1AC9">
      <w:pPr>
        <w:rPr>
          <w:rFonts w:ascii="Verdana" w:hAnsi="Verdana"/>
          <w:color w:val="000000"/>
          <w:shd w:val="clear" w:color="auto" w:fill="FFFFFF"/>
        </w:rPr>
      </w:pPr>
      <w:r w:rsidRPr="001F1AC9">
        <w:rPr>
          <w:rFonts w:ascii="Verdana" w:hAnsi="Verdana" w:hint="eastAsia"/>
          <w:color w:val="000000"/>
          <w:shd w:val="clear" w:color="auto" w:fill="FFFFFF"/>
        </w:rPr>
        <w:t>безробіття</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з</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яким</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державна</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влада</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в</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рамках</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існуючого</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механізму</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правового</w:t>
      </w:r>
    </w:p>
    <w:p w:rsidR="001F1AC9" w:rsidRPr="001F1AC9" w:rsidRDefault="001F1AC9" w:rsidP="001F1AC9">
      <w:pPr>
        <w:rPr>
          <w:rFonts w:ascii="Verdana" w:hAnsi="Verdana"/>
          <w:color w:val="000000"/>
          <w:shd w:val="clear" w:color="auto" w:fill="FFFFFF"/>
        </w:rPr>
      </w:pPr>
      <w:r w:rsidRPr="001F1AC9">
        <w:rPr>
          <w:rFonts w:ascii="Verdana" w:hAnsi="Verdana" w:hint="eastAsia"/>
          <w:color w:val="000000"/>
          <w:shd w:val="clear" w:color="auto" w:fill="FFFFFF"/>
        </w:rPr>
        <w:t>регулювання</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працевлаштування</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не</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здатна</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впоратися</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Додатково</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також</w:t>
      </w:r>
    </w:p>
    <w:p w:rsidR="001F1AC9" w:rsidRPr="001F1AC9" w:rsidRDefault="001F1AC9" w:rsidP="001F1AC9">
      <w:pPr>
        <w:rPr>
          <w:rFonts w:ascii="Verdana" w:hAnsi="Verdana"/>
          <w:color w:val="000000"/>
          <w:shd w:val="clear" w:color="auto" w:fill="FFFFFF"/>
        </w:rPr>
      </w:pPr>
      <w:r w:rsidRPr="001F1AC9">
        <w:rPr>
          <w:rFonts w:ascii="Verdana" w:hAnsi="Verdana" w:hint="eastAsia"/>
          <w:color w:val="000000"/>
          <w:shd w:val="clear" w:color="auto" w:fill="FFFFFF"/>
        </w:rPr>
        <w:t>відчувається</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вплив</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таких</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проблем</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як</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диспропорція</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між</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попитом</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та</w:t>
      </w:r>
    </w:p>
    <w:p w:rsidR="001F1AC9" w:rsidRPr="001F1AC9" w:rsidRDefault="001F1AC9" w:rsidP="001F1AC9">
      <w:pPr>
        <w:rPr>
          <w:rFonts w:ascii="Verdana" w:hAnsi="Verdana"/>
          <w:color w:val="000000"/>
          <w:shd w:val="clear" w:color="auto" w:fill="FFFFFF"/>
        </w:rPr>
      </w:pPr>
      <w:r w:rsidRPr="001F1AC9">
        <w:rPr>
          <w:rFonts w:ascii="Verdana" w:hAnsi="Verdana" w:hint="eastAsia"/>
          <w:color w:val="000000"/>
          <w:shd w:val="clear" w:color="auto" w:fill="FFFFFF"/>
        </w:rPr>
        <w:t>пропозицією</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робочої</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сили</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жорсткість</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трудового</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законодавства</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відсутність</w:t>
      </w:r>
    </w:p>
    <w:p w:rsidR="001F1AC9" w:rsidRPr="001F1AC9" w:rsidRDefault="001F1AC9" w:rsidP="001F1AC9">
      <w:pPr>
        <w:rPr>
          <w:rFonts w:ascii="Verdana" w:hAnsi="Verdana"/>
          <w:color w:val="000000"/>
          <w:shd w:val="clear" w:color="auto" w:fill="FFFFFF"/>
        </w:rPr>
      </w:pPr>
      <w:r w:rsidRPr="001F1AC9">
        <w:rPr>
          <w:rFonts w:ascii="Verdana" w:hAnsi="Verdana" w:hint="eastAsia"/>
          <w:color w:val="000000"/>
          <w:shd w:val="clear" w:color="auto" w:fill="FFFFFF"/>
        </w:rPr>
        <w:t>законодавчого</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регулювання</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гнучких</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форм</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зайнятості</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корупція</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внаслідок</w:t>
      </w:r>
    </w:p>
    <w:p w:rsidR="001F1AC9" w:rsidRPr="001F1AC9" w:rsidRDefault="001F1AC9" w:rsidP="001F1AC9">
      <w:pPr>
        <w:rPr>
          <w:rFonts w:ascii="Verdana" w:hAnsi="Verdana"/>
          <w:color w:val="000000"/>
          <w:shd w:val="clear" w:color="auto" w:fill="FFFFFF"/>
        </w:rPr>
      </w:pPr>
      <w:r w:rsidRPr="001F1AC9">
        <w:rPr>
          <w:rFonts w:ascii="Verdana" w:hAnsi="Verdana" w:hint="eastAsia"/>
          <w:color w:val="000000"/>
          <w:shd w:val="clear" w:color="auto" w:fill="FFFFFF"/>
        </w:rPr>
        <w:t>чого</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ситуація</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на</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ринку</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праці</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стає</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ще</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більш</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складною</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та</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потребує</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рішучих</w:t>
      </w:r>
    </w:p>
    <w:p w:rsidR="001F1AC9" w:rsidRPr="001F1AC9" w:rsidRDefault="001F1AC9" w:rsidP="001F1AC9">
      <w:pPr>
        <w:rPr>
          <w:rFonts w:ascii="Verdana" w:hAnsi="Verdana"/>
          <w:color w:val="000000"/>
          <w:shd w:val="clear" w:color="auto" w:fill="FFFFFF"/>
        </w:rPr>
      </w:pPr>
      <w:r w:rsidRPr="001F1AC9">
        <w:rPr>
          <w:rFonts w:ascii="Verdana" w:hAnsi="Verdana" w:hint="eastAsia"/>
          <w:color w:val="000000"/>
          <w:shd w:val="clear" w:color="auto" w:fill="FFFFFF"/>
        </w:rPr>
        <w:t>дій</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та</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реформ</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За</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таких</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обставин</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зростає</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актуальність</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вивчення</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зарубіжного</w:t>
      </w:r>
    </w:p>
    <w:p w:rsidR="001F1AC9" w:rsidRPr="001F1AC9" w:rsidRDefault="001F1AC9" w:rsidP="001F1AC9">
      <w:pPr>
        <w:rPr>
          <w:rFonts w:ascii="Verdana" w:hAnsi="Verdana"/>
          <w:color w:val="000000"/>
          <w:shd w:val="clear" w:color="auto" w:fill="FFFFFF"/>
        </w:rPr>
      </w:pPr>
      <w:r w:rsidRPr="001F1AC9">
        <w:rPr>
          <w:rFonts w:ascii="Verdana" w:hAnsi="Verdana" w:hint="eastAsia"/>
          <w:color w:val="000000"/>
          <w:shd w:val="clear" w:color="auto" w:fill="FFFFFF"/>
        </w:rPr>
        <w:t>досвіду</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вирішення</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подібних</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проблем</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доцільності</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раціональності</w:t>
      </w:r>
    </w:p>
    <w:p w:rsidR="001F1AC9" w:rsidRPr="001F1AC9" w:rsidRDefault="001F1AC9" w:rsidP="001F1AC9">
      <w:pPr>
        <w:rPr>
          <w:rFonts w:ascii="Verdana" w:hAnsi="Verdana"/>
          <w:color w:val="000000"/>
          <w:shd w:val="clear" w:color="auto" w:fill="FFFFFF"/>
        </w:rPr>
      </w:pPr>
      <w:r w:rsidRPr="001F1AC9">
        <w:rPr>
          <w:rFonts w:ascii="Verdana" w:hAnsi="Verdana" w:hint="eastAsia"/>
          <w:color w:val="000000"/>
          <w:shd w:val="clear" w:color="auto" w:fill="FFFFFF"/>
        </w:rPr>
        <w:t>імплементації</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новацій</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у</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вітчизняне</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законодавство</w:t>
      </w:r>
      <w:r w:rsidRPr="001F1AC9">
        <w:rPr>
          <w:rFonts w:ascii="Verdana" w:hAnsi="Verdana"/>
          <w:color w:val="000000"/>
          <w:shd w:val="clear" w:color="auto" w:fill="FFFFFF"/>
        </w:rPr>
        <w:t>.</w:t>
      </w:r>
    </w:p>
    <w:p w:rsidR="001F1AC9" w:rsidRPr="001F1AC9" w:rsidRDefault="001F1AC9" w:rsidP="001F1AC9">
      <w:pPr>
        <w:rPr>
          <w:rFonts w:ascii="Verdana" w:hAnsi="Verdana"/>
          <w:color w:val="000000"/>
          <w:shd w:val="clear" w:color="auto" w:fill="FFFFFF"/>
        </w:rPr>
      </w:pPr>
      <w:r w:rsidRPr="001F1AC9">
        <w:rPr>
          <w:rFonts w:ascii="Verdana" w:hAnsi="Verdana"/>
          <w:color w:val="000000"/>
          <w:shd w:val="clear" w:color="auto" w:fill="FFFFFF"/>
        </w:rPr>
        <w:t>4</w:t>
      </w:r>
    </w:p>
    <w:p w:rsidR="001F1AC9" w:rsidRPr="001F1AC9" w:rsidRDefault="001F1AC9" w:rsidP="001F1AC9">
      <w:pPr>
        <w:rPr>
          <w:rFonts w:ascii="Verdana" w:hAnsi="Verdana"/>
          <w:color w:val="000000"/>
          <w:shd w:val="clear" w:color="auto" w:fill="FFFFFF"/>
        </w:rPr>
      </w:pPr>
      <w:r w:rsidRPr="001F1AC9">
        <w:rPr>
          <w:rFonts w:ascii="Verdana" w:hAnsi="Verdana" w:hint="eastAsia"/>
          <w:color w:val="000000"/>
          <w:shd w:val="clear" w:color="auto" w:fill="FFFFFF"/>
        </w:rPr>
        <w:t>У</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контексті</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галузі</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трудового</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права</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відносини</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працевлаштування</w:t>
      </w:r>
    </w:p>
    <w:p w:rsidR="001F1AC9" w:rsidRPr="001F1AC9" w:rsidRDefault="001F1AC9" w:rsidP="001F1AC9">
      <w:pPr>
        <w:rPr>
          <w:rFonts w:ascii="Verdana" w:hAnsi="Verdana"/>
          <w:color w:val="000000"/>
          <w:shd w:val="clear" w:color="auto" w:fill="FFFFFF"/>
        </w:rPr>
      </w:pPr>
      <w:r w:rsidRPr="001F1AC9">
        <w:rPr>
          <w:rFonts w:ascii="Verdana" w:hAnsi="Verdana" w:hint="eastAsia"/>
          <w:color w:val="000000"/>
          <w:shd w:val="clear" w:color="auto" w:fill="FFFFFF"/>
        </w:rPr>
        <w:t>досліджували</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Н</w:t>
      </w:r>
      <w:r w:rsidRPr="001F1AC9">
        <w:rPr>
          <w:rFonts w:ascii="Verdana" w:hAnsi="Verdana"/>
          <w:color w:val="000000"/>
          <w:shd w:val="clear" w:color="auto" w:fill="FFFFFF"/>
        </w:rPr>
        <w:t>.</w:t>
      </w:r>
      <w:r w:rsidRPr="001F1AC9">
        <w:rPr>
          <w:rFonts w:ascii="Verdana" w:hAnsi="Verdana" w:hint="eastAsia"/>
          <w:color w:val="000000"/>
          <w:shd w:val="clear" w:color="auto" w:fill="FFFFFF"/>
        </w:rPr>
        <w:t>Б</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Болотіна</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В</w:t>
      </w:r>
      <w:r w:rsidRPr="001F1AC9">
        <w:rPr>
          <w:rFonts w:ascii="Verdana" w:hAnsi="Verdana"/>
          <w:color w:val="000000"/>
          <w:shd w:val="clear" w:color="auto" w:fill="FFFFFF"/>
        </w:rPr>
        <w:t>.</w:t>
      </w:r>
      <w:r w:rsidRPr="001F1AC9">
        <w:rPr>
          <w:rFonts w:ascii="Verdana" w:hAnsi="Verdana" w:hint="eastAsia"/>
          <w:color w:val="000000"/>
          <w:shd w:val="clear" w:color="auto" w:fill="FFFFFF"/>
        </w:rPr>
        <w:t>Я</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Бурак</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В</w:t>
      </w:r>
      <w:r w:rsidRPr="001F1AC9">
        <w:rPr>
          <w:rFonts w:ascii="Verdana" w:hAnsi="Verdana"/>
          <w:color w:val="000000"/>
          <w:shd w:val="clear" w:color="auto" w:fill="FFFFFF"/>
        </w:rPr>
        <w:t>.</w:t>
      </w:r>
      <w:r w:rsidRPr="001F1AC9">
        <w:rPr>
          <w:rFonts w:ascii="Verdana" w:hAnsi="Verdana" w:hint="eastAsia"/>
          <w:color w:val="000000"/>
          <w:shd w:val="clear" w:color="auto" w:fill="FFFFFF"/>
        </w:rPr>
        <w:t>В</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Жернаков</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Ю</w:t>
      </w:r>
      <w:r w:rsidRPr="001F1AC9">
        <w:rPr>
          <w:rFonts w:ascii="Verdana" w:hAnsi="Verdana"/>
          <w:color w:val="000000"/>
          <w:shd w:val="clear" w:color="auto" w:fill="FFFFFF"/>
        </w:rPr>
        <w:t>.</w:t>
      </w:r>
      <w:r w:rsidRPr="001F1AC9">
        <w:rPr>
          <w:rFonts w:ascii="Verdana" w:hAnsi="Verdana" w:hint="eastAsia"/>
          <w:color w:val="000000"/>
          <w:shd w:val="clear" w:color="auto" w:fill="FFFFFF"/>
        </w:rPr>
        <w:t>П</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Дмитренко</w:t>
      </w:r>
      <w:r w:rsidRPr="001F1AC9">
        <w:rPr>
          <w:rFonts w:ascii="Verdana" w:hAnsi="Verdana"/>
          <w:color w:val="000000"/>
          <w:shd w:val="clear" w:color="auto" w:fill="FFFFFF"/>
        </w:rPr>
        <w:t>,</w:t>
      </w:r>
    </w:p>
    <w:p w:rsidR="001F1AC9" w:rsidRPr="001F1AC9" w:rsidRDefault="001F1AC9" w:rsidP="001F1AC9">
      <w:pPr>
        <w:rPr>
          <w:rFonts w:ascii="Verdana" w:hAnsi="Verdana"/>
          <w:color w:val="000000"/>
          <w:shd w:val="clear" w:color="auto" w:fill="FFFFFF"/>
        </w:rPr>
      </w:pPr>
      <w:r w:rsidRPr="001F1AC9">
        <w:rPr>
          <w:rFonts w:ascii="Verdana" w:hAnsi="Verdana" w:hint="eastAsia"/>
          <w:color w:val="000000"/>
          <w:shd w:val="clear" w:color="auto" w:fill="FFFFFF"/>
        </w:rPr>
        <w:t>О</w:t>
      </w:r>
      <w:r w:rsidRPr="001F1AC9">
        <w:rPr>
          <w:rFonts w:ascii="Verdana" w:hAnsi="Verdana"/>
          <w:color w:val="000000"/>
          <w:shd w:val="clear" w:color="auto" w:fill="FFFFFF"/>
        </w:rPr>
        <w:t>.</w:t>
      </w:r>
      <w:r w:rsidRPr="001F1AC9">
        <w:rPr>
          <w:rFonts w:ascii="Verdana" w:hAnsi="Verdana" w:hint="eastAsia"/>
          <w:color w:val="000000"/>
          <w:shd w:val="clear" w:color="auto" w:fill="FFFFFF"/>
        </w:rPr>
        <w:t>В</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Меліхова</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П</w:t>
      </w:r>
      <w:r w:rsidRPr="001F1AC9">
        <w:rPr>
          <w:rFonts w:ascii="Verdana" w:hAnsi="Verdana"/>
          <w:color w:val="000000"/>
          <w:shd w:val="clear" w:color="auto" w:fill="FFFFFF"/>
        </w:rPr>
        <w:t>.</w:t>
      </w:r>
      <w:r w:rsidRPr="001F1AC9">
        <w:rPr>
          <w:rFonts w:ascii="Verdana" w:hAnsi="Verdana" w:hint="eastAsia"/>
          <w:color w:val="000000"/>
          <w:shd w:val="clear" w:color="auto" w:fill="FFFFFF"/>
        </w:rPr>
        <w:t>Д</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Пилипенко</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С</w:t>
      </w:r>
      <w:r w:rsidRPr="001F1AC9">
        <w:rPr>
          <w:rFonts w:ascii="Verdana" w:hAnsi="Verdana"/>
          <w:color w:val="000000"/>
          <w:shd w:val="clear" w:color="auto" w:fill="FFFFFF"/>
        </w:rPr>
        <w:t>.</w:t>
      </w:r>
      <w:r w:rsidRPr="001F1AC9">
        <w:rPr>
          <w:rFonts w:ascii="Verdana" w:hAnsi="Verdana" w:hint="eastAsia"/>
          <w:color w:val="000000"/>
          <w:shd w:val="clear" w:color="auto" w:fill="FFFFFF"/>
        </w:rPr>
        <w:t>М</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Прилипко</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С</w:t>
      </w:r>
      <w:r w:rsidRPr="001F1AC9">
        <w:rPr>
          <w:rFonts w:ascii="Verdana" w:hAnsi="Verdana"/>
          <w:color w:val="000000"/>
          <w:shd w:val="clear" w:color="auto" w:fill="FFFFFF"/>
        </w:rPr>
        <w:t>.</w:t>
      </w:r>
      <w:r w:rsidRPr="001F1AC9">
        <w:rPr>
          <w:rFonts w:ascii="Verdana" w:hAnsi="Verdana" w:hint="eastAsia"/>
          <w:color w:val="000000"/>
          <w:shd w:val="clear" w:color="auto" w:fill="FFFFFF"/>
        </w:rPr>
        <w:t>Г</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Приходько</w:t>
      </w:r>
      <w:r w:rsidRPr="001F1AC9">
        <w:rPr>
          <w:rFonts w:ascii="Verdana" w:hAnsi="Verdana"/>
          <w:color w:val="000000"/>
          <w:shd w:val="clear" w:color="auto" w:fill="FFFFFF"/>
        </w:rPr>
        <w:t>,</w:t>
      </w:r>
    </w:p>
    <w:p w:rsidR="001F1AC9" w:rsidRPr="001F1AC9" w:rsidRDefault="001F1AC9" w:rsidP="001F1AC9">
      <w:pPr>
        <w:rPr>
          <w:rFonts w:ascii="Verdana" w:hAnsi="Verdana"/>
          <w:color w:val="000000"/>
          <w:shd w:val="clear" w:color="auto" w:fill="FFFFFF"/>
        </w:rPr>
      </w:pPr>
      <w:r w:rsidRPr="001F1AC9">
        <w:rPr>
          <w:rFonts w:ascii="Verdana" w:hAnsi="Verdana" w:hint="eastAsia"/>
          <w:color w:val="000000"/>
          <w:shd w:val="clear" w:color="auto" w:fill="FFFFFF"/>
        </w:rPr>
        <w:t>О</w:t>
      </w:r>
      <w:r w:rsidRPr="001F1AC9">
        <w:rPr>
          <w:rFonts w:ascii="Verdana" w:hAnsi="Verdana"/>
          <w:color w:val="000000"/>
          <w:shd w:val="clear" w:color="auto" w:fill="FFFFFF"/>
        </w:rPr>
        <w:t>.</w:t>
      </w:r>
      <w:r w:rsidRPr="001F1AC9">
        <w:rPr>
          <w:rFonts w:ascii="Verdana" w:hAnsi="Verdana" w:hint="eastAsia"/>
          <w:color w:val="000000"/>
          <w:shd w:val="clear" w:color="auto" w:fill="FFFFFF"/>
        </w:rPr>
        <w:t>І</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Процевський</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Л</w:t>
      </w:r>
      <w:r w:rsidRPr="001F1AC9">
        <w:rPr>
          <w:rFonts w:ascii="Verdana" w:hAnsi="Verdana"/>
          <w:color w:val="000000"/>
          <w:shd w:val="clear" w:color="auto" w:fill="FFFFFF"/>
        </w:rPr>
        <w:t>.</w:t>
      </w:r>
      <w:r w:rsidRPr="001F1AC9">
        <w:rPr>
          <w:rFonts w:ascii="Verdana" w:hAnsi="Verdana" w:hint="eastAsia"/>
          <w:color w:val="000000"/>
          <w:shd w:val="clear" w:color="auto" w:fill="FFFFFF"/>
        </w:rPr>
        <w:t>О</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Сироватська</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В</w:t>
      </w:r>
      <w:r w:rsidRPr="001F1AC9">
        <w:rPr>
          <w:rFonts w:ascii="Verdana" w:hAnsi="Verdana"/>
          <w:color w:val="000000"/>
          <w:shd w:val="clear" w:color="auto" w:fill="FFFFFF"/>
        </w:rPr>
        <w:t>.</w:t>
      </w:r>
      <w:r w:rsidRPr="001F1AC9">
        <w:rPr>
          <w:rFonts w:ascii="Verdana" w:hAnsi="Verdana" w:hint="eastAsia"/>
          <w:color w:val="000000"/>
          <w:shd w:val="clear" w:color="auto" w:fill="FFFFFF"/>
        </w:rPr>
        <w:t>М</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Скобєлкін</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та</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інші</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Значну</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увагу</w:t>
      </w:r>
    </w:p>
    <w:p w:rsidR="001F1AC9" w:rsidRPr="001F1AC9" w:rsidRDefault="001F1AC9" w:rsidP="001F1AC9">
      <w:pPr>
        <w:rPr>
          <w:rFonts w:ascii="Verdana" w:hAnsi="Verdana"/>
          <w:color w:val="000000"/>
          <w:shd w:val="clear" w:color="auto" w:fill="FFFFFF"/>
        </w:rPr>
      </w:pPr>
      <w:r w:rsidRPr="001F1AC9">
        <w:rPr>
          <w:rFonts w:ascii="Verdana" w:hAnsi="Verdana" w:hint="eastAsia"/>
          <w:color w:val="000000"/>
          <w:shd w:val="clear" w:color="auto" w:fill="FFFFFF"/>
        </w:rPr>
        <w:t>науковим</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проблемам</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правового</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регулювання</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працевлаштування</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та</w:t>
      </w:r>
    </w:p>
    <w:p w:rsidR="001F1AC9" w:rsidRPr="001F1AC9" w:rsidRDefault="001F1AC9" w:rsidP="001F1AC9">
      <w:pPr>
        <w:rPr>
          <w:rFonts w:ascii="Verdana" w:hAnsi="Verdana"/>
          <w:color w:val="000000"/>
          <w:shd w:val="clear" w:color="auto" w:fill="FFFFFF"/>
        </w:rPr>
      </w:pPr>
      <w:r w:rsidRPr="001F1AC9">
        <w:rPr>
          <w:rFonts w:ascii="Verdana" w:hAnsi="Verdana" w:hint="eastAsia"/>
          <w:color w:val="000000"/>
          <w:shd w:val="clear" w:color="auto" w:fill="FFFFFF"/>
        </w:rPr>
        <w:t>зайнятості</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приділяли</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Б</w:t>
      </w:r>
      <w:r w:rsidRPr="001F1AC9">
        <w:rPr>
          <w:rFonts w:ascii="Verdana" w:hAnsi="Verdana"/>
          <w:color w:val="000000"/>
          <w:shd w:val="clear" w:color="auto" w:fill="FFFFFF"/>
        </w:rPr>
        <w:t>.</w:t>
      </w:r>
      <w:r w:rsidRPr="001F1AC9">
        <w:rPr>
          <w:rFonts w:ascii="Verdana" w:hAnsi="Verdana" w:hint="eastAsia"/>
          <w:color w:val="000000"/>
          <w:shd w:val="clear" w:color="auto" w:fill="FFFFFF"/>
        </w:rPr>
        <w:t>С</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Беззуб</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Ю</w:t>
      </w:r>
      <w:r w:rsidRPr="001F1AC9">
        <w:rPr>
          <w:rFonts w:ascii="Verdana" w:hAnsi="Verdana"/>
          <w:color w:val="000000"/>
          <w:shd w:val="clear" w:color="auto" w:fill="FFFFFF"/>
        </w:rPr>
        <w:t>.</w:t>
      </w:r>
      <w:r w:rsidRPr="001F1AC9">
        <w:rPr>
          <w:rFonts w:ascii="Verdana" w:hAnsi="Verdana" w:hint="eastAsia"/>
          <w:color w:val="000000"/>
          <w:shd w:val="clear" w:color="auto" w:fill="FFFFFF"/>
        </w:rPr>
        <w:t>М</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Безкоровайна</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В</w:t>
      </w:r>
      <w:r w:rsidRPr="001F1AC9">
        <w:rPr>
          <w:rFonts w:ascii="Verdana" w:hAnsi="Verdana"/>
          <w:color w:val="000000"/>
          <w:shd w:val="clear" w:color="auto" w:fill="FFFFFF"/>
        </w:rPr>
        <w:t>.</w:t>
      </w:r>
      <w:r w:rsidRPr="001F1AC9">
        <w:rPr>
          <w:rFonts w:ascii="Verdana" w:hAnsi="Verdana" w:hint="eastAsia"/>
          <w:color w:val="000000"/>
          <w:shd w:val="clear" w:color="auto" w:fill="FFFFFF"/>
        </w:rPr>
        <w:t>В</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Безусий</w:t>
      </w:r>
      <w:r w:rsidRPr="001F1AC9">
        <w:rPr>
          <w:rFonts w:ascii="Verdana" w:hAnsi="Verdana"/>
          <w:color w:val="000000"/>
          <w:shd w:val="clear" w:color="auto" w:fill="FFFFFF"/>
        </w:rPr>
        <w:t>,</w:t>
      </w:r>
    </w:p>
    <w:p w:rsidR="001F1AC9" w:rsidRPr="001F1AC9" w:rsidRDefault="001F1AC9" w:rsidP="001F1AC9">
      <w:pPr>
        <w:rPr>
          <w:rFonts w:ascii="Verdana" w:hAnsi="Verdana"/>
          <w:color w:val="000000"/>
          <w:shd w:val="clear" w:color="auto" w:fill="FFFFFF"/>
        </w:rPr>
      </w:pPr>
      <w:r w:rsidRPr="001F1AC9">
        <w:rPr>
          <w:rFonts w:ascii="Verdana" w:hAnsi="Verdana" w:hint="eastAsia"/>
          <w:color w:val="000000"/>
          <w:shd w:val="clear" w:color="auto" w:fill="FFFFFF"/>
        </w:rPr>
        <w:t>О</w:t>
      </w:r>
      <w:r w:rsidRPr="001F1AC9">
        <w:rPr>
          <w:rFonts w:ascii="Verdana" w:hAnsi="Verdana"/>
          <w:color w:val="000000"/>
          <w:shd w:val="clear" w:color="auto" w:fill="FFFFFF"/>
        </w:rPr>
        <w:t>.</w:t>
      </w:r>
      <w:r w:rsidRPr="001F1AC9">
        <w:rPr>
          <w:rFonts w:ascii="Verdana" w:hAnsi="Verdana" w:hint="eastAsia"/>
          <w:color w:val="000000"/>
          <w:shd w:val="clear" w:color="auto" w:fill="FFFFFF"/>
        </w:rPr>
        <w:t>В</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Бражко</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В</w:t>
      </w:r>
      <w:r w:rsidRPr="001F1AC9">
        <w:rPr>
          <w:rFonts w:ascii="Verdana" w:hAnsi="Verdana"/>
          <w:color w:val="000000"/>
          <w:shd w:val="clear" w:color="auto" w:fill="FFFFFF"/>
        </w:rPr>
        <w:t>.</w:t>
      </w:r>
      <w:r w:rsidRPr="001F1AC9">
        <w:rPr>
          <w:rFonts w:ascii="Verdana" w:hAnsi="Verdana" w:hint="eastAsia"/>
          <w:color w:val="000000"/>
          <w:shd w:val="clear" w:color="auto" w:fill="FFFFFF"/>
        </w:rPr>
        <w:t>С</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Буланов</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В</w:t>
      </w:r>
      <w:r w:rsidRPr="001F1AC9">
        <w:rPr>
          <w:rFonts w:ascii="Verdana" w:hAnsi="Verdana"/>
          <w:color w:val="000000"/>
          <w:shd w:val="clear" w:color="auto" w:fill="FFFFFF"/>
        </w:rPr>
        <w:t>.</w:t>
      </w:r>
      <w:r w:rsidRPr="001F1AC9">
        <w:rPr>
          <w:rFonts w:ascii="Verdana" w:hAnsi="Verdana" w:hint="eastAsia"/>
          <w:color w:val="000000"/>
          <w:shd w:val="clear" w:color="auto" w:fill="FFFFFF"/>
        </w:rPr>
        <w:t>С</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Васильченко</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К</w:t>
      </w:r>
      <w:r w:rsidRPr="001F1AC9">
        <w:rPr>
          <w:rFonts w:ascii="Verdana" w:hAnsi="Verdana"/>
          <w:color w:val="000000"/>
          <w:shd w:val="clear" w:color="auto" w:fill="FFFFFF"/>
        </w:rPr>
        <w:t>.</w:t>
      </w:r>
      <w:r w:rsidRPr="001F1AC9">
        <w:rPr>
          <w:rFonts w:ascii="Verdana" w:hAnsi="Verdana" w:hint="eastAsia"/>
          <w:color w:val="000000"/>
          <w:shd w:val="clear" w:color="auto" w:fill="FFFFFF"/>
        </w:rPr>
        <w:t>І</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Курсон</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Е</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Лібанова</w:t>
      </w:r>
      <w:r w:rsidRPr="001F1AC9">
        <w:rPr>
          <w:rFonts w:ascii="Verdana" w:hAnsi="Verdana"/>
          <w:color w:val="000000"/>
          <w:shd w:val="clear" w:color="auto" w:fill="FFFFFF"/>
        </w:rPr>
        <w:t>,</w:t>
      </w:r>
    </w:p>
    <w:p w:rsidR="001F1AC9" w:rsidRPr="001F1AC9" w:rsidRDefault="001F1AC9" w:rsidP="001F1AC9">
      <w:pPr>
        <w:rPr>
          <w:rFonts w:ascii="Verdana" w:hAnsi="Verdana"/>
          <w:color w:val="000000"/>
          <w:shd w:val="clear" w:color="auto" w:fill="FFFFFF"/>
        </w:rPr>
      </w:pPr>
      <w:r w:rsidRPr="001F1AC9">
        <w:rPr>
          <w:rFonts w:ascii="Verdana" w:hAnsi="Verdana" w:hint="eastAsia"/>
          <w:color w:val="000000"/>
          <w:shd w:val="clear" w:color="auto" w:fill="FFFFFF"/>
        </w:rPr>
        <w:t>В</w:t>
      </w:r>
      <w:r w:rsidRPr="001F1AC9">
        <w:rPr>
          <w:rFonts w:ascii="Verdana" w:hAnsi="Verdana"/>
          <w:color w:val="000000"/>
          <w:shd w:val="clear" w:color="auto" w:fill="FFFFFF"/>
        </w:rPr>
        <w:t>.</w:t>
      </w:r>
      <w:r w:rsidRPr="001F1AC9">
        <w:rPr>
          <w:rFonts w:ascii="Verdana" w:hAnsi="Verdana" w:hint="eastAsia"/>
          <w:color w:val="000000"/>
          <w:shd w:val="clear" w:color="auto" w:fill="FFFFFF"/>
        </w:rPr>
        <w:t>В</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Онікієнко</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О</w:t>
      </w:r>
      <w:r w:rsidRPr="001F1AC9">
        <w:rPr>
          <w:rFonts w:ascii="Verdana" w:hAnsi="Verdana"/>
          <w:color w:val="000000"/>
          <w:shd w:val="clear" w:color="auto" w:fill="FFFFFF"/>
        </w:rPr>
        <w:t>.</w:t>
      </w:r>
      <w:r w:rsidRPr="001F1AC9">
        <w:rPr>
          <w:rFonts w:ascii="Verdana" w:hAnsi="Verdana" w:hint="eastAsia"/>
          <w:color w:val="000000"/>
          <w:shd w:val="clear" w:color="auto" w:fill="FFFFFF"/>
        </w:rPr>
        <w:t>С</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Пашков</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Я</w:t>
      </w:r>
      <w:r w:rsidRPr="001F1AC9">
        <w:rPr>
          <w:rFonts w:ascii="Verdana" w:hAnsi="Verdana"/>
          <w:color w:val="000000"/>
          <w:shd w:val="clear" w:color="auto" w:fill="FFFFFF"/>
        </w:rPr>
        <w:t>.</w:t>
      </w:r>
      <w:r w:rsidRPr="001F1AC9">
        <w:rPr>
          <w:rFonts w:ascii="Verdana" w:hAnsi="Verdana" w:hint="eastAsia"/>
          <w:color w:val="000000"/>
          <w:shd w:val="clear" w:color="auto" w:fill="FFFFFF"/>
        </w:rPr>
        <w:t>В</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Свічкарьова</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Р</w:t>
      </w:r>
      <w:r w:rsidRPr="001F1AC9">
        <w:rPr>
          <w:rFonts w:ascii="Verdana" w:hAnsi="Verdana"/>
          <w:color w:val="000000"/>
          <w:shd w:val="clear" w:color="auto" w:fill="FFFFFF"/>
        </w:rPr>
        <w:t>.</w:t>
      </w:r>
      <w:r w:rsidRPr="001F1AC9">
        <w:rPr>
          <w:rFonts w:ascii="Verdana" w:hAnsi="Verdana" w:hint="eastAsia"/>
          <w:color w:val="000000"/>
          <w:shd w:val="clear" w:color="auto" w:fill="FFFFFF"/>
        </w:rPr>
        <w:t>І</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Шабанов</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Ю</w:t>
      </w:r>
      <w:r w:rsidRPr="001F1AC9">
        <w:rPr>
          <w:rFonts w:ascii="Verdana" w:hAnsi="Verdana"/>
          <w:color w:val="000000"/>
          <w:shd w:val="clear" w:color="auto" w:fill="FFFFFF"/>
        </w:rPr>
        <w:t>.</w:t>
      </w:r>
      <w:r w:rsidRPr="001F1AC9">
        <w:rPr>
          <w:rFonts w:ascii="Verdana" w:hAnsi="Verdana" w:hint="eastAsia"/>
          <w:color w:val="000000"/>
          <w:shd w:val="clear" w:color="auto" w:fill="FFFFFF"/>
        </w:rPr>
        <w:t>І</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Ціжма</w:t>
      </w:r>
      <w:r w:rsidRPr="001F1AC9">
        <w:rPr>
          <w:rFonts w:ascii="Verdana" w:hAnsi="Verdana"/>
          <w:color w:val="000000"/>
          <w:shd w:val="clear" w:color="auto" w:fill="FFFFFF"/>
        </w:rPr>
        <w:t>.</w:t>
      </w:r>
    </w:p>
    <w:p w:rsidR="001F1AC9" w:rsidRPr="001F1AC9" w:rsidRDefault="001F1AC9" w:rsidP="001F1AC9">
      <w:pPr>
        <w:rPr>
          <w:rFonts w:ascii="Verdana" w:hAnsi="Verdana"/>
          <w:color w:val="000000"/>
          <w:shd w:val="clear" w:color="auto" w:fill="FFFFFF"/>
        </w:rPr>
      </w:pPr>
      <w:r w:rsidRPr="001F1AC9">
        <w:rPr>
          <w:rFonts w:ascii="Verdana" w:hAnsi="Verdana" w:hint="eastAsia"/>
          <w:color w:val="000000"/>
          <w:shd w:val="clear" w:color="auto" w:fill="FFFFFF"/>
        </w:rPr>
        <w:t>Зарубіжні</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механізми</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функціонування</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ринку</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праці</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вивчали</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І</w:t>
      </w:r>
      <w:r w:rsidRPr="001F1AC9">
        <w:rPr>
          <w:rFonts w:ascii="Verdana" w:hAnsi="Verdana"/>
          <w:color w:val="000000"/>
          <w:shd w:val="clear" w:color="auto" w:fill="FFFFFF"/>
        </w:rPr>
        <w:t>.</w:t>
      </w:r>
      <w:r w:rsidRPr="001F1AC9">
        <w:rPr>
          <w:rFonts w:ascii="Verdana" w:hAnsi="Verdana" w:hint="eastAsia"/>
          <w:color w:val="000000"/>
          <w:shd w:val="clear" w:color="auto" w:fill="FFFFFF"/>
        </w:rPr>
        <w:t>О</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Абрамова</w:t>
      </w:r>
      <w:r w:rsidRPr="001F1AC9">
        <w:rPr>
          <w:rFonts w:ascii="Verdana" w:hAnsi="Verdana"/>
          <w:color w:val="000000"/>
          <w:shd w:val="clear" w:color="auto" w:fill="FFFFFF"/>
        </w:rPr>
        <w:t>,</w:t>
      </w:r>
    </w:p>
    <w:p w:rsidR="001F1AC9" w:rsidRPr="001F1AC9" w:rsidRDefault="001F1AC9" w:rsidP="001F1AC9">
      <w:pPr>
        <w:rPr>
          <w:rFonts w:ascii="Verdana" w:hAnsi="Verdana"/>
          <w:color w:val="000000"/>
          <w:shd w:val="clear" w:color="auto" w:fill="FFFFFF"/>
        </w:rPr>
      </w:pPr>
      <w:r w:rsidRPr="001F1AC9">
        <w:rPr>
          <w:rFonts w:ascii="Verdana" w:hAnsi="Verdana" w:hint="eastAsia"/>
          <w:color w:val="000000"/>
          <w:shd w:val="clear" w:color="auto" w:fill="FFFFFF"/>
        </w:rPr>
        <w:t>Н</w:t>
      </w:r>
      <w:r w:rsidRPr="001F1AC9">
        <w:rPr>
          <w:rFonts w:ascii="Verdana" w:hAnsi="Verdana"/>
          <w:color w:val="000000"/>
          <w:shd w:val="clear" w:color="auto" w:fill="FFFFFF"/>
        </w:rPr>
        <w:t>.</w:t>
      </w:r>
      <w:r w:rsidRPr="001F1AC9">
        <w:rPr>
          <w:rFonts w:ascii="Verdana" w:hAnsi="Verdana" w:hint="eastAsia"/>
          <w:color w:val="000000"/>
          <w:shd w:val="clear" w:color="auto" w:fill="FFFFFF"/>
        </w:rPr>
        <w:t>Г</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Діденко</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Г</w:t>
      </w:r>
      <w:r w:rsidRPr="001F1AC9">
        <w:rPr>
          <w:rFonts w:ascii="Verdana" w:hAnsi="Verdana"/>
          <w:color w:val="000000"/>
          <w:shd w:val="clear" w:color="auto" w:fill="FFFFFF"/>
        </w:rPr>
        <w:t>.</w:t>
      </w:r>
      <w:r w:rsidRPr="001F1AC9">
        <w:rPr>
          <w:rFonts w:ascii="Verdana" w:hAnsi="Verdana" w:hint="eastAsia"/>
          <w:color w:val="000000"/>
          <w:shd w:val="clear" w:color="auto" w:fill="FFFFFF"/>
        </w:rPr>
        <w:t>Г</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Вукович</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І</w:t>
      </w:r>
      <w:r w:rsidRPr="001F1AC9">
        <w:rPr>
          <w:rFonts w:ascii="Verdana" w:hAnsi="Verdana"/>
          <w:color w:val="000000"/>
          <w:shd w:val="clear" w:color="auto" w:fill="FFFFFF"/>
        </w:rPr>
        <w:t>.</w:t>
      </w:r>
      <w:r w:rsidRPr="001F1AC9">
        <w:rPr>
          <w:rFonts w:ascii="Verdana" w:hAnsi="Verdana" w:hint="eastAsia"/>
          <w:color w:val="000000"/>
          <w:shd w:val="clear" w:color="auto" w:fill="FFFFFF"/>
        </w:rPr>
        <w:t>І</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Лєбєдєва</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О</w:t>
      </w:r>
      <w:r w:rsidRPr="001F1AC9">
        <w:rPr>
          <w:rFonts w:ascii="Verdana" w:hAnsi="Verdana"/>
          <w:color w:val="000000"/>
          <w:shd w:val="clear" w:color="auto" w:fill="FFFFFF"/>
        </w:rPr>
        <w:t>.</w:t>
      </w:r>
      <w:r w:rsidRPr="001F1AC9">
        <w:rPr>
          <w:rFonts w:ascii="Verdana" w:hAnsi="Verdana" w:hint="eastAsia"/>
          <w:color w:val="000000"/>
          <w:shd w:val="clear" w:color="auto" w:fill="FFFFFF"/>
        </w:rPr>
        <w:t>А</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Лимарєва</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В</w:t>
      </w:r>
      <w:r w:rsidRPr="001F1AC9">
        <w:rPr>
          <w:rFonts w:ascii="Verdana" w:hAnsi="Verdana"/>
          <w:color w:val="000000"/>
          <w:shd w:val="clear" w:color="auto" w:fill="FFFFFF"/>
        </w:rPr>
        <w:t>.</w:t>
      </w:r>
      <w:r w:rsidRPr="001F1AC9">
        <w:rPr>
          <w:rFonts w:ascii="Verdana" w:hAnsi="Verdana" w:hint="eastAsia"/>
          <w:color w:val="000000"/>
          <w:shd w:val="clear" w:color="auto" w:fill="FFFFFF"/>
        </w:rPr>
        <w:t>Ф</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Пузирний</w:t>
      </w:r>
      <w:r w:rsidRPr="001F1AC9">
        <w:rPr>
          <w:rFonts w:ascii="Verdana" w:hAnsi="Verdana"/>
          <w:color w:val="000000"/>
          <w:shd w:val="clear" w:color="auto" w:fill="FFFFFF"/>
        </w:rPr>
        <w:t>,</w:t>
      </w:r>
    </w:p>
    <w:p w:rsidR="001F1AC9" w:rsidRPr="001F1AC9" w:rsidRDefault="001F1AC9" w:rsidP="001F1AC9">
      <w:pPr>
        <w:rPr>
          <w:rFonts w:ascii="Verdana" w:hAnsi="Verdana"/>
          <w:color w:val="000000"/>
          <w:shd w:val="clear" w:color="auto" w:fill="FFFFFF"/>
        </w:rPr>
      </w:pPr>
      <w:r w:rsidRPr="001F1AC9">
        <w:rPr>
          <w:rFonts w:ascii="Verdana" w:hAnsi="Verdana" w:hint="eastAsia"/>
          <w:color w:val="000000"/>
          <w:shd w:val="clear" w:color="auto" w:fill="FFFFFF"/>
        </w:rPr>
        <w:t>Н</w:t>
      </w:r>
      <w:r w:rsidRPr="001F1AC9">
        <w:rPr>
          <w:rFonts w:ascii="Verdana" w:hAnsi="Verdana"/>
          <w:color w:val="000000"/>
          <w:shd w:val="clear" w:color="auto" w:fill="FFFFFF"/>
        </w:rPr>
        <w:t>.</w:t>
      </w:r>
      <w:r w:rsidRPr="001F1AC9">
        <w:rPr>
          <w:rFonts w:ascii="Verdana" w:hAnsi="Verdana" w:hint="eastAsia"/>
          <w:color w:val="000000"/>
          <w:shd w:val="clear" w:color="auto" w:fill="FFFFFF"/>
        </w:rPr>
        <w:t>В</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Попова</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І</w:t>
      </w:r>
      <w:r w:rsidRPr="001F1AC9">
        <w:rPr>
          <w:rFonts w:ascii="Verdana" w:hAnsi="Verdana"/>
          <w:color w:val="000000"/>
          <w:shd w:val="clear" w:color="auto" w:fill="FFFFFF"/>
        </w:rPr>
        <w:t>.</w:t>
      </w:r>
      <w:r w:rsidRPr="001F1AC9">
        <w:rPr>
          <w:rFonts w:ascii="Verdana" w:hAnsi="Verdana" w:hint="eastAsia"/>
          <w:color w:val="000000"/>
          <w:shd w:val="clear" w:color="auto" w:fill="FFFFFF"/>
        </w:rPr>
        <w:t>І</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Рассадіна</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І</w:t>
      </w:r>
      <w:r w:rsidRPr="001F1AC9">
        <w:rPr>
          <w:rFonts w:ascii="Verdana" w:hAnsi="Verdana"/>
          <w:color w:val="000000"/>
          <w:shd w:val="clear" w:color="auto" w:fill="FFFFFF"/>
        </w:rPr>
        <w:t>.</w:t>
      </w:r>
      <w:r w:rsidRPr="001F1AC9">
        <w:rPr>
          <w:rFonts w:ascii="Verdana" w:hAnsi="Verdana" w:hint="eastAsia"/>
          <w:color w:val="000000"/>
          <w:shd w:val="clear" w:color="auto" w:fill="FFFFFF"/>
        </w:rPr>
        <w:t>В</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Храновський</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Проте</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відсутність</w:t>
      </w:r>
    </w:p>
    <w:p w:rsidR="001F1AC9" w:rsidRPr="001F1AC9" w:rsidRDefault="001F1AC9" w:rsidP="001F1AC9">
      <w:pPr>
        <w:rPr>
          <w:rFonts w:ascii="Verdana" w:hAnsi="Verdana"/>
          <w:color w:val="000000"/>
          <w:shd w:val="clear" w:color="auto" w:fill="FFFFFF"/>
        </w:rPr>
      </w:pPr>
      <w:r w:rsidRPr="001F1AC9">
        <w:rPr>
          <w:rFonts w:ascii="Verdana" w:hAnsi="Verdana" w:hint="eastAsia"/>
          <w:color w:val="000000"/>
          <w:shd w:val="clear" w:color="auto" w:fill="FFFFFF"/>
        </w:rPr>
        <w:t>комплексного</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підходу</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до</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вивчення</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питання</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працевлаштування</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наявність</w:t>
      </w:r>
    </w:p>
    <w:p w:rsidR="001F1AC9" w:rsidRPr="001F1AC9" w:rsidRDefault="001F1AC9" w:rsidP="001F1AC9">
      <w:pPr>
        <w:rPr>
          <w:rFonts w:ascii="Verdana" w:hAnsi="Verdana"/>
          <w:color w:val="000000"/>
          <w:shd w:val="clear" w:color="auto" w:fill="FFFFFF"/>
        </w:rPr>
      </w:pPr>
      <w:r w:rsidRPr="001F1AC9">
        <w:rPr>
          <w:rFonts w:ascii="Verdana" w:hAnsi="Verdana" w:hint="eastAsia"/>
          <w:color w:val="000000"/>
          <w:shd w:val="clear" w:color="auto" w:fill="FFFFFF"/>
        </w:rPr>
        <w:t>ряду</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неточностей</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протиріч</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та</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неузгодженостей</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в</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діючому</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законодавстві</w:t>
      </w:r>
      <w:r w:rsidRPr="001F1AC9">
        <w:rPr>
          <w:rFonts w:ascii="Verdana" w:hAnsi="Verdana"/>
          <w:color w:val="000000"/>
          <w:shd w:val="clear" w:color="auto" w:fill="FFFFFF"/>
        </w:rPr>
        <w:t>,</w:t>
      </w:r>
    </w:p>
    <w:p w:rsidR="001F1AC9" w:rsidRPr="001F1AC9" w:rsidRDefault="001F1AC9" w:rsidP="001F1AC9">
      <w:pPr>
        <w:rPr>
          <w:rFonts w:ascii="Verdana" w:hAnsi="Verdana"/>
          <w:color w:val="000000"/>
          <w:shd w:val="clear" w:color="auto" w:fill="FFFFFF"/>
        </w:rPr>
      </w:pPr>
      <w:r w:rsidRPr="001F1AC9">
        <w:rPr>
          <w:rFonts w:ascii="Verdana" w:hAnsi="Verdana" w:hint="eastAsia"/>
          <w:color w:val="000000"/>
          <w:shd w:val="clear" w:color="auto" w:fill="FFFFFF"/>
        </w:rPr>
        <w:t>складність</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у</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проведенні</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реформування</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державного</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регулювання</w:t>
      </w:r>
    </w:p>
    <w:p w:rsidR="001F1AC9" w:rsidRPr="001F1AC9" w:rsidRDefault="001F1AC9" w:rsidP="001F1AC9">
      <w:pPr>
        <w:rPr>
          <w:rFonts w:ascii="Verdana" w:hAnsi="Verdana"/>
          <w:color w:val="000000"/>
          <w:shd w:val="clear" w:color="auto" w:fill="FFFFFF"/>
        </w:rPr>
      </w:pPr>
      <w:r w:rsidRPr="001F1AC9">
        <w:rPr>
          <w:rFonts w:ascii="Verdana" w:hAnsi="Verdana" w:hint="eastAsia"/>
          <w:color w:val="000000"/>
          <w:shd w:val="clear" w:color="auto" w:fill="FFFFFF"/>
        </w:rPr>
        <w:t>працевлаштування</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виключно</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в</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рамках</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національного</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досвіду</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правотворчої</w:t>
      </w:r>
    </w:p>
    <w:p w:rsidR="001F1AC9" w:rsidRPr="001F1AC9" w:rsidRDefault="001F1AC9" w:rsidP="001F1AC9">
      <w:pPr>
        <w:rPr>
          <w:rFonts w:ascii="Verdana" w:hAnsi="Verdana"/>
          <w:color w:val="000000"/>
          <w:shd w:val="clear" w:color="auto" w:fill="FFFFFF"/>
        </w:rPr>
      </w:pPr>
      <w:r w:rsidRPr="001F1AC9">
        <w:rPr>
          <w:rFonts w:ascii="Verdana" w:hAnsi="Verdana" w:hint="eastAsia"/>
          <w:color w:val="000000"/>
          <w:shd w:val="clear" w:color="auto" w:fill="FFFFFF"/>
        </w:rPr>
        <w:t>діяльності</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обумовлює</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актуальність</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тематики</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даної</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дисертаційної</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роботи</w:t>
      </w:r>
      <w:r w:rsidRPr="001F1AC9">
        <w:rPr>
          <w:rFonts w:ascii="Verdana" w:hAnsi="Verdana"/>
          <w:color w:val="000000"/>
          <w:shd w:val="clear" w:color="auto" w:fill="FFFFFF"/>
        </w:rPr>
        <w:t>.</w:t>
      </w:r>
    </w:p>
    <w:p w:rsidR="001F1AC9" w:rsidRPr="001F1AC9" w:rsidRDefault="001F1AC9" w:rsidP="001F1AC9">
      <w:pPr>
        <w:rPr>
          <w:rFonts w:ascii="Verdana" w:hAnsi="Verdana"/>
          <w:color w:val="000000"/>
          <w:shd w:val="clear" w:color="auto" w:fill="FFFFFF"/>
        </w:rPr>
      </w:pPr>
      <w:r w:rsidRPr="001F1AC9">
        <w:rPr>
          <w:rFonts w:ascii="Verdana" w:hAnsi="Verdana" w:hint="eastAsia"/>
          <w:color w:val="000000"/>
          <w:shd w:val="clear" w:color="auto" w:fill="FFFFFF"/>
        </w:rPr>
        <w:t>Зв’язок</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роботи</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з</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науковими</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програмами</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планами</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темами</w:t>
      </w:r>
      <w:r w:rsidRPr="001F1AC9">
        <w:rPr>
          <w:rFonts w:ascii="Verdana" w:hAnsi="Verdana"/>
          <w:color w:val="000000"/>
          <w:shd w:val="clear" w:color="auto" w:fill="FFFFFF"/>
        </w:rPr>
        <w:t>.</w:t>
      </w:r>
    </w:p>
    <w:p w:rsidR="001F1AC9" w:rsidRPr="001F1AC9" w:rsidRDefault="001F1AC9" w:rsidP="001F1AC9">
      <w:pPr>
        <w:rPr>
          <w:rFonts w:ascii="Verdana" w:hAnsi="Verdana"/>
          <w:color w:val="000000"/>
          <w:shd w:val="clear" w:color="auto" w:fill="FFFFFF"/>
        </w:rPr>
      </w:pPr>
      <w:r w:rsidRPr="001F1AC9">
        <w:rPr>
          <w:rFonts w:ascii="Verdana" w:hAnsi="Verdana" w:hint="eastAsia"/>
          <w:color w:val="000000"/>
          <w:shd w:val="clear" w:color="auto" w:fill="FFFFFF"/>
        </w:rPr>
        <w:t>Дисертаційна</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робота</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виконана</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на</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кафедрі</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трудового</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права</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та</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права</w:t>
      </w:r>
    </w:p>
    <w:p w:rsidR="001F1AC9" w:rsidRPr="001F1AC9" w:rsidRDefault="001F1AC9" w:rsidP="001F1AC9">
      <w:pPr>
        <w:rPr>
          <w:rFonts w:ascii="Verdana" w:hAnsi="Verdana"/>
          <w:color w:val="000000"/>
          <w:shd w:val="clear" w:color="auto" w:fill="FFFFFF"/>
        </w:rPr>
      </w:pPr>
      <w:r w:rsidRPr="001F1AC9">
        <w:rPr>
          <w:rFonts w:ascii="Verdana" w:hAnsi="Verdana" w:hint="eastAsia"/>
          <w:color w:val="000000"/>
          <w:shd w:val="clear" w:color="auto" w:fill="FFFFFF"/>
        </w:rPr>
        <w:t>соціального</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забезпечення</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юридичного</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факультету</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Київського</w:t>
      </w:r>
    </w:p>
    <w:p w:rsidR="001F1AC9" w:rsidRPr="001F1AC9" w:rsidRDefault="001F1AC9" w:rsidP="001F1AC9">
      <w:pPr>
        <w:rPr>
          <w:rFonts w:ascii="Verdana" w:hAnsi="Verdana"/>
          <w:color w:val="000000"/>
          <w:shd w:val="clear" w:color="auto" w:fill="FFFFFF"/>
        </w:rPr>
      </w:pPr>
      <w:r w:rsidRPr="001F1AC9">
        <w:rPr>
          <w:rFonts w:ascii="Verdana" w:hAnsi="Verdana" w:hint="eastAsia"/>
          <w:color w:val="000000"/>
          <w:shd w:val="clear" w:color="auto" w:fill="FFFFFF"/>
        </w:rPr>
        <w:t>національного</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університету</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імені</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Тараса</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Шевченка</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відповідно</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до</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теми</w:t>
      </w:r>
    </w:p>
    <w:p w:rsidR="001F1AC9" w:rsidRPr="001F1AC9" w:rsidRDefault="001F1AC9" w:rsidP="001F1AC9">
      <w:pPr>
        <w:rPr>
          <w:rFonts w:ascii="Verdana" w:hAnsi="Verdana"/>
          <w:color w:val="000000"/>
          <w:shd w:val="clear" w:color="auto" w:fill="FFFFFF"/>
        </w:rPr>
      </w:pPr>
      <w:r w:rsidRPr="001F1AC9">
        <w:rPr>
          <w:rFonts w:ascii="Verdana" w:hAnsi="Verdana" w:hint="eastAsia"/>
          <w:color w:val="000000"/>
          <w:shd w:val="clear" w:color="auto" w:fill="FFFFFF"/>
        </w:rPr>
        <w:t>«</w:t>
      </w:r>
      <w:r w:rsidRPr="001F1AC9">
        <w:rPr>
          <w:rFonts w:ascii="Verdana" w:hAnsi="Verdana" w:hint="eastAsia"/>
          <w:color w:val="000000"/>
          <w:shd w:val="clear" w:color="auto" w:fill="FFFFFF"/>
        </w:rPr>
        <w:t>Особливості</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регулювання</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праці</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в</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сільському</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господарстві</w:t>
      </w:r>
      <w:r w:rsidRPr="001F1AC9">
        <w:rPr>
          <w:rFonts w:ascii="Verdana" w:hAnsi="Verdana" w:hint="eastAsia"/>
          <w:color w:val="000000"/>
          <w:shd w:val="clear" w:color="auto" w:fill="FFFFFF"/>
        </w:rPr>
        <w:t>»</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w:t>
      </w:r>
      <w:r w:rsidRPr="001F1AC9">
        <w:rPr>
          <w:rFonts w:ascii="Verdana" w:hAnsi="Verdana"/>
          <w:color w:val="000000"/>
          <w:shd w:val="clear" w:color="auto" w:fill="FFFFFF"/>
        </w:rPr>
        <w:t xml:space="preserve"> 11</w:t>
      </w:r>
      <w:r w:rsidRPr="001F1AC9">
        <w:rPr>
          <w:rFonts w:ascii="Verdana" w:hAnsi="Verdana" w:hint="eastAsia"/>
          <w:color w:val="000000"/>
          <w:shd w:val="clear" w:color="auto" w:fill="FFFFFF"/>
        </w:rPr>
        <w:t>БФ</w:t>
      </w:r>
      <w:r w:rsidRPr="001F1AC9">
        <w:rPr>
          <w:rFonts w:ascii="Verdana" w:hAnsi="Verdana"/>
          <w:color w:val="000000"/>
          <w:shd w:val="clear" w:color="auto" w:fill="FFFFFF"/>
        </w:rPr>
        <w:t>042-</w:t>
      </w:r>
    </w:p>
    <w:p w:rsidR="001F1AC9" w:rsidRPr="001F1AC9" w:rsidRDefault="001F1AC9" w:rsidP="001F1AC9">
      <w:pPr>
        <w:rPr>
          <w:rFonts w:ascii="Verdana" w:hAnsi="Verdana"/>
          <w:color w:val="000000"/>
          <w:shd w:val="clear" w:color="auto" w:fill="FFFFFF"/>
        </w:rPr>
      </w:pPr>
      <w:r w:rsidRPr="001F1AC9">
        <w:rPr>
          <w:rFonts w:ascii="Verdana" w:hAnsi="Verdana"/>
          <w:color w:val="000000"/>
          <w:shd w:val="clear" w:color="auto" w:fill="FFFFFF"/>
        </w:rPr>
        <w:t xml:space="preserve">01), </w:t>
      </w:r>
      <w:r w:rsidRPr="001F1AC9">
        <w:rPr>
          <w:rFonts w:ascii="Verdana" w:hAnsi="Verdana" w:hint="eastAsia"/>
          <w:color w:val="000000"/>
          <w:shd w:val="clear" w:color="auto" w:fill="FFFFFF"/>
        </w:rPr>
        <w:t>затвердженої</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на</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період</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з</w:t>
      </w:r>
      <w:r w:rsidRPr="001F1AC9">
        <w:rPr>
          <w:rFonts w:ascii="Verdana" w:hAnsi="Verdana"/>
          <w:color w:val="000000"/>
          <w:shd w:val="clear" w:color="auto" w:fill="FFFFFF"/>
        </w:rPr>
        <w:t xml:space="preserve"> 01 </w:t>
      </w:r>
      <w:r w:rsidRPr="001F1AC9">
        <w:rPr>
          <w:rFonts w:ascii="Verdana" w:hAnsi="Verdana" w:hint="eastAsia"/>
          <w:color w:val="000000"/>
          <w:shd w:val="clear" w:color="auto" w:fill="FFFFFF"/>
        </w:rPr>
        <w:t>січня</w:t>
      </w:r>
      <w:r w:rsidRPr="001F1AC9">
        <w:rPr>
          <w:rFonts w:ascii="Verdana" w:hAnsi="Verdana"/>
          <w:color w:val="000000"/>
          <w:shd w:val="clear" w:color="auto" w:fill="FFFFFF"/>
        </w:rPr>
        <w:t xml:space="preserve"> 2011 </w:t>
      </w:r>
      <w:r w:rsidRPr="001F1AC9">
        <w:rPr>
          <w:rFonts w:ascii="Verdana" w:hAnsi="Verdana" w:hint="eastAsia"/>
          <w:color w:val="000000"/>
          <w:shd w:val="clear" w:color="auto" w:fill="FFFFFF"/>
        </w:rPr>
        <w:t>року</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по</w:t>
      </w:r>
      <w:r w:rsidRPr="001F1AC9">
        <w:rPr>
          <w:rFonts w:ascii="Verdana" w:hAnsi="Verdana"/>
          <w:color w:val="000000"/>
          <w:shd w:val="clear" w:color="auto" w:fill="FFFFFF"/>
        </w:rPr>
        <w:t xml:space="preserve"> 31 </w:t>
      </w:r>
      <w:r w:rsidRPr="001F1AC9">
        <w:rPr>
          <w:rFonts w:ascii="Verdana" w:hAnsi="Verdana" w:hint="eastAsia"/>
          <w:color w:val="000000"/>
          <w:shd w:val="clear" w:color="auto" w:fill="FFFFFF"/>
        </w:rPr>
        <w:t>грудня</w:t>
      </w:r>
      <w:r w:rsidRPr="001F1AC9">
        <w:rPr>
          <w:rFonts w:ascii="Verdana" w:hAnsi="Verdana"/>
          <w:color w:val="000000"/>
          <w:shd w:val="clear" w:color="auto" w:fill="FFFFFF"/>
        </w:rPr>
        <w:t xml:space="preserve"> 2015 </w:t>
      </w:r>
      <w:r w:rsidRPr="001F1AC9">
        <w:rPr>
          <w:rFonts w:ascii="Verdana" w:hAnsi="Verdana" w:hint="eastAsia"/>
          <w:color w:val="000000"/>
          <w:shd w:val="clear" w:color="auto" w:fill="FFFFFF"/>
        </w:rPr>
        <w:t>року</w:t>
      </w:r>
      <w:r w:rsidRPr="001F1AC9">
        <w:rPr>
          <w:rFonts w:ascii="Verdana" w:hAnsi="Verdana"/>
          <w:color w:val="000000"/>
          <w:shd w:val="clear" w:color="auto" w:fill="FFFFFF"/>
        </w:rPr>
        <w:t>.</w:t>
      </w:r>
    </w:p>
    <w:p w:rsidR="001F1AC9" w:rsidRPr="001F1AC9" w:rsidRDefault="001F1AC9" w:rsidP="001F1AC9">
      <w:pPr>
        <w:rPr>
          <w:rFonts w:ascii="Verdana" w:hAnsi="Verdana"/>
          <w:color w:val="000000"/>
          <w:shd w:val="clear" w:color="auto" w:fill="FFFFFF"/>
        </w:rPr>
      </w:pPr>
      <w:r w:rsidRPr="001F1AC9">
        <w:rPr>
          <w:rFonts w:ascii="Verdana" w:hAnsi="Verdana" w:hint="eastAsia"/>
          <w:color w:val="000000"/>
          <w:shd w:val="clear" w:color="auto" w:fill="FFFFFF"/>
        </w:rPr>
        <w:t>Мета</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і</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задачі</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дослідження</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полягають</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у</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порівняльно</w:t>
      </w:r>
      <w:r w:rsidRPr="001F1AC9">
        <w:rPr>
          <w:rFonts w:ascii="Verdana" w:hAnsi="Verdana"/>
          <w:color w:val="000000"/>
          <w:shd w:val="clear" w:color="auto" w:fill="FFFFFF"/>
        </w:rPr>
        <w:t>-</w:t>
      </w:r>
      <w:r w:rsidRPr="001F1AC9">
        <w:rPr>
          <w:rFonts w:ascii="Verdana" w:hAnsi="Verdana" w:hint="eastAsia"/>
          <w:color w:val="000000"/>
          <w:shd w:val="clear" w:color="auto" w:fill="FFFFFF"/>
        </w:rPr>
        <w:t>правовому</w:t>
      </w:r>
    </w:p>
    <w:p w:rsidR="001F1AC9" w:rsidRPr="001F1AC9" w:rsidRDefault="001F1AC9" w:rsidP="001F1AC9">
      <w:pPr>
        <w:rPr>
          <w:rFonts w:ascii="Verdana" w:hAnsi="Verdana"/>
          <w:color w:val="000000"/>
          <w:shd w:val="clear" w:color="auto" w:fill="FFFFFF"/>
        </w:rPr>
      </w:pPr>
      <w:r w:rsidRPr="001F1AC9">
        <w:rPr>
          <w:rFonts w:ascii="Verdana" w:hAnsi="Verdana" w:hint="eastAsia"/>
          <w:color w:val="000000"/>
          <w:shd w:val="clear" w:color="auto" w:fill="FFFFFF"/>
        </w:rPr>
        <w:t>дослідженні</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правового</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регулювання</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працевлаштування</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в</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Україні</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та</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за</w:t>
      </w:r>
    </w:p>
    <w:p w:rsidR="001F1AC9" w:rsidRPr="001F1AC9" w:rsidRDefault="001F1AC9" w:rsidP="001F1AC9">
      <w:pPr>
        <w:rPr>
          <w:rFonts w:ascii="Verdana" w:hAnsi="Verdana"/>
          <w:color w:val="000000"/>
          <w:shd w:val="clear" w:color="auto" w:fill="FFFFFF"/>
        </w:rPr>
      </w:pPr>
      <w:r w:rsidRPr="001F1AC9">
        <w:rPr>
          <w:rFonts w:ascii="Verdana" w:hAnsi="Verdana" w:hint="eastAsia"/>
          <w:color w:val="000000"/>
          <w:shd w:val="clear" w:color="auto" w:fill="FFFFFF"/>
        </w:rPr>
        <w:t>кордоном</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визначенні</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особливостей</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такого</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регулювання</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розробленні</w:t>
      </w:r>
    </w:p>
    <w:p w:rsidR="001F1AC9" w:rsidRPr="001F1AC9" w:rsidRDefault="001F1AC9" w:rsidP="001F1AC9">
      <w:pPr>
        <w:rPr>
          <w:rFonts w:ascii="Verdana" w:hAnsi="Verdana"/>
          <w:color w:val="000000"/>
          <w:shd w:val="clear" w:color="auto" w:fill="FFFFFF"/>
        </w:rPr>
      </w:pPr>
      <w:r w:rsidRPr="001F1AC9">
        <w:rPr>
          <w:rFonts w:ascii="Verdana" w:hAnsi="Verdana" w:hint="eastAsia"/>
          <w:color w:val="000000"/>
          <w:shd w:val="clear" w:color="auto" w:fill="FFFFFF"/>
        </w:rPr>
        <w:t>конкретних</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практичних</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пропозицій</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і</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наукових</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рекомендацій</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щодо</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розвитку</w:t>
      </w:r>
    </w:p>
    <w:p w:rsidR="001F1AC9" w:rsidRPr="001F1AC9" w:rsidRDefault="001F1AC9" w:rsidP="001F1AC9">
      <w:pPr>
        <w:rPr>
          <w:rFonts w:ascii="Verdana" w:hAnsi="Verdana"/>
          <w:color w:val="000000"/>
          <w:shd w:val="clear" w:color="auto" w:fill="FFFFFF"/>
        </w:rPr>
      </w:pPr>
      <w:r w:rsidRPr="001F1AC9">
        <w:rPr>
          <w:rFonts w:ascii="Verdana" w:hAnsi="Verdana" w:hint="eastAsia"/>
          <w:color w:val="000000"/>
          <w:shd w:val="clear" w:color="auto" w:fill="FFFFFF"/>
        </w:rPr>
        <w:t>й</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удосконалення</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правового</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регулювання</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працевлаштування</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в</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Україні</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з</w:t>
      </w:r>
    </w:p>
    <w:p w:rsidR="001F1AC9" w:rsidRPr="001F1AC9" w:rsidRDefault="001F1AC9" w:rsidP="001F1AC9">
      <w:pPr>
        <w:rPr>
          <w:rFonts w:ascii="Verdana" w:hAnsi="Verdana"/>
          <w:color w:val="000000"/>
          <w:shd w:val="clear" w:color="auto" w:fill="FFFFFF"/>
        </w:rPr>
      </w:pPr>
      <w:r w:rsidRPr="001F1AC9">
        <w:rPr>
          <w:rFonts w:ascii="Verdana" w:hAnsi="Verdana" w:hint="eastAsia"/>
          <w:color w:val="000000"/>
          <w:shd w:val="clear" w:color="auto" w:fill="FFFFFF"/>
        </w:rPr>
        <w:t>використанням</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позитивного</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зарубіжного</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досвіду</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в</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даній</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сфері</w:t>
      </w:r>
      <w:r w:rsidRPr="001F1AC9">
        <w:rPr>
          <w:rFonts w:ascii="Verdana" w:hAnsi="Verdana"/>
          <w:color w:val="000000"/>
          <w:shd w:val="clear" w:color="auto" w:fill="FFFFFF"/>
        </w:rPr>
        <w:t>.</w:t>
      </w:r>
    </w:p>
    <w:p w:rsidR="001F1AC9" w:rsidRPr="001F1AC9" w:rsidRDefault="001F1AC9" w:rsidP="001F1AC9">
      <w:pPr>
        <w:rPr>
          <w:rFonts w:ascii="Verdana" w:hAnsi="Verdana"/>
          <w:color w:val="000000"/>
          <w:shd w:val="clear" w:color="auto" w:fill="FFFFFF"/>
        </w:rPr>
      </w:pPr>
      <w:r w:rsidRPr="001F1AC9">
        <w:rPr>
          <w:rFonts w:ascii="Verdana" w:hAnsi="Verdana" w:hint="eastAsia"/>
          <w:color w:val="000000"/>
          <w:shd w:val="clear" w:color="auto" w:fill="FFFFFF"/>
        </w:rPr>
        <w:t>Для</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досягнення</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поставленої</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мети</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в</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дисертації</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необхідно</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вирішити</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такі</w:t>
      </w:r>
    </w:p>
    <w:p w:rsidR="001F1AC9" w:rsidRPr="001F1AC9" w:rsidRDefault="001F1AC9" w:rsidP="001F1AC9">
      <w:pPr>
        <w:rPr>
          <w:rFonts w:ascii="Verdana" w:hAnsi="Verdana"/>
          <w:color w:val="000000"/>
          <w:shd w:val="clear" w:color="auto" w:fill="FFFFFF"/>
        </w:rPr>
      </w:pPr>
      <w:r w:rsidRPr="001F1AC9">
        <w:rPr>
          <w:rFonts w:ascii="Verdana" w:hAnsi="Verdana" w:hint="eastAsia"/>
          <w:color w:val="000000"/>
          <w:shd w:val="clear" w:color="auto" w:fill="FFFFFF"/>
        </w:rPr>
        <w:t>основні</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задачі</w:t>
      </w:r>
      <w:r w:rsidRPr="001F1AC9">
        <w:rPr>
          <w:rFonts w:ascii="Verdana" w:hAnsi="Verdana"/>
          <w:color w:val="000000"/>
          <w:shd w:val="clear" w:color="auto" w:fill="FFFFFF"/>
        </w:rPr>
        <w:t>:</w:t>
      </w:r>
    </w:p>
    <w:p w:rsidR="001F1AC9" w:rsidRPr="001F1AC9" w:rsidRDefault="001F1AC9" w:rsidP="001F1AC9">
      <w:pPr>
        <w:rPr>
          <w:rFonts w:ascii="Verdana" w:hAnsi="Verdana"/>
          <w:color w:val="000000"/>
          <w:shd w:val="clear" w:color="auto" w:fill="FFFFFF"/>
        </w:rPr>
      </w:pPr>
      <w:r w:rsidRPr="001F1AC9">
        <w:rPr>
          <w:rFonts w:ascii="Verdana" w:hAnsi="Verdana"/>
          <w:color w:val="000000"/>
          <w:shd w:val="clear" w:color="auto" w:fill="FFFFFF"/>
        </w:rPr>
        <w:t>5</w:t>
      </w:r>
    </w:p>
    <w:p w:rsidR="001F1AC9" w:rsidRPr="001F1AC9" w:rsidRDefault="001F1AC9" w:rsidP="001F1AC9">
      <w:pPr>
        <w:rPr>
          <w:rFonts w:ascii="Verdana" w:hAnsi="Verdana"/>
          <w:color w:val="000000"/>
          <w:shd w:val="clear" w:color="auto" w:fill="FFFFFF"/>
        </w:rPr>
      </w:pPr>
      <w:r w:rsidRPr="001F1AC9">
        <w:rPr>
          <w:rFonts w:ascii="Verdana" w:hAnsi="Verdana" w:hint="eastAsia"/>
          <w:color w:val="000000"/>
          <w:shd w:val="clear" w:color="auto" w:fill="FFFFFF"/>
        </w:rPr>
        <w:t>–</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з’ясувати</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сутність</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працевлаштування</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як</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комплексного</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юридичного</w:t>
      </w:r>
    </w:p>
    <w:p w:rsidR="001F1AC9" w:rsidRPr="001F1AC9" w:rsidRDefault="001F1AC9" w:rsidP="001F1AC9">
      <w:pPr>
        <w:rPr>
          <w:rFonts w:ascii="Verdana" w:hAnsi="Verdana"/>
          <w:color w:val="000000"/>
          <w:shd w:val="clear" w:color="auto" w:fill="FFFFFF"/>
        </w:rPr>
      </w:pPr>
      <w:r w:rsidRPr="001F1AC9">
        <w:rPr>
          <w:rFonts w:ascii="Verdana" w:hAnsi="Verdana" w:hint="eastAsia"/>
          <w:color w:val="000000"/>
          <w:shd w:val="clear" w:color="auto" w:fill="FFFFFF"/>
        </w:rPr>
        <w:t>інституту</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та</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визначити</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його</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правову</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природу</w:t>
      </w:r>
      <w:r w:rsidRPr="001F1AC9">
        <w:rPr>
          <w:rFonts w:ascii="Verdana" w:hAnsi="Verdana"/>
          <w:color w:val="000000"/>
          <w:shd w:val="clear" w:color="auto" w:fill="FFFFFF"/>
        </w:rPr>
        <w:t>;</w:t>
      </w:r>
    </w:p>
    <w:p w:rsidR="001F1AC9" w:rsidRPr="001F1AC9" w:rsidRDefault="001F1AC9" w:rsidP="001F1AC9">
      <w:pPr>
        <w:rPr>
          <w:rFonts w:ascii="Verdana" w:hAnsi="Verdana"/>
          <w:color w:val="000000"/>
          <w:shd w:val="clear" w:color="auto" w:fill="FFFFFF"/>
        </w:rPr>
      </w:pPr>
      <w:r w:rsidRPr="001F1AC9">
        <w:rPr>
          <w:rFonts w:ascii="Verdana" w:hAnsi="Verdana" w:hint="eastAsia"/>
          <w:color w:val="000000"/>
          <w:shd w:val="clear" w:color="auto" w:fill="FFFFFF"/>
        </w:rPr>
        <w:t>–</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визначити</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історико</w:t>
      </w:r>
      <w:r w:rsidRPr="001F1AC9">
        <w:rPr>
          <w:rFonts w:ascii="Verdana" w:hAnsi="Verdana"/>
          <w:color w:val="000000"/>
          <w:shd w:val="clear" w:color="auto" w:fill="FFFFFF"/>
        </w:rPr>
        <w:t>-</w:t>
      </w:r>
      <w:r w:rsidRPr="001F1AC9">
        <w:rPr>
          <w:rFonts w:ascii="Verdana" w:hAnsi="Verdana" w:hint="eastAsia"/>
          <w:color w:val="000000"/>
          <w:shd w:val="clear" w:color="auto" w:fill="FFFFFF"/>
        </w:rPr>
        <w:t>правові</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засади</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становлення</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та</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розвитку</w:t>
      </w:r>
    </w:p>
    <w:p w:rsidR="001F1AC9" w:rsidRPr="001F1AC9" w:rsidRDefault="001F1AC9" w:rsidP="001F1AC9">
      <w:pPr>
        <w:rPr>
          <w:rFonts w:ascii="Verdana" w:hAnsi="Verdana"/>
          <w:color w:val="000000"/>
          <w:shd w:val="clear" w:color="auto" w:fill="FFFFFF"/>
        </w:rPr>
      </w:pPr>
      <w:r w:rsidRPr="001F1AC9">
        <w:rPr>
          <w:rFonts w:ascii="Verdana" w:hAnsi="Verdana" w:hint="eastAsia"/>
          <w:color w:val="000000"/>
          <w:shd w:val="clear" w:color="auto" w:fill="FFFFFF"/>
        </w:rPr>
        <w:t>інституту</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працевлаштування</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в</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Україні</w:t>
      </w:r>
      <w:r w:rsidRPr="001F1AC9">
        <w:rPr>
          <w:rFonts w:ascii="Verdana" w:hAnsi="Verdana"/>
          <w:color w:val="000000"/>
          <w:shd w:val="clear" w:color="auto" w:fill="FFFFFF"/>
        </w:rPr>
        <w:t>;</w:t>
      </w:r>
    </w:p>
    <w:p w:rsidR="001F1AC9" w:rsidRPr="001F1AC9" w:rsidRDefault="001F1AC9" w:rsidP="001F1AC9">
      <w:pPr>
        <w:rPr>
          <w:rFonts w:ascii="Verdana" w:hAnsi="Verdana"/>
          <w:color w:val="000000"/>
          <w:shd w:val="clear" w:color="auto" w:fill="FFFFFF"/>
        </w:rPr>
      </w:pPr>
      <w:r w:rsidRPr="001F1AC9">
        <w:rPr>
          <w:rFonts w:ascii="Verdana" w:hAnsi="Verdana" w:hint="eastAsia"/>
          <w:color w:val="000000"/>
          <w:shd w:val="clear" w:color="auto" w:fill="FFFFFF"/>
        </w:rPr>
        <w:t>–</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сформулювати</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авторську</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класифікацію</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працевлаштування</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виділити</w:t>
      </w:r>
    </w:p>
    <w:p w:rsidR="001F1AC9" w:rsidRPr="001F1AC9" w:rsidRDefault="001F1AC9" w:rsidP="001F1AC9">
      <w:pPr>
        <w:rPr>
          <w:rFonts w:ascii="Verdana" w:hAnsi="Verdana"/>
          <w:color w:val="000000"/>
          <w:shd w:val="clear" w:color="auto" w:fill="FFFFFF"/>
        </w:rPr>
      </w:pPr>
      <w:r w:rsidRPr="001F1AC9">
        <w:rPr>
          <w:rFonts w:ascii="Verdana" w:hAnsi="Verdana" w:hint="eastAsia"/>
          <w:color w:val="000000"/>
          <w:shd w:val="clear" w:color="auto" w:fill="FFFFFF"/>
        </w:rPr>
        <w:t>його</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види</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та</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правові</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форми</w:t>
      </w:r>
      <w:r w:rsidRPr="001F1AC9">
        <w:rPr>
          <w:rFonts w:ascii="Verdana" w:hAnsi="Verdana"/>
          <w:color w:val="000000"/>
          <w:shd w:val="clear" w:color="auto" w:fill="FFFFFF"/>
        </w:rPr>
        <w:t>;</w:t>
      </w:r>
    </w:p>
    <w:p w:rsidR="001F1AC9" w:rsidRPr="001F1AC9" w:rsidRDefault="001F1AC9" w:rsidP="001F1AC9">
      <w:pPr>
        <w:rPr>
          <w:rFonts w:ascii="Verdana" w:hAnsi="Verdana"/>
          <w:color w:val="000000"/>
          <w:shd w:val="clear" w:color="auto" w:fill="FFFFFF"/>
        </w:rPr>
      </w:pPr>
      <w:r w:rsidRPr="001F1AC9">
        <w:rPr>
          <w:rFonts w:ascii="Verdana" w:hAnsi="Verdana" w:hint="eastAsia"/>
          <w:color w:val="000000"/>
          <w:shd w:val="clear" w:color="auto" w:fill="FFFFFF"/>
        </w:rPr>
        <w:t>–</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встановити</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співвідношення</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правового</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регулювання</w:t>
      </w:r>
    </w:p>
    <w:p w:rsidR="001F1AC9" w:rsidRPr="001F1AC9" w:rsidRDefault="001F1AC9" w:rsidP="001F1AC9">
      <w:pPr>
        <w:rPr>
          <w:rFonts w:ascii="Verdana" w:hAnsi="Verdana"/>
          <w:color w:val="000000"/>
          <w:shd w:val="clear" w:color="auto" w:fill="FFFFFF"/>
        </w:rPr>
      </w:pPr>
      <w:r w:rsidRPr="001F1AC9">
        <w:rPr>
          <w:rFonts w:ascii="Verdana" w:hAnsi="Verdana" w:hint="eastAsia"/>
          <w:color w:val="000000"/>
          <w:shd w:val="clear" w:color="auto" w:fill="FFFFFF"/>
        </w:rPr>
        <w:t>працевлаштування</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в</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Європейському</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Союзі</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на</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центральному</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рівні</w:t>
      </w:r>
    </w:p>
    <w:p w:rsidR="001F1AC9" w:rsidRPr="001F1AC9" w:rsidRDefault="001F1AC9" w:rsidP="001F1AC9">
      <w:pPr>
        <w:rPr>
          <w:rFonts w:ascii="Verdana" w:hAnsi="Verdana"/>
          <w:color w:val="000000"/>
          <w:shd w:val="clear" w:color="auto" w:fill="FFFFFF"/>
        </w:rPr>
      </w:pPr>
      <w:r w:rsidRPr="001F1AC9">
        <w:rPr>
          <w:rFonts w:ascii="Verdana" w:hAnsi="Verdana" w:hint="eastAsia"/>
          <w:color w:val="000000"/>
          <w:shd w:val="clear" w:color="auto" w:fill="FFFFFF"/>
        </w:rPr>
        <w:t>співтовариства</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і</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на</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рівні</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окремих</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держав</w:t>
      </w:r>
      <w:r w:rsidRPr="001F1AC9">
        <w:rPr>
          <w:rFonts w:ascii="Verdana" w:hAnsi="Verdana"/>
          <w:color w:val="000000"/>
          <w:shd w:val="clear" w:color="auto" w:fill="FFFFFF"/>
        </w:rPr>
        <w:t>-</w:t>
      </w:r>
      <w:r w:rsidRPr="001F1AC9">
        <w:rPr>
          <w:rFonts w:ascii="Verdana" w:hAnsi="Verdana" w:hint="eastAsia"/>
          <w:color w:val="000000"/>
          <w:shd w:val="clear" w:color="auto" w:fill="FFFFFF"/>
        </w:rPr>
        <w:t>членів</w:t>
      </w:r>
      <w:r w:rsidRPr="001F1AC9">
        <w:rPr>
          <w:rFonts w:ascii="Verdana" w:hAnsi="Verdana"/>
          <w:color w:val="000000"/>
          <w:shd w:val="clear" w:color="auto" w:fill="FFFFFF"/>
        </w:rPr>
        <w:t>;</w:t>
      </w:r>
    </w:p>
    <w:p w:rsidR="001F1AC9" w:rsidRPr="001F1AC9" w:rsidRDefault="001F1AC9" w:rsidP="001F1AC9">
      <w:pPr>
        <w:rPr>
          <w:rFonts w:ascii="Verdana" w:hAnsi="Verdana"/>
          <w:color w:val="000000"/>
          <w:shd w:val="clear" w:color="auto" w:fill="FFFFFF"/>
        </w:rPr>
      </w:pPr>
      <w:r w:rsidRPr="001F1AC9">
        <w:rPr>
          <w:rFonts w:ascii="Verdana" w:hAnsi="Verdana" w:hint="eastAsia"/>
          <w:color w:val="000000"/>
          <w:shd w:val="clear" w:color="auto" w:fill="FFFFFF"/>
        </w:rPr>
        <w:t>–</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визначити</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особливості</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правового</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регулювання</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працевлаштування</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у</w:t>
      </w:r>
    </w:p>
    <w:p w:rsidR="001F1AC9" w:rsidRPr="001F1AC9" w:rsidRDefault="001F1AC9" w:rsidP="001F1AC9">
      <w:pPr>
        <w:rPr>
          <w:rFonts w:ascii="Verdana" w:hAnsi="Verdana"/>
          <w:color w:val="000000"/>
          <w:shd w:val="clear" w:color="auto" w:fill="FFFFFF"/>
        </w:rPr>
      </w:pPr>
      <w:r w:rsidRPr="001F1AC9">
        <w:rPr>
          <w:rFonts w:ascii="Verdana" w:hAnsi="Verdana" w:hint="eastAsia"/>
          <w:color w:val="000000"/>
          <w:shd w:val="clear" w:color="auto" w:fill="FFFFFF"/>
        </w:rPr>
        <w:t>пострадянських</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країнах</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за</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винятком</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прибалтійських</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держав</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розглянути</w:t>
      </w:r>
    </w:p>
    <w:p w:rsidR="001F1AC9" w:rsidRPr="001F1AC9" w:rsidRDefault="001F1AC9" w:rsidP="001F1AC9">
      <w:pPr>
        <w:rPr>
          <w:rFonts w:ascii="Verdana" w:hAnsi="Verdana"/>
          <w:color w:val="000000"/>
          <w:shd w:val="clear" w:color="auto" w:fill="FFFFFF"/>
        </w:rPr>
      </w:pPr>
      <w:r w:rsidRPr="001F1AC9">
        <w:rPr>
          <w:rFonts w:ascii="Verdana" w:hAnsi="Verdana" w:hint="eastAsia"/>
          <w:color w:val="000000"/>
          <w:shd w:val="clear" w:color="auto" w:fill="FFFFFF"/>
        </w:rPr>
        <w:t>роль</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у</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цьому</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процесі</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наднаціональних</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утворень</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СНД</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ЄАЕС</w:t>
      </w:r>
      <w:r w:rsidRPr="001F1AC9">
        <w:rPr>
          <w:rFonts w:ascii="Verdana" w:hAnsi="Verdana"/>
          <w:color w:val="000000"/>
          <w:shd w:val="clear" w:color="auto" w:fill="FFFFFF"/>
        </w:rPr>
        <w:t>;</w:t>
      </w:r>
    </w:p>
    <w:p w:rsidR="001F1AC9" w:rsidRPr="001F1AC9" w:rsidRDefault="001F1AC9" w:rsidP="001F1AC9">
      <w:pPr>
        <w:rPr>
          <w:rFonts w:ascii="Verdana" w:hAnsi="Verdana"/>
          <w:color w:val="000000"/>
          <w:shd w:val="clear" w:color="auto" w:fill="FFFFFF"/>
        </w:rPr>
      </w:pPr>
      <w:r w:rsidRPr="001F1AC9">
        <w:rPr>
          <w:rFonts w:ascii="Verdana" w:hAnsi="Verdana" w:hint="eastAsia"/>
          <w:color w:val="000000"/>
          <w:shd w:val="clear" w:color="auto" w:fill="FFFFFF"/>
        </w:rPr>
        <w:t>–</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з’ясувати</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особливості</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правового</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регулювання</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в</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інших</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країнах</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світу</w:t>
      </w:r>
      <w:r w:rsidRPr="001F1AC9">
        <w:rPr>
          <w:rFonts w:ascii="Verdana" w:hAnsi="Verdana"/>
          <w:color w:val="000000"/>
          <w:shd w:val="clear" w:color="auto" w:fill="FFFFFF"/>
        </w:rPr>
        <w:t>,</w:t>
      </w:r>
    </w:p>
    <w:p w:rsidR="001F1AC9" w:rsidRPr="001F1AC9" w:rsidRDefault="001F1AC9" w:rsidP="001F1AC9">
      <w:pPr>
        <w:rPr>
          <w:rFonts w:ascii="Verdana" w:hAnsi="Verdana"/>
          <w:color w:val="000000"/>
          <w:shd w:val="clear" w:color="auto" w:fill="FFFFFF"/>
        </w:rPr>
      </w:pPr>
      <w:r w:rsidRPr="001F1AC9">
        <w:rPr>
          <w:rFonts w:ascii="Verdana" w:hAnsi="Verdana" w:hint="eastAsia"/>
          <w:color w:val="000000"/>
          <w:shd w:val="clear" w:color="auto" w:fill="FFFFFF"/>
        </w:rPr>
        <w:t>поза</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межами</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пострадянського</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простору</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та</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ЄС</w:t>
      </w:r>
      <w:r w:rsidRPr="001F1AC9">
        <w:rPr>
          <w:rFonts w:ascii="Verdana" w:hAnsi="Verdana"/>
          <w:color w:val="000000"/>
          <w:shd w:val="clear" w:color="auto" w:fill="FFFFFF"/>
        </w:rPr>
        <w:t>;</w:t>
      </w:r>
    </w:p>
    <w:p w:rsidR="001F1AC9" w:rsidRPr="001F1AC9" w:rsidRDefault="001F1AC9" w:rsidP="001F1AC9">
      <w:pPr>
        <w:rPr>
          <w:rFonts w:ascii="Verdana" w:hAnsi="Verdana"/>
          <w:color w:val="000000"/>
          <w:shd w:val="clear" w:color="auto" w:fill="FFFFFF"/>
        </w:rPr>
      </w:pPr>
      <w:r w:rsidRPr="001F1AC9">
        <w:rPr>
          <w:rFonts w:ascii="Verdana" w:hAnsi="Verdana" w:hint="eastAsia"/>
          <w:color w:val="000000"/>
          <w:shd w:val="clear" w:color="auto" w:fill="FFFFFF"/>
        </w:rPr>
        <w:t>–</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розкрити</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поняття</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механізму</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правового</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регулювання</w:t>
      </w:r>
    </w:p>
    <w:p w:rsidR="001F1AC9" w:rsidRPr="001F1AC9" w:rsidRDefault="001F1AC9" w:rsidP="001F1AC9">
      <w:pPr>
        <w:rPr>
          <w:rFonts w:ascii="Verdana" w:hAnsi="Verdana"/>
          <w:color w:val="000000"/>
          <w:shd w:val="clear" w:color="auto" w:fill="FFFFFF"/>
        </w:rPr>
      </w:pPr>
      <w:r w:rsidRPr="001F1AC9">
        <w:rPr>
          <w:rFonts w:ascii="Verdana" w:hAnsi="Verdana" w:hint="eastAsia"/>
          <w:color w:val="000000"/>
          <w:shd w:val="clear" w:color="auto" w:fill="FFFFFF"/>
        </w:rPr>
        <w:t>працевлаштування</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в</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Україні</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виділити</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його</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специфічні</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риси</w:t>
      </w:r>
      <w:r w:rsidRPr="001F1AC9">
        <w:rPr>
          <w:rFonts w:ascii="Verdana" w:hAnsi="Verdana"/>
          <w:color w:val="000000"/>
          <w:shd w:val="clear" w:color="auto" w:fill="FFFFFF"/>
        </w:rPr>
        <w:t>;</w:t>
      </w:r>
    </w:p>
    <w:p w:rsidR="001F1AC9" w:rsidRPr="001F1AC9" w:rsidRDefault="001F1AC9" w:rsidP="001F1AC9">
      <w:pPr>
        <w:rPr>
          <w:rFonts w:ascii="Verdana" w:hAnsi="Verdana"/>
          <w:color w:val="000000"/>
          <w:shd w:val="clear" w:color="auto" w:fill="FFFFFF"/>
        </w:rPr>
      </w:pPr>
      <w:r w:rsidRPr="001F1AC9">
        <w:rPr>
          <w:rFonts w:ascii="Verdana" w:hAnsi="Verdana" w:hint="eastAsia"/>
          <w:color w:val="000000"/>
          <w:shd w:val="clear" w:color="auto" w:fill="FFFFFF"/>
        </w:rPr>
        <w:t>–</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з’ясувати</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сутність</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гарантій</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у</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сприянні</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працевлаштування</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населення</w:t>
      </w:r>
    </w:p>
    <w:p w:rsidR="001F1AC9" w:rsidRPr="001F1AC9" w:rsidRDefault="001F1AC9" w:rsidP="001F1AC9">
      <w:pPr>
        <w:rPr>
          <w:rFonts w:ascii="Verdana" w:hAnsi="Verdana"/>
          <w:color w:val="000000"/>
          <w:shd w:val="clear" w:color="auto" w:fill="FFFFFF"/>
        </w:rPr>
      </w:pPr>
      <w:r w:rsidRPr="001F1AC9">
        <w:rPr>
          <w:rFonts w:ascii="Verdana" w:hAnsi="Verdana" w:hint="eastAsia"/>
          <w:color w:val="000000"/>
          <w:shd w:val="clear" w:color="auto" w:fill="FFFFFF"/>
        </w:rPr>
        <w:t>України</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провести</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їх</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класифікацію</w:t>
      </w:r>
      <w:r w:rsidRPr="001F1AC9">
        <w:rPr>
          <w:rFonts w:ascii="Verdana" w:hAnsi="Verdana"/>
          <w:color w:val="000000"/>
          <w:shd w:val="clear" w:color="auto" w:fill="FFFFFF"/>
        </w:rPr>
        <w:t>;</w:t>
      </w:r>
    </w:p>
    <w:p w:rsidR="001F1AC9" w:rsidRPr="001F1AC9" w:rsidRDefault="001F1AC9" w:rsidP="001F1AC9">
      <w:pPr>
        <w:rPr>
          <w:rFonts w:ascii="Verdana" w:hAnsi="Verdana"/>
          <w:color w:val="000000"/>
          <w:shd w:val="clear" w:color="auto" w:fill="FFFFFF"/>
        </w:rPr>
      </w:pPr>
      <w:r w:rsidRPr="001F1AC9">
        <w:rPr>
          <w:rFonts w:ascii="Verdana" w:hAnsi="Verdana" w:hint="eastAsia"/>
          <w:color w:val="000000"/>
          <w:shd w:val="clear" w:color="auto" w:fill="FFFFFF"/>
        </w:rPr>
        <w:t>–</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запропонувати</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конкретні</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напрямки</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удосконалення</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правового</w:t>
      </w:r>
    </w:p>
    <w:p w:rsidR="001F1AC9" w:rsidRPr="001F1AC9" w:rsidRDefault="001F1AC9" w:rsidP="001F1AC9">
      <w:pPr>
        <w:rPr>
          <w:rFonts w:ascii="Verdana" w:hAnsi="Verdana"/>
          <w:color w:val="000000"/>
          <w:shd w:val="clear" w:color="auto" w:fill="FFFFFF"/>
        </w:rPr>
      </w:pPr>
      <w:r w:rsidRPr="001F1AC9">
        <w:rPr>
          <w:rFonts w:ascii="Verdana" w:hAnsi="Verdana" w:hint="eastAsia"/>
          <w:color w:val="000000"/>
          <w:shd w:val="clear" w:color="auto" w:fill="FFFFFF"/>
        </w:rPr>
        <w:t>регулювання</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працевлаштування</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в</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Україні</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використовуючи</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позитивний</w:t>
      </w:r>
    </w:p>
    <w:p w:rsidR="001F1AC9" w:rsidRPr="001F1AC9" w:rsidRDefault="001F1AC9" w:rsidP="001F1AC9">
      <w:pPr>
        <w:rPr>
          <w:rFonts w:ascii="Verdana" w:hAnsi="Verdana"/>
          <w:color w:val="000000"/>
          <w:shd w:val="clear" w:color="auto" w:fill="FFFFFF"/>
        </w:rPr>
      </w:pPr>
      <w:r w:rsidRPr="001F1AC9">
        <w:rPr>
          <w:rFonts w:ascii="Verdana" w:hAnsi="Verdana" w:hint="eastAsia"/>
          <w:color w:val="000000"/>
          <w:shd w:val="clear" w:color="auto" w:fill="FFFFFF"/>
        </w:rPr>
        <w:t>досвід</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зарубіжних</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країн</w:t>
      </w:r>
      <w:r w:rsidRPr="001F1AC9">
        <w:rPr>
          <w:rFonts w:ascii="Verdana" w:hAnsi="Verdana"/>
          <w:color w:val="000000"/>
          <w:shd w:val="clear" w:color="auto" w:fill="FFFFFF"/>
        </w:rPr>
        <w:t>.</w:t>
      </w:r>
    </w:p>
    <w:p w:rsidR="001F1AC9" w:rsidRPr="001F1AC9" w:rsidRDefault="001F1AC9" w:rsidP="001F1AC9">
      <w:pPr>
        <w:rPr>
          <w:rFonts w:ascii="Verdana" w:hAnsi="Verdana"/>
          <w:color w:val="000000"/>
          <w:shd w:val="clear" w:color="auto" w:fill="FFFFFF"/>
        </w:rPr>
      </w:pPr>
      <w:r w:rsidRPr="001F1AC9">
        <w:rPr>
          <w:rFonts w:ascii="Verdana" w:hAnsi="Verdana" w:hint="eastAsia"/>
          <w:color w:val="000000"/>
          <w:shd w:val="clear" w:color="auto" w:fill="FFFFFF"/>
        </w:rPr>
        <w:t>Об’єктом</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дослідження</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є</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суспільні</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відносини</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які</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пов’язані</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з</w:t>
      </w:r>
    </w:p>
    <w:p w:rsidR="001F1AC9" w:rsidRPr="001F1AC9" w:rsidRDefault="001F1AC9" w:rsidP="001F1AC9">
      <w:pPr>
        <w:rPr>
          <w:rFonts w:ascii="Verdana" w:hAnsi="Verdana"/>
          <w:color w:val="000000"/>
          <w:shd w:val="clear" w:color="auto" w:fill="FFFFFF"/>
        </w:rPr>
      </w:pPr>
      <w:r w:rsidRPr="001F1AC9">
        <w:rPr>
          <w:rFonts w:ascii="Verdana" w:hAnsi="Verdana" w:hint="eastAsia"/>
          <w:color w:val="000000"/>
          <w:shd w:val="clear" w:color="auto" w:fill="FFFFFF"/>
        </w:rPr>
        <w:t>державною</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регуляторною</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політикою</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щодо</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функціонування</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ринку</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праці</w:t>
      </w:r>
      <w:r w:rsidRPr="001F1AC9">
        <w:rPr>
          <w:rFonts w:ascii="Verdana" w:hAnsi="Verdana"/>
          <w:color w:val="000000"/>
          <w:shd w:val="clear" w:color="auto" w:fill="FFFFFF"/>
        </w:rPr>
        <w:t>,</w:t>
      </w:r>
    </w:p>
    <w:p w:rsidR="001F1AC9" w:rsidRPr="001F1AC9" w:rsidRDefault="001F1AC9" w:rsidP="001F1AC9">
      <w:pPr>
        <w:rPr>
          <w:rFonts w:ascii="Verdana" w:hAnsi="Verdana"/>
          <w:color w:val="000000"/>
          <w:shd w:val="clear" w:color="auto" w:fill="FFFFFF"/>
        </w:rPr>
      </w:pPr>
      <w:r w:rsidRPr="001F1AC9">
        <w:rPr>
          <w:rFonts w:ascii="Verdana" w:hAnsi="Verdana" w:hint="eastAsia"/>
          <w:color w:val="000000"/>
          <w:shd w:val="clear" w:color="auto" w:fill="FFFFFF"/>
        </w:rPr>
        <w:t>виникають</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в</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процесі</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працевлаштування</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в</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Україні</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та</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за</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кордоном</w:t>
      </w:r>
      <w:r w:rsidRPr="001F1AC9">
        <w:rPr>
          <w:rFonts w:ascii="Verdana" w:hAnsi="Verdana"/>
          <w:color w:val="000000"/>
          <w:shd w:val="clear" w:color="auto" w:fill="FFFFFF"/>
        </w:rPr>
        <w:t>.</w:t>
      </w:r>
    </w:p>
    <w:p w:rsidR="001F1AC9" w:rsidRPr="001F1AC9" w:rsidRDefault="001F1AC9" w:rsidP="001F1AC9">
      <w:pPr>
        <w:rPr>
          <w:rFonts w:ascii="Verdana" w:hAnsi="Verdana"/>
          <w:color w:val="000000"/>
          <w:shd w:val="clear" w:color="auto" w:fill="FFFFFF"/>
        </w:rPr>
      </w:pPr>
      <w:r w:rsidRPr="001F1AC9">
        <w:rPr>
          <w:rFonts w:ascii="Verdana" w:hAnsi="Verdana" w:hint="eastAsia"/>
          <w:color w:val="000000"/>
          <w:shd w:val="clear" w:color="auto" w:fill="FFFFFF"/>
        </w:rPr>
        <w:t>Предметом</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дослідження</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є</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теоретико</w:t>
      </w:r>
      <w:r w:rsidRPr="001F1AC9">
        <w:rPr>
          <w:rFonts w:ascii="Verdana" w:hAnsi="Verdana"/>
          <w:color w:val="000000"/>
          <w:shd w:val="clear" w:color="auto" w:fill="FFFFFF"/>
        </w:rPr>
        <w:t>-</w:t>
      </w:r>
      <w:r w:rsidRPr="001F1AC9">
        <w:rPr>
          <w:rFonts w:ascii="Verdana" w:hAnsi="Verdana" w:hint="eastAsia"/>
          <w:color w:val="000000"/>
          <w:shd w:val="clear" w:color="auto" w:fill="FFFFFF"/>
        </w:rPr>
        <w:t>правові</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засади</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правового</w:t>
      </w:r>
    </w:p>
    <w:p w:rsidR="001F1AC9" w:rsidRPr="001F1AC9" w:rsidRDefault="001F1AC9" w:rsidP="001F1AC9">
      <w:pPr>
        <w:rPr>
          <w:rFonts w:ascii="Verdana" w:hAnsi="Verdana"/>
          <w:color w:val="000000"/>
          <w:shd w:val="clear" w:color="auto" w:fill="FFFFFF"/>
        </w:rPr>
      </w:pPr>
      <w:r w:rsidRPr="001F1AC9">
        <w:rPr>
          <w:rFonts w:ascii="Verdana" w:hAnsi="Verdana" w:hint="eastAsia"/>
          <w:color w:val="000000"/>
          <w:shd w:val="clear" w:color="auto" w:fill="FFFFFF"/>
        </w:rPr>
        <w:t>регулювання</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працевлаштування</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в</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Україні</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та</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за</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кордоном</w:t>
      </w:r>
      <w:r w:rsidRPr="001F1AC9">
        <w:rPr>
          <w:rFonts w:ascii="Verdana" w:hAnsi="Verdana"/>
          <w:color w:val="000000"/>
          <w:shd w:val="clear" w:color="auto" w:fill="FFFFFF"/>
        </w:rPr>
        <w:t>.</w:t>
      </w:r>
    </w:p>
    <w:p w:rsidR="001F1AC9" w:rsidRPr="001F1AC9" w:rsidRDefault="001F1AC9" w:rsidP="001F1AC9">
      <w:pPr>
        <w:rPr>
          <w:rFonts w:ascii="Verdana" w:hAnsi="Verdana"/>
          <w:color w:val="000000"/>
          <w:shd w:val="clear" w:color="auto" w:fill="FFFFFF"/>
        </w:rPr>
      </w:pPr>
      <w:r w:rsidRPr="001F1AC9">
        <w:rPr>
          <w:rFonts w:ascii="Verdana" w:hAnsi="Verdana" w:hint="eastAsia"/>
          <w:color w:val="000000"/>
          <w:shd w:val="clear" w:color="auto" w:fill="FFFFFF"/>
        </w:rPr>
        <w:t>Методи</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дослідження</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Методологічну</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основу</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наукової</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роботи</w:t>
      </w:r>
    </w:p>
    <w:p w:rsidR="001F1AC9" w:rsidRPr="001F1AC9" w:rsidRDefault="001F1AC9" w:rsidP="001F1AC9">
      <w:pPr>
        <w:rPr>
          <w:rFonts w:ascii="Verdana" w:hAnsi="Verdana"/>
          <w:color w:val="000000"/>
          <w:shd w:val="clear" w:color="auto" w:fill="FFFFFF"/>
        </w:rPr>
      </w:pPr>
      <w:r w:rsidRPr="001F1AC9">
        <w:rPr>
          <w:rFonts w:ascii="Verdana" w:hAnsi="Verdana" w:hint="eastAsia"/>
          <w:color w:val="000000"/>
          <w:shd w:val="clear" w:color="auto" w:fill="FFFFFF"/>
        </w:rPr>
        <w:t>складають</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як</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загальнонаукові</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так</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і</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спеціальні</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методи</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дослідження</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Їх</w:t>
      </w:r>
    </w:p>
    <w:p w:rsidR="001F1AC9" w:rsidRPr="001F1AC9" w:rsidRDefault="001F1AC9" w:rsidP="001F1AC9">
      <w:pPr>
        <w:rPr>
          <w:rFonts w:ascii="Verdana" w:hAnsi="Verdana"/>
          <w:color w:val="000000"/>
          <w:shd w:val="clear" w:color="auto" w:fill="FFFFFF"/>
        </w:rPr>
      </w:pPr>
      <w:r w:rsidRPr="001F1AC9">
        <w:rPr>
          <w:rFonts w:ascii="Verdana" w:hAnsi="Verdana" w:hint="eastAsia"/>
          <w:color w:val="000000"/>
          <w:shd w:val="clear" w:color="auto" w:fill="FFFFFF"/>
        </w:rPr>
        <w:t>використання</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надало</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можливість</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забезпечити</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повне</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і</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комплексне</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виконання</w:t>
      </w:r>
    </w:p>
    <w:p w:rsidR="001F1AC9" w:rsidRPr="001F1AC9" w:rsidRDefault="001F1AC9" w:rsidP="001F1AC9">
      <w:pPr>
        <w:rPr>
          <w:rFonts w:ascii="Verdana" w:hAnsi="Verdana"/>
          <w:color w:val="000000"/>
          <w:shd w:val="clear" w:color="auto" w:fill="FFFFFF"/>
        </w:rPr>
      </w:pPr>
      <w:r w:rsidRPr="001F1AC9">
        <w:rPr>
          <w:rFonts w:ascii="Verdana" w:hAnsi="Verdana" w:hint="eastAsia"/>
          <w:color w:val="000000"/>
          <w:shd w:val="clear" w:color="auto" w:fill="FFFFFF"/>
        </w:rPr>
        <w:t>поставлених</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задач</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зробити</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обґрунтовані</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висновки</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а</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також</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надати</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конкретні</w:t>
      </w:r>
    </w:p>
    <w:p w:rsidR="001F1AC9" w:rsidRPr="001F1AC9" w:rsidRDefault="001F1AC9" w:rsidP="001F1AC9">
      <w:pPr>
        <w:rPr>
          <w:rFonts w:ascii="Verdana" w:hAnsi="Verdana"/>
          <w:color w:val="000000"/>
          <w:shd w:val="clear" w:color="auto" w:fill="FFFFFF"/>
        </w:rPr>
      </w:pPr>
      <w:r w:rsidRPr="001F1AC9">
        <w:rPr>
          <w:rFonts w:ascii="Verdana" w:hAnsi="Verdana"/>
          <w:color w:val="000000"/>
          <w:shd w:val="clear" w:color="auto" w:fill="FFFFFF"/>
        </w:rPr>
        <w:t>6</w:t>
      </w:r>
    </w:p>
    <w:p w:rsidR="001F1AC9" w:rsidRPr="001F1AC9" w:rsidRDefault="001F1AC9" w:rsidP="001F1AC9">
      <w:pPr>
        <w:rPr>
          <w:rFonts w:ascii="Verdana" w:hAnsi="Verdana"/>
          <w:color w:val="000000"/>
          <w:shd w:val="clear" w:color="auto" w:fill="FFFFFF"/>
        </w:rPr>
      </w:pPr>
      <w:r w:rsidRPr="001F1AC9">
        <w:rPr>
          <w:rFonts w:ascii="Verdana" w:hAnsi="Verdana" w:hint="eastAsia"/>
          <w:color w:val="000000"/>
          <w:shd w:val="clear" w:color="auto" w:fill="FFFFFF"/>
        </w:rPr>
        <w:t>пропозиції</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щодо</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вирішення</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досліджуваного</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питання</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та</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вдосконалення</w:t>
      </w:r>
    </w:p>
    <w:p w:rsidR="001F1AC9" w:rsidRPr="001F1AC9" w:rsidRDefault="001F1AC9" w:rsidP="001F1AC9">
      <w:pPr>
        <w:rPr>
          <w:rFonts w:ascii="Verdana" w:hAnsi="Verdana"/>
          <w:color w:val="000000"/>
          <w:shd w:val="clear" w:color="auto" w:fill="FFFFFF"/>
        </w:rPr>
      </w:pPr>
      <w:r w:rsidRPr="001F1AC9">
        <w:rPr>
          <w:rFonts w:ascii="Verdana" w:hAnsi="Verdana" w:hint="eastAsia"/>
          <w:color w:val="000000"/>
          <w:shd w:val="clear" w:color="auto" w:fill="FFFFFF"/>
        </w:rPr>
        <w:t>механізму</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правового</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регулювання</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працевлаштування</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в</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Україні</w:t>
      </w:r>
      <w:r w:rsidRPr="001F1AC9">
        <w:rPr>
          <w:rFonts w:ascii="Verdana" w:hAnsi="Verdana"/>
          <w:color w:val="000000"/>
          <w:shd w:val="clear" w:color="auto" w:fill="FFFFFF"/>
        </w:rPr>
        <w:t>.</w:t>
      </w:r>
    </w:p>
    <w:p w:rsidR="001F1AC9" w:rsidRPr="001F1AC9" w:rsidRDefault="001F1AC9" w:rsidP="001F1AC9">
      <w:pPr>
        <w:rPr>
          <w:rFonts w:ascii="Verdana" w:hAnsi="Verdana"/>
          <w:color w:val="000000"/>
          <w:shd w:val="clear" w:color="auto" w:fill="FFFFFF"/>
        </w:rPr>
      </w:pPr>
      <w:r w:rsidRPr="001F1AC9">
        <w:rPr>
          <w:rFonts w:ascii="Verdana" w:hAnsi="Verdana" w:hint="eastAsia"/>
          <w:color w:val="000000"/>
          <w:shd w:val="clear" w:color="auto" w:fill="FFFFFF"/>
        </w:rPr>
        <w:t>За</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допомогою</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історичного</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методу</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досліджувались</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становлення</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та</w:t>
      </w:r>
    </w:p>
    <w:p w:rsidR="001F1AC9" w:rsidRPr="001F1AC9" w:rsidRDefault="001F1AC9" w:rsidP="001F1AC9">
      <w:pPr>
        <w:rPr>
          <w:rFonts w:ascii="Verdana" w:hAnsi="Verdana"/>
          <w:color w:val="000000"/>
          <w:shd w:val="clear" w:color="auto" w:fill="FFFFFF"/>
        </w:rPr>
      </w:pPr>
      <w:r w:rsidRPr="001F1AC9">
        <w:rPr>
          <w:rFonts w:ascii="Verdana" w:hAnsi="Verdana" w:hint="eastAsia"/>
          <w:color w:val="000000"/>
          <w:shd w:val="clear" w:color="auto" w:fill="FFFFFF"/>
        </w:rPr>
        <w:t>розвиток</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інституту</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працевлаштування</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зміна</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умов</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реалізації</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права</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на</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працю</w:t>
      </w:r>
    </w:p>
    <w:p w:rsidR="001F1AC9" w:rsidRPr="001F1AC9" w:rsidRDefault="001F1AC9" w:rsidP="001F1AC9">
      <w:pPr>
        <w:rPr>
          <w:rFonts w:ascii="Verdana" w:hAnsi="Verdana"/>
          <w:color w:val="000000"/>
          <w:shd w:val="clear" w:color="auto" w:fill="FFFFFF"/>
        </w:rPr>
      </w:pPr>
      <w:r w:rsidRPr="001F1AC9">
        <w:rPr>
          <w:rFonts w:ascii="Verdana" w:hAnsi="Verdana" w:hint="eastAsia"/>
          <w:color w:val="000000"/>
          <w:shd w:val="clear" w:color="auto" w:fill="FFFFFF"/>
        </w:rPr>
        <w:t>на</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різних</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етапах</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історичного</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розвитку</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підрозділ</w:t>
      </w:r>
      <w:r w:rsidRPr="001F1AC9">
        <w:rPr>
          <w:rFonts w:ascii="Verdana" w:hAnsi="Verdana"/>
          <w:color w:val="000000"/>
          <w:shd w:val="clear" w:color="auto" w:fill="FFFFFF"/>
        </w:rPr>
        <w:t xml:space="preserve"> 1.2). </w:t>
      </w:r>
      <w:r w:rsidRPr="001F1AC9">
        <w:rPr>
          <w:rFonts w:ascii="Verdana" w:hAnsi="Verdana" w:hint="eastAsia"/>
          <w:color w:val="000000"/>
          <w:shd w:val="clear" w:color="auto" w:fill="FFFFFF"/>
        </w:rPr>
        <w:t>Системно</w:t>
      </w:r>
      <w:r w:rsidRPr="001F1AC9">
        <w:rPr>
          <w:rFonts w:ascii="Verdana" w:hAnsi="Verdana"/>
          <w:color w:val="000000"/>
          <w:shd w:val="clear" w:color="auto" w:fill="FFFFFF"/>
        </w:rPr>
        <w:t>-</w:t>
      </w:r>
      <w:r w:rsidRPr="001F1AC9">
        <w:rPr>
          <w:rFonts w:ascii="Verdana" w:hAnsi="Verdana" w:hint="eastAsia"/>
          <w:color w:val="000000"/>
          <w:shd w:val="clear" w:color="auto" w:fill="FFFFFF"/>
        </w:rPr>
        <w:t>структурний</w:t>
      </w:r>
    </w:p>
    <w:p w:rsidR="001F1AC9" w:rsidRPr="001F1AC9" w:rsidRDefault="001F1AC9" w:rsidP="001F1AC9">
      <w:pPr>
        <w:rPr>
          <w:rFonts w:ascii="Verdana" w:hAnsi="Verdana"/>
          <w:color w:val="000000"/>
          <w:shd w:val="clear" w:color="auto" w:fill="FFFFFF"/>
        </w:rPr>
      </w:pPr>
      <w:r w:rsidRPr="001F1AC9">
        <w:rPr>
          <w:rFonts w:ascii="Verdana" w:hAnsi="Verdana" w:hint="eastAsia"/>
          <w:color w:val="000000"/>
          <w:shd w:val="clear" w:color="auto" w:fill="FFFFFF"/>
        </w:rPr>
        <w:t>та</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формально</w:t>
      </w:r>
      <w:r w:rsidRPr="001F1AC9">
        <w:rPr>
          <w:rFonts w:ascii="Verdana" w:hAnsi="Verdana"/>
          <w:color w:val="000000"/>
          <w:shd w:val="clear" w:color="auto" w:fill="FFFFFF"/>
        </w:rPr>
        <w:t>-</w:t>
      </w:r>
      <w:r w:rsidRPr="001F1AC9">
        <w:rPr>
          <w:rFonts w:ascii="Verdana" w:hAnsi="Verdana" w:hint="eastAsia"/>
          <w:color w:val="000000"/>
          <w:shd w:val="clear" w:color="auto" w:fill="FFFFFF"/>
        </w:rPr>
        <w:t>логічний</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методи</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застосовувалося</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під</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час</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формулювання</w:t>
      </w:r>
    </w:p>
    <w:p w:rsidR="001F1AC9" w:rsidRPr="001F1AC9" w:rsidRDefault="001F1AC9" w:rsidP="001F1AC9">
      <w:pPr>
        <w:rPr>
          <w:rFonts w:ascii="Verdana" w:hAnsi="Verdana"/>
          <w:color w:val="000000"/>
          <w:shd w:val="clear" w:color="auto" w:fill="FFFFFF"/>
        </w:rPr>
      </w:pPr>
      <w:r w:rsidRPr="001F1AC9">
        <w:rPr>
          <w:rFonts w:ascii="Verdana" w:hAnsi="Verdana" w:hint="eastAsia"/>
          <w:color w:val="000000"/>
          <w:shd w:val="clear" w:color="auto" w:fill="FFFFFF"/>
        </w:rPr>
        <w:t>категоріально</w:t>
      </w:r>
      <w:r w:rsidRPr="001F1AC9">
        <w:rPr>
          <w:rFonts w:ascii="Verdana" w:hAnsi="Verdana"/>
          <w:color w:val="000000"/>
          <w:shd w:val="clear" w:color="auto" w:fill="FFFFFF"/>
        </w:rPr>
        <w:t>-</w:t>
      </w:r>
      <w:r w:rsidRPr="001F1AC9">
        <w:rPr>
          <w:rFonts w:ascii="Verdana" w:hAnsi="Verdana" w:hint="eastAsia"/>
          <w:color w:val="000000"/>
          <w:shd w:val="clear" w:color="auto" w:fill="FFFFFF"/>
        </w:rPr>
        <w:t>понятійного</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апарату</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у</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досліджуваній</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темі</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визначення</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видів</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та</w:t>
      </w:r>
    </w:p>
    <w:p w:rsidR="001F1AC9" w:rsidRPr="001F1AC9" w:rsidRDefault="001F1AC9" w:rsidP="001F1AC9">
      <w:pPr>
        <w:rPr>
          <w:rFonts w:ascii="Verdana" w:hAnsi="Verdana"/>
          <w:color w:val="000000"/>
          <w:shd w:val="clear" w:color="auto" w:fill="FFFFFF"/>
        </w:rPr>
      </w:pPr>
      <w:r w:rsidRPr="001F1AC9">
        <w:rPr>
          <w:rFonts w:ascii="Verdana" w:hAnsi="Verdana" w:hint="eastAsia"/>
          <w:color w:val="000000"/>
          <w:shd w:val="clear" w:color="auto" w:fill="FFFFFF"/>
        </w:rPr>
        <w:t>правових</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форм</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працевлаштування</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державних</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гарантій</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у</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сприянні</w:t>
      </w:r>
    </w:p>
    <w:p w:rsidR="001F1AC9" w:rsidRPr="001F1AC9" w:rsidRDefault="001F1AC9" w:rsidP="001F1AC9">
      <w:pPr>
        <w:rPr>
          <w:rFonts w:ascii="Verdana" w:hAnsi="Verdana"/>
          <w:color w:val="000000"/>
          <w:shd w:val="clear" w:color="auto" w:fill="FFFFFF"/>
        </w:rPr>
      </w:pPr>
      <w:r w:rsidRPr="001F1AC9">
        <w:rPr>
          <w:rFonts w:ascii="Verdana" w:hAnsi="Verdana" w:hint="eastAsia"/>
          <w:color w:val="000000"/>
          <w:shd w:val="clear" w:color="auto" w:fill="FFFFFF"/>
        </w:rPr>
        <w:t>працевлаштуванню</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населення</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в</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Україні</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особливостей</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механізму</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правового</w:t>
      </w:r>
    </w:p>
    <w:p w:rsidR="001F1AC9" w:rsidRPr="001F1AC9" w:rsidRDefault="001F1AC9" w:rsidP="001F1AC9">
      <w:pPr>
        <w:rPr>
          <w:rFonts w:ascii="Verdana" w:hAnsi="Verdana"/>
          <w:color w:val="000000"/>
          <w:shd w:val="clear" w:color="auto" w:fill="FFFFFF"/>
        </w:rPr>
      </w:pPr>
      <w:r w:rsidRPr="001F1AC9">
        <w:rPr>
          <w:rFonts w:ascii="Verdana" w:hAnsi="Verdana" w:hint="eastAsia"/>
          <w:color w:val="000000"/>
          <w:shd w:val="clear" w:color="auto" w:fill="FFFFFF"/>
        </w:rPr>
        <w:t>регулювання</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працевлаштування</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підрозд</w:t>
      </w:r>
      <w:r w:rsidRPr="001F1AC9">
        <w:rPr>
          <w:rFonts w:ascii="Verdana" w:hAnsi="Verdana"/>
          <w:color w:val="000000"/>
          <w:shd w:val="clear" w:color="auto" w:fill="FFFFFF"/>
        </w:rPr>
        <w:t xml:space="preserve">. 1.1; 1.3; 3.1-3.3). </w:t>
      </w:r>
      <w:r w:rsidRPr="001F1AC9">
        <w:rPr>
          <w:rFonts w:ascii="Verdana" w:hAnsi="Verdana" w:hint="eastAsia"/>
          <w:color w:val="000000"/>
          <w:shd w:val="clear" w:color="auto" w:fill="FFFFFF"/>
        </w:rPr>
        <w:t>Діалектичний</w:t>
      </w:r>
      <w:r w:rsidRPr="001F1AC9">
        <w:rPr>
          <w:rFonts w:ascii="Verdana" w:hAnsi="Verdana"/>
          <w:color w:val="000000"/>
          <w:shd w:val="clear" w:color="auto" w:fill="FFFFFF"/>
        </w:rPr>
        <w:t>,</w:t>
      </w:r>
    </w:p>
    <w:p w:rsidR="001F1AC9" w:rsidRPr="001F1AC9" w:rsidRDefault="001F1AC9" w:rsidP="001F1AC9">
      <w:pPr>
        <w:rPr>
          <w:rFonts w:ascii="Verdana" w:hAnsi="Verdana"/>
          <w:color w:val="000000"/>
          <w:shd w:val="clear" w:color="auto" w:fill="FFFFFF"/>
        </w:rPr>
      </w:pPr>
      <w:r w:rsidRPr="001F1AC9">
        <w:rPr>
          <w:rFonts w:ascii="Verdana" w:hAnsi="Verdana" w:hint="eastAsia"/>
          <w:color w:val="000000"/>
          <w:shd w:val="clear" w:color="auto" w:fill="FFFFFF"/>
        </w:rPr>
        <w:t>структурно</w:t>
      </w:r>
      <w:r w:rsidRPr="001F1AC9">
        <w:rPr>
          <w:rFonts w:ascii="Verdana" w:hAnsi="Verdana"/>
          <w:color w:val="000000"/>
          <w:shd w:val="clear" w:color="auto" w:fill="FFFFFF"/>
        </w:rPr>
        <w:t>-</w:t>
      </w:r>
      <w:r w:rsidRPr="001F1AC9">
        <w:rPr>
          <w:rFonts w:ascii="Verdana" w:hAnsi="Verdana" w:hint="eastAsia"/>
          <w:color w:val="000000"/>
          <w:shd w:val="clear" w:color="auto" w:fill="FFFFFF"/>
        </w:rPr>
        <w:t>логічний</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порівняльний</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методи</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були</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використані</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під</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час</w:t>
      </w:r>
    </w:p>
    <w:p w:rsidR="001F1AC9" w:rsidRPr="001F1AC9" w:rsidRDefault="001F1AC9" w:rsidP="001F1AC9">
      <w:pPr>
        <w:rPr>
          <w:rFonts w:ascii="Verdana" w:hAnsi="Verdana"/>
          <w:color w:val="000000"/>
          <w:shd w:val="clear" w:color="auto" w:fill="FFFFFF"/>
        </w:rPr>
      </w:pPr>
      <w:r w:rsidRPr="001F1AC9">
        <w:rPr>
          <w:rFonts w:ascii="Verdana" w:hAnsi="Verdana" w:hint="eastAsia"/>
          <w:color w:val="000000"/>
          <w:shd w:val="clear" w:color="auto" w:fill="FFFFFF"/>
        </w:rPr>
        <w:t>вивчення</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сучасного</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стану</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правового</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регулювання</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в</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Україні</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та</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державах</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ЄС</w:t>
      </w:r>
      <w:r w:rsidRPr="001F1AC9">
        <w:rPr>
          <w:rFonts w:ascii="Verdana" w:hAnsi="Verdana"/>
          <w:color w:val="000000"/>
          <w:shd w:val="clear" w:color="auto" w:fill="FFFFFF"/>
        </w:rPr>
        <w:t>,</w:t>
      </w:r>
    </w:p>
    <w:p w:rsidR="001F1AC9" w:rsidRPr="001F1AC9" w:rsidRDefault="001F1AC9" w:rsidP="001F1AC9">
      <w:pPr>
        <w:rPr>
          <w:rFonts w:ascii="Verdana" w:hAnsi="Verdana"/>
          <w:color w:val="000000"/>
          <w:shd w:val="clear" w:color="auto" w:fill="FFFFFF"/>
        </w:rPr>
      </w:pPr>
      <w:r w:rsidRPr="001F1AC9">
        <w:rPr>
          <w:rFonts w:ascii="Verdana" w:hAnsi="Verdana" w:hint="eastAsia"/>
          <w:color w:val="000000"/>
          <w:shd w:val="clear" w:color="auto" w:fill="FFFFFF"/>
        </w:rPr>
        <w:t>СНД</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інших</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країн</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Метод</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прогнозування</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задіяно</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при</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розробці</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та</w:t>
      </w:r>
    </w:p>
    <w:p w:rsidR="001F1AC9" w:rsidRPr="001F1AC9" w:rsidRDefault="001F1AC9" w:rsidP="001F1AC9">
      <w:pPr>
        <w:rPr>
          <w:rFonts w:ascii="Verdana" w:hAnsi="Verdana"/>
          <w:color w:val="000000"/>
          <w:shd w:val="clear" w:color="auto" w:fill="FFFFFF"/>
        </w:rPr>
      </w:pPr>
      <w:r w:rsidRPr="001F1AC9">
        <w:rPr>
          <w:rFonts w:ascii="Verdana" w:hAnsi="Verdana" w:hint="eastAsia"/>
          <w:color w:val="000000"/>
          <w:shd w:val="clear" w:color="auto" w:fill="FFFFFF"/>
        </w:rPr>
        <w:t>формулюванні</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пропозицій</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спрямованих</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на</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вдосконалення</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чинного</w:t>
      </w:r>
    </w:p>
    <w:p w:rsidR="001F1AC9" w:rsidRPr="001F1AC9" w:rsidRDefault="001F1AC9" w:rsidP="001F1AC9">
      <w:pPr>
        <w:rPr>
          <w:rFonts w:ascii="Verdana" w:hAnsi="Verdana"/>
          <w:color w:val="000000"/>
          <w:shd w:val="clear" w:color="auto" w:fill="FFFFFF"/>
        </w:rPr>
      </w:pPr>
      <w:r w:rsidRPr="001F1AC9">
        <w:rPr>
          <w:rFonts w:ascii="Verdana" w:hAnsi="Verdana" w:hint="eastAsia"/>
          <w:color w:val="000000"/>
          <w:shd w:val="clear" w:color="auto" w:fill="FFFFFF"/>
        </w:rPr>
        <w:t>законодавства</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що</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регулює</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відносини</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працевлаштування</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а</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також</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шляхів</w:t>
      </w:r>
    </w:p>
    <w:p w:rsidR="001F1AC9" w:rsidRPr="001F1AC9" w:rsidRDefault="001F1AC9" w:rsidP="001F1AC9">
      <w:pPr>
        <w:rPr>
          <w:rFonts w:ascii="Verdana" w:hAnsi="Verdana"/>
          <w:color w:val="000000"/>
          <w:shd w:val="clear" w:color="auto" w:fill="FFFFFF"/>
        </w:rPr>
      </w:pPr>
      <w:r w:rsidRPr="001F1AC9">
        <w:rPr>
          <w:rFonts w:ascii="Verdana" w:hAnsi="Verdana" w:hint="eastAsia"/>
          <w:color w:val="000000"/>
          <w:shd w:val="clear" w:color="auto" w:fill="FFFFFF"/>
        </w:rPr>
        <w:t>впровадження</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відповідного</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зарубіжного</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досвіду</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у</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зазначеній</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сфері</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в</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Україні</w:t>
      </w:r>
    </w:p>
    <w:p w:rsidR="001F1AC9" w:rsidRPr="001F1AC9" w:rsidRDefault="001F1AC9" w:rsidP="001F1AC9">
      <w:pPr>
        <w:rPr>
          <w:rFonts w:ascii="Verdana" w:hAnsi="Verdana"/>
          <w:color w:val="000000"/>
          <w:shd w:val="clear" w:color="auto" w:fill="FFFFFF"/>
        </w:rPr>
      </w:pPr>
      <w:r w:rsidRPr="001F1AC9">
        <w:rPr>
          <w:rFonts w:ascii="Verdana" w:hAnsi="Verdana"/>
          <w:color w:val="000000"/>
          <w:shd w:val="clear" w:color="auto" w:fill="FFFFFF"/>
        </w:rPr>
        <w:t>(</w:t>
      </w:r>
      <w:r w:rsidRPr="001F1AC9">
        <w:rPr>
          <w:rFonts w:ascii="Verdana" w:hAnsi="Verdana" w:hint="eastAsia"/>
          <w:color w:val="000000"/>
          <w:shd w:val="clear" w:color="auto" w:fill="FFFFFF"/>
        </w:rPr>
        <w:t>підрозд</w:t>
      </w:r>
      <w:r w:rsidRPr="001F1AC9">
        <w:rPr>
          <w:rFonts w:ascii="Verdana" w:hAnsi="Verdana"/>
          <w:color w:val="000000"/>
          <w:shd w:val="clear" w:color="auto" w:fill="FFFFFF"/>
        </w:rPr>
        <w:t>. 2.1-2.3; 3.3).</w:t>
      </w:r>
    </w:p>
    <w:p w:rsidR="001F1AC9" w:rsidRPr="001F1AC9" w:rsidRDefault="001F1AC9" w:rsidP="001F1AC9">
      <w:pPr>
        <w:rPr>
          <w:rFonts w:ascii="Verdana" w:hAnsi="Verdana"/>
          <w:color w:val="000000"/>
          <w:shd w:val="clear" w:color="auto" w:fill="FFFFFF"/>
        </w:rPr>
      </w:pPr>
      <w:r w:rsidRPr="001F1AC9">
        <w:rPr>
          <w:rFonts w:ascii="Verdana" w:hAnsi="Verdana" w:hint="eastAsia"/>
          <w:color w:val="000000"/>
          <w:shd w:val="clear" w:color="auto" w:fill="FFFFFF"/>
        </w:rPr>
        <w:t>Нормативною</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основою</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роботи</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є</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Конституція</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України</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законодавчі</w:t>
      </w:r>
    </w:p>
    <w:p w:rsidR="001F1AC9" w:rsidRPr="001F1AC9" w:rsidRDefault="001F1AC9" w:rsidP="001F1AC9">
      <w:pPr>
        <w:rPr>
          <w:rFonts w:ascii="Verdana" w:hAnsi="Verdana"/>
          <w:color w:val="000000"/>
          <w:shd w:val="clear" w:color="auto" w:fill="FFFFFF"/>
        </w:rPr>
      </w:pPr>
      <w:r w:rsidRPr="001F1AC9">
        <w:rPr>
          <w:rFonts w:ascii="Verdana" w:hAnsi="Verdana" w:hint="eastAsia"/>
          <w:color w:val="000000"/>
          <w:shd w:val="clear" w:color="auto" w:fill="FFFFFF"/>
        </w:rPr>
        <w:t>акти</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України</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міжнародні</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договори</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згода</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на</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обов’язковість</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яких</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надана</w:t>
      </w:r>
    </w:p>
    <w:p w:rsidR="001F1AC9" w:rsidRPr="001F1AC9" w:rsidRDefault="001F1AC9" w:rsidP="001F1AC9">
      <w:pPr>
        <w:rPr>
          <w:rFonts w:ascii="Verdana" w:hAnsi="Verdana"/>
          <w:color w:val="000000"/>
          <w:shd w:val="clear" w:color="auto" w:fill="FFFFFF"/>
        </w:rPr>
      </w:pPr>
      <w:r w:rsidRPr="001F1AC9">
        <w:rPr>
          <w:rFonts w:ascii="Verdana" w:hAnsi="Verdana" w:hint="eastAsia"/>
          <w:color w:val="000000"/>
          <w:shd w:val="clear" w:color="auto" w:fill="FFFFFF"/>
        </w:rPr>
        <w:t>Верховною</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Радою</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України</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постанови</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Верховної</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Ради</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України</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акти</w:t>
      </w:r>
    </w:p>
    <w:p w:rsidR="001F1AC9" w:rsidRPr="001F1AC9" w:rsidRDefault="001F1AC9" w:rsidP="001F1AC9">
      <w:pPr>
        <w:rPr>
          <w:rFonts w:ascii="Verdana" w:hAnsi="Verdana"/>
          <w:color w:val="000000"/>
          <w:shd w:val="clear" w:color="auto" w:fill="FFFFFF"/>
        </w:rPr>
      </w:pPr>
      <w:r w:rsidRPr="001F1AC9">
        <w:rPr>
          <w:rFonts w:ascii="Verdana" w:hAnsi="Verdana" w:hint="eastAsia"/>
          <w:color w:val="000000"/>
          <w:shd w:val="clear" w:color="auto" w:fill="FFFFFF"/>
        </w:rPr>
        <w:t>Президента</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України</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і</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Кабінету</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Міністрів</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України</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нормативні</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акти</w:t>
      </w:r>
    </w:p>
    <w:p w:rsidR="001F1AC9" w:rsidRPr="001F1AC9" w:rsidRDefault="001F1AC9" w:rsidP="001F1AC9">
      <w:pPr>
        <w:rPr>
          <w:rFonts w:ascii="Verdana" w:hAnsi="Verdana"/>
          <w:color w:val="000000"/>
          <w:shd w:val="clear" w:color="auto" w:fill="FFFFFF"/>
        </w:rPr>
      </w:pPr>
      <w:r w:rsidRPr="001F1AC9">
        <w:rPr>
          <w:rFonts w:ascii="Verdana" w:hAnsi="Verdana" w:hint="eastAsia"/>
          <w:color w:val="000000"/>
          <w:shd w:val="clear" w:color="auto" w:fill="FFFFFF"/>
        </w:rPr>
        <w:t>центральних</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органів</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виконавчої</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влади</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правові</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акти</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зарубіжних</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країн</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та</w:t>
      </w:r>
    </w:p>
    <w:p w:rsidR="001F1AC9" w:rsidRPr="001F1AC9" w:rsidRDefault="001F1AC9" w:rsidP="001F1AC9">
      <w:pPr>
        <w:rPr>
          <w:rFonts w:ascii="Verdana" w:hAnsi="Verdana"/>
          <w:color w:val="000000"/>
          <w:shd w:val="clear" w:color="auto" w:fill="FFFFFF"/>
        </w:rPr>
      </w:pPr>
      <w:r w:rsidRPr="001F1AC9">
        <w:rPr>
          <w:rFonts w:ascii="Verdana" w:hAnsi="Verdana" w:hint="eastAsia"/>
          <w:color w:val="000000"/>
          <w:shd w:val="clear" w:color="auto" w:fill="FFFFFF"/>
        </w:rPr>
        <w:t>наднаціональних</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утворень</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ЄС</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СНД</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ЄАЕС</w:t>
      </w:r>
      <w:r w:rsidRPr="001F1AC9">
        <w:rPr>
          <w:rFonts w:ascii="Verdana" w:hAnsi="Verdana"/>
          <w:color w:val="000000"/>
          <w:shd w:val="clear" w:color="auto" w:fill="FFFFFF"/>
        </w:rPr>
        <w:t>).</w:t>
      </w:r>
    </w:p>
    <w:p w:rsidR="001F1AC9" w:rsidRPr="001F1AC9" w:rsidRDefault="001F1AC9" w:rsidP="001F1AC9">
      <w:pPr>
        <w:rPr>
          <w:rFonts w:ascii="Verdana" w:hAnsi="Verdana"/>
          <w:color w:val="000000"/>
          <w:shd w:val="clear" w:color="auto" w:fill="FFFFFF"/>
        </w:rPr>
      </w:pPr>
      <w:r w:rsidRPr="001F1AC9">
        <w:rPr>
          <w:rFonts w:ascii="Verdana" w:hAnsi="Verdana" w:hint="eastAsia"/>
          <w:color w:val="000000"/>
          <w:shd w:val="clear" w:color="auto" w:fill="FFFFFF"/>
        </w:rPr>
        <w:t>Інформаційну</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та</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емпіричну</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основу</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дослідження</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складають</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політикоправова</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публіцистика</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офіційні</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статистичні</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дані</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матеріали</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наукових</w:t>
      </w:r>
    </w:p>
    <w:p w:rsidR="001F1AC9" w:rsidRPr="001F1AC9" w:rsidRDefault="001F1AC9" w:rsidP="001F1AC9">
      <w:pPr>
        <w:rPr>
          <w:rFonts w:ascii="Verdana" w:hAnsi="Verdana"/>
          <w:color w:val="000000"/>
          <w:shd w:val="clear" w:color="auto" w:fill="FFFFFF"/>
        </w:rPr>
      </w:pPr>
      <w:r w:rsidRPr="001F1AC9">
        <w:rPr>
          <w:rFonts w:ascii="Verdana" w:hAnsi="Verdana" w:hint="eastAsia"/>
          <w:color w:val="000000"/>
          <w:shd w:val="clear" w:color="auto" w:fill="FFFFFF"/>
        </w:rPr>
        <w:t>конференцій</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підсумки</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засідань</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міжнародних</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організацій</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узагальнення</w:t>
      </w:r>
    </w:p>
    <w:p w:rsidR="001F1AC9" w:rsidRPr="001F1AC9" w:rsidRDefault="001F1AC9" w:rsidP="001F1AC9">
      <w:pPr>
        <w:rPr>
          <w:rFonts w:ascii="Verdana" w:hAnsi="Verdana"/>
          <w:color w:val="000000"/>
          <w:shd w:val="clear" w:color="auto" w:fill="FFFFFF"/>
        </w:rPr>
      </w:pPr>
      <w:r w:rsidRPr="001F1AC9">
        <w:rPr>
          <w:rFonts w:ascii="Verdana" w:hAnsi="Verdana" w:hint="eastAsia"/>
          <w:color w:val="000000"/>
          <w:shd w:val="clear" w:color="auto" w:fill="FFFFFF"/>
        </w:rPr>
        <w:t>практики</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застосування</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нормативних</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актів</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а</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також</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інша</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спеціалізована</w:t>
      </w:r>
    </w:p>
    <w:p w:rsidR="001F1AC9" w:rsidRPr="001F1AC9" w:rsidRDefault="001F1AC9" w:rsidP="001F1AC9">
      <w:pPr>
        <w:rPr>
          <w:rFonts w:ascii="Verdana" w:hAnsi="Verdana"/>
          <w:color w:val="000000"/>
          <w:shd w:val="clear" w:color="auto" w:fill="FFFFFF"/>
        </w:rPr>
      </w:pPr>
      <w:r w:rsidRPr="001F1AC9">
        <w:rPr>
          <w:rFonts w:ascii="Verdana" w:hAnsi="Verdana" w:hint="eastAsia"/>
          <w:color w:val="000000"/>
          <w:shd w:val="clear" w:color="auto" w:fill="FFFFFF"/>
        </w:rPr>
        <w:t>література</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в</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якій</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досліджується</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проблематика</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поставленого</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питання</w:t>
      </w:r>
      <w:r w:rsidRPr="001F1AC9">
        <w:rPr>
          <w:rFonts w:ascii="Verdana" w:hAnsi="Verdana"/>
          <w:color w:val="000000"/>
          <w:shd w:val="clear" w:color="auto" w:fill="FFFFFF"/>
        </w:rPr>
        <w:t>.</w:t>
      </w:r>
    </w:p>
    <w:p w:rsidR="001F1AC9" w:rsidRPr="001F1AC9" w:rsidRDefault="001F1AC9" w:rsidP="001F1AC9">
      <w:pPr>
        <w:rPr>
          <w:rFonts w:ascii="Verdana" w:hAnsi="Verdana"/>
          <w:color w:val="000000"/>
          <w:shd w:val="clear" w:color="auto" w:fill="FFFFFF"/>
        </w:rPr>
      </w:pPr>
      <w:r w:rsidRPr="001F1AC9">
        <w:rPr>
          <w:rFonts w:ascii="Verdana" w:hAnsi="Verdana" w:hint="eastAsia"/>
          <w:color w:val="000000"/>
          <w:shd w:val="clear" w:color="auto" w:fill="FFFFFF"/>
        </w:rPr>
        <w:t>Наукова</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новизна</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одержаних</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результатів</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полягає</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в</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тому</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що</w:t>
      </w:r>
    </w:p>
    <w:p w:rsidR="001F1AC9" w:rsidRPr="001F1AC9" w:rsidRDefault="001F1AC9" w:rsidP="001F1AC9">
      <w:pPr>
        <w:rPr>
          <w:rFonts w:ascii="Verdana" w:hAnsi="Verdana"/>
          <w:color w:val="000000"/>
          <w:shd w:val="clear" w:color="auto" w:fill="FFFFFF"/>
        </w:rPr>
      </w:pPr>
      <w:r w:rsidRPr="001F1AC9">
        <w:rPr>
          <w:rFonts w:ascii="Verdana" w:hAnsi="Verdana" w:hint="eastAsia"/>
          <w:color w:val="000000"/>
          <w:shd w:val="clear" w:color="auto" w:fill="FFFFFF"/>
        </w:rPr>
        <w:t>дисертація</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є</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першим</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у</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вітчизняній</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юридичній</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науці</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трудового</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права</w:t>
      </w:r>
    </w:p>
    <w:p w:rsidR="001F1AC9" w:rsidRPr="001F1AC9" w:rsidRDefault="001F1AC9" w:rsidP="001F1AC9">
      <w:pPr>
        <w:rPr>
          <w:rFonts w:ascii="Verdana" w:hAnsi="Verdana"/>
          <w:color w:val="000000"/>
          <w:shd w:val="clear" w:color="auto" w:fill="FFFFFF"/>
        </w:rPr>
      </w:pPr>
      <w:r w:rsidRPr="001F1AC9">
        <w:rPr>
          <w:rFonts w:ascii="Verdana" w:hAnsi="Verdana"/>
          <w:color w:val="000000"/>
          <w:shd w:val="clear" w:color="auto" w:fill="FFFFFF"/>
        </w:rPr>
        <w:t>7</w:t>
      </w:r>
    </w:p>
    <w:p w:rsidR="001F1AC9" w:rsidRPr="001F1AC9" w:rsidRDefault="001F1AC9" w:rsidP="001F1AC9">
      <w:pPr>
        <w:rPr>
          <w:rFonts w:ascii="Verdana" w:hAnsi="Verdana"/>
          <w:color w:val="000000"/>
          <w:shd w:val="clear" w:color="auto" w:fill="FFFFFF"/>
        </w:rPr>
      </w:pPr>
      <w:r w:rsidRPr="001F1AC9">
        <w:rPr>
          <w:rFonts w:ascii="Verdana" w:hAnsi="Verdana" w:hint="eastAsia"/>
          <w:color w:val="000000"/>
          <w:shd w:val="clear" w:color="auto" w:fill="FFFFFF"/>
        </w:rPr>
        <w:t>комплексним</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правовим</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дослідженням</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порівняльно</w:t>
      </w:r>
      <w:r w:rsidRPr="001F1AC9">
        <w:rPr>
          <w:rFonts w:ascii="Verdana" w:hAnsi="Verdana"/>
          <w:color w:val="000000"/>
          <w:shd w:val="clear" w:color="auto" w:fill="FFFFFF"/>
        </w:rPr>
        <w:t>-</w:t>
      </w:r>
      <w:r w:rsidRPr="001F1AC9">
        <w:rPr>
          <w:rFonts w:ascii="Verdana" w:hAnsi="Verdana" w:hint="eastAsia"/>
          <w:color w:val="000000"/>
          <w:shd w:val="clear" w:color="auto" w:fill="FFFFFF"/>
        </w:rPr>
        <w:t>правового</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аспекту</w:t>
      </w:r>
    </w:p>
    <w:p w:rsidR="001F1AC9" w:rsidRPr="001F1AC9" w:rsidRDefault="001F1AC9" w:rsidP="001F1AC9">
      <w:pPr>
        <w:rPr>
          <w:rFonts w:ascii="Verdana" w:hAnsi="Verdana"/>
          <w:color w:val="000000"/>
          <w:shd w:val="clear" w:color="auto" w:fill="FFFFFF"/>
        </w:rPr>
      </w:pPr>
      <w:r w:rsidRPr="001F1AC9">
        <w:rPr>
          <w:rFonts w:ascii="Verdana" w:hAnsi="Verdana" w:hint="eastAsia"/>
          <w:color w:val="000000"/>
          <w:shd w:val="clear" w:color="auto" w:fill="FFFFFF"/>
        </w:rPr>
        <w:t>правового</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регулювання</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працевлаштування</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в</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Україні</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та</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за</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кордоном</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У</w:t>
      </w:r>
    </w:p>
    <w:p w:rsidR="001F1AC9" w:rsidRPr="001F1AC9" w:rsidRDefault="001F1AC9" w:rsidP="001F1AC9">
      <w:pPr>
        <w:rPr>
          <w:rFonts w:ascii="Verdana" w:hAnsi="Verdana"/>
          <w:color w:val="000000"/>
          <w:shd w:val="clear" w:color="auto" w:fill="FFFFFF"/>
        </w:rPr>
      </w:pPr>
      <w:r w:rsidRPr="001F1AC9">
        <w:rPr>
          <w:rFonts w:ascii="Verdana" w:hAnsi="Verdana" w:hint="eastAsia"/>
          <w:color w:val="000000"/>
          <w:shd w:val="clear" w:color="auto" w:fill="FFFFFF"/>
        </w:rPr>
        <w:t>результаті</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проведеного</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дослідження</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сформульовано</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ряд</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наукових</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положень</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і</w:t>
      </w:r>
    </w:p>
    <w:p w:rsidR="001F1AC9" w:rsidRPr="001F1AC9" w:rsidRDefault="001F1AC9" w:rsidP="001F1AC9">
      <w:pPr>
        <w:rPr>
          <w:rFonts w:ascii="Verdana" w:hAnsi="Verdana"/>
          <w:color w:val="000000"/>
          <w:shd w:val="clear" w:color="auto" w:fill="FFFFFF"/>
        </w:rPr>
      </w:pPr>
      <w:r w:rsidRPr="001F1AC9">
        <w:rPr>
          <w:rFonts w:ascii="Verdana" w:hAnsi="Verdana" w:hint="eastAsia"/>
          <w:color w:val="000000"/>
          <w:shd w:val="clear" w:color="auto" w:fill="FFFFFF"/>
        </w:rPr>
        <w:t>висновків</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запропонованих</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особисто</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здобувачем</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Серед</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найбільш</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важливих</w:t>
      </w:r>
    </w:p>
    <w:p w:rsidR="001F1AC9" w:rsidRPr="001F1AC9" w:rsidRDefault="001F1AC9" w:rsidP="001F1AC9">
      <w:pPr>
        <w:rPr>
          <w:rFonts w:ascii="Verdana" w:hAnsi="Verdana"/>
          <w:color w:val="000000"/>
          <w:shd w:val="clear" w:color="auto" w:fill="FFFFFF"/>
        </w:rPr>
      </w:pPr>
      <w:r w:rsidRPr="001F1AC9">
        <w:rPr>
          <w:rFonts w:ascii="Verdana" w:hAnsi="Verdana" w:hint="eastAsia"/>
          <w:color w:val="000000"/>
          <w:shd w:val="clear" w:color="auto" w:fill="FFFFFF"/>
        </w:rPr>
        <w:t>виділяємо</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наступні</w:t>
      </w:r>
      <w:r w:rsidRPr="001F1AC9">
        <w:rPr>
          <w:rFonts w:ascii="Verdana" w:hAnsi="Verdana"/>
          <w:color w:val="000000"/>
          <w:shd w:val="clear" w:color="auto" w:fill="FFFFFF"/>
        </w:rPr>
        <w:t>:</w:t>
      </w:r>
    </w:p>
    <w:p w:rsidR="001F1AC9" w:rsidRPr="001F1AC9" w:rsidRDefault="001F1AC9" w:rsidP="001F1AC9">
      <w:pPr>
        <w:rPr>
          <w:rFonts w:ascii="Verdana" w:hAnsi="Verdana"/>
          <w:color w:val="000000"/>
          <w:shd w:val="clear" w:color="auto" w:fill="FFFFFF"/>
        </w:rPr>
      </w:pPr>
      <w:r w:rsidRPr="001F1AC9">
        <w:rPr>
          <w:rFonts w:ascii="Verdana" w:hAnsi="Verdana" w:hint="eastAsia"/>
          <w:color w:val="000000"/>
          <w:shd w:val="clear" w:color="auto" w:fill="FFFFFF"/>
        </w:rPr>
        <w:t>уперше</w:t>
      </w:r>
      <w:r w:rsidRPr="001F1AC9">
        <w:rPr>
          <w:rFonts w:ascii="Verdana" w:hAnsi="Verdana"/>
          <w:color w:val="000000"/>
          <w:shd w:val="clear" w:color="auto" w:fill="FFFFFF"/>
        </w:rPr>
        <w:t>:</w:t>
      </w:r>
    </w:p>
    <w:p w:rsidR="001F1AC9" w:rsidRPr="001F1AC9" w:rsidRDefault="001F1AC9" w:rsidP="001F1AC9">
      <w:pPr>
        <w:rPr>
          <w:rFonts w:ascii="Verdana" w:hAnsi="Verdana"/>
          <w:color w:val="000000"/>
          <w:shd w:val="clear" w:color="auto" w:fill="FFFFFF"/>
        </w:rPr>
      </w:pPr>
      <w:r w:rsidRPr="001F1AC9">
        <w:rPr>
          <w:rFonts w:ascii="Verdana" w:hAnsi="Verdana" w:hint="eastAsia"/>
          <w:color w:val="000000"/>
          <w:shd w:val="clear" w:color="auto" w:fill="FFFFFF"/>
        </w:rPr>
        <w:t>–</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здійснено</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комплексну</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класифікацію</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працевлаштування</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за</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такими</w:t>
      </w:r>
    </w:p>
    <w:p w:rsidR="001F1AC9" w:rsidRPr="001F1AC9" w:rsidRDefault="001F1AC9" w:rsidP="001F1AC9">
      <w:pPr>
        <w:rPr>
          <w:rFonts w:ascii="Verdana" w:hAnsi="Verdana"/>
          <w:color w:val="000000"/>
          <w:shd w:val="clear" w:color="auto" w:fill="FFFFFF"/>
        </w:rPr>
      </w:pPr>
      <w:r w:rsidRPr="001F1AC9">
        <w:rPr>
          <w:rFonts w:ascii="Verdana" w:hAnsi="Verdana" w:hint="eastAsia"/>
          <w:color w:val="000000"/>
          <w:shd w:val="clear" w:color="auto" w:fill="FFFFFF"/>
        </w:rPr>
        <w:t>критеріями</w:t>
      </w:r>
      <w:r w:rsidRPr="001F1AC9">
        <w:rPr>
          <w:rFonts w:ascii="Verdana" w:hAnsi="Verdana"/>
          <w:color w:val="000000"/>
          <w:shd w:val="clear" w:color="auto" w:fill="FFFFFF"/>
        </w:rPr>
        <w:t xml:space="preserve">: 1) </w:t>
      </w:r>
      <w:r w:rsidRPr="001F1AC9">
        <w:rPr>
          <w:rFonts w:ascii="Verdana" w:hAnsi="Verdana" w:hint="eastAsia"/>
          <w:color w:val="000000"/>
          <w:shd w:val="clear" w:color="auto" w:fill="FFFFFF"/>
        </w:rPr>
        <w:t>залежно</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від</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способу</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юридичного</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оформлення</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реалізації</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права</w:t>
      </w:r>
    </w:p>
    <w:p w:rsidR="001F1AC9" w:rsidRPr="001F1AC9" w:rsidRDefault="001F1AC9" w:rsidP="001F1AC9">
      <w:pPr>
        <w:rPr>
          <w:rFonts w:ascii="Verdana" w:hAnsi="Verdana"/>
          <w:color w:val="000000"/>
          <w:shd w:val="clear" w:color="auto" w:fill="FFFFFF"/>
        </w:rPr>
      </w:pPr>
      <w:r w:rsidRPr="001F1AC9">
        <w:rPr>
          <w:rFonts w:ascii="Verdana" w:hAnsi="Verdana" w:hint="eastAsia"/>
          <w:color w:val="000000"/>
          <w:shd w:val="clear" w:color="auto" w:fill="FFFFFF"/>
        </w:rPr>
        <w:t>на</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працю</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виділено</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такі</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правові</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форми</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працевлаштування</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а</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укладення</w:t>
      </w:r>
    </w:p>
    <w:p w:rsidR="001F1AC9" w:rsidRPr="001F1AC9" w:rsidRDefault="001F1AC9" w:rsidP="001F1AC9">
      <w:pPr>
        <w:rPr>
          <w:rFonts w:ascii="Verdana" w:hAnsi="Verdana"/>
          <w:color w:val="000000"/>
          <w:shd w:val="clear" w:color="auto" w:fill="FFFFFF"/>
        </w:rPr>
      </w:pPr>
      <w:r w:rsidRPr="001F1AC9">
        <w:rPr>
          <w:rFonts w:ascii="Verdana" w:hAnsi="Verdana" w:hint="eastAsia"/>
          <w:color w:val="000000"/>
          <w:shd w:val="clear" w:color="auto" w:fill="FFFFFF"/>
        </w:rPr>
        <w:t>трудового</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договору</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б</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укладення</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цивільно</w:t>
      </w:r>
      <w:r w:rsidRPr="001F1AC9">
        <w:rPr>
          <w:rFonts w:ascii="Verdana" w:hAnsi="Verdana"/>
          <w:color w:val="000000"/>
          <w:shd w:val="clear" w:color="auto" w:fill="FFFFFF"/>
        </w:rPr>
        <w:t>-</w:t>
      </w:r>
      <w:r w:rsidRPr="001F1AC9">
        <w:rPr>
          <w:rFonts w:ascii="Verdana" w:hAnsi="Verdana" w:hint="eastAsia"/>
          <w:color w:val="000000"/>
          <w:shd w:val="clear" w:color="auto" w:fill="FFFFFF"/>
        </w:rPr>
        <w:t>правового</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договору</w:t>
      </w:r>
      <w:r w:rsidRPr="001F1AC9">
        <w:rPr>
          <w:rFonts w:ascii="Verdana" w:hAnsi="Verdana"/>
          <w:color w:val="000000"/>
          <w:shd w:val="clear" w:color="auto" w:fill="FFFFFF"/>
        </w:rPr>
        <w:t>,</w:t>
      </w:r>
    </w:p>
    <w:p w:rsidR="001F1AC9" w:rsidRPr="001F1AC9" w:rsidRDefault="001F1AC9" w:rsidP="001F1AC9">
      <w:pPr>
        <w:rPr>
          <w:rFonts w:ascii="Verdana" w:hAnsi="Verdana"/>
          <w:color w:val="000000"/>
          <w:shd w:val="clear" w:color="auto" w:fill="FFFFFF"/>
        </w:rPr>
      </w:pPr>
      <w:r w:rsidRPr="001F1AC9">
        <w:rPr>
          <w:rFonts w:ascii="Verdana" w:hAnsi="Verdana" w:hint="eastAsia"/>
          <w:color w:val="000000"/>
          <w:shd w:val="clear" w:color="auto" w:fill="FFFFFF"/>
        </w:rPr>
        <w:t>в</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започаткування</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власної</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справи</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самозайнятість</w:t>
      </w:r>
      <w:r w:rsidRPr="001F1AC9">
        <w:rPr>
          <w:rFonts w:ascii="Verdana" w:hAnsi="Verdana"/>
          <w:color w:val="000000"/>
          <w:shd w:val="clear" w:color="auto" w:fill="FFFFFF"/>
        </w:rPr>
        <w:t xml:space="preserve">); 2) </w:t>
      </w:r>
      <w:r w:rsidRPr="001F1AC9">
        <w:rPr>
          <w:rFonts w:ascii="Verdana" w:hAnsi="Verdana" w:hint="eastAsia"/>
          <w:color w:val="000000"/>
          <w:shd w:val="clear" w:color="auto" w:fill="FFFFFF"/>
        </w:rPr>
        <w:t>в</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залежності</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від</w:t>
      </w:r>
    </w:p>
    <w:p w:rsidR="001F1AC9" w:rsidRPr="001F1AC9" w:rsidRDefault="001F1AC9" w:rsidP="001F1AC9">
      <w:pPr>
        <w:rPr>
          <w:rFonts w:ascii="Verdana" w:hAnsi="Verdana"/>
          <w:color w:val="000000"/>
          <w:shd w:val="clear" w:color="auto" w:fill="FFFFFF"/>
        </w:rPr>
      </w:pPr>
      <w:r w:rsidRPr="001F1AC9">
        <w:rPr>
          <w:rFonts w:ascii="Verdana" w:hAnsi="Verdana" w:hint="eastAsia"/>
          <w:color w:val="000000"/>
          <w:shd w:val="clear" w:color="auto" w:fill="FFFFFF"/>
        </w:rPr>
        <w:t>механізму</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процедури</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реалізації</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права</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на</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працю</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виділено</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такі</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види</w:t>
      </w:r>
    </w:p>
    <w:p w:rsidR="001F1AC9" w:rsidRPr="001F1AC9" w:rsidRDefault="001F1AC9" w:rsidP="001F1AC9">
      <w:pPr>
        <w:rPr>
          <w:rFonts w:ascii="Verdana" w:hAnsi="Verdana"/>
          <w:color w:val="000000"/>
          <w:shd w:val="clear" w:color="auto" w:fill="FFFFFF"/>
        </w:rPr>
      </w:pPr>
      <w:r w:rsidRPr="001F1AC9">
        <w:rPr>
          <w:rFonts w:ascii="Verdana" w:hAnsi="Verdana" w:hint="eastAsia"/>
          <w:color w:val="000000"/>
          <w:shd w:val="clear" w:color="auto" w:fill="FFFFFF"/>
        </w:rPr>
        <w:t>працевлаштування</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а</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самостійний</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пошук</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роботи</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та</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укладення</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договору</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в</w:t>
      </w:r>
    </w:p>
    <w:p w:rsidR="001F1AC9" w:rsidRPr="001F1AC9" w:rsidRDefault="001F1AC9" w:rsidP="001F1AC9">
      <w:pPr>
        <w:rPr>
          <w:rFonts w:ascii="Verdana" w:hAnsi="Verdana"/>
          <w:color w:val="000000"/>
          <w:shd w:val="clear" w:color="auto" w:fill="FFFFFF"/>
        </w:rPr>
      </w:pPr>
      <w:r w:rsidRPr="001F1AC9">
        <w:rPr>
          <w:rFonts w:ascii="Verdana" w:hAnsi="Verdana" w:hint="eastAsia"/>
          <w:color w:val="000000"/>
          <w:shd w:val="clear" w:color="auto" w:fill="FFFFFF"/>
        </w:rPr>
        <w:t>індивідуальному</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порядку</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б</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переведення</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працівника</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роботодавцем</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за</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його</w:t>
      </w:r>
    </w:p>
    <w:p w:rsidR="001F1AC9" w:rsidRPr="001F1AC9" w:rsidRDefault="001F1AC9" w:rsidP="001F1AC9">
      <w:pPr>
        <w:rPr>
          <w:rFonts w:ascii="Verdana" w:hAnsi="Verdana"/>
          <w:color w:val="000000"/>
          <w:shd w:val="clear" w:color="auto" w:fill="FFFFFF"/>
        </w:rPr>
      </w:pPr>
      <w:r w:rsidRPr="001F1AC9">
        <w:rPr>
          <w:rFonts w:ascii="Verdana" w:hAnsi="Verdana" w:hint="eastAsia"/>
          <w:color w:val="000000"/>
          <w:shd w:val="clear" w:color="auto" w:fill="FFFFFF"/>
        </w:rPr>
        <w:t>згоди</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на</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інше</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підприємство</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в</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організація</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самозайнятості</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особи</w:t>
      </w:r>
      <w:r w:rsidRPr="001F1AC9">
        <w:rPr>
          <w:rFonts w:ascii="Verdana" w:hAnsi="Verdana"/>
          <w:color w:val="000000"/>
          <w:shd w:val="clear" w:color="auto" w:fill="FFFFFF"/>
        </w:rPr>
        <w:t>,</w:t>
      </w:r>
    </w:p>
    <w:p w:rsidR="001F1AC9" w:rsidRPr="001F1AC9" w:rsidRDefault="001F1AC9" w:rsidP="001F1AC9">
      <w:pPr>
        <w:rPr>
          <w:rFonts w:ascii="Verdana" w:hAnsi="Verdana"/>
          <w:color w:val="000000"/>
          <w:shd w:val="clear" w:color="auto" w:fill="FFFFFF"/>
        </w:rPr>
      </w:pPr>
      <w:r w:rsidRPr="001F1AC9">
        <w:rPr>
          <w:rFonts w:ascii="Verdana" w:hAnsi="Verdana" w:hint="eastAsia"/>
          <w:color w:val="000000"/>
          <w:shd w:val="clear" w:color="auto" w:fill="FFFFFF"/>
        </w:rPr>
        <w:t>г</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укладення</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трудового</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договору</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на</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виконання</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оплачуваної</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роботи</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за</w:t>
      </w:r>
    </w:p>
    <w:p w:rsidR="001F1AC9" w:rsidRPr="001F1AC9" w:rsidRDefault="001F1AC9" w:rsidP="001F1AC9">
      <w:pPr>
        <w:rPr>
          <w:rFonts w:ascii="Verdana" w:hAnsi="Verdana"/>
          <w:color w:val="000000"/>
          <w:shd w:val="clear" w:color="auto" w:fill="FFFFFF"/>
        </w:rPr>
      </w:pPr>
      <w:r w:rsidRPr="001F1AC9">
        <w:rPr>
          <w:rFonts w:ascii="Verdana" w:hAnsi="Verdana" w:hint="eastAsia"/>
          <w:color w:val="000000"/>
          <w:shd w:val="clear" w:color="auto" w:fill="FFFFFF"/>
        </w:rPr>
        <w:t>направленням</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державних</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установ</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ґ</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укладення</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трудового</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договору</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на</w:t>
      </w:r>
    </w:p>
    <w:p w:rsidR="001F1AC9" w:rsidRPr="001F1AC9" w:rsidRDefault="001F1AC9" w:rsidP="001F1AC9">
      <w:pPr>
        <w:rPr>
          <w:rFonts w:ascii="Verdana" w:hAnsi="Verdana"/>
          <w:color w:val="000000"/>
          <w:shd w:val="clear" w:color="auto" w:fill="FFFFFF"/>
        </w:rPr>
      </w:pPr>
      <w:r w:rsidRPr="001F1AC9">
        <w:rPr>
          <w:rFonts w:ascii="Verdana" w:hAnsi="Verdana" w:hint="eastAsia"/>
          <w:color w:val="000000"/>
          <w:shd w:val="clear" w:color="auto" w:fill="FFFFFF"/>
        </w:rPr>
        <w:t>виконання</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оплачуваної</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роботи</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при</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організованому</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наборі</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працівників</w:t>
      </w:r>
      <w:r w:rsidRPr="001F1AC9">
        <w:rPr>
          <w:rFonts w:ascii="Verdana" w:hAnsi="Verdana"/>
          <w:color w:val="000000"/>
          <w:shd w:val="clear" w:color="auto" w:fill="FFFFFF"/>
        </w:rPr>
        <w:t>,</w:t>
      </w:r>
    </w:p>
    <w:p w:rsidR="001F1AC9" w:rsidRPr="001F1AC9" w:rsidRDefault="001F1AC9" w:rsidP="001F1AC9">
      <w:pPr>
        <w:rPr>
          <w:rFonts w:ascii="Verdana" w:hAnsi="Verdana"/>
          <w:color w:val="000000"/>
          <w:shd w:val="clear" w:color="auto" w:fill="FFFFFF"/>
        </w:rPr>
      </w:pPr>
      <w:r w:rsidRPr="001F1AC9">
        <w:rPr>
          <w:rFonts w:ascii="Verdana" w:hAnsi="Verdana" w:hint="eastAsia"/>
          <w:color w:val="000000"/>
          <w:shd w:val="clear" w:color="auto" w:fill="FFFFFF"/>
        </w:rPr>
        <w:t>д</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професійне</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навчання</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підготовка</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та</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перепідготовка</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індивіда</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е</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укладення</w:t>
      </w:r>
    </w:p>
    <w:p w:rsidR="001F1AC9" w:rsidRPr="001F1AC9" w:rsidRDefault="001F1AC9" w:rsidP="001F1AC9">
      <w:pPr>
        <w:rPr>
          <w:rFonts w:ascii="Verdana" w:hAnsi="Verdana"/>
          <w:color w:val="000000"/>
          <w:shd w:val="clear" w:color="auto" w:fill="FFFFFF"/>
        </w:rPr>
      </w:pPr>
      <w:r w:rsidRPr="001F1AC9">
        <w:rPr>
          <w:rFonts w:ascii="Verdana" w:hAnsi="Verdana" w:hint="eastAsia"/>
          <w:color w:val="000000"/>
          <w:shd w:val="clear" w:color="auto" w:fill="FFFFFF"/>
        </w:rPr>
        <w:t>договору</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на</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виконання</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оплачуваної</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роботи</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за</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направленням</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сприяння</w:t>
      </w:r>
      <w:r w:rsidRPr="001F1AC9">
        <w:rPr>
          <w:rFonts w:ascii="Verdana" w:hAnsi="Verdana"/>
          <w:color w:val="000000"/>
          <w:shd w:val="clear" w:color="auto" w:fill="FFFFFF"/>
        </w:rPr>
        <w:t>)</w:t>
      </w:r>
    </w:p>
    <w:p w:rsidR="001F1AC9" w:rsidRPr="001F1AC9" w:rsidRDefault="001F1AC9" w:rsidP="001F1AC9">
      <w:pPr>
        <w:rPr>
          <w:rFonts w:ascii="Verdana" w:hAnsi="Verdana"/>
          <w:color w:val="000000"/>
          <w:shd w:val="clear" w:color="auto" w:fill="FFFFFF"/>
        </w:rPr>
      </w:pPr>
      <w:r w:rsidRPr="001F1AC9">
        <w:rPr>
          <w:rFonts w:ascii="Verdana" w:hAnsi="Verdana" w:hint="eastAsia"/>
          <w:color w:val="000000"/>
          <w:shd w:val="clear" w:color="auto" w:fill="FFFFFF"/>
        </w:rPr>
        <w:t>приватних</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агенцій</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з</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працевлаштування</w:t>
      </w:r>
      <w:r w:rsidRPr="001F1AC9">
        <w:rPr>
          <w:rFonts w:ascii="Verdana" w:hAnsi="Verdana"/>
          <w:color w:val="000000"/>
          <w:shd w:val="clear" w:color="auto" w:fill="FFFFFF"/>
        </w:rPr>
        <w:t>;</w:t>
      </w:r>
    </w:p>
    <w:p w:rsidR="001F1AC9" w:rsidRPr="001F1AC9" w:rsidRDefault="001F1AC9" w:rsidP="001F1AC9">
      <w:pPr>
        <w:rPr>
          <w:rFonts w:ascii="Verdana" w:hAnsi="Verdana"/>
          <w:color w:val="000000"/>
          <w:shd w:val="clear" w:color="auto" w:fill="FFFFFF"/>
        </w:rPr>
      </w:pPr>
      <w:r w:rsidRPr="001F1AC9">
        <w:rPr>
          <w:rFonts w:ascii="Verdana" w:hAnsi="Verdana" w:hint="eastAsia"/>
          <w:color w:val="000000"/>
          <w:shd w:val="clear" w:color="auto" w:fill="FFFFFF"/>
        </w:rPr>
        <w:t>–</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виокремлено</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недоліки</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механізму</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правового</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регулювання</w:t>
      </w:r>
    </w:p>
    <w:p w:rsidR="001F1AC9" w:rsidRPr="001F1AC9" w:rsidRDefault="001F1AC9" w:rsidP="001F1AC9">
      <w:pPr>
        <w:rPr>
          <w:rFonts w:ascii="Verdana" w:hAnsi="Verdana"/>
          <w:color w:val="000000"/>
          <w:shd w:val="clear" w:color="auto" w:fill="FFFFFF"/>
        </w:rPr>
      </w:pPr>
      <w:r w:rsidRPr="001F1AC9">
        <w:rPr>
          <w:rFonts w:ascii="Verdana" w:hAnsi="Verdana" w:hint="eastAsia"/>
          <w:color w:val="000000"/>
          <w:shd w:val="clear" w:color="auto" w:fill="FFFFFF"/>
        </w:rPr>
        <w:t>працевлаштування</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в</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Україні</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в</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порівнянні</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з</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іншими</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зарубіжними</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країнами</w:t>
      </w:r>
      <w:r w:rsidRPr="001F1AC9">
        <w:rPr>
          <w:rFonts w:ascii="Verdana" w:hAnsi="Verdana"/>
          <w:color w:val="000000"/>
          <w:shd w:val="clear" w:color="auto" w:fill="FFFFFF"/>
        </w:rPr>
        <w:t>:</w:t>
      </w:r>
    </w:p>
    <w:p w:rsidR="001F1AC9" w:rsidRPr="001F1AC9" w:rsidRDefault="001F1AC9" w:rsidP="001F1AC9">
      <w:pPr>
        <w:rPr>
          <w:rFonts w:ascii="Verdana" w:hAnsi="Verdana"/>
          <w:color w:val="000000"/>
          <w:shd w:val="clear" w:color="auto" w:fill="FFFFFF"/>
        </w:rPr>
      </w:pPr>
      <w:r w:rsidRPr="001F1AC9">
        <w:rPr>
          <w:rFonts w:ascii="Verdana" w:hAnsi="Verdana"/>
          <w:color w:val="000000"/>
          <w:shd w:val="clear" w:color="auto" w:fill="FFFFFF"/>
        </w:rPr>
        <w:t xml:space="preserve">1) </w:t>
      </w:r>
      <w:r w:rsidRPr="001F1AC9">
        <w:rPr>
          <w:rFonts w:ascii="Verdana" w:hAnsi="Verdana" w:hint="eastAsia"/>
          <w:color w:val="000000"/>
          <w:shd w:val="clear" w:color="auto" w:fill="FFFFFF"/>
        </w:rPr>
        <w:t>відсутність</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законодавчої</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можливості</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використання</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гнучких</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форм</w:t>
      </w:r>
    </w:p>
    <w:p w:rsidR="001F1AC9" w:rsidRPr="001F1AC9" w:rsidRDefault="001F1AC9" w:rsidP="001F1AC9">
      <w:pPr>
        <w:rPr>
          <w:rFonts w:ascii="Verdana" w:hAnsi="Verdana"/>
          <w:color w:val="000000"/>
          <w:shd w:val="clear" w:color="auto" w:fill="FFFFFF"/>
        </w:rPr>
      </w:pPr>
      <w:r w:rsidRPr="001F1AC9">
        <w:rPr>
          <w:rFonts w:ascii="Verdana" w:hAnsi="Verdana" w:hint="eastAsia"/>
          <w:color w:val="000000"/>
          <w:shd w:val="clear" w:color="auto" w:fill="FFFFFF"/>
        </w:rPr>
        <w:t>зайнятості</w:t>
      </w:r>
      <w:r w:rsidRPr="001F1AC9">
        <w:rPr>
          <w:rFonts w:ascii="Verdana" w:hAnsi="Verdana"/>
          <w:color w:val="000000"/>
          <w:shd w:val="clear" w:color="auto" w:fill="FFFFFF"/>
        </w:rPr>
        <w:t xml:space="preserve">; 2) </w:t>
      </w:r>
      <w:r w:rsidRPr="001F1AC9">
        <w:rPr>
          <w:rFonts w:ascii="Verdana" w:hAnsi="Verdana" w:hint="eastAsia"/>
          <w:color w:val="000000"/>
          <w:shd w:val="clear" w:color="auto" w:fill="FFFFFF"/>
        </w:rPr>
        <w:t>наявність</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розгалуженої</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системи</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нормативних</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актів</w:t>
      </w:r>
      <w:r w:rsidRPr="001F1AC9">
        <w:rPr>
          <w:rFonts w:ascii="Verdana" w:hAnsi="Verdana"/>
          <w:color w:val="000000"/>
          <w:shd w:val="clear" w:color="auto" w:fill="FFFFFF"/>
        </w:rPr>
        <w:t>,</w:t>
      </w:r>
    </w:p>
    <w:p w:rsidR="001F1AC9" w:rsidRPr="001F1AC9" w:rsidRDefault="001F1AC9" w:rsidP="001F1AC9">
      <w:pPr>
        <w:rPr>
          <w:rFonts w:ascii="Verdana" w:hAnsi="Verdana"/>
          <w:color w:val="000000"/>
          <w:shd w:val="clear" w:color="auto" w:fill="FFFFFF"/>
        </w:rPr>
      </w:pPr>
      <w:r w:rsidRPr="001F1AC9">
        <w:rPr>
          <w:rFonts w:ascii="Verdana" w:hAnsi="Verdana" w:hint="eastAsia"/>
          <w:color w:val="000000"/>
          <w:shd w:val="clear" w:color="auto" w:fill="FFFFFF"/>
        </w:rPr>
        <w:t>спрямованих</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на</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врегулювання</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відносин</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працевлаштування</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що</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в</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свою</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чергу</w:t>
      </w:r>
      <w:r w:rsidRPr="001F1AC9">
        <w:rPr>
          <w:rFonts w:ascii="Verdana" w:hAnsi="Verdana"/>
          <w:color w:val="000000"/>
          <w:shd w:val="clear" w:color="auto" w:fill="FFFFFF"/>
        </w:rPr>
        <w:t>,</w:t>
      </w:r>
    </w:p>
    <w:p w:rsidR="001F1AC9" w:rsidRPr="001F1AC9" w:rsidRDefault="001F1AC9" w:rsidP="001F1AC9">
      <w:pPr>
        <w:rPr>
          <w:rFonts w:ascii="Verdana" w:hAnsi="Verdana"/>
          <w:color w:val="000000"/>
          <w:shd w:val="clear" w:color="auto" w:fill="FFFFFF"/>
        </w:rPr>
      </w:pPr>
      <w:r w:rsidRPr="001F1AC9">
        <w:rPr>
          <w:rFonts w:ascii="Verdana" w:hAnsi="Verdana" w:hint="eastAsia"/>
          <w:color w:val="000000"/>
          <w:shd w:val="clear" w:color="auto" w:fill="FFFFFF"/>
        </w:rPr>
        <w:t>ускладнює</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їх</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застосування</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на</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практиці</w:t>
      </w:r>
      <w:r w:rsidRPr="001F1AC9">
        <w:rPr>
          <w:rFonts w:ascii="Verdana" w:hAnsi="Verdana"/>
          <w:color w:val="000000"/>
          <w:shd w:val="clear" w:color="auto" w:fill="FFFFFF"/>
        </w:rPr>
        <w:t xml:space="preserve">; 3) </w:t>
      </w:r>
      <w:r w:rsidRPr="001F1AC9">
        <w:rPr>
          <w:rFonts w:ascii="Verdana" w:hAnsi="Verdana" w:hint="eastAsia"/>
          <w:color w:val="000000"/>
          <w:shd w:val="clear" w:color="auto" w:fill="FFFFFF"/>
        </w:rPr>
        <w:t>невідповідність</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системи</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навчання</w:t>
      </w:r>
    </w:p>
    <w:p w:rsidR="001F1AC9" w:rsidRPr="001F1AC9" w:rsidRDefault="001F1AC9" w:rsidP="001F1AC9">
      <w:pPr>
        <w:rPr>
          <w:rFonts w:ascii="Verdana" w:hAnsi="Verdana"/>
          <w:color w:val="000000"/>
          <w:shd w:val="clear" w:color="auto" w:fill="FFFFFF"/>
        </w:rPr>
      </w:pPr>
      <w:r w:rsidRPr="001F1AC9">
        <w:rPr>
          <w:rFonts w:ascii="Verdana" w:hAnsi="Verdana" w:hint="eastAsia"/>
          <w:color w:val="000000"/>
          <w:shd w:val="clear" w:color="auto" w:fill="FFFFFF"/>
        </w:rPr>
        <w:t>та</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кваліфікаційних</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потреб</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ринку</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праці</w:t>
      </w:r>
      <w:r w:rsidRPr="001F1AC9">
        <w:rPr>
          <w:rFonts w:ascii="Verdana" w:hAnsi="Verdana"/>
          <w:color w:val="000000"/>
          <w:shd w:val="clear" w:color="auto" w:fill="FFFFFF"/>
        </w:rPr>
        <w:t xml:space="preserve">; 4) </w:t>
      </w:r>
      <w:r w:rsidRPr="001F1AC9">
        <w:rPr>
          <w:rFonts w:ascii="Verdana" w:hAnsi="Verdana" w:hint="eastAsia"/>
          <w:color w:val="000000"/>
          <w:shd w:val="clear" w:color="auto" w:fill="FFFFFF"/>
        </w:rPr>
        <w:t>відсутність</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необхідних</w:t>
      </w:r>
    </w:p>
    <w:p w:rsidR="001F1AC9" w:rsidRPr="001F1AC9" w:rsidRDefault="001F1AC9" w:rsidP="001F1AC9">
      <w:pPr>
        <w:rPr>
          <w:rFonts w:ascii="Verdana" w:hAnsi="Verdana"/>
          <w:color w:val="000000"/>
          <w:shd w:val="clear" w:color="auto" w:fill="FFFFFF"/>
        </w:rPr>
      </w:pPr>
      <w:r w:rsidRPr="001F1AC9">
        <w:rPr>
          <w:rFonts w:ascii="Verdana" w:hAnsi="Verdana" w:hint="eastAsia"/>
          <w:color w:val="000000"/>
          <w:shd w:val="clear" w:color="auto" w:fill="FFFFFF"/>
        </w:rPr>
        <w:t>матеріальних</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ресурсів</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для</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активної</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участі</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держави</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у</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стимулюванні</w:t>
      </w:r>
    </w:p>
    <w:p w:rsidR="001F1AC9" w:rsidRPr="001F1AC9" w:rsidRDefault="001F1AC9" w:rsidP="001F1AC9">
      <w:pPr>
        <w:rPr>
          <w:rFonts w:ascii="Verdana" w:hAnsi="Verdana"/>
          <w:color w:val="000000"/>
          <w:shd w:val="clear" w:color="auto" w:fill="FFFFFF"/>
        </w:rPr>
      </w:pPr>
      <w:r w:rsidRPr="001F1AC9">
        <w:rPr>
          <w:rFonts w:ascii="Verdana" w:hAnsi="Verdana" w:hint="eastAsia"/>
          <w:color w:val="000000"/>
          <w:shd w:val="clear" w:color="auto" w:fill="FFFFFF"/>
        </w:rPr>
        <w:t>працевлаштування</w:t>
      </w:r>
      <w:r w:rsidRPr="001F1AC9">
        <w:rPr>
          <w:rFonts w:ascii="Verdana" w:hAnsi="Verdana"/>
          <w:color w:val="000000"/>
          <w:shd w:val="clear" w:color="auto" w:fill="FFFFFF"/>
        </w:rPr>
        <w:t xml:space="preserve">; 5) </w:t>
      </w:r>
      <w:r w:rsidRPr="001F1AC9">
        <w:rPr>
          <w:rFonts w:ascii="Verdana" w:hAnsi="Verdana" w:hint="eastAsia"/>
          <w:color w:val="000000"/>
          <w:shd w:val="clear" w:color="auto" w:fill="FFFFFF"/>
        </w:rPr>
        <w:t>активний</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вплив</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на</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відносини</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працевлаштування</w:t>
      </w:r>
    </w:p>
    <w:p w:rsidR="001F1AC9" w:rsidRPr="001F1AC9" w:rsidRDefault="001F1AC9" w:rsidP="001F1AC9">
      <w:pPr>
        <w:rPr>
          <w:rFonts w:ascii="Verdana" w:hAnsi="Verdana"/>
          <w:color w:val="000000"/>
          <w:shd w:val="clear" w:color="auto" w:fill="FFFFFF"/>
        </w:rPr>
      </w:pPr>
      <w:r w:rsidRPr="001F1AC9">
        <w:rPr>
          <w:rFonts w:ascii="Verdana" w:hAnsi="Verdana"/>
          <w:color w:val="000000"/>
          <w:shd w:val="clear" w:color="auto" w:fill="FFFFFF"/>
        </w:rPr>
        <w:t>8</w:t>
      </w:r>
    </w:p>
    <w:p w:rsidR="001F1AC9" w:rsidRPr="001F1AC9" w:rsidRDefault="001F1AC9" w:rsidP="001F1AC9">
      <w:pPr>
        <w:rPr>
          <w:rFonts w:ascii="Verdana" w:hAnsi="Verdana"/>
          <w:color w:val="000000"/>
          <w:shd w:val="clear" w:color="auto" w:fill="FFFFFF"/>
        </w:rPr>
      </w:pPr>
      <w:r w:rsidRPr="001F1AC9">
        <w:rPr>
          <w:rFonts w:ascii="Verdana" w:hAnsi="Verdana" w:hint="eastAsia"/>
          <w:color w:val="000000"/>
          <w:shd w:val="clear" w:color="auto" w:fill="FFFFFF"/>
        </w:rPr>
        <w:t>загальнодержавних</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негативних</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тенденцій</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корупція</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правовий</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нігілізм</w:t>
      </w:r>
      <w:r w:rsidRPr="001F1AC9">
        <w:rPr>
          <w:rFonts w:ascii="Verdana" w:hAnsi="Verdana"/>
          <w:color w:val="000000"/>
          <w:shd w:val="clear" w:color="auto" w:fill="FFFFFF"/>
        </w:rPr>
        <w:t>,</w:t>
      </w:r>
    </w:p>
    <w:p w:rsidR="001F1AC9" w:rsidRPr="001F1AC9" w:rsidRDefault="001F1AC9" w:rsidP="001F1AC9">
      <w:pPr>
        <w:rPr>
          <w:rFonts w:ascii="Verdana" w:hAnsi="Verdana"/>
          <w:color w:val="000000"/>
          <w:shd w:val="clear" w:color="auto" w:fill="FFFFFF"/>
        </w:rPr>
      </w:pPr>
      <w:r w:rsidRPr="001F1AC9">
        <w:rPr>
          <w:rFonts w:ascii="Verdana" w:hAnsi="Verdana" w:hint="eastAsia"/>
          <w:color w:val="000000"/>
          <w:shd w:val="clear" w:color="auto" w:fill="FFFFFF"/>
        </w:rPr>
        <w:t>тіньова</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зайнятість</w:t>
      </w:r>
      <w:r w:rsidRPr="001F1AC9">
        <w:rPr>
          <w:rFonts w:ascii="Verdana" w:hAnsi="Verdana"/>
          <w:color w:val="000000"/>
          <w:shd w:val="clear" w:color="auto" w:fill="FFFFFF"/>
        </w:rPr>
        <w:t xml:space="preserve">); 6) </w:t>
      </w:r>
      <w:r w:rsidRPr="001F1AC9">
        <w:rPr>
          <w:rFonts w:ascii="Verdana" w:hAnsi="Verdana" w:hint="eastAsia"/>
          <w:color w:val="000000"/>
          <w:shd w:val="clear" w:color="auto" w:fill="FFFFFF"/>
        </w:rPr>
        <w:t>високе</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податкове</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навантаження</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при</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сплаті</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єдиного</w:t>
      </w:r>
    </w:p>
    <w:p w:rsidR="001F1AC9" w:rsidRPr="001F1AC9" w:rsidRDefault="001F1AC9" w:rsidP="001F1AC9">
      <w:pPr>
        <w:rPr>
          <w:rFonts w:ascii="Verdana" w:hAnsi="Verdana"/>
          <w:color w:val="000000"/>
          <w:shd w:val="clear" w:color="auto" w:fill="FFFFFF"/>
        </w:rPr>
      </w:pPr>
      <w:r w:rsidRPr="001F1AC9">
        <w:rPr>
          <w:rFonts w:ascii="Verdana" w:hAnsi="Verdana" w:hint="eastAsia"/>
          <w:color w:val="000000"/>
          <w:shd w:val="clear" w:color="auto" w:fill="FFFFFF"/>
        </w:rPr>
        <w:t>соціального</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внеску</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що</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знижує</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мотивацію</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роботодавця</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до</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підтримання</w:t>
      </w:r>
    </w:p>
    <w:p w:rsidR="001F1AC9" w:rsidRPr="001F1AC9" w:rsidRDefault="001F1AC9" w:rsidP="001F1AC9">
      <w:pPr>
        <w:rPr>
          <w:rFonts w:ascii="Verdana" w:hAnsi="Verdana"/>
          <w:color w:val="000000"/>
          <w:shd w:val="clear" w:color="auto" w:fill="FFFFFF"/>
        </w:rPr>
      </w:pPr>
      <w:r w:rsidRPr="001F1AC9">
        <w:rPr>
          <w:rFonts w:ascii="Verdana" w:hAnsi="Verdana" w:hint="eastAsia"/>
          <w:color w:val="000000"/>
          <w:shd w:val="clear" w:color="auto" w:fill="FFFFFF"/>
        </w:rPr>
        <w:t>легальної</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зайнятості</w:t>
      </w:r>
      <w:r w:rsidRPr="001F1AC9">
        <w:rPr>
          <w:rFonts w:ascii="Verdana" w:hAnsi="Verdana"/>
          <w:color w:val="000000"/>
          <w:shd w:val="clear" w:color="auto" w:fill="FFFFFF"/>
        </w:rPr>
        <w:t>;</w:t>
      </w:r>
    </w:p>
    <w:p w:rsidR="001F1AC9" w:rsidRPr="001F1AC9" w:rsidRDefault="001F1AC9" w:rsidP="001F1AC9">
      <w:pPr>
        <w:rPr>
          <w:rFonts w:ascii="Verdana" w:hAnsi="Verdana"/>
          <w:color w:val="000000"/>
          <w:shd w:val="clear" w:color="auto" w:fill="FFFFFF"/>
        </w:rPr>
      </w:pPr>
      <w:r w:rsidRPr="001F1AC9">
        <w:rPr>
          <w:rFonts w:ascii="Verdana" w:hAnsi="Verdana" w:hint="eastAsia"/>
          <w:color w:val="000000"/>
          <w:shd w:val="clear" w:color="auto" w:fill="FFFFFF"/>
        </w:rPr>
        <w:t>–</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виділено</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види</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державних</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гарантій</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у</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сприянні</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працевлаштуванню</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в</w:t>
      </w:r>
    </w:p>
    <w:p w:rsidR="001F1AC9" w:rsidRPr="001F1AC9" w:rsidRDefault="001F1AC9" w:rsidP="001F1AC9">
      <w:pPr>
        <w:rPr>
          <w:rFonts w:ascii="Verdana" w:hAnsi="Verdana"/>
          <w:color w:val="000000"/>
          <w:shd w:val="clear" w:color="auto" w:fill="FFFFFF"/>
        </w:rPr>
      </w:pPr>
      <w:r w:rsidRPr="001F1AC9">
        <w:rPr>
          <w:rFonts w:ascii="Verdana" w:hAnsi="Verdana" w:hint="eastAsia"/>
          <w:color w:val="000000"/>
          <w:shd w:val="clear" w:color="auto" w:fill="FFFFFF"/>
        </w:rPr>
        <w:t>Україні</w:t>
      </w:r>
      <w:r w:rsidRPr="001F1AC9">
        <w:rPr>
          <w:rFonts w:ascii="Verdana" w:hAnsi="Verdana"/>
          <w:color w:val="000000"/>
          <w:shd w:val="clear" w:color="auto" w:fill="FFFFFF"/>
        </w:rPr>
        <w:t xml:space="preserve">: 1) </w:t>
      </w:r>
      <w:r w:rsidRPr="001F1AC9">
        <w:rPr>
          <w:rFonts w:ascii="Verdana" w:hAnsi="Verdana" w:hint="eastAsia"/>
          <w:color w:val="000000"/>
          <w:shd w:val="clear" w:color="auto" w:fill="FFFFFF"/>
        </w:rPr>
        <w:t>в</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залежності</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від</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кола</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осіб</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на</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яких</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вони</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поширюються</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а</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загальні</w:t>
      </w:r>
    </w:p>
    <w:p w:rsidR="001F1AC9" w:rsidRPr="001F1AC9" w:rsidRDefault="001F1AC9" w:rsidP="001F1AC9">
      <w:pPr>
        <w:rPr>
          <w:rFonts w:ascii="Verdana" w:hAnsi="Verdana"/>
          <w:color w:val="000000"/>
          <w:shd w:val="clear" w:color="auto" w:fill="FFFFFF"/>
        </w:rPr>
      </w:pPr>
      <w:r w:rsidRPr="001F1AC9">
        <w:rPr>
          <w:rFonts w:ascii="Verdana" w:hAnsi="Verdana"/>
          <w:color w:val="000000"/>
          <w:shd w:val="clear" w:color="auto" w:fill="FFFFFF"/>
        </w:rPr>
        <w:t>(</w:t>
      </w:r>
      <w:r w:rsidRPr="001F1AC9">
        <w:rPr>
          <w:rFonts w:ascii="Verdana" w:hAnsi="Verdana" w:hint="eastAsia"/>
          <w:color w:val="000000"/>
          <w:shd w:val="clear" w:color="auto" w:fill="FFFFFF"/>
        </w:rPr>
        <w:t>поширюються</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на</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все</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працездатне</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населення</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б</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спеціальні</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додаткові</w:t>
      </w:r>
      <w:r w:rsidRPr="001F1AC9">
        <w:rPr>
          <w:rFonts w:ascii="Verdana" w:hAnsi="Verdana"/>
          <w:color w:val="000000"/>
          <w:shd w:val="clear" w:color="auto" w:fill="FFFFFF"/>
        </w:rPr>
        <w:t>)</w:t>
      </w:r>
    </w:p>
    <w:p w:rsidR="001F1AC9" w:rsidRPr="001F1AC9" w:rsidRDefault="001F1AC9" w:rsidP="001F1AC9">
      <w:pPr>
        <w:rPr>
          <w:rFonts w:ascii="Verdana" w:hAnsi="Verdana"/>
          <w:color w:val="000000"/>
          <w:shd w:val="clear" w:color="auto" w:fill="FFFFFF"/>
        </w:rPr>
      </w:pPr>
      <w:r w:rsidRPr="001F1AC9">
        <w:rPr>
          <w:rFonts w:ascii="Verdana" w:hAnsi="Verdana" w:hint="eastAsia"/>
          <w:color w:val="000000"/>
          <w:shd w:val="clear" w:color="auto" w:fill="FFFFFF"/>
        </w:rPr>
        <w:t>гарантії</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поширюються</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на</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окремі</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соціальні</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групи</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наприклад</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молодих</w:t>
      </w:r>
    </w:p>
    <w:p w:rsidR="001F1AC9" w:rsidRPr="001F1AC9" w:rsidRDefault="001F1AC9" w:rsidP="001F1AC9">
      <w:pPr>
        <w:rPr>
          <w:rFonts w:ascii="Verdana" w:hAnsi="Verdana"/>
          <w:color w:val="000000"/>
          <w:shd w:val="clear" w:color="auto" w:fill="FFFFFF"/>
        </w:rPr>
      </w:pPr>
      <w:r w:rsidRPr="001F1AC9">
        <w:rPr>
          <w:rFonts w:ascii="Verdana" w:hAnsi="Verdana" w:hint="eastAsia"/>
          <w:color w:val="000000"/>
          <w:shd w:val="clear" w:color="auto" w:fill="FFFFFF"/>
        </w:rPr>
        <w:t>спеціалістів</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інвалідів</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осіб</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тимчасово</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переміщених</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з</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окупованих</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територій</w:t>
      </w:r>
    </w:p>
    <w:p w:rsidR="001F1AC9" w:rsidRPr="001F1AC9" w:rsidRDefault="001F1AC9" w:rsidP="001F1AC9">
      <w:pPr>
        <w:rPr>
          <w:rFonts w:ascii="Verdana" w:hAnsi="Verdana"/>
          <w:color w:val="000000"/>
          <w:shd w:val="clear" w:color="auto" w:fill="FFFFFF"/>
        </w:rPr>
      </w:pPr>
      <w:r w:rsidRPr="001F1AC9">
        <w:rPr>
          <w:rFonts w:ascii="Verdana" w:hAnsi="Verdana" w:hint="eastAsia"/>
          <w:color w:val="000000"/>
          <w:shd w:val="clear" w:color="auto" w:fill="FFFFFF"/>
        </w:rPr>
        <w:t>тощо</w:t>
      </w:r>
      <w:r w:rsidRPr="001F1AC9">
        <w:rPr>
          <w:rFonts w:ascii="Verdana" w:hAnsi="Verdana"/>
          <w:color w:val="000000"/>
          <w:shd w:val="clear" w:color="auto" w:fill="FFFFFF"/>
        </w:rPr>
        <w:t xml:space="preserve">); 2) </w:t>
      </w:r>
      <w:r w:rsidRPr="001F1AC9">
        <w:rPr>
          <w:rFonts w:ascii="Verdana" w:hAnsi="Verdana" w:hint="eastAsia"/>
          <w:color w:val="000000"/>
          <w:shd w:val="clear" w:color="auto" w:fill="FFFFFF"/>
        </w:rPr>
        <w:t>в</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залежності</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від</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змісту</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конкретної</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гарантії</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наприклад</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вільне</w:t>
      </w:r>
    </w:p>
    <w:p w:rsidR="001F1AC9" w:rsidRPr="001F1AC9" w:rsidRDefault="001F1AC9" w:rsidP="001F1AC9">
      <w:pPr>
        <w:rPr>
          <w:rFonts w:ascii="Verdana" w:hAnsi="Verdana"/>
          <w:color w:val="000000"/>
          <w:shd w:val="clear" w:color="auto" w:fill="FFFFFF"/>
        </w:rPr>
      </w:pPr>
      <w:r w:rsidRPr="001F1AC9">
        <w:rPr>
          <w:rFonts w:ascii="Verdana" w:hAnsi="Verdana" w:hint="eastAsia"/>
          <w:color w:val="000000"/>
          <w:shd w:val="clear" w:color="auto" w:fill="FFFFFF"/>
        </w:rPr>
        <w:t>обрання</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роду</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зайнятості</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захист</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від</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дискримінації</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професійна</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підготовка</w:t>
      </w:r>
      <w:r w:rsidRPr="001F1AC9">
        <w:rPr>
          <w:rFonts w:ascii="Verdana" w:hAnsi="Verdana"/>
          <w:color w:val="000000"/>
          <w:shd w:val="clear" w:color="auto" w:fill="FFFFFF"/>
        </w:rPr>
        <w:t>,</w:t>
      </w:r>
    </w:p>
    <w:p w:rsidR="001F1AC9" w:rsidRPr="001F1AC9" w:rsidRDefault="001F1AC9" w:rsidP="001F1AC9">
      <w:pPr>
        <w:rPr>
          <w:rFonts w:ascii="Verdana" w:hAnsi="Verdana"/>
          <w:color w:val="000000"/>
          <w:shd w:val="clear" w:color="auto" w:fill="FFFFFF"/>
        </w:rPr>
      </w:pPr>
      <w:r w:rsidRPr="001F1AC9">
        <w:rPr>
          <w:rFonts w:ascii="Verdana" w:hAnsi="Verdana" w:hint="eastAsia"/>
          <w:color w:val="000000"/>
          <w:shd w:val="clear" w:color="auto" w:fill="FFFFFF"/>
        </w:rPr>
        <w:t>стажування</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студентів</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тощо</w:t>
      </w:r>
      <w:r w:rsidRPr="001F1AC9">
        <w:rPr>
          <w:rFonts w:ascii="Verdana" w:hAnsi="Verdana"/>
          <w:color w:val="000000"/>
          <w:shd w:val="clear" w:color="auto" w:fill="FFFFFF"/>
        </w:rPr>
        <w:t>);</w:t>
      </w:r>
    </w:p>
    <w:p w:rsidR="001F1AC9" w:rsidRPr="001F1AC9" w:rsidRDefault="001F1AC9" w:rsidP="001F1AC9">
      <w:pPr>
        <w:rPr>
          <w:rFonts w:ascii="Verdana" w:hAnsi="Verdana"/>
          <w:color w:val="000000"/>
          <w:shd w:val="clear" w:color="auto" w:fill="FFFFFF"/>
        </w:rPr>
      </w:pPr>
      <w:r w:rsidRPr="001F1AC9">
        <w:rPr>
          <w:rFonts w:ascii="Verdana" w:hAnsi="Verdana" w:hint="eastAsia"/>
          <w:color w:val="000000"/>
          <w:shd w:val="clear" w:color="auto" w:fill="FFFFFF"/>
        </w:rPr>
        <w:t>удосконалено</w:t>
      </w:r>
      <w:r w:rsidRPr="001F1AC9">
        <w:rPr>
          <w:rFonts w:ascii="Verdana" w:hAnsi="Verdana"/>
          <w:color w:val="000000"/>
          <w:shd w:val="clear" w:color="auto" w:fill="FFFFFF"/>
        </w:rPr>
        <w:t>:</w:t>
      </w:r>
    </w:p>
    <w:p w:rsidR="001F1AC9" w:rsidRPr="001F1AC9" w:rsidRDefault="001F1AC9" w:rsidP="001F1AC9">
      <w:pPr>
        <w:rPr>
          <w:rFonts w:ascii="Verdana" w:hAnsi="Verdana"/>
          <w:color w:val="000000"/>
          <w:shd w:val="clear" w:color="auto" w:fill="FFFFFF"/>
        </w:rPr>
      </w:pPr>
      <w:r w:rsidRPr="001F1AC9">
        <w:rPr>
          <w:rFonts w:ascii="Verdana" w:hAnsi="Verdana" w:hint="eastAsia"/>
          <w:color w:val="000000"/>
          <w:shd w:val="clear" w:color="auto" w:fill="FFFFFF"/>
        </w:rPr>
        <w:t>–</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категоріально</w:t>
      </w:r>
      <w:r w:rsidRPr="001F1AC9">
        <w:rPr>
          <w:rFonts w:ascii="Verdana" w:hAnsi="Verdana"/>
          <w:color w:val="000000"/>
          <w:shd w:val="clear" w:color="auto" w:fill="FFFFFF"/>
        </w:rPr>
        <w:t>-</w:t>
      </w:r>
      <w:r w:rsidRPr="001F1AC9">
        <w:rPr>
          <w:rFonts w:ascii="Verdana" w:hAnsi="Verdana" w:hint="eastAsia"/>
          <w:color w:val="000000"/>
          <w:shd w:val="clear" w:color="auto" w:fill="FFFFFF"/>
        </w:rPr>
        <w:t>понятійний</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апарат</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зокрема</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надано</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визначення</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таким</w:t>
      </w:r>
    </w:p>
    <w:p w:rsidR="001F1AC9" w:rsidRPr="001F1AC9" w:rsidRDefault="001F1AC9" w:rsidP="001F1AC9">
      <w:pPr>
        <w:rPr>
          <w:rFonts w:ascii="Verdana" w:hAnsi="Verdana"/>
          <w:color w:val="000000"/>
          <w:shd w:val="clear" w:color="auto" w:fill="FFFFFF"/>
        </w:rPr>
      </w:pPr>
      <w:r w:rsidRPr="001F1AC9">
        <w:rPr>
          <w:rFonts w:ascii="Verdana" w:hAnsi="Verdana" w:hint="eastAsia"/>
          <w:color w:val="000000"/>
          <w:shd w:val="clear" w:color="auto" w:fill="FFFFFF"/>
        </w:rPr>
        <w:t>поняттям</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як</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w:t>
      </w:r>
      <w:r w:rsidRPr="001F1AC9">
        <w:rPr>
          <w:rFonts w:ascii="Verdana" w:hAnsi="Verdana" w:hint="eastAsia"/>
          <w:color w:val="000000"/>
          <w:shd w:val="clear" w:color="auto" w:fill="FFFFFF"/>
        </w:rPr>
        <w:t>працевлаштування</w:t>
      </w:r>
      <w:r w:rsidRPr="001F1AC9">
        <w:rPr>
          <w:rFonts w:ascii="Verdana" w:hAnsi="Verdana" w:hint="eastAsia"/>
          <w:color w:val="000000"/>
          <w:shd w:val="clear" w:color="auto" w:fill="FFFFFF"/>
        </w:rPr>
        <w:t>»</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w:t>
      </w:r>
      <w:r w:rsidRPr="001F1AC9">
        <w:rPr>
          <w:rFonts w:ascii="Verdana" w:hAnsi="Verdana" w:hint="eastAsia"/>
          <w:color w:val="000000"/>
          <w:shd w:val="clear" w:color="auto" w:fill="FFFFFF"/>
        </w:rPr>
        <w:t>інститут</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працевлаштування</w:t>
      </w:r>
      <w:r w:rsidRPr="001F1AC9">
        <w:rPr>
          <w:rFonts w:ascii="Verdana" w:hAnsi="Verdana" w:hint="eastAsia"/>
          <w:color w:val="000000"/>
          <w:shd w:val="clear" w:color="auto" w:fill="FFFFFF"/>
        </w:rPr>
        <w:t>»</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w:t>
      </w:r>
      <w:r w:rsidRPr="001F1AC9">
        <w:rPr>
          <w:rFonts w:ascii="Verdana" w:hAnsi="Verdana" w:hint="eastAsia"/>
          <w:color w:val="000000"/>
          <w:shd w:val="clear" w:color="auto" w:fill="FFFFFF"/>
        </w:rPr>
        <w:t>механізм</w:t>
      </w:r>
    </w:p>
    <w:p w:rsidR="001F1AC9" w:rsidRPr="001F1AC9" w:rsidRDefault="001F1AC9" w:rsidP="001F1AC9">
      <w:pPr>
        <w:rPr>
          <w:rFonts w:ascii="Verdana" w:hAnsi="Verdana"/>
          <w:color w:val="000000"/>
          <w:shd w:val="clear" w:color="auto" w:fill="FFFFFF"/>
        </w:rPr>
      </w:pPr>
      <w:r w:rsidRPr="001F1AC9">
        <w:rPr>
          <w:rFonts w:ascii="Verdana" w:hAnsi="Verdana" w:hint="eastAsia"/>
          <w:color w:val="000000"/>
          <w:shd w:val="clear" w:color="auto" w:fill="FFFFFF"/>
        </w:rPr>
        <w:t>правового</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регулювання</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працевлаштування</w:t>
      </w:r>
      <w:r w:rsidRPr="001F1AC9">
        <w:rPr>
          <w:rFonts w:ascii="Verdana" w:hAnsi="Verdana" w:hint="eastAsia"/>
          <w:color w:val="000000"/>
          <w:shd w:val="clear" w:color="auto" w:fill="FFFFFF"/>
        </w:rPr>
        <w:t>»</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w:t>
      </w:r>
      <w:r w:rsidRPr="001F1AC9">
        <w:rPr>
          <w:rFonts w:ascii="Verdana" w:hAnsi="Verdana" w:hint="eastAsia"/>
          <w:color w:val="000000"/>
          <w:shd w:val="clear" w:color="auto" w:fill="FFFFFF"/>
        </w:rPr>
        <w:t>гарантії</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сприяння</w:t>
      </w:r>
    </w:p>
    <w:p w:rsidR="001F1AC9" w:rsidRPr="001F1AC9" w:rsidRDefault="001F1AC9" w:rsidP="001F1AC9">
      <w:pPr>
        <w:rPr>
          <w:rFonts w:ascii="Verdana" w:hAnsi="Verdana"/>
          <w:color w:val="000000"/>
          <w:shd w:val="clear" w:color="auto" w:fill="FFFFFF"/>
        </w:rPr>
      </w:pPr>
      <w:r w:rsidRPr="001F1AC9">
        <w:rPr>
          <w:rFonts w:ascii="Verdana" w:hAnsi="Verdana" w:hint="eastAsia"/>
          <w:color w:val="000000"/>
          <w:shd w:val="clear" w:color="auto" w:fill="FFFFFF"/>
        </w:rPr>
        <w:t>працевлаштуванню</w:t>
      </w:r>
      <w:r w:rsidRPr="001F1AC9">
        <w:rPr>
          <w:rFonts w:ascii="Verdana" w:hAnsi="Verdana" w:hint="eastAsia"/>
          <w:color w:val="000000"/>
          <w:shd w:val="clear" w:color="auto" w:fill="FFFFFF"/>
        </w:rPr>
        <w:t>»</w:t>
      </w:r>
      <w:r w:rsidRPr="001F1AC9">
        <w:rPr>
          <w:rFonts w:ascii="Verdana" w:hAnsi="Verdana"/>
          <w:color w:val="000000"/>
          <w:shd w:val="clear" w:color="auto" w:fill="FFFFFF"/>
        </w:rPr>
        <w:t>;</w:t>
      </w:r>
    </w:p>
    <w:p w:rsidR="001F1AC9" w:rsidRPr="001F1AC9" w:rsidRDefault="001F1AC9" w:rsidP="001F1AC9">
      <w:pPr>
        <w:rPr>
          <w:rFonts w:ascii="Verdana" w:hAnsi="Verdana"/>
          <w:color w:val="000000"/>
          <w:shd w:val="clear" w:color="auto" w:fill="FFFFFF"/>
        </w:rPr>
      </w:pPr>
      <w:r w:rsidRPr="001F1AC9">
        <w:rPr>
          <w:rFonts w:ascii="Verdana" w:hAnsi="Verdana" w:hint="eastAsia"/>
          <w:color w:val="000000"/>
          <w:shd w:val="clear" w:color="auto" w:fill="FFFFFF"/>
        </w:rPr>
        <w:t>–</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підхід</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до</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здійснення</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співвідношення</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наддержавного</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нормативні</w:t>
      </w:r>
    </w:p>
    <w:p w:rsidR="001F1AC9" w:rsidRPr="001F1AC9" w:rsidRDefault="001F1AC9" w:rsidP="001F1AC9">
      <w:pPr>
        <w:rPr>
          <w:rFonts w:ascii="Verdana" w:hAnsi="Verdana"/>
          <w:color w:val="000000"/>
          <w:shd w:val="clear" w:color="auto" w:fill="FFFFFF"/>
        </w:rPr>
      </w:pPr>
      <w:r w:rsidRPr="001F1AC9">
        <w:rPr>
          <w:rFonts w:ascii="Verdana" w:hAnsi="Verdana" w:hint="eastAsia"/>
          <w:color w:val="000000"/>
          <w:shd w:val="clear" w:color="auto" w:fill="FFFFFF"/>
        </w:rPr>
        <w:t>акти</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ЄС</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СНД</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ЄАЕС</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та</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національного</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внутрішнє</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законодавство</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окремих</w:t>
      </w:r>
    </w:p>
    <w:p w:rsidR="001F1AC9" w:rsidRPr="001F1AC9" w:rsidRDefault="001F1AC9" w:rsidP="001F1AC9">
      <w:pPr>
        <w:rPr>
          <w:rFonts w:ascii="Verdana" w:hAnsi="Verdana"/>
          <w:color w:val="000000"/>
          <w:shd w:val="clear" w:color="auto" w:fill="FFFFFF"/>
        </w:rPr>
      </w:pPr>
      <w:r w:rsidRPr="001F1AC9">
        <w:rPr>
          <w:rFonts w:ascii="Verdana" w:hAnsi="Verdana" w:hint="eastAsia"/>
          <w:color w:val="000000"/>
          <w:shd w:val="clear" w:color="auto" w:fill="FFFFFF"/>
        </w:rPr>
        <w:t>країн</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регулювання</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відносин</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працевлаштування</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яке</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полягає</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в</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тому</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що</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на</w:t>
      </w:r>
    </w:p>
    <w:p w:rsidR="001F1AC9" w:rsidRPr="001F1AC9" w:rsidRDefault="001F1AC9" w:rsidP="001F1AC9">
      <w:pPr>
        <w:rPr>
          <w:rFonts w:ascii="Verdana" w:hAnsi="Verdana"/>
          <w:color w:val="000000"/>
          <w:shd w:val="clear" w:color="auto" w:fill="FFFFFF"/>
        </w:rPr>
      </w:pPr>
      <w:r w:rsidRPr="001F1AC9">
        <w:rPr>
          <w:rFonts w:ascii="Verdana" w:hAnsi="Verdana" w:hint="eastAsia"/>
          <w:color w:val="000000"/>
          <w:shd w:val="clear" w:color="auto" w:fill="FFFFFF"/>
        </w:rPr>
        <w:t>наддержавному</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рівні</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здійснюється</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лише</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координація</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напрацювання</w:t>
      </w:r>
    </w:p>
    <w:p w:rsidR="001F1AC9" w:rsidRPr="001F1AC9" w:rsidRDefault="001F1AC9" w:rsidP="001F1AC9">
      <w:pPr>
        <w:rPr>
          <w:rFonts w:ascii="Verdana" w:hAnsi="Verdana"/>
          <w:color w:val="000000"/>
          <w:shd w:val="clear" w:color="auto" w:fill="FFFFFF"/>
        </w:rPr>
      </w:pPr>
      <w:r w:rsidRPr="001F1AC9">
        <w:rPr>
          <w:rFonts w:ascii="Verdana" w:hAnsi="Verdana" w:hint="eastAsia"/>
          <w:color w:val="000000"/>
          <w:shd w:val="clear" w:color="auto" w:fill="FFFFFF"/>
        </w:rPr>
        <w:t>загальної</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стратегії</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зайнятості</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при</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цьому</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окремі</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суб’єкти</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на</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національному</w:t>
      </w:r>
    </w:p>
    <w:p w:rsidR="001F1AC9" w:rsidRPr="001F1AC9" w:rsidRDefault="001F1AC9" w:rsidP="001F1AC9">
      <w:pPr>
        <w:rPr>
          <w:rFonts w:ascii="Verdana" w:hAnsi="Verdana"/>
          <w:color w:val="000000"/>
          <w:shd w:val="clear" w:color="auto" w:fill="FFFFFF"/>
        </w:rPr>
      </w:pPr>
      <w:r w:rsidRPr="001F1AC9">
        <w:rPr>
          <w:rFonts w:ascii="Verdana" w:hAnsi="Verdana" w:hint="eastAsia"/>
          <w:color w:val="000000"/>
          <w:shd w:val="clear" w:color="auto" w:fill="FFFFFF"/>
        </w:rPr>
        <w:t>рівні</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вільні</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у</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своєму</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праві</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розробляти</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власні</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програми</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зайнятості</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можуть</w:t>
      </w:r>
    </w:p>
    <w:p w:rsidR="001F1AC9" w:rsidRPr="001F1AC9" w:rsidRDefault="001F1AC9" w:rsidP="001F1AC9">
      <w:pPr>
        <w:rPr>
          <w:rFonts w:ascii="Verdana" w:hAnsi="Verdana"/>
          <w:color w:val="000000"/>
          <w:shd w:val="clear" w:color="auto" w:fill="FFFFFF"/>
        </w:rPr>
      </w:pPr>
      <w:r w:rsidRPr="001F1AC9">
        <w:rPr>
          <w:rFonts w:ascii="Verdana" w:hAnsi="Verdana" w:hint="eastAsia"/>
          <w:color w:val="000000"/>
          <w:shd w:val="clear" w:color="auto" w:fill="FFFFFF"/>
        </w:rPr>
        <w:t>робити</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винятки</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щодо</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застосування</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на</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своїй</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територій</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правових</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актів</w:t>
      </w:r>
    </w:p>
    <w:p w:rsidR="001F1AC9" w:rsidRPr="001F1AC9" w:rsidRDefault="001F1AC9" w:rsidP="001F1AC9">
      <w:pPr>
        <w:rPr>
          <w:rFonts w:ascii="Verdana" w:hAnsi="Verdana"/>
          <w:color w:val="000000"/>
          <w:shd w:val="clear" w:color="auto" w:fill="FFFFFF"/>
        </w:rPr>
      </w:pPr>
      <w:r w:rsidRPr="001F1AC9">
        <w:rPr>
          <w:rFonts w:ascii="Verdana" w:hAnsi="Verdana" w:hint="eastAsia"/>
          <w:color w:val="000000"/>
          <w:shd w:val="clear" w:color="auto" w:fill="FFFFFF"/>
        </w:rPr>
        <w:t>наддержавного</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регулювання</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наприклад</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щодо</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загального</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правила</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вільного</w:t>
      </w:r>
    </w:p>
    <w:p w:rsidR="001F1AC9" w:rsidRPr="001F1AC9" w:rsidRDefault="001F1AC9" w:rsidP="001F1AC9">
      <w:pPr>
        <w:rPr>
          <w:rFonts w:ascii="Verdana" w:hAnsi="Verdana"/>
          <w:color w:val="000000"/>
          <w:shd w:val="clear" w:color="auto" w:fill="FFFFFF"/>
        </w:rPr>
      </w:pPr>
      <w:r w:rsidRPr="001F1AC9">
        <w:rPr>
          <w:rFonts w:ascii="Verdana" w:hAnsi="Verdana" w:hint="eastAsia"/>
          <w:color w:val="000000"/>
          <w:shd w:val="clear" w:color="auto" w:fill="FFFFFF"/>
        </w:rPr>
        <w:t>руху</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трудових</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ресурсів</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чи</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взаємного</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визнання</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дипломів</w:t>
      </w:r>
      <w:r w:rsidRPr="001F1AC9">
        <w:rPr>
          <w:rFonts w:ascii="Verdana" w:hAnsi="Verdana"/>
          <w:color w:val="000000"/>
          <w:shd w:val="clear" w:color="auto" w:fill="FFFFFF"/>
        </w:rPr>
        <w:t>);</w:t>
      </w:r>
    </w:p>
    <w:p w:rsidR="001F1AC9" w:rsidRPr="001F1AC9" w:rsidRDefault="001F1AC9" w:rsidP="001F1AC9">
      <w:pPr>
        <w:rPr>
          <w:rFonts w:ascii="Verdana" w:hAnsi="Verdana"/>
          <w:color w:val="000000"/>
          <w:shd w:val="clear" w:color="auto" w:fill="FFFFFF"/>
        </w:rPr>
      </w:pPr>
      <w:r w:rsidRPr="001F1AC9">
        <w:rPr>
          <w:rFonts w:ascii="Verdana" w:hAnsi="Verdana" w:hint="eastAsia"/>
          <w:color w:val="000000"/>
          <w:shd w:val="clear" w:color="auto" w:fill="FFFFFF"/>
        </w:rPr>
        <w:t>дістали</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подальшого</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розвитку</w:t>
      </w:r>
      <w:r w:rsidRPr="001F1AC9">
        <w:rPr>
          <w:rFonts w:ascii="Verdana" w:hAnsi="Verdana"/>
          <w:color w:val="000000"/>
          <w:shd w:val="clear" w:color="auto" w:fill="FFFFFF"/>
        </w:rPr>
        <w:t>:</w:t>
      </w:r>
    </w:p>
    <w:p w:rsidR="001F1AC9" w:rsidRPr="001F1AC9" w:rsidRDefault="001F1AC9" w:rsidP="001F1AC9">
      <w:pPr>
        <w:rPr>
          <w:rFonts w:ascii="Verdana" w:hAnsi="Verdana"/>
          <w:color w:val="000000"/>
          <w:shd w:val="clear" w:color="auto" w:fill="FFFFFF"/>
        </w:rPr>
      </w:pPr>
      <w:r w:rsidRPr="001F1AC9">
        <w:rPr>
          <w:rFonts w:ascii="Verdana" w:hAnsi="Verdana" w:hint="eastAsia"/>
          <w:color w:val="000000"/>
          <w:shd w:val="clear" w:color="auto" w:fill="FFFFFF"/>
        </w:rPr>
        <w:t>–</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напрямки</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удосконалення</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правового</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регулювання</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працевлаштування</w:t>
      </w:r>
    </w:p>
    <w:p w:rsidR="001F1AC9" w:rsidRPr="001F1AC9" w:rsidRDefault="001F1AC9" w:rsidP="001F1AC9">
      <w:pPr>
        <w:rPr>
          <w:rFonts w:ascii="Verdana" w:hAnsi="Verdana"/>
          <w:color w:val="000000"/>
          <w:shd w:val="clear" w:color="auto" w:fill="FFFFFF"/>
        </w:rPr>
      </w:pPr>
      <w:r w:rsidRPr="001F1AC9">
        <w:rPr>
          <w:rFonts w:ascii="Verdana" w:hAnsi="Verdana" w:hint="eastAsia"/>
          <w:color w:val="000000"/>
          <w:shd w:val="clear" w:color="auto" w:fill="FFFFFF"/>
        </w:rPr>
        <w:t>в</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Україні</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до</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яких</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слід</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віднести</w:t>
      </w:r>
      <w:r w:rsidRPr="001F1AC9">
        <w:rPr>
          <w:rFonts w:ascii="Verdana" w:hAnsi="Verdana"/>
          <w:color w:val="000000"/>
          <w:shd w:val="clear" w:color="auto" w:fill="FFFFFF"/>
        </w:rPr>
        <w:t xml:space="preserve">: 1) </w:t>
      </w:r>
      <w:r w:rsidRPr="001F1AC9">
        <w:rPr>
          <w:rFonts w:ascii="Verdana" w:hAnsi="Verdana" w:hint="eastAsia"/>
          <w:color w:val="000000"/>
          <w:shd w:val="clear" w:color="auto" w:fill="FFFFFF"/>
        </w:rPr>
        <w:t>закріплення</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в</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Кодексі</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законів</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про</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працю</w:t>
      </w:r>
    </w:p>
    <w:p w:rsidR="001F1AC9" w:rsidRPr="001F1AC9" w:rsidRDefault="001F1AC9" w:rsidP="001F1AC9">
      <w:pPr>
        <w:rPr>
          <w:rFonts w:ascii="Verdana" w:hAnsi="Verdana"/>
          <w:color w:val="000000"/>
          <w:shd w:val="clear" w:color="auto" w:fill="FFFFFF"/>
        </w:rPr>
      </w:pPr>
      <w:r w:rsidRPr="001F1AC9">
        <w:rPr>
          <w:rFonts w:ascii="Verdana" w:hAnsi="Verdana" w:hint="eastAsia"/>
          <w:color w:val="000000"/>
          <w:shd w:val="clear" w:color="auto" w:fill="FFFFFF"/>
        </w:rPr>
        <w:t>України</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таких</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форм</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зайнятості</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а</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гнучкої</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форми</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робота</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за</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викликом</w:t>
      </w:r>
      <w:r w:rsidRPr="001F1AC9">
        <w:rPr>
          <w:rFonts w:ascii="Verdana" w:hAnsi="Verdana"/>
          <w:color w:val="000000"/>
          <w:shd w:val="clear" w:color="auto" w:fill="FFFFFF"/>
        </w:rPr>
        <w:t>,</w:t>
      </w:r>
    </w:p>
    <w:p w:rsidR="001F1AC9" w:rsidRPr="001F1AC9" w:rsidRDefault="001F1AC9" w:rsidP="001F1AC9">
      <w:pPr>
        <w:rPr>
          <w:rFonts w:ascii="Verdana" w:hAnsi="Verdana"/>
          <w:color w:val="000000"/>
          <w:shd w:val="clear" w:color="auto" w:fill="FFFFFF"/>
        </w:rPr>
      </w:pPr>
      <w:r w:rsidRPr="001F1AC9">
        <w:rPr>
          <w:rFonts w:ascii="Verdana" w:hAnsi="Verdana"/>
          <w:color w:val="000000"/>
          <w:shd w:val="clear" w:color="auto" w:fill="FFFFFF"/>
        </w:rPr>
        <w:t>9</w:t>
      </w:r>
    </w:p>
    <w:p w:rsidR="001F1AC9" w:rsidRPr="001F1AC9" w:rsidRDefault="001F1AC9" w:rsidP="001F1AC9">
      <w:pPr>
        <w:rPr>
          <w:rFonts w:ascii="Verdana" w:hAnsi="Verdana"/>
          <w:color w:val="000000"/>
          <w:shd w:val="clear" w:color="auto" w:fill="FFFFFF"/>
        </w:rPr>
      </w:pPr>
      <w:r w:rsidRPr="001F1AC9">
        <w:rPr>
          <w:rFonts w:ascii="Verdana" w:hAnsi="Verdana" w:hint="eastAsia"/>
          <w:color w:val="000000"/>
          <w:shd w:val="clear" w:color="auto" w:fill="FFFFFF"/>
        </w:rPr>
        <w:t>б</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нестандартних</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форм</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зайнятості</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надомна</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праця</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домашня</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робота</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інші</w:t>
      </w:r>
    </w:p>
    <w:p w:rsidR="001F1AC9" w:rsidRPr="001F1AC9" w:rsidRDefault="001F1AC9" w:rsidP="001F1AC9">
      <w:pPr>
        <w:rPr>
          <w:rFonts w:ascii="Verdana" w:hAnsi="Verdana"/>
          <w:color w:val="000000"/>
          <w:shd w:val="clear" w:color="auto" w:fill="FFFFFF"/>
        </w:rPr>
      </w:pPr>
      <w:r w:rsidRPr="001F1AC9">
        <w:rPr>
          <w:rFonts w:ascii="Verdana" w:hAnsi="Verdana" w:hint="eastAsia"/>
          <w:color w:val="000000"/>
          <w:shd w:val="clear" w:color="auto" w:fill="FFFFFF"/>
        </w:rPr>
        <w:t>форми</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дистанційної</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зайнятості</w:t>
      </w:r>
      <w:r w:rsidRPr="001F1AC9">
        <w:rPr>
          <w:rFonts w:ascii="Verdana" w:hAnsi="Verdana"/>
          <w:color w:val="000000"/>
          <w:shd w:val="clear" w:color="auto" w:fill="FFFFFF"/>
        </w:rPr>
        <w:t xml:space="preserve">; 2) </w:t>
      </w:r>
      <w:r w:rsidRPr="001F1AC9">
        <w:rPr>
          <w:rFonts w:ascii="Verdana" w:hAnsi="Verdana" w:hint="eastAsia"/>
          <w:color w:val="000000"/>
          <w:shd w:val="clear" w:color="auto" w:fill="FFFFFF"/>
        </w:rPr>
        <w:t>закріплення</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в</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Законі</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України</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w:t>
      </w:r>
      <w:r w:rsidRPr="001F1AC9">
        <w:rPr>
          <w:rFonts w:ascii="Verdana" w:hAnsi="Verdana" w:hint="eastAsia"/>
          <w:color w:val="000000"/>
          <w:shd w:val="clear" w:color="auto" w:fill="FFFFFF"/>
        </w:rPr>
        <w:t>Про</w:t>
      </w:r>
    </w:p>
    <w:p w:rsidR="001F1AC9" w:rsidRPr="001F1AC9" w:rsidRDefault="001F1AC9" w:rsidP="001F1AC9">
      <w:pPr>
        <w:rPr>
          <w:rFonts w:ascii="Verdana" w:hAnsi="Verdana"/>
          <w:color w:val="000000"/>
          <w:shd w:val="clear" w:color="auto" w:fill="FFFFFF"/>
        </w:rPr>
      </w:pPr>
      <w:r w:rsidRPr="001F1AC9">
        <w:rPr>
          <w:rFonts w:ascii="Verdana" w:hAnsi="Verdana" w:hint="eastAsia"/>
          <w:color w:val="000000"/>
          <w:shd w:val="clear" w:color="auto" w:fill="FFFFFF"/>
        </w:rPr>
        <w:t>зайнятість</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населення</w:t>
      </w:r>
      <w:r w:rsidRPr="001F1AC9">
        <w:rPr>
          <w:rFonts w:ascii="Verdana" w:hAnsi="Verdana" w:hint="eastAsia"/>
          <w:color w:val="000000"/>
          <w:shd w:val="clear" w:color="auto" w:fill="FFFFFF"/>
        </w:rPr>
        <w:t>»</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механізму</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резервної</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системи</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робочих</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місць</w:t>
      </w:r>
    </w:p>
    <w:p w:rsidR="001F1AC9" w:rsidRPr="001F1AC9" w:rsidRDefault="001F1AC9" w:rsidP="001F1AC9">
      <w:pPr>
        <w:rPr>
          <w:rFonts w:ascii="Verdana" w:hAnsi="Verdana"/>
          <w:color w:val="000000"/>
          <w:shd w:val="clear" w:color="auto" w:fill="FFFFFF"/>
        </w:rPr>
      </w:pPr>
      <w:r w:rsidRPr="001F1AC9">
        <w:rPr>
          <w:rFonts w:ascii="Verdana" w:hAnsi="Verdana"/>
          <w:color w:val="000000"/>
          <w:shd w:val="clear" w:color="auto" w:fill="FFFFFF"/>
        </w:rPr>
        <w:t>(</w:t>
      </w:r>
      <w:r w:rsidRPr="001F1AC9">
        <w:rPr>
          <w:rFonts w:ascii="Verdana" w:hAnsi="Verdana" w:hint="eastAsia"/>
          <w:color w:val="000000"/>
          <w:shd w:val="clear" w:color="auto" w:fill="FFFFFF"/>
        </w:rPr>
        <w:t>резервування</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в</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публічному</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секторі</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економіки</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робочих</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місць</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та</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замовлень</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з</w:t>
      </w:r>
    </w:p>
    <w:p w:rsidR="001F1AC9" w:rsidRPr="001F1AC9" w:rsidRDefault="001F1AC9" w:rsidP="001F1AC9">
      <w:pPr>
        <w:rPr>
          <w:rFonts w:ascii="Verdana" w:hAnsi="Verdana"/>
          <w:color w:val="000000"/>
          <w:shd w:val="clear" w:color="auto" w:fill="FFFFFF"/>
        </w:rPr>
      </w:pPr>
      <w:r w:rsidRPr="001F1AC9">
        <w:rPr>
          <w:rFonts w:ascii="Verdana" w:hAnsi="Verdana" w:hint="eastAsia"/>
          <w:color w:val="000000"/>
          <w:shd w:val="clear" w:color="auto" w:fill="FFFFFF"/>
        </w:rPr>
        <w:t>їх</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використанням</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при</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значному</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зростанні</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безробіття</w:t>
      </w:r>
      <w:r w:rsidRPr="001F1AC9">
        <w:rPr>
          <w:rFonts w:ascii="Verdana" w:hAnsi="Verdana"/>
          <w:color w:val="000000"/>
          <w:shd w:val="clear" w:color="auto" w:fill="FFFFFF"/>
        </w:rPr>
        <w:t xml:space="preserve"> ); 3) </w:t>
      </w:r>
      <w:r w:rsidRPr="001F1AC9">
        <w:rPr>
          <w:rFonts w:ascii="Verdana" w:hAnsi="Verdana" w:hint="eastAsia"/>
          <w:color w:val="000000"/>
          <w:shd w:val="clear" w:color="auto" w:fill="FFFFFF"/>
        </w:rPr>
        <w:t>закріплення</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в</w:t>
      </w:r>
    </w:p>
    <w:p w:rsidR="001F1AC9" w:rsidRPr="001F1AC9" w:rsidRDefault="001F1AC9" w:rsidP="001F1AC9">
      <w:pPr>
        <w:rPr>
          <w:rFonts w:ascii="Verdana" w:hAnsi="Verdana"/>
          <w:color w:val="000000"/>
          <w:shd w:val="clear" w:color="auto" w:fill="FFFFFF"/>
        </w:rPr>
      </w:pPr>
      <w:r w:rsidRPr="001F1AC9">
        <w:rPr>
          <w:rFonts w:ascii="Verdana" w:hAnsi="Verdana" w:hint="eastAsia"/>
          <w:color w:val="000000"/>
          <w:shd w:val="clear" w:color="auto" w:fill="FFFFFF"/>
        </w:rPr>
        <w:t>Податковому</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кодексі</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України</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та</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Законі</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України</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w:t>
      </w:r>
      <w:r w:rsidRPr="001F1AC9">
        <w:rPr>
          <w:rFonts w:ascii="Verdana" w:hAnsi="Verdana" w:hint="eastAsia"/>
          <w:color w:val="000000"/>
          <w:shd w:val="clear" w:color="auto" w:fill="FFFFFF"/>
        </w:rPr>
        <w:t>Про</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збір</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та</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облік</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єдиного</w:t>
      </w:r>
    </w:p>
    <w:p w:rsidR="001F1AC9" w:rsidRPr="001F1AC9" w:rsidRDefault="001F1AC9" w:rsidP="001F1AC9">
      <w:pPr>
        <w:rPr>
          <w:rFonts w:ascii="Verdana" w:hAnsi="Verdana"/>
          <w:color w:val="000000"/>
          <w:shd w:val="clear" w:color="auto" w:fill="FFFFFF"/>
        </w:rPr>
      </w:pPr>
      <w:r w:rsidRPr="001F1AC9">
        <w:rPr>
          <w:rFonts w:ascii="Verdana" w:hAnsi="Verdana" w:hint="eastAsia"/>
          <w:color w:val="000000"/>
          <w:shd w:val="clear" w:color="auto" w:fill="FFFFFF"/>
        </w:rPr>
        <w:t>внеску</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на</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загальнообов’язкове</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державне</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соціальне</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страхування</w:t>
      </w:r>
      <w:r w:rsidRPr="001F1AC9">
        <w:rPr>
          <w:rFonts w:ascii="Verdana" w:hAnsi="Verdana" w:hint="eastAsia"/>
          <w:color w:val="000000"/>
          <w:shd w:val="clear" w:color="auto" w:fill="FFFFFF"/>
        </w:rPr>
        <w:t>»</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пільгової</w:t>
      </w:r>
    </w:p>
    <w:p w:rsidR="001F1AC9" w:rsidRPr="001F1AC9" w:rsidRDefault="001F1AC9" w:rsidP="001F1AC9">
      <w:pPr>
        <w:rPr>
          <w:rFonts w:ascii="Verdana" w:hAnsi="Verdana"/>
          <w:color w:val="000000"/>
          <w:shd w:val="clear" w:color="auto" w:fill="FFFFFF"/>
        </w:rPr>
      </w:pPr>
      <w:r w:rsidRPr="001F1AC9">
        <w:rPr>
          <w:rFonts w:ascii="Verdana" w:hAnsi="Verdana" w:hint="eastAsia"/>
          <w:color w:val="000000"/>
          <w:shd w:val="clear" w:color="auto" w:fill="FFFFFF"/>
        </w:rPr>
        <w:t>ставки</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податку</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на</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прибуток</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та</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єдиного</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соціального</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внеску</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для</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роботодавців</w:t>
      </w:r>
      <w:r w:rsidRPr="001F1AC9">
        <w:rPr>
          <w:rFonts w:ascii="Verdana" w:hAnsi="Verdana"/>
          <w:color w:val="000000"/>
          <w:shd w:val="clear" w:color="auto" w:fill="FFFFFF"/>
        </w:rPr>
        <w:t>,</w:t>
      </w:r>
    </w:p>
    <w:p w:rsidR="001F1AC9" w:rsidRPr="001F1AC9" w:rsidRDefault="001F1AC9" w:rsidP="001F1AC9">
      <w:pPr>
        <w:rPr>
          <w:rFonts w:ascii="Verdana" w:hAnsi="Verdana"/>
          <w:color w:val="000000"/>
          <w:shd w:val="clear" w:color="auto" w:fill="FFFFFF"/>
        </w:rPr>
      </w:pPr>
      <w:r w:rsidRPr="001F1AC9">
        <w:rPr>
          <w:rFonts w:ascii="Verdana" w:hAnsi="Verdana" w:hint="eastAsia"/>
          <w:color w:val="000000"/>
          <w:shd w:val="clear" w:color="auto" w:fill="FFFFFF"/>
        </w:rPr>
        <w:t>що</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здійснюють</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діяльність</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у</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регіоні</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з</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високим</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рівнем</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безробіття</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тощо</w:t>
      </w:r>
      <w:r w:rsidRPr="001F1AC9">
        <w:rPr>
          <w:rFonts w:ascii="Verdana" w:hAnsi="Verdana"/>
          <w:color w:val="000000"/>
          <w:shd w:val="clear" w:color="auto" w:fill="FFFFFF"/>
        </w:rPr>
        <w:t>;</w:t>
      </w:r>
    </w:p>
    <w:p w:rsidR="001F1AC9" w:rsidRPr="001F1AC9" w:rsidRDefault="001F1AC9" w:rsidP="001F1AC9">
      <w:pPr>
        <w:rPr>
          <w:rFonts w:ascii="Verdana" w:hAnsi="Verdana"/>
          <w:color w:val="000000"/>
          <w:shd w:val="clear" w:color="auto" w:fill="FFFFFF"/>
        </w:rPr>
      </w:pPr>
      <w:r w:rsidRPr="001F1AC9">
        <w:rPr>
          <w:rFonts w:ascii="Verdana" w:hAnsi="Verdana" w:hint="eastAsia"/>
          <w:color w:val="000000"/>
          <w:shd w:val="clear" w:color="auto" w:fill="FFFFFF"/>
        </w:rPr>
        <w:t>–</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дослідження</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історичних</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аспектів</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становлення</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інституту</w:t>
      </w:r>
    </w:p>
    <w:p w:rsidR="001F1AC9" w:rsidRPr="001F1AC9" w:rsidRDefault="001F1AC9" w:rsidP="001F1AC9">
      <w:pPr>
        <w:rPr>
          <w:rFonts w:ascii="Verdana" w:hAnsi="Verdana"/>
          <w:color w:val="000000"/>
          <w:shd w:val="clear" w:color="auto" w:fill="FFFFFF"/>
        </w:rPr>
      </w:pPr>
      <w:r w:rsidRPr="001F1AC9">
        <w:rPr>
          <w:rFonts w:ascii="Verdana" w:hAnsi="Verdana" w:hint="eastAsia"/>
          <w:color w:val="000000"/>
          <w:shd w:val="clear" w:color="auto" w:fill="FFFFFF"/>
        </w:rPr>
        <w:t>працевлаштування</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в</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Україні</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зокрема</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автором</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виділено</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наступні</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етапи</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його</w:t>
      </w:r>
    </w:p>
    <w:p w:rsidR="001F1AC9" w:rsidRPr="001F1AC9" w:rsidRDefault="001F1AC9" w:rsidP="001F1AC9">
      <w:pPr>
        <w:rPr>
          <w:rFonts w:ascii="Verdana" w:hAnsi="Verdana"/>
          <w:color w:val="000000"/>
          <w:shd w:val="clear" w:color="auto" w:fill="FFFFFF"/>
        </w:rPr>
      </w:pPr>
      <w:r w:rsidRPr="001F1AC9">
        <w:rPr>
          <w:rFonts w:ascii="Verdana" w:hAnsi="Verdana" w:hint="eastAsia"/>
          <w:color w:val="000000"/>
          <w:shd w:val="clear" w:color="auto" w:fill="FFFFFF"/>
        </w:rPr>
        <w:t>розвитку</w:t>
      </w:r>
      <w:r w:rsidRPr="001F1AC9">
        <w:rPr>
          <w:rFonts w:ascii="Verdana" w:hAnsi="Verdana"/>
          <w:color w:val="000000"/>
          <w:shd w:val="clear" w:color="auto" w:fill="FFFFFF"/>
        </w:rPr>
        <w:t xml:space="preserve">: 1) </w:t>
      </w:r>
      <w:r w:rsidRPr="001F1AC9">
        <w:rPr>
          <w:rFonts w:ascii="Verdana" w:hAnsi="Verdana" w:hint="eastAsia"/>
          <w:color w:val="000000"/>
          <w:shd w:val="clear" w:color="auto" w:fill="FFFFFF"/>
        </w:rPr>
        <w:t>від</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часів</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античності</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до</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першої</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половини</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ХІХ</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ст</w:t>
      </w:r>
      <w:r w:rsidRPr="001F1AC9">
        <w:rPr>
          <w:rFonts w:ascii="Verdana" w:hAnsi="Verdana"/>
          <w:color w:val="000000"/>
          <w:shd w:val="clear" w:color="auto" w:fill="FFFFFF"/>
        </w:rPr>
        <w:t>.</w:t>
      </w:r>
    </w:p>
    <w:p w:rsidR="001F1AC9" w:rsidRPr="001F1AC9" w:rsidRDefault="001F1AC9" w:rsidP="001F1AC9">
      <w:pPr>
        <w:rPr>
          <w:rFonts w:ascii="Verdana" w:hAnsi="Verdana"/>
          <w:color w:val="000000"/>
          <w:shd w:val="clear" w:color="auto" w:fill="FFFFFF"/>
        </w:rPr>
      </w:pPr>
      <w:r w:rsidRPr="001F1AC9">
        <w:rPr>
          <w:rFonts w:ascii="Verdana" w:hAnsi="Verdana"/>
          <w:color w:val="000000"/>
          <w:shd w:val="clear" w:color="auto" w:fill="FFFFFF"/>
        </w:rPr>
        <w:t>(</w:t>
      </w:r>
      <w:r w:rsidRPr="001F1AC9">
        <w:rPr>
          <w:rFonts w:ascii="Verdana" w:hAnsi="Verdana" w:hint="eastAsia"/>
          <w:color w:val="000000"/>
          <w:shd w:val="clear" w:color="auto" w:fill="FFFFFF"/>
        </w:rPr>
        <w:t>найпоширенішою</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формою</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реалізації</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права</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на</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працю</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в</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цей</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період</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була</w:t>
      </w:r>
    </w:p>
    <w:p w:rsidR="001F1AC9" w:rsidRPr="001F1AC9" w:rsidRDefault="001F1AC9" w:rsidP="001F1AC9">
      <w:pPr>
        <w:rPr>
          <w:rFonts w:ascii="Verdana" w:hAnsi="Verdana"/>
          <w:color w:val="000000"/>
          <w:shd w:val="clear" w:color="auto" w:fill="FFFFFF"/>
        </w:rPr>
      </w:pPr>
      <w:r w:rsidRPr="001F1AC9">
        <w:rPr>
          <w:rFonts w:ascii="Verdana" w:hAnsi="Verdana" w:hint="eastAsia"/>
          <w:color w:val="000000"/>
          <w:shd w:val="clear" w:color="auto" w:fill="FFFFFF"/>
        </w:rPr>
        <w:t>самозайнятість</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інститут</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працевлаштування</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в</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звичному</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розумінні</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був</w:t>
      </w:r>
    </w:p>
    <w:p w:rsidR="001F1AC9" w:rsidRPr="001F1AC9" w:rsidRDefault="001F1AC9" w:rsidP="001F1AC9">
      <w:pPr>
        <w:rPr>
          <w:rFonts w:ascii="Verdana" w:hAnsi="Verdana"/>
          <w:color w:val="000000"/>
          <w:shd w:val="clear" w:color="auto" w:fill="FFFFFF"/>
        </w:rPr>
      </w:pPr>
      <w:r w:rsidRPr="001F1AC9">
        <w:rPr>
          <w:rFonts w:ascii="Verdana" w:hAnsi="Verdana" w:hint="eastAsia"/>
          <w:color w:val="000000"/>
          <w:shd w:val="clear" w:color="auto" w:fill="FFFFFF"/>
        </w:rPr>
        <w:t>відсутній</w:t>
      </w:r>
      <w:r w:rsidRPr="001F1AC9">
        <w:rPr>
          <w:rFonts w:ascii="Verdana" w:hAnsi="Verdana"/>
          <w:color w:val="000000"/>
          <w:shd w:val="clear" w:color="auto" w:fill="FFFFFF"/>
        </w:rPr>
        <w:t xml:space="preserve">); 2) </w:t>
      </w:r>
      <w:r w:rsidRPr="001F1AC9">
        <w:rPr>
          <w:rFonts w:ascii="Verdana" w:hAnsi="Verdana" w:hint="eastAsia"/>
          <w:color w:val="000000"/>
          <w:shd w:val="clear" w:color="auto" w:fill="FFFFFF"/>
        </w:rPr>
        <w:t>друга</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половина</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ХІХ</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ст</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w:t>
      </w:r>
      <w:r w:rsidRPr="001F1AC9">
        <w:rPr>
          <w:rFonts w:ascii="Verdana" w:hAnsi="Verdana"/>
          <w:color w:val="000000"/>
          <w:shd w:val="clear" w:color="auto" w:fill="FFFFFF"/>
        </w:rPr>
        <w:t xml:space="preserve"> 1917 </w:t>
      </w:r>
      <w:r w:rsidRPr="001F1AC9">
        <w:rPr>
          <w:rFonts w:ascii="Verdana" w:hAnsi="Verdana" w:hint="eastAsia"/>
          <w:color w:val="000000"/>
          <w:shd w:val="clear" w:color="auto" w:fill="FFFFFF"/>
        </w:rPr>
        <w:t>р</w:t>
      </w:r>
      <w:r w:rsidRPr="001F1AC9">
        <w:rPr>
          <w:rFonts w:ascii="Verdana" w:hAnsi="Verdana"/>
          <w:color w:val="000000"/>
          <w:shd w:val="clear" w:color="auto" w:fill="FFFFFF"/>
        </w:rPr>
        <w:t>. (</w:t>
      </w:r>
      <w:r w:rsidRPr="001F1AC9">
        <w:rPr>
          <w:rFonts w:ascii="Verdana" w:hAnsi="Verdana" w:hint="eastAsia"/>
          <w:color w:val="000000"/>
          <w:shd w:val="clear" w:color="auto" w:fill="FFFFFF"/>
        </w:rPr>
        <w:t>зростання</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промислового</w:t>
      </w:r>
    </w:p>
    <w:p w:rsidR="001F1AC9" w:rsidRPr="001F1AC9" w:rsidRDefault="001F1AC9" w:rsidP="001F1AC9">
      <w:pPr>
        <w:rPr>
          <w:rFonts w:ascii="Verdana" w:hAnsi="Verdana"/>
          <w:color w:val="000000"/>
          <w:shd w:val="clear" w:color="auto" w:fill="FFFFFF"/>
        </w:rPr>
      </w:pPr>
      <w:r w:rsidRPr="001F1AC9">
        <w:rPr>
          <w:rFonts w:ascii="Verdana" w:hAnsi="Verdana" w:hint="eastAsia"/>
          <w:color w:val="000000"/>
          <w:shd w:val="clear" w:color="auto" w:fill="FFFFFF"/>
        </w:rPr>
        <w:t>потенціалу</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сприяло</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розвиту</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ринку</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вільно</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найманої</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праці</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та</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початку</w:t>
      </w:r>
    </w:p>
    <w:p w:rsidR="001F1AC9" w:rsidRPr="001F1AC9" w:rsidRDefault="001F1AC9" w:rsidP="001F1AC9">
      <w:pPr>
        <w:rPr>
          <w:rFonts w:ascii="Verdana" w:hAnsi="Verdana"/>
          <w:color w:val="000000"/>
          <w:shd w:val="clear" w:color="auto" w:fill="FFFFFF"/>
        </w:rPr>
      </w:pPr>
      <w:r w:rsidRPr="001F1AC9">
        <w:rPr>
          <w:rFonts w:ascii="Verdana" w:hAnsi="Verdana" w:hint="eastAsia"/>
          <w:color w:val="000000"/>
          <w:shd w:val="clear" w:color="auto" w:fill="FFFFFF"/>
        </w:rPr>
        <w:t>державного</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регулювання</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цих</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процесів</w:t>
      </w:r>
      <w:r w:rsidRPr="001F1AC9">
        <w:rPr>
          <w:rFonts w:ascii="Verdana" w:hAnsi="Verdana"/>
          <w:color w:val="000000"/>
          <w:shd w:val="clear" w:color="auto" w:fill="FFFFFF"/>
        </w:rPr>
        <w:t xml:space="preserve">); 3) 1918 </w:t>
      </w:r>
      <w:r w:rsidRPr="001F1AC9">
        <w:rPr>
          <w:rFonts w:ascii="Verdana" w:hAnsi="Verdana" w:hint="eastAsia"/>
          <w:color w:val="000000"/>
          <w:shd w:val="clear" w:color="auto" w:fill="FFFFFF"/>
        </w:rPr>
        <w:t>р</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w:t>
      </w:r>
      <w:r w:rsidRPr="001F1AC9">
        <w:rPr>
          <w:rFonts w:ascii="Verdana" w:hAnsi="Verdana"/>
          <w:color w:val="000000"/>
          <w:shd w:val="clear" w:color="auto" w:fill="FFFFFF"/>
        </w:rPr>
        <w:t xml:space="preserve"> 1991 </w:t>
      </w:r>
      <w:r w:rsidRPr="001F1AC9">
        <w:rPr>
          <w:rFonts w:ascii="Verdana" w:hAnsi="Verdana" w:hint="eastAsia"/>
          <w:color w:val="000000"/>
          <w:shd w:val="clear" w:color="auto" w:fill="FFFFFF"/>
        </w:rPr>
        <w:t>р</w:t>
      </w:r>
      <w:r w:rsidRPr="001F1AC9">
        <w:rPr>
          <w:rFonts w:ascii="Verdana" w:hAnsi="Verdana"/>
          <w:color w:val="000000"/>
          <w:shd w:val="clear" w:color="auto" w:fill="FFFFFF"/>
        </w:rPr>
        <w:t>. (</w:t>
      </w:r>
      <w:r w:rsidRPr="001F1AC9">
        <w:rPr>
          <w:rFonts w:ascii="Verdana" w:hAnsi="Verdana" w:hint="eastAsia"/>
          <w:color w:val="000000"/>
          <w:shd w:val="clear" w:color="auto" w:fill="FFFFFF"/>
        </w:rPr>
        <w:t>відбувається</w:t>
      </w:r>
    </w:p>
    <w:p w:rsidR="001F1AC9" w:rsidRPr="001F1AC9" w:rsidRDefault="001F1AC9" w:rsidP="001F1AC9">
      <w:pPr>
        <w:rPr>
          <w:rFonts w:ascii="Verdana" w:hAnsi="Verdana"/>
          <w:color w:val="000000"/>
          <w:shd w:val="clear" w:color="auto" w:fill="FFFFFF"/>
        </w:rPr>
      </w:pPr>
      <w:r w:rsidRPr="001F1AC9">
        <w:rPr>
          <w:rFonts w:ascii="Verdana" w:hAnsi="Verdana" w:hint="eastAsia"/>
          <w:color w:val="000000"/>
          <w:shd w:val="clear" w:color="auto" w:fill="FFFFFF"/>
        </w:rPr>
        <w:t>остаточне</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становлення</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ринку</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праці</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та</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інституту</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працевлаштування</w:t>
      </w:r>
      <w:r w:rsidRPr="001F1AC9">
        <w:rPr>
          <w:rFonts w:ascii="Verdana" w:hAnsi="Verdana"/>
          <w:color w:val="000000"/>
          <w:shd w:val="clear" w:color="auto" w:fill="FFFFFF"/>
        </w:rPr>
        <w:t>);</w:t>
      </w:r>
    </w:p>
    <w:p w:rsidR="001F1AC9" w:rsidRPr="001F1AC9" w:rsidRDefault="001F1AC9" w:rsidP="001F1AC9">
      <w:pPr>
        <w:rPr>
          <w:rFonts w:ascii="Verdana" w:hAnsi="Verdana"/>
          <w:color w:val="000000"/>
          <w:shd w:val="clear" w:color="auto" w:fill="FFFFFF"/>
        </w:rPr>
      </w:pPr>
      <w:r w:rsidRPr="001F1AC9">
        <w:rPr>
          <w:rFonts w:ascii="Verdana" w:hAnsi="Verdana"/>
          <w:color w:val="000000"/>
          <w:shd w:val="clear" w:color="auto" w:fill="FFFFFF"/>
        </w:rPr>
        <w:t xml:space="preserve">4) 1991 </w:t>
      </w:r>
      <w:r w:rsidRPr="001F1AC9">
        <w:rPr>
          <w:rFonts w:ascii="Verdana" w:hAnsi="Verdana" w:hint="eastAsia"/>
          <w:color w:val="000000"/>
          <w:shd w:val="clear" w:color="auto" w:fill="FFFFFF"/>
        </w:rPr>
        <w:t>р</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до</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сьогодення</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відбуваються</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ринкові</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перетворення</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пошук</w:t>
      </w:r>
    </w:p>
    <w:p w:rsidR="001F1AC9" w:rsidRPr="001F1AC9" w:rsidRDefault="001F1AC9" w:rsidP="001F1AC9">
      <w:pPr>
        <w:rPr>
          <w:rFonts w:ascii="Verdana" w:hAnsi="Verdana"/>
          <w:color w:val="000000"/>
          <w:shd w:val="clear" w:color="auto" w:fill="FFFFFF"/>
        </w:rPr>
      </w:pPr>
      <w:r w:rsidRPr="001F1AC9">
        <w:rPr>
          <w:rFonts w:ascii="Verdana" w:hAnsi="Verdana" w:hint="eastAsia"/>
          <w:color w:val="000000"/>
          <w:shd w:val="clear" w:color="auto" w:fill="FFFFFF"/>
        </w:rPr>
        <w:t>державою</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оптимальної</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моделі</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механізму</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нормативного</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регулювання</w:t>
      </w:r>
    </w:p>
    <w:p w:rsidR="001F1AC9" w:rsidRPr="001F1AC9" w:rsidRDefault="001F1AC9" w:rsidP="001F1AC9">
      <w:pPr>
        <w:rPr>
          <w:rFonts w:ascii="Verdana" w:hAnsi="Verdana"/>
          <w:color w:val="000000"/>
          <w:shd w:val="clear" w:color="auto" w:fill="FFFFFF"/>
        </w:rPr>
      </w:pPr>
      <w:r w:rsidRPr="001F1AC9">
        <w:rPr>
          <w:rFonts w:ascii="Verdana" w:hAnsi="Verdana" w:hint="eastAsia"/>
          <w:color w:val="000000"/>
          <w:shd w:val="clear" w:color="auto" w:fill="FFFFFF"/>
        </w:rPr>
        <w:t>інституту</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працевлаштування</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в</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Україні</w:t>
      </w:r>
      <w:r w:rsidRPr="001F1AC9">
        <w:rPr>
          <w:rFonts w:ascii="Verdana" w:hAnsi="Verdana"/>
          <w:color w:val="000000"/>
          <w:shd w:val="clear" w:color="auto" w:fill="FFFFFF"/>
        </w:rPr>
        <w:t>);</w:t>
      </w:r>
    </w:p>
    <w:p w:rsidR="001F1AC9" w:rsidRPr="001F1AC9" w:rsidRDefault="001F1AC9" w:rsidP="001F1AC9">
      <w:pPr>
        <w:rPr>
          <w:rFonts w:ascii="Verdana" w:hAnsi="Verdana"/>
          <w:color w:val="000000"/>
          <w:shd w:val="clear" w:color="auto" w:fill="FFFFFF"/>
        </w:rPr>
      </w:pPr>
      <w:r w:rsidRPr="001F1AC9">
        <w:rPr>
          <w:rFonts w:ascii="Verdana" w:hAnsi="Verdana" w:hint="eastAsia"/>
          <w:color w:val="000000"/>
          <w:shd w:val="clear" w:color="auto" w:fill="FFFFFF"/>
        </w:rPr>
        <w:t>–</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концепція</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w:t>
      </w:r>
      <w:r w:rsidRPr="001F1AC9">
        <w:rPr>
          <w:rFonts w:ascii="Verdana" w:hAnsi="Verdana" w:hint="eastAsia"/>
          <w:color w:val="000000"/>
          <w:shd w:val="clear" w:color="auto" w:fill="FFFFFF"/>
        </w:rPr>
        <w:t>гендерної</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рівності</w:t>
      </w:r>
      <w:r w:rsidRPr="001F1AC9">
        <w:rPr>
          <w:rFonts w:ascii="Verdana" w:hAnsi="Verdana" w:hint="eastAsia"/>
          <w:color w:val="000000"/>
          <w:shd w:val="clear" w:color="auto" w:fill="FFFFFF"/>
        </w:rPr>
        <w:t>»</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на</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основі</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дослідження</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особливостей</w:t>
      </w:r>
    </w:p>
    <w:p w:rsidR="001F1AC9" w:rsidRPr="001F1AC9" w:rsidRDefault="001F1AC9" w:rsidP="001F1AC9">
      <w:pPr>
        <w:rPr>
          <w:rFonts w:ascii="Verdana" w:hAnsi="Verdana"/>
          <w:color w:val="000000"/>
          <w:shd w:val="clear" w:color="auto" w:fill="FFFFFF"/>
        </w:rPr>
      </w:pPr>
      <w:r w:rsidRPr="001F1AC9">
        <w:rPr>
          <w:rFonts w:ascii="Verdana" w:hAnsi="Verdana" w:hint="eastAsia"/>
          <w:color w:val="000000"/>
          <w:shd w:val="clear" w:color="auto" w:fill="FFFFFF"/>
        </w:rPr>
        <w:t>працевлаштування</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жінок</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в</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Бразилії</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Японії</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Об’єднаних</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Арабських</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Еміратах</w:t>
      </w:r>
      <w:r w:rsidRPr="001F1AC9">
        <w:rPr>
          <w:rFonts w:ascii="Verdana" w:hAnsi="Verdana"/>
          <w:color w:val="000000"/>
          <w:shd w:val="clear" w:color="auto" w:fill="FFFFFF"/>
        </w:rPr>
        <w:t>,</w:t>
      </w:r>
    </w:p>
    <w:p w:rsidR="001F1AC9" w:rsidRPr="001F1AC9" w:rsidRDefault="001F1AC9" w:rsidP="001F1AC9">
      <w:pPr>
        <w:rPr>
          <w:rFonts w:ascii="Verdana" w:hAnsi="Verdana"/>
          <w:color w:val="000000"/>
          <w:shd w:val="clear" w:color="auto" w:fill="FFFFFF"/>
        </w:rPr>
      </w:pPr>
      <w:r w:rsidRPr="001F1AC9">
        <w:rPr>
          <w:rFonts w:ascii="Verdana" w:hAnsi="Verdana" w:hint="eastAsia"/>
          <w:color w:val="000000"/>
          <w:shd w:val="clear" w:color="auto" w:fill="FFFFFF"/>
        </w:rPr>
        <w:t>країнах</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тропічної</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Африки</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в</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наслідок</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чого</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обґрунтовано</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необхідність</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у</w:t>
      </w:r>
    </w:p>
    <w:p w:rsidR="001F1AC9" w:rsidRPr="001F1AC9" w:rsidRDefault="001F1AC9" w:rsidP="001F1AC9">
      <w:pPr>
        <w:rPr>
          <w:rFonts w:ascii="Verdana" w:hAnsi="Verdana"/>
          <w:color w:val="000000"/>
          <w:shd w:val="clear" w:color="auto" w:fill="FFFFFF"/>
        </w:rPr>
      </w:pPr>
      <w:r w:rsidRPr="001F1AC9">
        <w:rPr>
          <w:rFonts w:ascii="Verdana" w:hAnsi="Verdana" w:hint="eastAsia"/>
          <w:color w:val="000000"/>
          <w:shd w:val="clear" w:color="auto" w:fill="FFFFFF"/>
        </w:rPr>
        <w:t>якісній</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зміні</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ментальності</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та</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суспільної</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свідомості</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консервативних</w:t>
      </w:r>
    </w:p>
    <w:p w:rsidR="001F1AC9" w:rsidRPr="001F1AC9" w:rsidRDefault="001F1AC9" w:rsidP="001F1AC9">
      <w:pPr>
        <w:rPr>
          <w:rFonts w:ascii="Verdana" w:hAnsi="Verdana"/>
          <w:color w:val="000000"/>
          <w:shd w:val="clear" w:color="auto" w:fill="FFFFFF"/>
        </w:rPr>
      </w:pPr>
      <w:r w:rsidRPr="001F1AC9">
        <w:rPr>
          <w:rFonts w:ascii="Verdana" w:hAnsi="Verdana" w:hint="eastAsia"/>
          <w:color w:val="000000"/>
          <w:shd w:val="clear" w:color="auto" w:fill="FFFFFF"/>
        </w:rPr>
        <w:t>традицій</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роз’яснювальної</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роботи</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серед</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населення</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щодо</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рівних</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можливостей</w:t>
      </w:r>
    </w:p>
    <w:p w:rsidR="001F1AC9" w:rsidRPr="001F1AC9" w:rsidRDefault="001F1AC9" w:rsidP="001F1AC9">
      <w:pPr>
        <w:rPr>
          <w:rFonts w:ascii="Verdana" w:hAnsi="Verdana"/>
          <w:color w:val="000000"/>
          <w:shd w:val="clear" w:color="auto" w:fill="FFFFFF"/>
        </w:rPr>
      </w:pPr>
      <w:r w:rsidRPr="001F1AC9">
        <w:rPr>
          <w:rFonts w:ascii="Verdana" w:hAnsi="Verdana" w:hint="eastAsia"/>
          <w:color w:val="000000"/>
          <w:shd w:val="clear" w:color="auto" w:fill="FFFFFF"/>
        </w:rPr>
        <w:t>чоловіків</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та</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жінок</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у</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реалізації</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права</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на</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працю</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у</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цих</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країнах</w:t>
      </w:r>
      <w:r w:rsidRPr="001F1AC9">
        <w:rPr>
          <w:rFonts w:ascii="Verdana" w:hAnsi="Verdana"/>
          <w:color w:val="000000"/>
          <w:shd w:val="clear" w:color="auto" w:fill="FFFFFF"/>
        </w:rPr>
        <w:t>.</w:t>
      </w:r>
    </w:p>
    <w:p w:rsidR="001F1AC9" w:rsidRPr="001F1AC9" w:rsidRDefault="001F1AC9" w:rsidP="001F1AC9">
      <w:pPr>
        <w:rPr>
          <w:rFonts w:ascii="Verdana" w:hAnsi="Verdana"/>
          <w:color w:val="000000"/>
          <w:shd w:val="clear" w:color="auto" w:fill="FFFFFF"/>
        </w:rPr>
      </w:pPr>
      <w:r w:rsidRPr="001F1AC9">
        <w:rPr>
          <w:rFonts w:ascii="Verdana" w:hAnsi="Verdana" w:hint="eastAsia"/>
          <w:color w:val="000000"/>
          <w:shd w:val="clear" w:color="auto" w:fill="FFFFFF"/>
        </w:rPr>
        <w:t>Практичне</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значення</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одержаних</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результатів</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полягає</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в</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тому</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що</w:t>
      </w:r>
    </w:p>
    <w:p w:rsidR="001F1AC9" w:rsidRPr="001F1AC9" w:rsidRDefault="001F1AC9" w:rsidP="001F1AC9">
      <w:pPr>
        <w:rPr>
          <w:rFonts w:ascii="Verdana" w:hAnsi="Verdana"/>
          <w:color w:val="000000"/>
          <w:shd w:val="clear" w:color="auto" w:fill="FFFFFF"/>
        </w:rPr>
      </w:pPr>
      <w:r w:rsidRPr="001F1AC9">
        <w:rPr>
          <w:rFonts w:ascii="Verdana" w:hAnsi="Verdana" w:hint="eastAsia"/>
          <w:color w:val="000000"/>
          <w:shd w:val="clear" w:color="auto" w:fill="FFFFFF"/>
        </w:rPr>
        <w:t>викладені</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у</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дисертації</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результати</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дослідження</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можуть</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бути</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використані</w:t>
      </w:r>
      <w:r w:rsidRPr="001F1AC9">
        <w:rPr>
          <w:rFonts w:ascii="Verdana" w:hAnsi="Verdana"/>
          <w:color w:val="000000"/>
          <w:shd w:val="clear" w:color="auto" w:fill="FFFFFF"/>
        </w:rPr>
        <w:t>:</w:t>
      </w:r>
    </w:p>
    <w:p w:rsidR="001F1AC9" w:rsidRPr="001F1AC9" w:rsidRDefault="001F1AC9" w:rsidP="001F1AC9">
      <w:pPr>
        <w:rPr>
          <w:rFonts w:ascii="Verdana" w:hAnsi="Verdana"/>
          <w:color w:val="000000"/>
          <w:shd w:val="clear" w:color="auto" w:fill="FFFFFF"/>
        </w:rPr>
      </w:pPr>
      <w:r w:rsidRPr="001F1AC9">
        <w:rPr>
          <w:rFonts w:ascii="Verdana" w:hAnsi="Verdana"/>
          <w:color w:val="000000"/>
          <w:shd w:val="clear" w:color="auto" w:fill="FFFFFF"/>
        </w:rPr>
        <w:t>10</w:t>
      </w:r>
    </w:p>
    <w:p w:rsidR="001F1AC9" w:rsidRPr="001F1AC9" w:rsidRDefault="001F1AC9" w:rsidP="001F1AC9">
      <w:pPr>
        <w:rPr>
          <w:rFonts w:ascii="Verdana" w:hAnsi="Verdana"/>
          <w:color w:val="000000"/>
          <w:shd w:val="clear" w:color="auto" w:fill="FFFFFF"/>
        </w:rPr>
      </w:pPr>
      <w:r w:rsidRPr="001F1AC9">
        <w:rPr>
          <w:rFonts w:ascii="Verdana" w:hAnsi="Verdana" w:hint="eastAsia"/>
          <w:color w:val="000000"/>
          <w:shd w:val="clear" w:color="auto" w:fill="FFFFFF"/>
        </w:rPr>
        <w:t>–</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у</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науково</w:t>
      </w:r>
      <w:r w:rsidRPr="001F1AC9">
        <w:rPr>
          <w:rFonts w:ascii="Verdana" w:hAnsi="Verdana"/>
          <w:color w:val="000000"/>
          <w:shd w:val="clear" w:color="auto" w:fill="FFFFFF"/>
        </w:rPr>
        <w:t>-</w:t>
      </w:r>
      <w:r w:rsidRPr="001F1AC9">
        <w:rPr>
          <w:rFonts w:ascii="Verdana" w:hAnsi="Verdana" w:hint="eastAsia"/>
          <w:color w:val="000000"/>
          <w:shd w:val="clear" w:color="auto" w:fill="FFFFFF"/>
        </w:rPr>
        <w:t>дослідній</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сфері</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для</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подальшого</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дослідження</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теоретичних</w:t>
      </w:r>
    </w:p>
    <w:p w:rsidR="001F1AC9" w:rsidRPr="001F1AC9" w:rsidRDefault="001F1AC9" w:rsidP="001F1AC9">
      <w:pPr>
        <w:rPr>
          <w:rFonts w:ascii="Verdana" w:hAnsi="Verdana"/>
          <w:color w:val="000000"/>
          <w:shd w:val="clear" w:color="auto" w:fill="FFFFFF"/>
        </w:rPr>
      </w:pPr>
      <w:r w:rsidRPr="001F1AC9">
        <w:rPr>
          <w:rFonts w:ascii="Verdana" w:hAnsi="Verdana" w:hint="eastAsia"/>
          <w:color w:val="000000"/>
          <w:shd w:val="clear" w:color="auto" w:fill="FFFFFF"/>
        </w:rPr>
        <w:t>та</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практичних</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проблем</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правового</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регулювання</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працевлаштування</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в</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Україні</w:t>
      </w:r>
    </w:p>
    <w:p w:rsidR="001F1AC9" w:rsidRPr="001F1AC9" w:rsidRDefault="001F1AC9" w:rsidP="001F1AC9">
      <w:pPr>
        <w:rPr>
          <w:rFonts w:ascii="Verdana" w:hAnsi="Verdana"/>
          <w:color w:val="000000"/>
          <w:shd w:val="clear" w:color="auto" w:fill="FFFFFF"/>
        </w:rPr>
      </w:pPr>
      <w:r w:rsidRPr="001F1AC9">
        <w:rPr>
          <w:rFonts w:ascii="Verdana" w:hAnsi="Verdana" w:hint="eastAsia"/>
          <w:color w:val="000000"/>
          <w:shd w:val="clear" w:color="auto" w:fill="FFFFFF"/>
        </w:rPr>
        <w:t>та</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за</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кордоном</w:t>
      </w:r>
      <w:r w:rsidRPr="001F1AC9">
        <w:rPr>
          <w:rFonts w:ascii="Verdana" w:hAnsi="Verdana"/>
          <w:color w:val="000000"/>
          <w:shd w:val="clear" w:color="auto" w:fill="FFFFFF"/>
        </w:rPr>
        <w:t>;</w:t>
      </w:r>
    </w:p>
    <w:p w:rsidR="001F1AC9" w:rsidRPr="001F1AC9" w:rsidRDefault="001F1AC9" w:rsidP="001F1AC9">
      <w:pPr>
        <w:rPr>
          <w:rFonts w:ascii="Verdana" w:hAnsi="Verdana"/>
          <w:color w:val="000000"/>
          <w:shd w:val="clear" w:color="auto" w:fill="FFFFFF"/>
        </w:rPr>
      </w:pPr>
      <w:r w:rsidRPr="001F1AC9">
        <w:rPr>
          <w:rFonts w:ascii="Verdana" w:hAnsi="Verdana" w:hint="eastAsia"/>
          <w:color w:val="000000"/>
          <w:shd w:val="clear" w:color="auto" w:fill="FFFFFF"/>
        </w:rPr>
        <w:t>–</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у</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правотворчості</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для</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розробки</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нових</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та</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внесення</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змін</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і</w:t>
      </w:r>
    </w:p>
    <w:p w:rsidR="001F1AC9" w:rsidRPr="001F1AC9" w:rsidRDefault="001F1AC9" w:rsidP="001F1AC9">
      <w:pPr>
        <w:rPr>
          <w:rFonts w:ascii="Verdana" w:hAnsi="Verdana"/>
          <w:color w:val="000000"/>
          <w:shd w:val="clear" w:color="auto" w:fill="FFFFFF"/>
        </w:rPr>
      </w:pPr>
      <w:r w:rsidRPr="001F1AC9">
        <w:rPr>
          <w:rFonts w:ascii="Verdana" w:hAnsi="Verdana" w:hint="eastAsia"/>
          <w:color w:val="000000"/>
          <w:shd w:val="clear" w:color="auto" w:fill="FFFFFF"/>
        </w:rPr>
        <w:t>доповнень</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у</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діючі</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нормативно</w:t>
      </w:r>
      <w:r w:rsidRPr="001F1AC9">
        <w:rPr>
          <w:rFonts w:ascii="Verdana" w:hAnsi="Verdana"/>
          <w:color w:val="000000"/>
          <w:shd w:val="clear" w:color="auto" w:fill="FFFFFF"/>
        </w:rPr>
        <w:t>-</w:t>
      </w:r>
      <w:r w:rsidRPr="001F1AC9">
        <w:rPr>
          <w:rFonts w:ascii="Verdana" w:hAnsi="Verdana" w:hint="eastAsia"/>
          <w:color w:val="000000"/>
          <w:shd w:val="clear" w:color="auto" w:fill="FFFFFF"/>
        </w:rPr>
        <w:t>правові</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акти</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зокрема</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КЗпП</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України</w:t>
      </w:r>
      <w:r w:rsidRPr="001F1AC9">
        <w:rPr>
          <w:rFonts w:ascii="Verdana" w:hAnsi="Verdana"/>
          <w:color w:val="000000"/>
          <w:shd w:val="clear" w:color="auto" w:fill="FFFFFF"/>
        </w:rPr>
        <w:t>,</w:t>
      </w:r>
    </w:p>
    <w:p w:rsidR="001F1AC9" w:rsidRPr="001F1AC9" w:rsidRDefault="001F1AC9" w:rsidP="001F1AC9">
      <w:pPr>
        <w:rPr>
          <w:rFonts w:ascii="Verdana" w:hAnsi="Verdana"/>
          <w:color w:val="000000"/>
          <w:shd w:val="clear" w:color="auto" w:fill="FFFFFF"/>
        </w:rPr>
      </w:pPr>
      <w:r w:rsidRPr="001F1AC9">
        <w:rPr>
          <w:rFonts w:ascii="Verdana" w:hAnsi="Verdana" w:hint="eastAsia"/>
          <w:color w:val="000000"/>
          <w:shd w:val="clear" w:color="auto" w:fill="FFFFFF"/>
        </w:rPr>
        <w:t>Трудовий</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Податковий</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кодекси</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закони</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України</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w:t>
      </w:r>
      <w:r w:rsidRPr="001F1AC9">
        <w:rPr>
          <w:rFonts w:ascii="Verdana" w:hAnsi="Verdana" w:hint="eastAsia"/>
          <w:color w:val="000000"/>
          <w:shd w:val="clear" w:color="auto" w:fill="FFFFFF"/>
        </w:rPr>
        <w:t>Про</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зайнятість</w:t>
      </w:r>
    </w:p>
    <w:p w:rsidR="001F1AC9" w:rsidRPr="001F1AC9" w:rsidRDefault="001F1AC9" w:rsidP="001F1AC9">
      <w:pPr>
        <w:rPr>
          <w:rFonts w:ascii="Verdana" w:hAnsi="Verdana"/>
          <w:color w:val="000000"/>
          <w:shd w:val="clear" w:color="auto" w:fill="FFFFFF"/>
        </w:rPr>
      </w:pPr>
      <w:r w:rsidRPr="001F1AC9">
        <w:rPr>
          <w:rFonts w:ascii="Verdana" w:hAnsi="Verdana" w:hint="eastAsia"/>
          <w:color w:val="000000"/>
          <w:shd w:val="clear" w:color="auto" w:fill="FFFFFF"/>
        </w:rPr>
        <w:t>населення</w:t>
      </w:r>
      <w:r w:rsidRPr="001F1AC9">
        <w:rPr>
          <w:rFonts w:ascii="Verdana" w:hAnsi="Verdana" w:hint="eastAsia"/>
          <w:color w:val="000000"/>
          <w:shd w:val="clear" w:color="auto" w:fill="FFFFFF"/>
        </w:rPr>
        <w:t>»</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w:t>
      </w:r>
      <w:r w:rsidRPr="001F1AC9">
        <w:rPr>
          <w:rFonts w:ascii="Verdana" w:hAnsi="Verdana" w:hint="eastAsia"/>
          <w:color w:val="000000"/>
          <w:shd w:val="clear" w:color="auto" w:fill="FFFFFF"/>
        </w:rPr>
        <w:t>Про</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загальнообов’язкове</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державне</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соціальне</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страхування</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на</w:t>
      </w:r>
    </w:p>
    <w:p w:rsidR="001F1AC9" w:rsidRPr="001F1AC9" w:rsidRDefault="001F1AC9" w:rsidP="001F1AC9">
      <w:pPr>
        <w:rPr>
          <w:rFonts w:ascii="Verdana" w:hAnsi="Verdana"/>
          <w:color w:val="000000"/>
          <w:shd w:val="clear" w:color="auto" w:fill="FFFFFF"/>
        </w:rPr>
      </w:pPr>
      <w:r w:rsidRPr="001F1AC9">
        <w:rPr>
          <w:rFonts w:ascii="Verdana" w:hAnsi="Verdana" w:hint="eastAsia"/>
          <w:color w:val="000000"/>
          <w:shd w:val="clear" w:color="auto" w:fill="FFFFFF"/>
        </w:rPr>
        <w:t>випадок</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безробіття</w:t>
      </w:r>
      <w:r w:rsidRPr="001F1AC9">
        <w:rPr>
          <w:rFonts w:ascii="Verdana" w:hAnsi="Verdana" w:hint="eastAsia"/>
          <w:color w:val="000000"/>
          <w:shd w:val="clear" w:color="auto" w:fill="FFFFFF"/>
        </w:rPr>
        <w:t>»</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місцеві</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та</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загальнодержавні</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програми</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зайнятості</w:t>
      </w:r>
    </w:p>
    <w:p w:rsidR="001F1AC9" w:rsidRPr="001F1AC9" w:rsidRDefault="001F1AC9" w:rsidP="001F1AC9">
      <w:pPr>
        <w:rPr>
          <w:rFonts w:ascii="Verdana" w:hAnsi="Verdana"/>
          <w:color w:val="000000"/>
          <w:shd w:val="clear" w:color="auto" w:fill="FFFFFF"/>
        </w:rPr>
      </w:pPr>
      <w:r w:rsidRPr="001F1AC9">
        <w:rPr>
          <w:rFonts w:ascii="Verdana" w:hAnsi="Verdana" w:hint="eastAsia"/>
          <w:color w:val="000000"/>
          <w:shd w:val="clear" w:color="auto" w:fill="FFFFFF"/>
        </w:rPr>
        <w:t>–</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у</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правозастосовній</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діяльності</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з</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метою</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вдосконалення</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практики</w:t>
      </w:r>
    </w:p>
    <w:p w:rsidR="001F1AC9" w:rsidRPr="001F1AC9" w:rsidRDefault="001F1AC9" w:rsidP="001F1AC9">
      <w:pPr>
        <w:rPr>
          <w:rFonts w:ascii="Verdana" w:hAnsi="Verdana"/>
          <w:color w:val="000000"/>
          <w:shd w:val="clear" w:color="auto" w:fill="FFFFFF"/>
        </w:rPr>
      </w:pPr>
      <w:r w:rsidRPr="001F1AC9">
        <w:rPr>
          <w:rFonts w:ascii="Verdana" w:hAnsi="Verdana" w:hint="eastAsia"/>
          <w:color w:val="000000"/>
          <w:shd w:val="clear" w:color="auto" w:fill="FFFFFF"/>
        </w:rPr>
        <w:t>використання</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положень</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трудового</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та</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соціального</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законодавства</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зокрема</w:t>
      </w:r>
    </w:p>
    <w:p w:rsidR="001F1AC9" w:rsidRPr="001F1AC9" w:rsidRDefault="001F1AC9" w:rsidP="001F1AC9">
      <w:pPr>
        <w:rPr>
          <w:rFonts w:ascii="Verdana" w:hAnsi="Verdana"/>
          <w:color w:val="000000"/>
          <w:shd w:val="clear" w:color="auto" w:fill="FFFFFF"/>
        </w:rPr>
      </w:pPr>
      <w:r w:rsidRPr="001F1AC9">
        <w:rPr>
          <w:rFonts w:ascii="Verdana" w:hAnsi="Verdana" w:hint="eastAsia"/>
          <w:color w:val="000000"/>
          <w:shd w:val="clear" w:color="auto" w:fill="FFFFFF"/>
        </w:rPr>
        <w:t>Державною</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службою</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зайнятості</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іншими</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органами</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влади</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посередницькими</w:t>
      </w:r>
    </w:p>
    <w:p w:rsidR="001F1AC9" w:rsidRPr="001F1AC9" w:rsidRDefault="001F1AC9" w:rsidP="001F1AC9">
      <w:pPr>
        <w:rPr>
          <w:rFonts w:ascii="Verdana" w:hAnsi="Verdana"/>
          <w:color w:val="000000"/>
          <w:shd w:val="clear" w:color="auto" w:fill="FFFFFF"/>
        </w:rPr>
      </w:pPr>
      <w:r w:rsidRPr="001F1AC9">
        <w:rPr>
          <w:rFonts w:ascii="Verdana" w:hAnsi="Verdana" w:hint="eastAsia"/>
          <w:color w:val="000000"/>
          <w:shd w:val="clear" w:color="auto" w:fill="FFFFFF"/>
        </w:rPr>
        <w:t>організаціями</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що</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надають</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послуги</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у</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сфері</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працевлаштування</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при</w:t>
      </w:r>
    </w:p>
    <w:p w:rsidR="001F1AC9" w:rsidRPr="001F1AC9" w:rsidRDefault="001F1AC9" w:rsidP="001F1AC9">
      <w:pPr>
        <w:rPr>
          <w:rFonts w:ascii="Verdana" w:hAnsi="Verdana"/>
          <w:color w:val="000000"/>
          <w:shd w:val="clear" w:color="auto" w:fill="FFFFFF"/>
        </w:rPr>
      </w:pPr>
      <w:r w:rsidRPr="001F1AC9">
        <w:rPr>
          <w:rFonts w:ascii="Verdana" w:hAnsi="Verdana" w:hint="eastAsia"/>
          <w:color w:val="000000"/>
          <w:shd w:val="clear" w:color="auto" w:fill="FFFFFF"/>
        </w:rPr>
        <w:t>стимулюванні</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безробітного</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до</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активного</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пошуку</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роботи</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ширшої</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практики</w:t>
      </w:r>
    </w:p>
    <w:p w:rsidR="001F1AC9" w:rsidRPr="001F1AC9" w:rsidRDefault="001F1AC9" w:rsidP="001F1AC9">
      <w:pPr>
        <w:rPr>
          <w:rFonts w:ascii="Verdana" w:hAnsi="Verdana"/>
          <w:color w:val="000000"/>
          <w:shd w:val="clear" w:color="auto" w:fill="FFFFFF"/>
        </w:rPr>
      </w:pPr>
      <w:r w:rsidRPr="001F1AC9">
        <w:rPr>
          <w:rFonts w:ascii="Verdana" w:hAnsi="Verdana" w:hint="eastAsia"/>
          <w:color w:val="000000"/>
          <w:shd w:val="clear" w:color="auto" w:fill="FFFFFF"/>
        </w:rPr>
        <w:t>проведення</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громадських</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робіт</w:t>
      </w:r>
      <w:r w:rsidRPr="001F1AC9">
        <w:rPr>
          <w:rFonts w:ascii="Verdana" w:hAnsi="Verdana"/>
          <w:color w:val="000000"/>
          <w:shd w:val="clear" w:color="auto" w:fill="FFFFFF"/>
        </w:rPr>
        <w:t>;</w:t>
      </w:r>
    </w:p>
    <w:p w:rsidR="001F1AC9" w:rsidRPr="001F1AC9" w:rsidRDefault="001F1AC9" w:rsidP="001F1AC9">
      <w:pPr>
        <w:rPr>
          <w:rFonts w:ascii="Verdana" w:hAnsi="Verdana"/>
          <w:color w:val="000000"/>
          <w:shd w:val="clear" w:color="auto" w:fill="FFFFFF"/>
        </w:rPr>
      </w:pPr>
      <w:r w:rsidRPr="001F1AC9">
        <w:rPr>
          <w:rFonts w:ascii="Verdana" w:hAnsi="Verdana" w:hint="eastAsia"/>
          <w:color w:val="000000"/>
          <w:shd w:val="clear" w:color="auto" w:fill="FFFFFF"/>
        </w:rPr>
        <w:t>–</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у</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навчальному</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процесі</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тези</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положення</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висновки</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пропозиції</w:t>
      </w:r>
      <w:r w:rsidRPr="001F1AC9">
        <w:rPr>
          <w:rFonts w:ascii="Verdana" w:hAnsi="Verdana"/>
          <w:color w:val="000000"/>
          <w:shd w:val="clear" w:color="auto" w:fill="FFFFFF"/>
        </w:rPr>
        <w:t>,</w:t>
      </w:r>
    </w:p>
    <w:p w:rsidR="001F1AC9" w:rsidRPr="001F1AC9" w:rsidRDefault="001F1AC9" w:rsidP="001F1AC9">
      <w:pPr>
        <w:rPr>
          <w:rFonts w:ascii="Verdana" w:hAnsi="Verdana"/>
          <w:color w:val="000000"/>
          <w:shd w:val="clear" w:color="auto" w:fill="FFFFFF"/>
        </w:rPr>
      </w:pPr>
      <w:r w:rsidRPr="001F1AC9">
        <w:rPr>
          <w:rFonts w:ascii="Verdana" w:hAnsi="Verdana" w:hint="eastAsia"/>
          <w:color w:val="000000"/>
          <w:shd w:val="clear" w:color="auto" w:fill="FFFFFF"/>
        </w:rPr>
        <w:t>запропоновані</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в</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дисертації</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можуть</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бути</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використані</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під</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час</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наукових</w:t>
      </w:r>
    </w:p>
    <w:p w:rsidR="001F1AC9" w:rsidRPr="001F1AC9" w:rsidRDefault="001F1AC9" w:rsidP="001F1AC9">
      <w:pPr>
        <w:rPr>
          <w:rFonts w:ascii="Verdana" w:hAnsi="Verdana"/>
          <w:color w:val="000000"/>
          <w:shd w:val="clear" w:color="auto" w:fill="FFFFFF"/>
        </w:rPr>
      </w:pPr>
      <w:r w:rsidRPr="001F1AC9">
        <w:rPr>
          <w:rFonts w:ascii="Verdana" w:hAnsi="Verdana" w:hint="eastAsia"/>
          <w:color w:val="000000"/>
          <w:shd w:val="clear" w:color="auto" w:fill="FFFFFF"/>
        </w:rPr>
        <w:t>конференцій</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та</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диспутів</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вивчення</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таких</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наукових</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дисциплін</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як</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w:t>
      </w:r>
      <w:r w:rsidRPr="001F1AC9">
        <w:rPr>
          <w:rFonts w:ascii="Verdana" w:hAnsi="Verdana" w:hint="eastAsia"/>
          <w:color w:val="000000"/>
          <w:shd w:val="clear" w:color="auto" w:fill="FFFFFF"/>
        </w:rPr>
        <w:t>Трудове</w:t>
      </w:r>
    </w:p>
    <w:p w:rsidR="001F1AC9" w:rsidRPr="001F1AC9" w:rsidRDefault="001F1AC9" w:rsidP="001F1AC9">
      <w:pPr>
        <w:rPr>
          <w:rFonts w:ascii="Verdana" w:hAnsi="Verdana"/>
          <w:color w:val="000000"/>
          <w:shd w:val="clear" w:color="auto" w:fill="FFFFFF"/>
        </w:rPr>
      </w:pPr>
      <w:r w:rsidRPr="001F1AC9">
        <w:rPr>
          <w:rFonts w:ascii="Verdana" w:hAnsi="Verdana" w:hint="eastAsia"/>
          <w:color w:val="000000"/>
          <w:shd w:val="clear" w:color="auto" w:fill="FFFFFF"/>
        </w:rPr>
        <w:t>право</w:t>
      </w:r>
      <w:r w:rsidRPr="001F1AC9">
        <w:rPr>
          <w:rFonts w:ascii="Verdana" w:hAnsi="Verdana" w:hint="eastAsia"/>
          <w:color w:val="000000"/>
          <w:shd w:val="clear" w:color="auto" w:fill="FFFFFF"/>
        </w:rPr>
        <w:t>»</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w:t>
      </w:r>
      <w:r w:rsidRPr="001F1AC9">
        <w:rPr>
          <w:rFonts w:ascii="Verdana" w:hAnsi="Verdana" w:hint="eastAsia"/>
          <w:color w:val="000000"/>
          <w:shd w:val="clear" w:color="auto" w:fill="FFFFFF"/>
        </w:rPr>
        <w:t>Порівняльне</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правознавство</w:t>
      </w:r>
      <w:r w:rsidRPr="001F1AC9">
        <w:rPr>
          <w:rFonts w:ascii="Verdana" w:hAnsi="Verdana" w:hint="eastAsia"/>
          <w:color w:val="000000"/>
          <w:shd w:val="clear" w:color="auto" w:fill="FFFFFF"/>
        </w:rPr>
        <w:t>»</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w:t>
      </w:r>
      <w:r w:rsidRPr="001F1AC9">
        <w:rPr>
          <w:rFonts w:ascii="Verdana" w:hAnsi="Verdana" w:hint="eastAsia"/>
          <w:color w:val="000000"/>
          <w:shd w:val="clear" w:color="auto" w:fill="FFFFFF"/>
        </w:rPr>
        <w:t>Право</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соціального</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забезпечення</w:t>
      </w:r>
      <w:r w:rsidRPr="001F1AC9">
        <w:rPr>
          <w:rFonts w:ascii="Verdana" w:hAnsi="Verdana" w:hint="eastAsia"/>
          <w:color w:val="000000"/>
          <w:shd w:val="clear" w:color="auto" w:fill="FFFFFF"/>
        </w:rPr>
        <w:t>»</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у</w:t>
      </w:r>
    </w:p>
    <w:p w:rsidR="001F1AC9" w:rsidRPr="001F1AC9" w:rsidRDefault="001F1AC9" w:rsidP="001F1AC9">
      <w:pPr>
        <w:rPr>
          <w:rFonts w:ascii="Verdana" w:hAnsi="Verdana"/>
          <w:color w:val="000000"/>
          <w:shd w:val="clear" w:color="auto" w:fill="FFFFFF"/>
        </w:rPr>
      </w:pPr>
      <w:r w:rsidRPr="001F1AC9">
        <w:rPr>
          <w:rFonts w:ascii="Verdana" w:hAnsi="Verdana" w:hint="eastAsia"/>
          <w:color w:val="000000"/>
          <w:shd w:val="clear" w:color="auto" w:fill="FFFFFF"/>
        </w:rPr>
        <w:t>вищих</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юридичних</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закладах</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освіти</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при</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підготовці</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лекційних</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та</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семінарських</w:t>
      </w:r>
    </w:p>
    <w:p w:rsidR="001F1AC9" w:rsidRPr="001F1AC9" w:rsidRDefault="001F1AC9" w:rsidP="001F1AC9">
      <w:pPr>
        <w:rPr>
          <w:rFonts w:ascii="Verdana" w:hAnsi="Verdana"/>
          <w:color w:val="000000"/>
          <w:shd w:val="clear" w:color="auto" w:fill="FFFFFF"/>
        </w:rPr>
      </w:pPr>
      <w:r w:rsidRPr="001F1AC9">
        <w:rPr>
          <w:rFonts w:ascii="Verdana" w:hAnsi="Verdana" w:hint="eastAsia"/>
          <w:color w:val="000000"/>
          <w:shd w:val="clear" w:color="auto" w:fill="FFFFFF"/>
        </w:rPr>
        <w:t>занять</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у</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науково</w:t>
      </w:r>
      <w:r w:rsidRPr="001F1AC9">
        <w:rPr>
          <w:rFonts w:ascii="Verdana" w:hAnsi="Verdana"/>
          <w:color w:val="000000"/>
          <w:shd w:val="clear" w:color="auto" w:fill="FFFFFF"/>
        </w:rPr>
        <w:t>-</w:t>
      </w:r>
      <w:r w:rsidRPr="001F1AC9">
        <w:rPr>
          <w:rFonts w:ascii="Verdana" w:hAnsi="Verdana" w:hint="eastAsia"/>
          <w:color w:val="000000"/>
          <w:shd w:val="clear" w:color="auto" w:fill="FFFFFF"/>
        </w:rPr>
        <w:t>дослідній</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роботі</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студентів</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слухачів</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та</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курсантів</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у</w:t>
      </w:r>
    </w:p>
    <w:p w:rsidR="001F1AC9" w:rsidRPr="001F1AC9" w:rsidRDefault="001F1AC9" w:rsidP="001F1AC9">
      <w:pPr>
        <w:rPr>
          <w:rFonts w:ascii="Verdana" w:hAnsi="Verdana"/>
          <w:color w:val="000000"/>
          <w:shd w:val="clear" w:color="auto" w:fill="FFFFFF"/>
        </w:rPr>
      </w:pPr>
      <w:r w:rsidRPr="001F1AC9">
        <w:rPr>
          <w:rFonts w:ascii="Verdana" w:hAnsi="Verdana" w:hint="eastAsia"/>
          <w:color w:val="000000"/>
          <w:shd w:val="clear" w:color="auto" w:fill="FFFFFF"/>
        </w:rPr>
        <w:t>процесі</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підготовки</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робочих</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програм</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та</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планів</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підручників</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навчальної</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та</w:t>
      </w:r>
    </w:p>
    <w:p w:rsidR="001F1AC9" w:rsidRPr="001F1AC9" w:rsidRDefault="001F1AC9" w:rsidP="001F1AC9">
      <w:pPr>
        <w:rPr>
          <w:rFonts w:ascii="Verdana" w:hAnsi="Verdana"/>
          <w:color w:val="000000"/>
          <w:shd w:val="clear" w:color="auto" w:fill="FFFFFF"/>
        </w:rPr>
      </w:pPr>
      <w:r w:rsidRPr="001F1AC9">
        <w:rPr>
          <w:rFonts w:ascii="Verdana" w:hAnsi="Verdana" w:hint="eastAsia"/>
          <w:color w:val="000000"/>
          <w:shd w:val="clear" w:color="auto" w:fill="FFFFFF"/>
        </w:rPr>
        <w:t>прикладної</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літератури</w:t>
      </w:r>
      <w:r w:rsidRPr="001F1AC9">
        <w:rPr>
          <w:rFonts w:ascii="Verdana" w:hAnsi="Verdana"/>
          <w:color w:val="000000"/>
          <w:shd w:val="clear" w:color="auto" w:fill="FFFFFF"/>
        </w:rPr>
        <w:t>.</w:t>
      </w:r>
    </w:p>
    <w:p w:rsidR="001F1AC9" w:rsidRPr="001F1AC9" w:rsidRDefault="001F1AC9" w:rsidP="001F1AC9">
      <w:pPr>
        <w:rPr>
          <w:rFonts w:ascii="Verdana" w:hAnsi="Verdana"/>
          <w:color w:val="000000"/>
          <w:shd w:val="clear" w:color="auto" w:fill="FFFFFF"/>
        </w:rPr>
      </w:pPr>
      <w:r w:rsidRPr="001F1AC9">
        <w:rPr>
          <w:rFonts w:ascii="Verdana" w:hAnsi="Verdana" w:hint="eastAsia"/>
          <w:color w:val="000000"/>
          <w:shd w:val="clear" w:color="auto" w:fill="FFFFFF"/>
        </w:rPr>
        <w:t>Апробація</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результатів</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дослідження</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Підсумки</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розробки</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проблеми</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в</w:t>
      </w:r>
    </w:p>
    <w:p w:rsidR="001F1AC9" w:rsidRPr="001F1AC9" w:rsidRDefault="001F1AC9" w:rsidP="001F1AC9">
      <w:pPr>
        <w:rPr>
          <w:rFonts w:ascii="Verdana" w:hAnsi="Verdana"/>
          <w:color w:val="000000"/>
          <w:shd w:val="clear" w:color="auto" w:fill="FFFFFF"/>
        </w:rPr>
      </w:pPr>
      <w:r w:rsidRPr="001F1AC9">
        <w:rPr>
          <w:rFonts w:ascii="Verdana" w:hAnsi="Verdana" w:hint="eastAsia"/>
          <w:color w:val="000000"/>
          <w:shd w:val="clear" w:color="auto" w:fill="FFFFFF"/>
        </w:rPr>
        <w:t>цілому</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окремі</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її</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аспекти</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одержані</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узагальнення</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і</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висновки</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доповідалися</w:t>
      </w:r>
    </w:p>
    <w:p w:rsidR="001F1AC9" w:rsidRPr="001F1AC9" w:rsidRDefault="001F1AC9" w:rsidP="001F1AC9">
      <w:pPr>
        <w:rPr>
          <w:rFonts w:ascii="Verdana" w:hAnsi="Verdana"/>
          <w:color w:val="000000"/>
          <w:shd w:val="clear" w:color="auto" w:fill="FFFFFF"/>
        </w:rPr>
      </w:pPr>
      <w:r w:rsidRPr="001F1AC9">
        <w:rPr>
          <w:rFonts w:ascii="Verdana" w:hAnsi="Verdana" w:hint="eastAsia"/>
          <w:color w:val="000000"/>
          <w:shd w:val="clear" w:color="auto" w:fill="FFFFFF"/>
        </w:rPr>
        <w:t>дисертантом</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на</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засіданнях</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кафедри</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трудового</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права</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та</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права</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соціального</w:t>
      </w:r>
    </w:p>
    <w:p w:rsidR="001F1AC9" w:rsidRPr="001F1AC9" w:rsidRDefault="001F1AC9" w:rsidP="001F1AC9">
      <w:pPr>
        <w:rPr>
          <w:rFonts w:ascii="Verdana" w:hAnsi="Verdana"/>
          <w:color w:val="000000"/>
          <w:shd w:val="clear" w:color="auto" w:fill="FFFFFF"/>
        </w:rPr>
      </w:pPr>
      <w:r w:rsidRPr="001F1AC9">
        <w:rPr>
          <w:rFonts w:ascii="Verdana" w:hAnsi="Verdana" w:hint="eastAsia"/>
          <w:color w:val="000000"/>
          <w:shd w:val="clear" w:color="auto" w:fill="FFFFFF"/>
        </w:rPr>
        <w:t>забезпечення</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Київського</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національного</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університету</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імені</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Тараса</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Шевченка</w:t>
      </w:r>
      <w:r w:rsidRPr="001F1AC9">
        <w:rPr>
          <w:rFonts w:ascii="Verdana" w:hAnsi="Verdana"/>
          <w:color w:val="000000"/>
          <w:shd w:val="clear" w:color="auto" w:fill="FFFFFF"/>
        </w:rPr>
        <w:t>,</w:t>
      </w:r>
    </w:p>
    <w:p w:rsidR="001F1AC9" w:rsidRPr="001F1AC9" w:rsidRDefault="001F1AC9" w:rsidP="001F1AC9">
      <w:pPr>
        <w:rPr>
          <w:rFonts w:ascii="Verdana" w:hAnsi="Verdana"/>
          <w:color w:val="000000"/>
          <w:shd w:val="clear" w:color="auto" w:fill="FFFFFF"/>
        </w:rPr>
      </w:pPr>
      <w:r w:rsidRPr="001F1AC9">
        <w:rPr>
          <w:rFonts w:ascii="Verdana" w:hAnsi="Verdana" w:hint="eastAsia"/>
          <w:color w:val="000000"/>
          <w:shd w:val="clear" w:color="auto" w:fill="FFFFFF"/>
        </w:rPr>
        <w:t>а</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також</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були</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оприлюднені</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на</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міжнародних</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науково</w:t>
      </w:r>
      <w:r w:rsidRPr="001F1AC9">
        <w:rPr>
          <w:rFonts w:ascii="Verdana" w:hAnsi="Verdana"/>
          <w:color w:val="000000"/>
          <w:shd w:val="clear" w:color="auto" w:fill="FFFFFF"/>
        </w:rPr>
        <w:t>-</w:t>
      </w:r>
      <w:r w:rsidRPr="001F1AC9">
        <w:rPr>
          <w:rFonts w:ascii="Verdana" w:hAnsi="Verdana" w:hint="eastAsia"/>
          <w:color w:val="000000"/>
          <w:shd w:val="clear" w:color="auto" w:fill="FFFFFF"/>
        </w:rPr>
        <w:t>практичних</w:t>
      </w:r>
    </w:p>
    <w:p w:rsidR="001F1AC9" w:rsidRPr="001F1AC9" w:rsidRDefault="001F1AC9" w:rsidP="001F1AC9">
      <w:pPr>
        <w:rPr>
          <w:rFonts w:ascii="Verdana" w:hAnsi="Verdana"/>
          <w:color w:val="000000"/>
          <w:shd w:val="clear" w:color="auto" w:fill="FFFFFF"/>
        </w:rPr>
      </w:pPr>
      <w:r w:rsidRPr="001F1AC9">
        <w:rPr>
          <w:rFonts w:ascii="Verdana" w:hAnsi="Verdana" w:hint="eastAsia"/>
          <w:color w:val="000000"/>
          <w:shd w:val="clear" w:color="auto" w:fill="FFFFFF"/>
        </w:rPr>
        <w:t>конференціях</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w:t>
      </w:r>
      <w:r w:rsidRPr="001F1AC9">
        <w:rPr>
          <w:rFonts w:ascii="Verdana" w:hAnsi="Verdana" w:hint="eastAsia"/>
          <w:color w:val="000000"/>
          <w:shd w:val="clear" w:color="auto" w:fill="FFFFFF"/>
        </w:rPr>
        <w:t>Дотримання</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прав</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людини</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сучасний</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стан</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правового</w:t>
      </w:r>
    </w:p>
    <w:p w:rsidR="001F1AC9" w:rsidRPr="001F1AC9" w:rsidRDefault="001F1AC9" w:rsidP="001F1AC9">
      <w:pPr>
        <w:rPr>
          <w:rFonts w:ascii="Verdana" w:hAnsi="Verdana"/>
          <w:color w:val="000000"/>
          <w:shd w:val="clear" w:color="auto" w:fill="FFFFFF"/>
        </w:rPr>
      </w:pPr>
      <w:r w:rsidRPr="001F1AC9">
        <w:rPr>
          <w:rFonts w:ascii="Verdana" w:hAnsi="Verdana" w:hint="eastAsia"/>
          <w:color w:val="000000"/>
          <w:shd w:val="clear" w:color="auto" w:fill="FFFFFF"/>
        </w:rPr>
        <w:t>регулювання</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та</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перспективи</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його</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вдосконалення</w:t>
      </w:r>
      <w:r w:rsidRPr="001F1AC9">
        <w:rPr>
          <w:rFonts w:ascii="Verdana" w:hAnsi="Verdana" w:hint="eastAsia"/>
          <w:color w:val="000000"/>
          <w:shd w:val="clear" w:color="auto" w:fill="FFFFFF"/>
        </w:rPr>
        <w:t>»</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м</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Київ</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березень</w:t>
      </w:r>
      <w:r w:rsidRPr="001F1AC9">
        <w:rPr>
          <w:rFonts w:ascii="Verdana" w:hAnsi="Verdana"/>
          <w:color w:val="000000"/>
          <w:shd w:val="clear" w:color="auto" w:fill="FFFFFF"/>
        </w:rPr>
        <w:t xml:space="preserve"> 2015 </w:t>
      </w:r>
      <w:r w:rsidRPr="001F1AC9">
        <w:rPr>
          <w:rFonts w:ascii="Verdana" w:hAnsi="Verdana" w:hint="eastAsia"/>
          <w:color w:val="000000"/>
          <w:shd w:val="clear" w:color="auto" w:fill="FFFFFF"/>
        </w:rPr>
        <w:t>р</w:t>
      </w:r>
      <w:r w:rsidRPr="001F1AC9">
        <w:rPr>
          <w:rFonts w:ascii="Verdana" w:hAnsi="Verdana"/>
          <w:color w:val="000000"/>
          <w:shd w:val="clear" w:color="auto" w:fill="FFFFFF"/>
        </w:rPr>
        <w:t>.),</w:t>
      </w:r>
    </w:p>
    <w:p w:rsidR="001F1AC9" w:rsidRPr="001F1AC9" w:rsidRDefault="001F1AC9" w:rsidP="001F1AC9">
      <w:pPr>
        <w:rPr>
          <w:rFonts w:ascii="Verdana" w:hAnsi="Verdana"/>
          <w:color w:val="000000"/>
          <w:shd w:val="clear" w:color="auto" w:fill="FFFFFF"/>
        </w:rPr>
      </w:pPr>
      <w:r w:rsidRPr="001F1AC9">
        <w:rPr>
          <w:rFonts w:ascii="Verdana" w:hAnsi="Verdana"/>
          <w:color w:val="000000"/>
          <w:shd w:val="clear" w:color="auto" w:fill="FFFFFF"/>
        </w:rPr>
        <w:t>11</w:t>
      </w:r>
    </w:p>
    <w:p w:rsidR="001F1AC9" w:rsidRPr="001F1AC9" w:rsidRDefault="001F1AC9" w:rsidP="001F1AC9">
      <w:pPr>
        <w:rPr>
          <w:rFonts w:ascii="Verdana" w:hAnsi="Verdana"/>
          <w:color w:val="000000"/>
          <w:shd w:val="clear" w:color="auto" w:fill="FFFFFF"/>
        </w:rPr>
      </w:pPr>
      <w:r w:rsidRPr="001F1AC9">
        <w:rPr>
          <w:rFonts w:ascii="Verdana" w:hAnsi="Verdana" w:hint="eastAsia"/>
          <w:color w:val="000000"/>
          <w:shd w:val="clear" w:color="auto" w:fill="FFFFFF"/>
        </w:rPr>
        <w:t>«</w:t>
      </w:r>
      <w:r w:rsidRPr="001F1AC9">
        <w:rPr>
          <w:rFonts w:ascii="Verdana" w:hAnsi="Verdana" w:hint="eastAsia"/>
          <w:color w:val="000000"/>
          <w:shd w:val="clear" w:color="auto" w:fill="FFFFFF"/>
        </w:rPr>
        <w:t>Наукові</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дослідження</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сучасного</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законодавства</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України</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прогрес</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юридичної</w:t>
      </w:r>
    </w:p>
    <w:p w:rsidR="001F1AC9" w:rsidRPr="001F1AC9" w:rsidRDefault="001F1AC9" w:rsidP="001F1AC9">
      <w:pPr>
        <w:rPr>
          <w:rFonts w:ascii="Verdana" w:hAnsi="Verdana"/>
          <w:color w:val="000000"/>
          <w:shd w:val="clear" w:color="auto" w:fill="FFFFFF"/>
        </w:rPr>
      </w:pPr>
      <w:r w:rsidRPr="001F1AC9">
        <w:rPr>
          <w:rFonts w:ascii="Verdana" w:hAnsi="Verdana" w:hint="eastAsia"/>
          <w:color w:val="000000"/>
          <w:shd w:val="clear" w:color="auto" w:fill="FFFFFF"/>
        </w:rPr>
        <w:t>науки</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ХХІ</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століття</w:t>
      </w:r>
      <w:r w:rsidRPr="001F1AC9">
        <w:rPr>
          <w:rFonts w:ascii="Verdana" w:hAnsi="Verdana" w:hint="eastAsia"/>
          <w:color w:val="000000"/>
          <w:shd w:val="clear" w:color="auto" w:fill="FFFFFF"/>
        </w:rPr>
        <w:t>»</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м</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Київ</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червень</w:t>
      </w:r>
      <w:r w:rsidRPr="001F1AC9">
        <w:rPr>
          <w:rFonts w:ascii="Verdana" w:hAnsi="Verdana"/>
          <w:color w:val="000000"/>
          <w:shd w:val="clear" w:color="auto" w:fill="FFFFFF"/>
        </w:rPr>
        <w:t xml:space="preserve"> 2015 </w:t>
      </w:r>
      <w:r w:rsidRPr="001F1AC9">
        <w:rPr>
          <w:rFonts w:ascii="Verdana" w:hAnsi="Verdana" w:hint="eastAsia"/>
          <w:color w:val="000000"/>
          <w:shd w:val="clear" w:color="auto" w:fill="FFFFFF"/>
        </w:rPr>
        <w:t>р</w:t>
      </w:r>
      <w:r w:rsidRPr="001F1AC9">
        <w:rPr>
          <w:rFonts w:ascii="Verdana" w:hAnsi="Verdana"/>
          <w:color w:val="000000"/>
          <w:shd w:val="clear" w:color="auto" w:fill="FFFFFF"/>
        </w:rPr>
        <w:t>.).</w:t>
      </w:r>
    </w:p>
    <w:p w:rsidR="001F1AC9" w:rsidRPr="001F1AC9" w:rsidRDefault="001F1AC9" w:rsidP="001F1AC9">
      <w:pPr>
        <w:rPr>
          <w:rFonts w:ascii="Verdana" w:hAnsi="Verdana"/>
          <w:color w:val="000000"/>
          <w:shd w:val="clear" w:color="auto" w:fill="FFFFFF"/>
        </w:rPr>
      </w:pPr>
      <w:r w:rsidRPr="001F1AC9">
        <w:rPr>
          <w:rFonts w:ascii="Verdana" w:hAnsi="Verdana" w:hint="eastAsia"/>
          <w:color w:val="000000"/>
          <w:shd w:val="clear" w:color="auto" w:fill="FFFFFF"/>
        </w:rPr>
        <w:t>Публікації</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Основні</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положення</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та</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результати</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дисертації</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викладені</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в</w:t>
      </w:r>
      <w:r w:rsidRPr="001F1AC9">
        <w:rPr>
          <w:rFonts w:ascii="Verdana" w:hAnsi="Verdana"/>
          <w:color w:val="000000"/>
          <w:shd w:val="clear" w:color="auto" w:fill="FFFFFF"/>
        </w:rPr>
        <w:t xml:space="preserve"> 6</w:t>
      </w:r>
    </w:p>
    <w:p w:rsidR="001F1AC9" w:rsidRPr="001F1AC9" w:rsidRDefault="001F1AC9" w:rsidP="001F1AC9">
      <w:pPr>
        <w:rPr>
          <w:rFonts w:ascii="Verdana" w:hAnsi="Verdana"/>
          <w:color w:val="000000"/>
          <w:shd w:val="clear" w:color="auto" w:fill="FFFFFF"/>
        </w:rPr>
      </w:pPr>
      <w:r w:rsidRPr="001F1AC9">
        <w:rPr>
          <w:rFonts w:ascii="Verdana" w:hAnsi="Verdana" w:hint="eastAsia"/>
          <w:color w:val="000000"/>
          <w:shd w:val="clear" w:color="auto" w:fill="FFFFFF"/>
        </w:rPr>
        <w:t>наукових</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працях</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серед</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них</w:t>
      </w:r>
      <w:r w:rsidRPr="001F1AC9">
        <w:rPr>
          <w:rFonts w:ascii="Verdana" w:hAnsi="Verdana"/>
          <w:color w:val="000000"/>
          <w:shd w:val="clear" w:color="auto" w:fill="FFFFFF"/>
        </w:rPr>
        <w:t xml:space="preserve">: 5 </w:t>
      </w:r>
      <w:r w:rsidRPr="001F1AC9">
        <w:rPr>
          <w:rFonts w:ascii="Verdana" w:hAnsi="Verdana" w:hint="eastAsia"/>
          <w:color w:val="000000"/>
          <w:shd w:val="clear" w:color="auto" w:fill="FFFFFF"/>
        </w:rPr>
        <w:t>статей</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у</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наукових</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фахових</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виданнях</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України</w:t>
      </w:r>
      <w:r w:rsidRPr="001F1AC9">
        <w:rPr>
          <w:rFonts w:ascii="Verdana" w:hAnsi="Verdana"/>
          <w:color w:val="000000"/>
          <w:shd w:val="clear" w:color="auto" w:fill="FFFFFF"/>
        </w:rPr>
        <w:t>,</w:t>
      </w:r>
    </w:p>
    <w:p w:rsidR="001F1AC9" w:rsidRPr="001F1AC9" w:rsidRDefault="001F1AC9" w:rsidP="001F1AC9">
      <w:pPr>
        <w:rPr>
          <w:rFonts w:ascii="Verdana" w:hAnsi="Verdana"/>
          <w:color w:val="000000"/>
          <w:shd w:val="clear" w:color="auto" w:fill="FFFFFF"/>
        </w:rPr>
      </w:pPr>
      <w:r w:rsidRPr="001F1AC9">
        <w:rPr>
          <w:rFonts w:ascii="Verdana" w:hAnsi="Verdana"/>
          <w:color w:val="000000"/>
          <w:shd w:val="clear" w:color="auto" w:fill="FFFFFF"/>
        </w:rPr>
        <w:t xml:space="preserve">1 </w:t>
      </w:r>
      <w:r w:rsidRPr="001F1AC9">
        <w:rPr>
          <w:rFonts w:ascii="Verdana" w:hAnsi="Verdana" w:hint="eastAsia"/>
          <w:color w:val="000000"/>
          <w:shd w:val="clear" w:color="auto" w:fill="FFFFFF"/>
        </w:rPr>
        <w:t>–</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у</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наукових</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виданнях</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іноземних</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держав</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а</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також</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тези</w:t>
      </w:r>
      <w:r w:rsidRPr="001F1AC9">
        <w:rPr>
          <w:rFonts w:ascii="Verdana" w:hAnsi="Verdana"/>
          <w:color w:val="000000"/>
          <w:shd w:val="clear" w:color="auto" w:fill="FFFFFF"/>
        </w:rPr>
        <w:t xml:space="preserve"> 2 </w:t>
      </w:r>
      <w:r w:rsidRPr="001F1AC9">
        <w:rPr>
          <w:rFonts w:ascii="Verdana" w:hAnsi="Verdana" w:hint="eastAsia"/>
          <w:color w:val="000000"/>
          <w:shd w:val="clear" w:color="auto" w:fill="FFFFFF"/>
        </w:rPr>
        <w:t>доповідей</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на</w:t>
      </w:r>
    </w:p>
    <w:p w:rsidR="00931138" w:rsidRDefault="001F1AC9" w:rsidP="001F1AC9">
      <w:pPr>
        <w:rPr>
          <w:rFonts w:ascii="Verdana" w:hAnsi="Verdana"/>
          <w:color w:val="000000"/>
          <w:shd w:val="clear" w:color="auto" w:fill="FFFFFF"/>
          <w:lang w:val="en-US"/>
        </w:rPr>
      </w:pPr>
      <w:r w:rsidRPr="001F1AC9">
        <w:rPr>
          <w:rFonts w:ascii="Verdana" w:hAnsi="Verdana" w:hint="eastAsia"/>
          <w:color w:val="000000"/>
          <w:shd w:val="clear" w:color="auto" w:fill="FFFFFF"/>
        </w:rPr>
        <w:t>міжнародних</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науково</w:t>
      </w:r>
      <w:r w:rsidRPr="001F1AC9">
        <w:rPr>
          <w:rFonts w:ascii="Verdana" w:hAnsi="Verdana"/>
          <w:color w:val="000000"/>
          <w:shd w:val="clear" w:color="auto" w:fill="FFFFFF"/>
        </w:rPr>
        <w:t>-</w:t>
      </w:r>
      <w:r w:rsidRPr="001F1AC9">
        <w:rPr>
          <w:rFonts w:ascii="Verdana" w:hAnsi="Verdana" w:hint="eastAsia"/>
          <w:color w:val="000000"/>
          <w:shd w:val="clear" w:color="auto" w:fill="FFFFFF"/>
        </w:rPr>
        <w:t>практичних</w:t>
      </w:r>
      <w:r w:rsidRPr="001F1AC9">
        <w:rPr>
          <w:rFonts w:ascii="Verdana" w:hAnsi="Verdana"/>
          <w:color w:val="000000"/>
          <w:shd w:val="clear" w:color="auto" w:fill="FFFFFF"/>
        </w:rPr>
        <w:t xml:space="preserve"> </w:t>
      </w:r>
      <w:r w:rsidRPr="001F1AC9">
        <w:rPr>
          <w:rFonts w:ascii="Verdana" w:hAnsi="Verdana" w:hint="eastAsia"/>
          <w:color w:val="000000"/>
          <w:shd w:val="clear" w:color="auto" w:fill="FFFFFF"/>
        </w:rPr>
        <w:t>конференціях</w:t>
      </w:r>
      <w:r w:rsidRPr="001F1AC9">
        <w:rPr>
          <w:rFonts w:ascii="Verdana" w:hAnsi="Verdana"/>
          <w:color w:val="000000"/>
          <w:shd w:val="clear" w:color="auto" w:fill="FFFFFF"/>
        </w:rPr>
        <w:t>.</w:t>
      </w:r>
    </w:p>
    <w:p w:rsidR="001F1AC9" w:rsidRDefault="001F1AC9" w:rsidP="001F1AC9">
      <w:pPr>
        <w:rPr>
          <w:rFonts w:ascii="Verdana" w:hAnsi="Verdana"/>
          <w:color w:val="000000"/>
          <w:shd w:val="clear" w:color="auto" w:fill="FFFFFF"/>
          <w:lang w:val="en-US"/>
        </w:rPr>
      </w:pPr>
    </w:p>
    <w:p w:rsidR="001F1AC9" w:rsidRDefault="001F1AC9" w:rsidP="001F1AC9">
      <w:pPr>
        <w:rPr>
          <w:rFonts w:ascii="Verdana" w:hAnsi="Verdana"/>
          <w:color w:val="000000"/>
          <w:shd w:val="clear" w:color="auto" w:fill="FFFFFF"/>
          <w:lang w:val="en-US"/>
        </w:rPr>
      </w:pPr>
    </w:p>
    <w:p w:rsidR="001F1AC9" w:rsidRDefault="001F1AC9" w:rsidP="001F1AC9">
      <w:pPr>
        <w:rPr>
          <w:rFonts w:ascii="Verdana" w:hAnsi="Verdana"/>
          <w:color w:val="000000"/>
          <w:shd w:val="clear" w:color="auto" w:fill="FFFFFF"/>
          <w:lang w:val="en-US"/>
        </w:rPr>
      </w:pPr>
    </w:p>
    <w:p w:rsidR="001F1AC9" w:rsidRPr="001F1AC9" w:rsidRDefault="001F1AC9" w:rsidP="001F1AC9">
      <w:pPr>
        <w:rPr>
          <w:lang w:val="en-US"/>
        </w:rPr>
      </w:pPr>
      <w:r w:rsidRPr="001F1AC9">
        <w:rPr>
          <w:rFonts w:hint="eastAsia"/>
          <w:lang w:val="en-US"/>
        </w:rPr>
        <w:t>ВИСНОВКИ</w:t>
      </w:r>
    </w:p>
    <w:p w:rsidR="001F1AC9" w:rsidRPr="001F1AC9" w:rsidRDefault="001F1AC9" w:rsidP="001F1AC9">
      <w:pPr>
        <w:rPr>
          <w:lang w:val="en-US"/>
        </w:rPr>
      </w:pPr>
      <w:r w:rsidRPr="001F1AC9">
        <w:rPr>
          <w:rFonts w:hint="eastAsia"/>
          <w:lang w:val="en-US"/>
        </w:rPr>
        <w:t>У</w:t>
      </w:r>
      <w:r w:rsidRPr="001F1AC9">
        <w:rPr>
          <w:lang w:val="en-US"/>
        </w:rPr>
        <w:t></w:t>
      </w:r>
      <w:r w:rsidRPr="001F1AC9">
        <w:rPr>
          <w:rFonts w:hint="eastAsia"/>
          <w:lang w:val="en-US"/>
        </w:rPr>
        <w:t>дисертації</w:t>
      </w:r>
      <w:r w:rsidRPr="001F1AC9">
        <w:rPr>
          <w:lang w:val="en-US"/>
        </w:rPr>
        <w:t></w:t>
      </w:r>
      <w:r w:rsidRPr="001F1AC9">
        <w:rPr>
          <w:rFonts w:hint="eastAsia"/>
          <w:lang w:val="en-US"/>
        </w:rPr>
        <w:t>подається</w:t>
      </w:r>
      <w:r w:rsidRPr="001F1AC9">
        <w:rPr>
          <w:lang w:val="en-US"/>
        </w:rPr>
        <w:t></w:t>
      </w:r>
      <w:r w:rsidRPr="001F1AC9">
        <w:rPr>
          <w:rFonts w:hint="eastAsia"/>
          <w:lang w:val="en-US"/>
        </w:rPr>
        <w:t>теоретичне</w:t>
      </w:r>
      <w:r w:rsidRPr="001F1AC9">
        <w:rPr>
          <w:lang w:val="en-US"/>
        </w:rPr>
        <w:t></w:t>
      </w:r>
      <w:r w:rsidRPr="001F1AC9">
        <w:rPr>
          <w:rFonts w:hint="eastAsia"/>
          <w:lang w:val="en-US"/>
        </w:rPr>
        <w:t>узагальнення</w:t>
      </w:r>
      <w:r w:rsidRPr="001F1AC9">
        <w:rPr>
          <w:lang w:val="en-US"/>
        </w:rPr>
        <w:t></w:t>
      </w:r>
      <w:r w:rsidRPr="001F1AC9">
        <w:rPr>
          <w:rFonts w:hint="eastAsia"/>
          <w:lang w:val="en-US"/>
        </w:rPr>
        <w:t>й</w:t>
      </w:r>
      <w:r w:rsidRPr="001F1AC9">
        <w:rPr>
          <w:lang w:val="en-US"/>
        </w:rPr>
        <w:t></w:t>
      </w:r>
      <w:r w:rsidRPr="001F1AC9">
        <w:rPr>
          <w:rFonts w:hint="eastAsia"/>
          <w:lang w:val="en-US"/>
        </w:rPr>
        <w:t>нове</w:t>
      </w:r>
      <w:r w:rsidRPr="001F1AC9">
        <w:rPr>
          <w:lang w:val="en-US"/>
        </w:rPr>
        <w:t></w:t>
      </w:r>
      <w:r w:rsidRPr="001F1AC9">
        <w:rPr>
          <w:rFonts w:hint="eastAsia"/>
          <w:lang w:val="en-US"/>
        </w:rPr>
        <w:t>вирішення</w:t>
      </w:r>
    </w:p>
    <w:p w:rsidR="001F1AC9" w:rsidRPr="001F1AC9" w:rsidRDefault="001F1AC9" w:rsidP="001F1AC9">
      <w:pPr>
        <w:rPr>
          <w:lang w:val="en-US"/>
        </w:rPr>
      </w:pPr>
      <w:r w:rsidRPr="001F1AC9">
        <w:rPr>
          <w:rFonts w:hint="eastAsia"/>
          <w:lang w:val="en-US"/>
        </w:rPr>
        <w:t>наукової</w:t>
      </w:r>
      <w:r w:rsidRPr="001F1AC9">
        <w:rPr>
          <w:lang w:val="en-US"/>
        </w:rPr>
        <w:t></w:t>
      </w:r>
      <w:r w:rsidRPr="001F1AC9">
        <w:rPr>
          <w:rFonts w:hint="eastAsia"/>
          <w:lang w:val="en-US"/>
        </w:rPr>
        <w:t>задачі</w:t>
      </w:r>
      <w:r w:rsidRPr="001F1AC9">
        <w:rPr>
          <w:lang w:val="en-US"/>
        </w:rPr>
        <w:t></w:t>
      </w:r>
      <w:r w:rsidRPr="001F1AC9">
        <w:rPr>
          <w:rFonts w:hint="eastAsia"/>
          <w:lang w:val="en-US"/>
        </w:rPr>
        <w:t>щодо</w:t>
      </w:r>
      <w:r w:rsidRPr="001F1AC9">
        <w:rPr>
          <w:lang w:val="en-US"/>
        </w:rPr>
        <w:t></w:t>
      </w:r>
      <w:r w:rsidRPr="001F1AC9">
        <w:rPr>
          <w:rFonts w:hint="eastAsia"/>
          <w:lang w:val="en-US"/>
        </w:rPr>
        <w:t>дослідження</w:t>
      </w:r>
      <w:r w:rsidRPr="001F1AC9">
        <w:rPr>
          <w:lang w:val="en-US"/>
        </w:rPr>
        <w:t></w:t>
      </w:r>
      <w:r w:rsidRPr="001F1AC9">
        <w:rPr>
          <w:rFonts w:hint="eastAsia"/>
          <w:lang w:val="en-US"/>
        </w:rPr>
        <w:t>порівняльно</w:t>
      </w:r>
      <w:r w:rsidRPr="001F1AC9">
        <w:rPr>
          <w:lang w:val="en-US"/>
        </w:rPr>
        <w:t></w:t>
      </w:r>
      <w:r w:rsidRPr="001F1AC9">
        <w:rPr>
          <w:rFonts w:hint="eastAsia"/>
          <w:lang w:val="en-US"/>
        </w:rPr>
        <w:t>правового</w:t>
      </w:r>
      <w:r w:rsidRPr="001F1AC9">
        <w:rPr>
          <w:lang w:val="en-US"/>
        </w:rPr>
        <w:t></w:t>
      </w:r>
      <w:r w:rsidRPr="001F1AC9">
        <w:rPr>
          <w:rFonts w:hint="eastAsia"/>
          <w:lang w:val="en-US"/>
        </w:rPr>
        <w:t>аспекту</w:t>
      </w:r>
      <w:r w:rsidRPr="001F1AC9">
        <w:rPr>
          <w:lang w:val="en-US"/>
        </w:rPr>
        <w:t></w:t>
      </w:r>
      <w:r w:rsidRPr="001F1AC9">
        <w:rPr>
          <w:rFonts w:hint="eastAsia"/>
          <w:lang w:val="en-US"/>
        </w:rPr>
        <w:t>правового</w:t>
      </w:r>
    </w:p>
    <w:p w:rsidR="001F1AC9" w:rsidRPr="001F1AC9" w:rsidRDefault="001F1AC9" w:rsidP="001F1AC9">
      <w:pPr>
        <w:rPr>
          <w:lang w:val="en-US"/>
        </w:rPr>
      </w:pPr>
      <w:r w:rsidRPr="001F1AC9">
        <w:rPr>
          <w:rFonts w:hint="eastAsia"/>
          <w:lang w:val="en-US"/>
        </w:rPr>
        <w:t>регулювання</w:t>
      </w:r>
      <w:r w:rsidRPr="001F1AC9">
        <w:rPr>
          <w:lang w:val="en-US"/>
        </w:rPr>
        <w:t></w:t>
      </w:r>
      <w:r w:rsidRPr="001F1AC9">
        <w:rPr>
          <w:rFonts w:hint="eastAsia"/>
          <w:lang w:val="en-US"/>
        </w:rPr>
        <w:t>працевлаштування</w:t>
      </w:r>
      <w:r w:rsidRPr="001F1AC9">
        <w:rPr>
          <w:lang w:val="en-US"/>
        </w:rPr>
        <w:t></w:t>
      </w:r>
      <w:r w:rsidRPr="001F1AC9">
        <w:rPr>
          <w:rFonts w:hint="eastAsia"/>
          <w:lang w:val="en-US"/>
        </w:rPr>
        <w:t>в</w:t>
      </w:r>
      <w:r w:rsidRPr="001F1AC9">
        <w:rPr>
          <w:lang w:val="en-US"/>
        </w:rPr>
        <w:t></w:t>
      </w:r>
      <w:r w:rsidRPr="001F1AC9">
        <w:rPr>
          <w:rFonts w:hint="eastAsia"/>
          <w:lang w:val="en-US"/>
        </w:rPr>
        <w:t>Україні</w:t>
      </w:r>
      <w:r w:rsidRPr="001F1AC9">
        <w:rPr>
          <w:lang w:val="en-US"/>
        </w:rPr>
        <w:t></w:t>
      </w:r>
      <w:r w:rsidRPr="001F1AC9">
        <w:rPr>
          <w:rFonts w:hint="eastAsia"/>
          <w:lang w:val="en-US"/>
        </w:rPr>
        <w:t>та</w:t>
      </w:r>
      <w:r w:rsidRPr="001F1AC9">
        <w:rPr>
          <w:lang w:val="en-US"/>
        </w:rPr>
        <w:t></w:t>
      </w:r>
      <w:r w:rsidRPr="001F1AC9">
        <w:rPr>
          <w:rFonts w:hint="eastAsia"/>
          <w:lang w:val="en-US"/>
        </w:rPr>
        <w:t>за</w:t>
      </w:r>
      <w:r w:rsidRPr="001F1AC9">
        <w:rPr>
          <w:lang w:val="en-US"/>
        </w:rPr>
        <w:t></w:t>
      </w:r>
      <w:r w:rsidRPr="001F1AC9">
        <w:rPr>
          <w:rFonts w:hint="eastAsia"/>
          <w:lang w:val="en-US"/>
        </w:rPr>
        <w:t>кордоном</w:t>
      </w:r>
      <w:r w:rsidRPr="001F1AC9">
        <w:rPr>
          <w:lang w:val="en-US"/>
        </w:rPr>
        <w:t></w:t>
      </w:r>
      <w:r w:rsidRPr="001F1AC9">
        <w:rPr>
          <w:lang w:val="en-US"/>
        </w:rPr>
        <w:t></w:t>
      </w:r>
      <w:r w:rsidRPr="001F1AC9">
        <w:rPr>
          <w:rFonts w:hint="eastAsia"/>
          <w:lang w:val="en-US"/>
        </w:rPr>
        <w:t>виокремлення</w:t>
      </w:r>
      <w:r w:rsidRPr="001F1AC9">
        <w:rPr>
          <w:lang w:val="en-US"/>
        </w:rPr>
        <w:t></w:t>
      </w:r>
      <w:r w:rsidRPr="001F1AC9">
        <w:rPr>
          <w:rFonts w:hint="eastAsia"/>
          <w:lang w:val="en-US"/>
        </w:rPr>
        <w:t>його</w:t>
      </w:r>
    </w:p>
    <w:p w:rsidR="001F1AC9" w:rsidRPr="001F1AC9" w:rsidRDefault="001F1AC9" w:rsidP="001F1AC9">
      <w:r w:rsidRPr="001F1AC9">
        <w:rPr>
          <w:rFonts w:hint="eastAsia"/>
        </w:rPr>
        <w:t>проблем</w:t>
      </w:r>
      <w:r w:rsidRPr="001F1AC9">
        <w:rPr>
          <w:lang w:val="en-US"/>
        </w:rPr>
        <w:t></w:t>
      </w:r>
      <w:r w:rsidRPr="001F1AC9">
        <w:rPr>
          <w:rFonts w:hint="eastAsia"/>
        </w:rPr>
        <w:t>та</w:t>
      </w:r>
      <w:r w:rsidRPr="001F1AC9">
        <w:rPr>
          <w:lang w:val="en-US"/>
        </w:rPr>
        <w:t></w:t>
      </w:r>
      <w:r w:rsidRPr="001F1AC9">
        <w:rPr>
          <w:rFonts w:hint="eastAsia"/>
        </w:rPr>
        <w:t>розробки</w:t>
      </w:r>
      <w:r w:rsidRPr="001F1AC9">
        <w:rPr>
          <w:lang w:val="en-US"/>
        </w:rPr>
        <w:t></w:t>
      </w:r>
      <w:r w:rsidRPr="001F1AC9">
        <w:rPr>
          <w:rFonts w:hint="eastAsia"/>
        </w:rPr>
        <w:t>шляхів</w:t>
      </w:r>
      <w:r w:rsidRPr="001F1AC9">
        <w:rPr>
          <w:lang w:val="en-US"/>
        </w:rPr>
        <w:t></w:t>
      </w:r>
      <w:r w:rsidRPr="001F1AC9">
        <w:rPr>
          <w:rFonts w:hint="eastAsia"/>
        </w:rPr>
        <w:t>удосконалення</w:t>
      </w:r>
      <w:r w:rsidRPr="001F1AC9">
        <w:rPr>
          <w:lang w:val="en-US"/>
        </w:rPr>
        <w:t></w:t>
      </w:r>
      <w:r w:rsidRPr="001F1AC9">
        <w:rPr>
          <w:rFonts w:hint="eastAsia"/>
        </w:rPr>
        <w:t>з</w:t>
      </w:r>
      <w:r w:rsidRPr="001F1AC9">
        <w:rPr>
          <w:lang w:val="en-US"/>
        </w:rPr>
        <w:t></w:t>
      </w:r>
      <w:r w:rsidRPr="001F1AC9">
        <w:rPr>
          <w:rFonts w:hint="eastAsia"/>
        </w:rPr>
        <w:t>використанням</w:t>
      </w:r>
      <w:r w:rsidRPr="001F1AC9">
        <w:rPr>
          <w:lang w:val="en-US"/>
        </w:rPr>
        <w:t></w:t>
      </w:r>
      <w:r w:rsidRPr="001F1AC9">
        <w:rPr>
          <w:rFonts w:hint="eastAsia"/>
        </w:rPr>
        <w:t>позитивного</w:t>
      </w:r>
    </w:p>
    <w:p w:rsidR="001F1AC9" w:rsidRPr="001F1AC9" w:rsidRDefault="001F1AC9" w:rsidP="001F1AC9">
      <w:r w:rsidRPr="001F1AC9">
        <w:rPr>
          <w:rFonts w:hint="eastAsia"/>
        </w:rPr>
        <w:t>зарубіжного</w:t>
      </w:r>
      <w:r w:rsidRPr="001F1AC9">
        <w:rPr>
          <w:lang w:val="en-US"/>
        </w:rPr>
        <w:t></w:t>
      </w:r>
      <w:r w:rsidRPr="001F1AC9">
        <w:rPr>
          <w:rFonts w:hint="eastAsia"/>
        </w:rPr>
        <w:t>досвіду</w:t>
      </w:r>
      <w:r w:rsidRPr="001F1AC9">
        <w:rPr>
          <w:lang w:val="en-US"/>
        </w:rPr>
        <w:t></w:t>
      </w:r>
      <w:r w:rsidRPr="001F1AC9">
        <w:rPr>
          <w:rFonts w:hint="eastAsia"/>
        </w:rPr>
        <w:t>у</w:t>
      </w:r>
      <w:r w:rsidRPr="001F1AC9">
        <w:rPr>
          <w:lang w:val="en-US"/>
        </w:rPr>
        <w:t></w:t>
      </w:r>
      <w:r w:rsidRPr="001F1AC9">
        <w:rPr>
          <w:rFonts w:hint="eastAsia"/>
        </w:rPr>
        <w:t>сфері</w:t>
      </w:r>
      <w:r w:rsidRPr="001F1AC9">
        <w:rPr>
          <w:lang w:val="en-US"/>
        </w:rPr>
        <w:t></w:t>
      </w:r>
      <w:r w:rsidRPr="001F1AC9">
        <w:rPr>
          <w:rFonts w:hint="eastAsia"/>
        </w:rPr>
        <w:t>зайнятості</w:t>
      </w:r>
      <w:r w:rsidRPr="001F1AC9">
        <w:rPr>
          <w:lang w:val="en-US"/>
        </w:rPr>
        <w:t></w:t>
      </w:r>
      <w:r w:rsidRPr="001F1AC9">
        <w:rPr>
          <w:rFonts w:hint="eastAsia"/>
        </w:rPr>
        <w:t>населення</w:t>
      </w:r>
      <w:r w:rsidRPr="001F1AC9">
        <w:rPr>
          <w:lang w:val="en-US"/>
        </w:rPr>
        <w:t></w:t>
      </w:r>
      <w:r w:rsidRPr="001F1AC9">
        <w:rPr>
          <w:lang w:val="en-US"/>
        </w:rPr>
        <w:t></w:t>
      </w:r>
      <w:r w:rsidRPr="001F1AC9">
        <w:rPr>
          <w:rFonts w:hint="eastAsia"/>
        </w:rPr>
        <w:t>У</w:t>
      </w:r>
      <w:r w:rsidRPr="001F1AC9">
        <w:rPr>
          <w:lang w:val="en-US"/>
        </w:rPr>
        <w:t></w:t>
      </w:r>
      <w:r w:rsidRPr="001F1AC9">
        <w:rPr>
          <w:rFonts w:hint="eastAsia"/>
        </w:rPr>
        <w:t>результаті</w:t>
      </w:r>
      <w:r w:rsidRPr="001F1AC9">
        <w:rPr>
          <w:lang w:val="en-US"/>
        </w:rPr>
        <w:t></w:t>
      </w:r>
      <w:r w:rsidRPr="001F1AC9">
        <w:rPr>
          <w:rFonts w:hint="eastAsia"/>
        </w:rPr>
        <w:t>проведеної</w:t>
      </w:r>
    </w:p>
    <w:p w:rsidR="001F1AC9" w:rsidRPr="001F1AC9" w:rsidRDefault="001F1AC9" w:rsidP="001F1AC9">
      <w:r w:rsidRPr="001F1AC9">
        <w:rPr>
          <w:rFonts w:hint="eastAsia"/>
        </w:rPr>
        <w:t>роботи</w:t>
      </w:r>
      <w:r w:rsidRPr="001F1AC9">
        <w:rPr>
          <w:lang w:val="en-US"/>
        </w:rPr>
        <w:t></w:t>
      </w:r>
      <w:r w:rsidRPr="001F1AC9">
        <w:rPr>
          <w:rFonts w:hint="eastAsia"/>
        </w:rPr>
        <w:t>сформульовано</w:t>
      </w:r>
      <w:r w:rsidRPr="001F1AC9">
        <w:rPr>
          <w:lang w:val="en-US"/>
        </w:rPr>
        <w:t></w:t>
      </w:r>
      <w:r w:rsidRPr="001F1AC9">
        <w:rPr>
          <w:rFonts w:hint="eastAsia"/>
        </w:rPr>
        <w:t>ряд</w:t>
      </w:r>
      <w:r w:rsidRPr="001F1AC9">
        <w:rPr>
          <w:lang w:val="en-US"/>
        </w:rPr>
        <w:t></w:t>
      </w:r>
      <w:r w:rsidRPr="001F1AC9">
        <w:rPr>
          <w:rFonts w:hint="eastAsia"/>
        </w:rPr>
        <w:t>висновків</w:t>
      </w:r>
      <w:r w:rsidRPr="001F1AC9">
        <w:rPr>
          <w:lang w:val="en-US"/>
        </w:rPr>
        <w:t></w:t>
      </w:r>
      <w:r w:rsidRPr="001F1AC9">
        <w:rPr>
          <w:lang w:val="en-US"/>
        </w:rPr>
        <w:t></w:t>
      </w:r>
      <w:r w:rsidRPr="001F1AC9">
        <w:rPr>
          <w:rFonts w:hint="eastAsia"/>
        </w:rPr>
        <w:t>пропозицій</w:t>
      </w:r>
      <w:r w:rsidRPr="001F1AC9">
        <w:rPr>
          <w:lang w:val="en-US"/>
        </w:rPr>
        <w:t></w:t>
      </w:r>
      <w:r w:rsidRPr="001F1AC9">
        <w:rPr>
          <w:rFonts w:hint="eastAsia"/>
        </w:rPr>
        <w:t>і</w:t>
      </w:r>
      <w:r w:rsidRPr="001F1AC9">
        <w:rPr>
          <w:lang w:val="en-US"/>
        </w:rPr>
        <w:t></w:t>
      </w:r>
      <w:r w:rsidRPr="001F1AC9">
        <w:rPr>
          <w:rFonts w:hint="eastAsia"/>
        </w:rPr>
        <w:t>рекомендацій</w:t>
      </w:r>
      <w:r w:rsidRPr="001F1AC9">
        <w:rPr>
          <w:lang w:val="en-US"/>
        </w:rPr>
        <w:t></w:t>
      </w:r>
    </w:p>
    <w:p w:rsidR="001F1AC9" w:rsidRPr="001F1AC9" w:rsidRDefault="001F1AC9" w:rsidP="001F1AC9">
      <w:r w:rsidRPr="001F1AC9">
        <w:rPr>
          <w:rFonts w:hint="eastAsia"/>
        </w:rPr>
        <w:t>спрямованих</w:t>
      </w:r>
      <w:r w:rsidRPr="001F1AC9">
        <w:rPr>
          <w:lang w:val="en-US"/>
        </w:rPr>
        <w:t></w:t>
      </w:r>
      <w:r w:rsidRPr="001F1AC9">
        <w:rPr>
          <w:rFonts w:hint="eastAsia"/>
        </w:rPr>
        <w:t>на</w:t>
      </w:r>
      <w:r w:rsidRPr="001F1AC9">
        <w:rPr>
          <w:lang w:val="en-US"/>
        </w:rPr>
        <w:t></w:t>
      </w:r>
      <w:r w:rsidRPr="001F1AC9">
        <w:rPr>
          <w:rFonts w:hint="eastAsia"/>
        </w:rPr>
        <w:t>досягнення</w:t>
      </w:r>
      <w:r w:rsidRPr="001F1AC9">
        <w:rPr>
          <w:lang w:val="en-US"/>
        </w:rPr>
        <w:t></w:t>
      </w:r>
      <w:r w:rsidRPr="001F1AC9">
        <w:rPr>
          <w:rFonts w:hint="eastAsia"/>
        </w:rPr>
        <w:t>поставленої</w:t>
      </w:r>
      <w:r w:rsidRPr="001F1AC9">
        <w:rPr>
          <w:lang w:val="en-US"/>
        </w:rPr>
        <w:t></w:t>
      </w:r>
      <w:r w:rsidRPr="001F1AC9">
        <w:rPr>
          <w:rFonts w:hint="eastAsia"/>
        </w:rPr>
        <w:t>мети</w:t>
      </w:r>
      <w:r w:rsidRPr="001F1AC9">
        <w:rPr>
          <w:lang w:val="en-US"/>
        </w:rPr>
        <w:t></w:t>
      </w:r>
    </w:p>
    <w:p w:rsidR="001F1AC9" w:rsidRPr="001F1AC9" w:rsidRDefault="001F1AC9" w:rsidP="001F1AC9">
      <w:r w:rsidRPr="001F1AC9">
        <w:rPr>
          <w:lang w:val="en-US"/>
        </w:rPr>
        <w:t></w:t>
      </w:r>
      <w:r w:rsidRPr="001F1AC9">
        <w:rPr>
          <w:lang w:val="en-US"/>
        </w:rPr>
        <w:t></w:t>
      </w:r>
      <w:r w:rsidRPr="001F1AC9">
        <w:rPr>
          <w:lang w:val="en-US"/>
        </w:rPr>
        <w:t></w:t>
      </w:r>
      <w:r w:rsidRPr="001F1AC9">
        <w:rPr>
          <w:rFonts w:hint="eastAsia"/>
        </w:rPr>
        <w:t>Під</w:t>
      </w:r>
      <w:r w:rsidRPr="001F1AC9">
        <w:rPr>
          <w:lang w:val="en-US"/>
        </w:rPr>
        <w:t></w:t>
      </w:r>
      <w:r w:rsidRPr="001F1AC9">
        <w:rPr>
          <w:rFonts w:hint="eastAsia"/>
        </w:rPr>
        <w:t>працевлаштуванням</w:t>
      </w:r>
      <w:r w:rsidRPr="001F1AC9">
        <w:rPr>
          <w:lang w:val="en-US"/>
        </w:rPr>
        <w:t></w:t>
      </w:r>
      <w:r w:rsidRPr="001F1AC9">
        <w:rPr>
          <w:rFonts w:hint="eastAsia"/>
        </w:rPr>
        <w:t>як</w:t>
      </w:r>
      <w:r w:rsidRPr="001F1AC9">
        <w:rPr>
          <w:lang w:val="en-US"/>
        </w:rPr>
        <w:t></w:t>
      </w:r>
      <w:r w:rsidRPr="001F1AC9">
        <w:rPr>
          <w:rFonts w:hint="eastAsia"/>
        </w:rPr>
        <w:t>комплексним</w:t>
      </w:r>
      <w:r w:rsidRPr="001F1AC9">
        <w:rPr>
          <w:lang w:val="en-US"/>
        </w:rPr>
        <w:t></w:t>
      </w:r>
      <w:r w:rsidRPr="001F1AC9">
        <w:rPr>
          <w:rFonts w:hint="eastAsia"/>
        </w:rPr>
        <w:t>юридичним</w:t>
      </w:r>
      <w:r w:rsidRPr="001F1AC9">
        <w:rPr>
          <w:lang w:val="en-US"/>
        </w:rPr>
        <w:t></w:t>
      </w:r>
      <w:r w:rsidRPr="001F1AC9">
        <w:rPr>
          <w:rFonts w:hint="eastAsia"/>
        </w:rPr>
        <w:t>інститутом</w:t>
      </w:r>
    </w:p>
    <w:p w:rsidR="001F1AC9" w:rsidRPr="001F1AC9" w:rsidRDefault="001F1AC9" w:rsidP="001F1AC9">
      <w:r w:rsidRPr="001F1AC9">
        <w:rPr>
          <w:rFonts w:hint="eastAsia"/>
        </w:rPr>
        <w:t>пропонуємо</w:t>
      </w:r>
      <w:r w:rsidRPr="001F1AC9">
        <w:rPr>
          <w:lang w:val="en-US"/>
        </w:rPr>
        <w:t></w:t>
      </w:r>
      <w:r w:rsidRPr="001F1AC9">
        <w:rPr>
          <w:rFonts w:hint="eastAsia"/>
        </w:rPr>
        <w:t>розуміти</w:t>
      </w:r>
      <w:r w:rsidRPr="001F1AC9">
        <w:rPr>
          <w:lang w:val="en-US"/>
        </w:rPr>
        <w:t></w:t>
      </w:r>
      <w:r w:rsidRPr="001F1AC9">
        <w:rPr>
          <w:rFonts w:hint="eastAsia"/>
        </w:rPr>
        <w:t>систему</w:t>
      </w:r>
      <w:r w:rsidRPr="001F1AC9">
        <w:rPr>
          <w:lang w:val="en-US"/>
        </w:rPr>
        <w:t></w:t>
      </w:r>
      <w:r w:rsidRPr="001F1AC9">
        <w:rPr>
          <w:rFonts w:hint="eastAsia"/>
        </w:rPr>
        <w:t>правових</w:t>
      </w:r>
      <w:r w:rsidRPr="001F1AC9">
        <w:rPr>
          <w:lang w:val="en-US"/>
        </w:rPr>
        <w:t></w:t>
      </w:r>
      <w:r w:rsidRPr="001F1AC9">
        <w:rPr>
          <w:rFonts w:hint="eastAsia"/>
        </w:rPr>
        <w:t>норм</w:t>
      </w:r>
      <w:r w:rsidRPr="001F1AC9">
        <w:rPr>
          <w:lang w:val="en-US"/>
        </w:rPr>
        <w:t></w:t>
      </w:r>
      <w:r w:rsidRPr="001F1AC9">
        <w:rPr>
          <w:rFonts w:hint="eastAsia"/>
        </w:rPr>
        <w:t>різних</w:t>
      </w:r>
      <w:r w:rsidRPr="001F1AC9">
        <w:rPr>
          <w:lang w:val="en-US"/>
        </w:rPr>
        <w:t></w:t>
      </w:r>
      <w:r w:rsidRPr="001F1AC9">
        <w:rPr>
          <w:rFonts w:hint="eastAsia"/>
        </w:rPr>
        <w:t>галузей</w:t>
      </w:r>
      <w:r w:rsidRPr="001F1AC9">
        <w:rPr>
          <w:lang w:val="en-US"/>
        </w:rPr>
        <w:t></w:t>
      </w:r>
      <w:r w:rsidRPr="001F1AC9">
        <w:rPr>
          <w:rFonts w:hint="eastAsia"/>
        </w:rPr>
        <w:t>права</w:t>
      </w:r>
    </w:p>
    <w:p w:rsidR="001F1AC9" w:rsidRPr="001F1AC9" w:rsidRDefault="001F1AC9" w:rsidP="001F1AC9">
      <w:r w:rsidRPr="001F1AC9">
        <w:rPr>
          <w:lang w:val="en-US"/>
        </w:rPr>
        <w:t></w:t>
      </w:r>
      <w:r w:rsidRPr="001F1AC9">
        <w:rPr>
          <w:rFonts w:hint="eastAsia"/>
        </w:rPr>
        <w:t>трудового</w:t>
      </w:r>
      <w:r w:rsidRPr="001F1AC9">
        <w:rPr>
          <w:lang w:val="en-US"/>
        </w:rPr>
        <w:t></w:t>
      </w:r>
      <w:r w:rsidRPr="001F1AC9">
        <w:rPr>
          <w:lang w:val="en-US"/>
        </w:rPr>
        <w:t></w:t>
      </w:r>
      <w:r w:rsidRPr="001F1AC9">
        <w:rPr>
          <w:rFonts w:hint="eastAsia"/>
        </w:rPr>
        <w:t>адміністративного</w:t>
      </w:r>
      <w:r w:rsidRPr="001F1AC9">
        <w:rPr>
          <w:lang w:val="en-US"/>
        </w:rPr>
        <w:t></w:t>
      </w:r>
      <w:r w:rsidRPr="001F1AC9">
        <w:rPr>
          <w:lang w:val="en-US"/>
        </w:rPr>
        <w:t></w:t>
      </w:r>
      <w:r w:rsidRPr="001F1AC9">
        <w:rPr>
          <w:rFonts w:hint="eastAsia"/>
        </w:rPr>
        <w:t>цивільного</w:t>
      </w:r>
      <w:r w:rsidRPr="001F1AC9">
        <w:rPr>
          <w:lang w:val="en-US"/>
        </w:rPr>
        <w:t></w:t>
      </w:r>
      <w:r w:rsidRPr="001F1AC9">
        <w:rPr>
          <w:lang w:val="en-US"/>
        </w:rPr>
        <w:t></w:t>
      </w:r>
      <w:r w:rsidRPr="001F1AC9">
        <w:rPr>
          <w:rFonts w:hint="eastAsia"/>
        </w:rPr>
        <w:t>господарського</w:t>
      </w:r>
      <w:r w:rsidRPr="001F1AC9">
        <w:rPr>
          <w:lang w:val="en-US"/>
        </w:rPr>
        <w:t></w:t>
      </w:r>
      <w:r w:rsidRPr="001F1AC9">
        <w:rPr>
          <w:lang w:val="en-US"/>
        </w:rPr>
        <w:t></w:t>
      </w:r>
      <w:r w:rsidRPr="001F1AC9">
        <w:rPr>
          <w:lang w:val="en-US"/>
        </w:rPr>
        <w:t></w:t>
      </w:r>
      <w:r w:rsidRPr="001F1AC9">
        <w:rPr>
          <w:rFonts w:hint="eastAsia"/>
        </w:rPr>
        <w:t>які</w:t>
      </w:r>
      <w:r w:rsidRPr="001F1AC9">
        <w:rPr>
          <w:lang w:val="en-US"/>
        </w:rPr>
        <w:t></w:t>
      </w:r>
      <w:r w:rsidRPr="001F1AC9">
        <w:rPr>
          <w:rFonts w:hint="eastAsia"/>
        </w:rPr>
        <w:t>регулюють</w:t>
      </w:r>
    </w:p>
    <w:p w:rsidR="001F1AC9" w:rsidRPr="001F1AC9" w:rsidRDefault="001F1AC9" w:rsidP="001F1AC9">
      <w:r w:rsidRPr="001F1AC9">
        <w:rPr>
          <w:rFonts w:hint="eastAsia"/>
        </w:rPr>
        <w:t>комплекс</w:t>
      </w:r>
      <w:r w:rsidRPr="001F1AC9">
        <w:rPr>
          <w:lang w:val="en-US"/>
        </w:rPr>
        <w:t></w:t>
      </w:r>
      <w:r w:rsidRPr="001F1AC9">
        <w:rPr>
          <w:rFonts w:hint="eastAsia"/>
        </w:rPr>
        <w:t>правових</w:t>
      </w:r>
      <w:r w:rsidRPr="001F1AC9">
        <w:rPr>
          <w:lang w:val="en-US"/>
        </w:rPr>
        <w:t></w:t>
      </w:r>
      <w:r w:rsidRPr="001F1AC9">
        <w:rPr>
          <w:lang w:val="en-US"/>
        </w:rPr>
        <w:t></w:t>
      </w:r>
      <w:r w:rsidRPr="001F1AC9">
        <w:rPr>
          <w:rFonts w:hint="eastAsia"/>
        </w:rPr>
        <w:t>економічних</w:t>
      </w:r>
      <w:r w:rsidRPr="001F1AC9">
        <w:rPr>
          <w:lang w:val="en-US"/>
        </w:rPr>
        <w:t></w:t>
      </w:r>
      <w:r w:rsidRPr="001F1AC9">
        <w:rPr>
          <w:rFonts w:hint="eastAsia"/>
        </w:rPr>
        <w:t>та</w:t>
      </w:r>
      <w:r w:rsidRPr="001F1AC9">
        <w:rPr>
          <w:lang w:val="en-US"/>
        </w:rPr>
        <w:t></w:t>
      </w:r>
      <w:r w:rsidRPr="001F1AC9">
        <w:rPr>
          <w:rFonts w:hint="eastAsia"/>
        </w:rPr>
        <w:t>організаційних</w:t>
      </w:r>
      <w:r w:rsidRPr="001F1AC9">
        <w:rPr>
          <w:lang w:val="en-US"/>
        </w:rPr>
        <w:t></w:t>
      </w:r>
      <w:r w:rsidRPr="001F1AC9">
        <w:rPr>
          <w:rFonts w:hint="eastAsia"/>
        </w:rPr>
        <w:t>заходів</w:t>
      </w:r>
      <w:r w:rsidRPr="001F1AC9">
        <w:rPr>
          <w:lang w:val="en-US"/>
        </w:rPr>
        <w:t></w:t>
      </w:r>
      <w:r w:rsidRPr="001F1AC9">
        <w:rPr>
          <w:lang w:val="en-US"/>
        </w:rPr>
        <w:t></w:t>
      </w:r>
      <w:r w:rsidRPr="001F1AC9">
        <w:rPr>
          <w:rFonts w:hint="eastAsia"/>
        </w:rPr>
        <w:t>спрямованих</w:t>
      </w:r>
      <w:r w:rsidRPr="001F1AC9">
        <w:rPr>
          <w:lang w:val="en-US"/>
        </w:rPr>
        <w:t></w:t>
      </w:r>
      <w:r w:rsidRPr="001F1AC9">
        <w:rPr>
          <w:rFonts w:hint="eastAsia"/>
        </w:rPr>
        <w:t>на</w:t>
      </w:r>
    </w:p>
    <w:p w:rsidR="001F1AC9" w:rsidRPr="001F1AC9" w:rsidRDefault="001F1AC9" w:rsidP="001F1AC9">
      <w:r w:rsidRPr="001F1AC9">
        <w:rPr>
          <w:rFonts w:hint="eastAsia"/>
        </w:rPr>
        <w:t>створення</w:t>
      </w:r>
      <w:r w:rsidRPr="001F1AC9">
        <w:rPr>
          <w:lang w:val="en-US"/>
        </w:rPr>
        <w:t></w:t>
      </w:r>
      <w:r w:rsidRPr="001F1AC9">
        <w:rPr>
          <w:rFonts w:hint="eastAsia"/>
        </w:rPr>
        <w:t>громадянам</w:t>
      </w:r>
      <w:r w:rsidRPr="001F1AC9">
        <w:rPr>
          <w:lang w:val="en-US"/>
        </w:rPr>
        <w:t></w:t>
      </w:r>
      <w:r w:rsidRPr="001F1AC9">
        <w:rPr>
          <w:rFonts w:hint="eastAsia"/>
        </w:rPr>
        <w:t>сприятливих</w:t>
      </w:r>
      <w:r w:rsidRPr="001F1AC9">
        <w:rPr>
          <w:lang w:val="en-US"/>
        </w:rPr>
        <w:t></w:t>
      </w:r>
      <w:r w:rsidRPr="001F1AC9">
        <w:rPr>
          <w:rFonts w:hint="eastAsia"/>
        </w:rPr>
        <w:t>умов</w:t>
      </w:r>
      <w:r w:rsidRPr="001F1AC9">
        <w:rPr>
          <w:lang w:val="en-US"/>
        </w:rPr>
        <w:t></w:t>
      </w:r>
      <w:r w:rsidRPr="001F1AC9">
        <w:rPr>
          <w:rFonts w:hint="eastAsia"/>
        </w:rPr>
        <w:t>для</w:t>
      </w:r>
      <w:r w:rsidRPr="001F1AC9">
        <w:rPr>
          <w:lang w:val="en-US"/>
        </w:rPr>
        <w:t></w:t>
      </w:r>
      <w:r w:rsidRPr="001F1AC9">
        <w:rPr>
          <w:rFonts w:hint="eastAsia"/>
        </w:rPr>
        <w:t>здійснення</w:t>
      </w:r>
      <w:r w:rsidRPr="001F1AC9">
        <w:rPr>
          <w:lang w:val="en-US"/>
        </w:rPr>
        <w:t></w:t>
      </w:r>
      <w:r w:rsidRPr="001F1AC9">
        <w:rPr>
          <w:rFonts w:hint="eastAsia"/>
        </w:rPr>
        <w:t>будь</w:t>
      </w:r>
      <w:r w:rsidRPr="001F1AC9">
        <w:rPr>
          <w:lang w:val="en-US"/>
        </w:rPr>
        <w:t></w:t>
      </w:r>
      <w:r w:rsidRPr="001F1AC9">
        <w:rPr>
          <w:rFonts w:hint="eastAsia"/>
        </w:rPr>
        <w:t>якої</w:t>
      </w:r>
      <w:r w:rsidRPr="001F1AC9">
        <w:rPr>
          <w:lang w:val="en-US"/>
        </w:rPr>
        <w:t></w:t>
      </w:r>
      <w:r w:rsidRPr="001F1AC9">
        <w:rPr>
          <w:rFonts w:hint="eastAsia"/>
        </w:rPr>
        <w:t>форми</w:t>
      </w:r>
    </w:p>
    <w:p w:rsidR="001F1AC9" w:rsidRPr="001F1AC9" w:rsidRDefault="001F1AC9" w:rsidP="001F1AC9">
      <w:r w:rsidRPr="001F1AC9">
        <w:rPr>
          <w:rFonts w:hint="eastAsia"/>
        </w:rPr>
        <w:t>оплачуваної</w:t>
      </w:r>
      <w:r w:rsidRPr="001F1AC9">
        <w:rPr>
          <w:lang w:val="en-US"/>
        </w:rPr>
        <w:t></w:t>
      </w:r>
      <w:r w:rsidRPr="001F1AC9">
        <w:rPr>
          <w:rFonts w:hint="eastAsia"/>
        </w:rPr>
        <w:t>діяльності</w:t>
      </w:r>
      <w:r w:rsidRPr="001F1AC9">
        <w:rPr>
          <w:lang w:val="en-US"/>
        </w:rPr>
        <w:t></w:t>
      </w:r>
    </w:p>
    <w:p w:rsidR="001F1AC9" w:rsidRPr="001F1AC9" w:rsidRDefault="001F1AC9" w:rsidP="001F1AC9">
      <w:r w:rsidRPr="001F1AC9">
        <w:rPr>
          <w:rFonts w:hint="eastAsia"/>
        </w:rPr>
        <w:t>Працевлаштування</w:t>
      </w:r>
      <w:r w:rsidRPr="001F1AC9">
        <w:rPr>
          <w:lang w:val="en-US"/>
        </w:rPr>
        <w:t></w:t>
      </w:r>
      <w:r w:rsidRPr="001F1AC9">
        <w:rPr>
          <w:rFonts w:hint="eastAsia"/>
        </w:rPr>
        <w:t>–</w:t>
      </w:r>
      <w:r w:rsidRPr="001F1AC9">
        <w:rPr>
          <w:lang w:val="en-US"/>
        </w:rPr>
        <w:t></w:t>
      </w:r>
      <w:r w:rsidRPr="001F1AC9">
        <w:rPr>
          <w:rFonts w:hint="eastAsia"/>
        </w:rPr>
        <w:t>це</w:t>
      </w:r>
      <w:r w:rsidRPr="001F1AC9">
        <w:rPr>
          <w:lang w:val="en-US"/>
        </w:rPr>
        <w:t></w:t>
      </w:r>
      <w:r w:rsidRPr="001F1AC9">
        <w:rPr>
          <w:rFonts w:hint="eastAsia"/>
        </w:rPr>
        <w:t>комплекс</w:t>
      </w:r>
      <w:r w:rsidRPr="001F1AC9">
        <w:rPr>
          <w:lang w:val="en-US"/>
        </w:rPr>
        <w:t></w:t>
      </w:r>
      <w:r w:rsidRPr="001F1AC9">
        <w:rPr>
          <w:rFonts w:hint="eastAsia"/>
        </w:rPr>
        <w:t>правових</w:t>
      </w:r>
      <w:r w:rsidRPr="001F1AC9">
        <w:rPr>
          <w:lang w:val="en-US"/>
        </w:rPr>
        <w:t></w:t>
      </w:r>
      <w:r w:rsidRPr="001F1AC9">
        <w:rPr>
          <w:lang w:val="en-US"/>
        </w:rPr>
        <w:t></w:t>
      </w:r>
      <w:r w:rsidRPr="001F1AC9">
        <w:rPr>
          <w:rFonts w:hint="eastAsia"/>
        </w:rPr>
        <w:t>економічних</w:t>
      </w:r>
      <w:r w:rsidRPr="001F1AC9">
        <w:rPr>
          <w:lang w:val="en-US"/>
        </w:rPr>
        <w:t></w:t>
      </w:r>
    </w:p>
    <w:p w:rsidR="001F1AC9" w:rsidRPr="001F1AC9" w:rsidRDefault="001F1AC9" w:rsidP="001F1AC9">
      <w:r w:rsidRPr="001F1AC9">
        <w:rPr>
          <w:rFonts w:hint="eastAsia"/>
        </w:rPr>
        <w:t>організаційних</w:t>
      </w:r>
      <w:r w:rsidRPr="001F1AC9">
        <w:rPr>
          <w:lang w:val="en-US"/>
        </w:rPr>
        <w:t></w:t>
      </w:r>
      <w:r w:rsidRPr="001F1AC9">
        <w:rPr>
          <w:lang w:val="en-US"/>
        </w:rPr>
        <w:t></w:t>
      </w:r>
      <w:r w:rsidRPr="001F1AC9">
        <w:rPr>
          <w:rFonts w:hint="eastAsia"/>
        </w:rPr>
        <w:t>навчальних</w:t>
      </w:r>
      <w:r w:rsidRPr="001F1AC9">
        <w:rPr>
          <w:lang w:val="en-US"/>
        </w:rPr>
        <w:t></w:t>
      </w:r>
      <w:r w:rsidRPr="001F1AC9">
        <w:rPr>
          <w:rFonts w:hint="eastAsia"/>
        </w:rPr>
        <w:t>заходів</w:t>
      </w:r>
      <w:r w:rsidRPr="001F1AC9">
        <w:rPr>
          <w:lang w:val="en-US"/>
        </w:rPr>
        <w:t></w:t>
      </w:r>
      <w:r w:rsidRPr="001F1AC9">
        <w:rPr>
          <w:lang w:val="en-US"/>
        </w:rPr>
        <w:t></w:t>
      </w:r>
      <w:r w:rsidRPr="001F1AC9">
        <w:rPr>
          <w:rFonts w:hint="eastAsia"/>
        </w:rPr>
        <w:t>вжитих</w:t>
      </w:r>
      <w:r w:rsidRPr="001F1AC9">
        <w:rPr>
          <w:lang w:val="en-US"/>
        </w:rPr>
        <w:t></w:t>
      </w:r>
      <w:r w:rsidRPr="001F1AC9">
        <w:rPr>
          <w:rFonts w:hint="eastAsia"/>
        </w:rPr>
        <w:t>органами</w:t>
      </w:r>
      <w:r w:rsidRPr="001F1AC9">
        <w:rPr>
          <w:lang w:val="en-US"/>
        </w:rPr>
        <w:t></w:t>
      </w:r>
      <w:r w:rsidRPr="001F1AC9">
        <w:rPr>
          <w:rFonts w:hint="eastAsia"/>
        </w:rPr>
        <w:t>державної</w:t>
      </w:r>
      <w:r w:rsidRPr="001F1AC9">
        <w:rPr>
          <w:lang w:val="en-US"/>
        </w:rPr>
        <w:t></w:t>
      </w:r>
      <w:r w:rsidRPr="001F1AC9">
        <w:rPr>
          <w:rFonts w:hint="eastAsia"/>
        </w:rPr>
        <w:t>влади</w:t>
      </w:r>
      <w:r w:rsidRPr="001F1AC9">
        <w:rPr>
          <w:lang w:val="en-US"/>
        </w:rPr>
        <w:t></w:t>
      </w:r>
    </w:p>
    <w:p w:rsidR="001F1AC9" w:rsidRPr="001F1AC9" w:rsidRDefault="001F1AC9" w:rsidP="001F1AC9">
      <w:r w:rsidRPr="001F1AC9">
        <w:rPr>
          <w:rFonts w:hint="eastAsia"/>
        </w:rPr>
        <w:t>власної</w:t>
      </w:r>
      <w:r w:rsidRPr="001F1AC9">
        <w:rPr>
          <w:lang w:val="en-US"/>
        </w:rPr>
        <w:t></w:t>
      </w:r>
      <w:r w:rsidRPr="001F1AC9">
        <w:rPr>
          <w:rFonts w:hint="eastAsia"/>
        </w:rPr>
        <w:t>активності</w:t>
      </w:r>
      <w:r w:rsidRPr="001F1AC9">
        <w:rPr>
          <w:lang w:val="en-US"/>
        </w:rPr>
        <w:t></w:t>
      </w:r>
      <w:r w:rsidRPr="001F1AC9">
        <w:rPr>
          <w:rFonts w:hint="eastAsia"/>
        </w:rPr>
        <w:t>особи</w:t>
      </w:r>
      <w:r w:rsidRPr="001F1AC9">
        <w:rPr>
          <w:lang w:val="en-US"/>
        </w:rPr>
        <w:t></w:t>
      </w:r>
      <w:r w:rsidRPr="001F1AC9">
        <w:rPr>
          <w:lang w:val="en-US"/>
        </w:rPr>
        <w:t></w:t>
      </w:r>
      <w:r w:rsidRPr="001F1AC9">
        <w:rPr>
          <w:rFonts w:hint="eastAsia"/>
        </w:rPr>
        <w:t>спрямованих</w:t>
      </w:r>
      <w:r w:rsidRPr="001F1AC9">
        <w:rPr>
          <w:lang w:val="en-US"/>
        </w:rPr>
        <w:t></w:t>
      </w:r>
      <w:r w:rsidRPr="001F1AC9">
        <w:rPr>
          <w:rFonts w:hint="eastAsia"/>
        </w:rPr>
        <w:t>на</w:t>
      </w:r>
      <w:r w:rsidRPr="001F1AC9">
        <w:rPr>
          <w:lang w:val="en-US"/>
        </w:rPr>
        <w:t></w:t>
      </w:r>
      <w:r w:rsidRPr="001F1AC9">
        <w:rPr>
          <w:rFonts w:hint="eastAsia"/>
        </w:rPr>
        <w:t>створення</w:t>
      </w:r>
      <w:r w:rsidRPr="001F1AC9">
        <w:rPr>
          <w:lang w:val="en-US"/>
        </w:rPr>
        <w:t></w:t>
      </w:r>
      <w:r w:rsidRPr="001F1AC9">
        <w:rPr>
          <w:rFonts w:hint="eastAsia"/>
        </w:rPr>
        <w:t>умов</w:t>
      </w:r>
      <w:r w:rsidRPr="001F1AC9">
        <w:rPr>
          <w:lang w:val="en-US"/>
        </w:rPr>
        <w:t></w:t>
      </w:r>
      <w:r w:rsidRPr="001F1AC9">
        <w:rPr>
          <w:rFonts w:hint="eastAsia"/>
        </w:rPr>
        <w:t>для</w:t>
      </w:r>
      <w:r w:rsidRPr="001F1AC9">
        <w:rPr>
          <w:lang w:val="en-US"/>
        </w:rPr>
        <w:t></w:t>
      </w:r>
      <w:r w:rsidRPr="001F1AC9">
        <w:rPr>
          <w:rFonts w:hint="eastAsia"/>
        </w:rPr>
        <w:t>повної</w:t>
      </w:r>
    </w:p>
    <w:p w:rsidR="001F1AC9" w:rsidRPr="001F1AC9" w:rsidRDefault="001F1AC9" w:rsidP="001F1AC9">
      <w:r w:rsidRPr="001F1AC9">
        <w:rPr>
          <w:rFonts w:hint="eastAsia"/>
        </w:rPr>
        <w:t>реалізації</w:t>
      </w:r>
      <w:r w:rsidRPr="001F1AC9">
        <w:rPr>
          <w:lang w:val="en-US"/>
        </w:rPr>
        <w:t></w:t>
      </w:r>
      <w:r w:rsidRPr="001F1AC9">
        <w:rPr>
          <w:rFonts w:hint="eastAsia"/>
        </w:rPr>
        <w:t>особою</w:t>
      </w:r>
      <w:r w:rsidRPr="001F1AC9">
        <w:rPr>
          <w:lang w:val="en-US"/>
        </w:rPr>
        <w:t></w:t>
      </w:r>
      <w:r w:rsidRPr="001F1AC9">
        <w:rPr>
          <w:rFonts w:hint="eastAsia"/>
        </w:rPr>
        <w:t>права</w:t>
      </w:r>
      <w:r w:rsidRPr="001F1AC9">
        <w:rPr>
          <w:lang w:val="en-US"/>
        </w:rPr>
        <w:t></w:t>
      </w:r>
      <w:r w:rsidRPr="001F1AC9">
        <w:rPr>
          <w:rFonts w:hint="eastAsia"/>
        </w:rPr>
        <w:t>на</w:t>
      </w:r>
      <w:r w:rsidRPr="001F1AC9">
        <w:rPr>
          <w:lang w:val="en-US"/>
        </w:rPr>
        <w:t></w:t>
      </w:r>
      <w:r w:rsidRPr="001F1AC9">
        <w:rPr>
          <w:rFonts w:hint="eastAsia"/>
        </w:rPr>
        <w:t>працю</w:t>
      </w:r>
      <w:r w:rsidRPr="001F1AC9">
        <w:rPr>
          <w:lang w:val="en-US"/>
        </w:rPr>
        <w:t></w:t>
      </w:r>
      <w:r w:rsidRPr="001F1AC9">
        <w:rPr>
          <w:lang w:val="en-US"/>
        </w:rPr>
        <w:t></w:t>
      </w:r>
      <w:r w:rsidRPr="001F1AC9">
        <w:rPr>
          <w:rFonts w:hint="eastAsia"/>
        </w:rPr>
        <w:t>в</w:t>
      </w:r>
      <w:r w:rsidRPr="001F1AC9">
        <w:rPr>
          <w:lang w:val="en-US"/>
        </w:rPr>
        <w:t></w:t>
      </w:r>
      <w:r w:rsidRPr="001F1AC9">
        <w:rPr>
          <w:rFonts w:hint="eastAsia"/>
        </w:rPr>
        <w:t>тому</w:t>
      </w:r>
      <w:r w:rsidRPr="001F1AC9">
        <w:rPr>
          <w:lang w:val="en-US"/>
        </w:rPr>
        <w:t></w:t>
      </w:r>
      <w:r w:rsidRPr="001F1AC9">
        <w:rPr>
          <w:rFonts w:hint="eastAsia"/>
        </w:rPr>
        <w:t>числі</w:t>
      </w:r>
      <w:r w:rsidRPr="001F1AC9">
        <w:rPr>
          <w:lang w:val="en-US"/>
        </w:rPr>
        <w:t></w:t>
      </w:r>
      <w:r w:rsidRPr="001F1AC9">
        <w:rPr>
          <w:rFonts w:hint="eastAsia"/>
        </w:rPr>
        <w:t>на</w:t>
      </w:r>
      <w:r w:rsidRPr="001F1AC9">
        <w:rPr>
          <w:lang w:val="en-US"/>
        </w:rPr>
        <w:t></w:t>
      </w:r>
      <w:r w:rsidRPr="001F1AC9">
        <w:rPr>
          <w:rFonts w:hint="eastAsia"/>
        </w:rPr>
        <w:t>умовах</w:t>
      </w:r>
      <w:r w:rsidRPr="001F1AC9">
        <w:rPr>
          <w:lang w:val="en-US"/>
        </w:rPr>
        <w:t></w:t>
      </w:r>
      <w:r w:rsidRPr="001F1AC9">
        <w:rPr>
          <w:rFonts w:hint="eastAsia"/>
        </w:rPr>
        <w:t>самозайнятості</w:t>
      </w:r>
      <w:r w:rsidRPr="001F1AC9">
        <w:rPr>
          <w:lang w:val="en-US"/>
        </w:rPr>
        <w:t></w:t>
      </w:r>
    </w:p>
    <w:p w:rsidR="001F1AC9" w:rsidRPr="001F1AC9" w:rsidRDefault="001F1AC9" w:rsidP="001F1AC9">
      <w:r w:rsidRPr="001F1AC9">
        <w:rPr>
          <w:rFonts w:hint="eastAsia"/>
        </w:rPr>
        <w:t>забезпечення</w:t>
      </w:r>
      <w:r w:rsidRPr="001F1AC9">
        <w:rPr>
          <w:lang w:val="en-US"/>
        </w:rPr>
        <w:t></w:t>
      </w:r>
      <w:r w:rsidRPr="001F1AC9">
        <w:rPr>
          <w:rFonts w:hint="eastAsia"/>
        </w:rPr>
        <w:t>її</w:t>
      </w:r>
      <w:r w:rsidRPr="001F1AC9">
        <w:rPr>
          <w:lang w:val="en-US"/>
        </w:rPr>
        <w:t></w:t>
      </w:r>
      <w:r w:rsidRPr="001F1AC9">
        <w:rPr>
          <w:rFonts w:hint="eastAsia"/>
        </w:rPr>
        <w:t>участі</w:t>
      </w:r>
      <w:r w:rsidRPr="001F1AC9">
        <w:rPr>
          <w:lang w:val="en-US"/>
        </w:rPr>
        <w:t></w:t>
      </w:r>
      <w:r w:rsidRPr="001F1AC9">
        <w:rPr>
          <w:rFonts w:hint="eastAsia"/>
        </w:rPr>
        <w:t>в</w:t>
      </w:r>
      <w:r w:rsidRPr="001F1AC9">
        <w:rPr>
          <w:lang w:val="en-US"/>
        </w:rPr>
        <w:t></w:t>
      </w:r>
      <w:r w:rsidRPr="001F1AC9">
        <w:rPr>
          <w:rFonts w:hint="eastAsia"/>
        </w:rPr>
        <w:t>не</w:t>
      </w:r>
      <w:r w:rsidRPr="001F1AC9">
        <w:rPr>
          <w:lang w:val="en-US"/>
        </w:rPr>
        <w:t></w:t>
      </w:r>
      <w:r w:rsidRPr="001F1AC9">
        <w:rPr>
          <w:rFonts w:hint="eastAsia"/>
        </w:rPr>
        <w:t>забороненій</w:t>
      </w:r>
      <w:r w:rsidRPr="001F1AC9">
        <w:rPr>
          <w:lang w:val="en-US"/>
        </w:rPr>
        <w:t></w:t>
      </w:r>
      <w:r w:rsidRPr="001F1AC9">
        <w:rPr>
          <w:rFonts w:hint="eastAsia"/>
        </w:rPr>
        <w:t>законом</w:t>
      </w:r>
      <w:r w:rsidRPr="001F1AC9">
        <w:rPr>
          <w:lang w:val="en-US"/>
        </w:rPr>
        <w:t></w:t>
      </w:r>
      <w:r w:rsidRPr="001F1AC9">
        <w:rPr>
          <w:rFonts w:hint="eastAsia"/>
        </w:rPr>
        <w:t>діяльності</w:t>
      </w:r>
      <w:r w:rsidRPr="001F1AC9">
        <w:rPr>
          <w:lang w:val="en-US"/>
        </w:rPr>
        <w:t></w:t>
      </w:r>
      <w:r w:rsidRPr="001F1AC9">
        <w:rPr>
          <w:rFonts w:hint="eastAsia"/>
        </w:rPr>
        <w:t>з</w:t>
      </w:r>
      <w:r w:rsidRPr="001F1AC9">
        <w:rPr>
          <w:lang w:val="en-US"/>
        </w:rPr>
        <w:t></w:t>
      </w:r>
      <w:r w:rsidRPr="001F1AC9">
        <w:rPr>
          <w:rFonts w:hint="eastAsia"/>
        </w:rPr>
        <w:t>метою</w:t>
      </w:r>
    </w:p>
    <w:p w:rsidR="001F1AC9" w:rsidRPr="001F1AC9" w:rsidRDefault="001F1AC9" w:rsidP="001F1AC9">
      <w:r w:rsidRPr="001F1AC9">
        <w:rPr>
          <w:rFonts w:hint="eastAsia"/>
        </w:rPr>
        <w:t>отримання</w:t>
      </w:r>
      <w:r w:rsidRPr="001F1AC9">
        <w:rPr>
          <w:lang w:val="en-US"/>
        </w:rPr>
        <w:t></w:t>
      </w:r>
      <w:r w:rsidRPr="001F1AC9">
        <w:rPr>
          <w:rFonts w:hint="eastAsia"/>
        </w:rPr>
        <w:t>доходу</w:t>
      </w:r>
      <w:r w:rsidRPr="001F1AC9">
        <w:rPr>
          <w:lang w:val="en-US"/>
        </w:rPr>
        <w:t></w:t>
      </w:r>
      <w:r w:rsidRPr="001F1AC9">
        <w:rPr>
          <w:lang w:val="en-US"/>
        </w:rPr>
        <w:t></w:t>
      </w:r>
      <w:r w:rsidRPr="001F1AC9">
        <w:rPr>
          <w:rFonts w:hint="eastAsia"/>
        </w:rPr>
        <w:t>заробітної</w:t>
      </w:r>
      <w:r w:rsidRPr="001F1AC9">
        <w:rPr>
          <w:lang w:val="en-US"/>
        </w:rPr>
        <w:t></w:t>
      </w:r>
      <w:r w:rsidRPr="001F1AC9">
        <w:rPr>
          <w:rFonts w:hint="eastAsia"/>
        </w:rPr>
        <w:t>плати</w:t>
      </w:r>
      <w:r w:rsidRPr="001F1AC9">
        <w:rPr>
          <w:lang w:val="en-US"/>
        </w:rPr>
        <w:t></w:t>
      </w:r>
      <w:r w:rsidRPr="001F1AC9">
        <w:rPr>
          <w:lang w:val="en-US"/>
        </w:rPr>
        <w:t></w:t>
      </w:r>
      <w:r w:rsidRPr="001F1AC9">
        <w:rPr>
          <w:rFonts w:hint="eastAsia"/>
        </w:rPr>
        <w:t>у</w:t>
      </w:r>
      <w:r w:rsidRPr="001F1AC9">
        <w:rPr>
          <w:lang w:val="en-US"/>
        </w:rPr>
        <w:t></w:t>
      </w:r>
      <w:r w:rsidRPr="001F1AC9">
        <w:rPr>
          <w:rFonts w:hint="eastAsia"/>
        </w:rPr>
        <w:t>грошовій</w:t>
      </w:r>
      <w:r w:rsidRPr="001F1AC9">
        <w:rPr>
          <w:lang w:val="en-US"/>
        </w:rPr>
        <w:t></w:t>
      </w:r>
      <w:r w:rsidRPr="001F1AC9">
        <w:rPr>
          <w:rFonts w:hint="eastAsia"/>
        </w:rPr>
        <w:t>або</w:t>
      </w:r>
      <w:r w:rsidRPr="001F1AC9">
        <w:rPr>
          <w:lang w:val="en-US"/>
        </w:rPr>
        <w:t></w:t>
      </w:r>
      <w:r w:rsidRPr="001F1AC9">
        <w:rPr>
          <w:rFonts w:hint="eastAsia"/>
        </w:rPr>
        <w:t>іншій</w:t>
      </w:r>
      <w:r w:rsidRPr="001F1AC9">
        <w:rPr>
          <w:lang w:val="en-US"/>
        </w:rPr>
        <w:t></w:t>
      </w:r>
      <w:r w:rsidRPr="001F1AC9">
        <w:rPr>
          <w:rFonts w:hint="eastAsia"/>
        </w:rPr>
        <w:t>формі</w:t>
      </w:r>
      <w:r w:rsidRPr="001F1AC9">
        <w:rPr>
          <w:lang w:val="en-US"/>
        </w:rPr>
        <w:t></w:t>
      </w:r>
    </w:p>
    <w:p w:rsidR="001F1AC9" w:rsidRPr="001F1AC9" w:rsidRDefault="001F1AC9" w:rsidP="001F1AC9">
      <w:r w:rsidRPr="001F1AC9">
        <w:rPr>
          <w:lang w:val="en-US"/>
        </w:rPr>
        <w:t></w:t>
      </w:r>
      <w:r w:rsidRPr="001F1AC9">
        <w:rPr>
          <w:lang w:val="en-US"/>
        </w:rPr>
        <w:t></w:t>
      </w:r>
      <w:r w:rsidRPr="001F1AC9">
        <w:rPr>
          <w:lang w:val="en-US"/>
        </w:rPr>
        <w:t></w:t>
      </w:r>
      <w:r w:rsidRPr="001F1AC9">
        <w:rPr>
          <w:rFonts w:hint="eastAsia"/>
        </w:rPr>
        <w:t>Виділено</w:t>
      </w:r>
      <w:r w:rsidRPr="001F1AC9">
        <w:rPr>
          <w:lang w:val="en-US"/>
        </w:rPr>
        <w:t></w:t>
      </w:r>
      <w:r w:rsidRPr="001F1AC9">
        <w:rPr>
          <w:rFonts w:hint="eastAsia"/>
        </w:rPr>
        <w:t>наступні</w:t>
      </w:r>
      <w:r w:rsidRPr="001F1AC9">
        <w:rPr>
          <w:lang w:val="en-US"/>
        </w:rPr>
        <w:t></w:t>
      </w:r>
      <w:r w:rsidRPr="001F1AC9">
        <w:rPr>
          <w:rFonts w:hint="eastAsia"/>
        </w:rPr>
        <w:t>етапи</w:t>
      </w:r>
      <w:r w:rsidRPr="001F1AC9">
        <w:rPr>
          <w:lang w:val="en-US"/>
        </w:rPr>
        <w:t></w:t>
      </w:r>
      <w:r w:rsidRPr="001F1AC9">
        <w:rPr>
          <w:rFonts w:hint="eastAsia"/>
        </w:rPr>
        <w:t>становлення</w:t>
      </w:r>
      <w:r w:rsidRPr="001F1AC9">
        <w:rPr>
          <w:lang w:val="en-US"/>
        </w:rPr>
        <w:t></w:t>
      </w:r>
      <w:r w:rsidRPr="001F1AC9">
        <w:rPr>
          <w:rFonts w:hint="eastAsia"/>
        </w:rPr>
        <w:t>та</w:t>
      </w:r>
      <w:r w:rsidRPr="001F1AC9">
        <w:rPr>
          <w:lang w:val="en-US"/>
        </w:rPr>
        <w:t></w:t>
      </w:r>
      <w:r w:rsidRPr="001F1AC9">
        <w:rPr>
          <w:rFonts w:hint="eastAsia"/>
        </w:rPr>
        <w:t>розвитку</w:t>
      </w:r>
      <w:r w:rsidRPr="001F1AC9">
        <w:rPr>
          <w:lang w:val="en-US"/>
        </w:rPr>
        <w:t></w:t>
      </w:r>
      <w:r w:rsidRPr="001F1AC9">
        <w:rPr>
          <w:rFonts w:hint="eastAsia"/>
        </w:rPr>
        <w:t>інституту</w:t>
      </w:r>
    </w:p>
    <w:p w:rsidR="001F1AC9" w:rsidRPr="001F1AC9" w:rsidRDefault="001F1AC9" w:rsidP="001F1AC9">
      <w:r w:rsidRPr="001F1AC9">
        <w:rPr>
          <w:rFonts w:hint="eastAsia"/>
        </w:rPr>
        <w:t>працевлаштування</w:t>
      </w:r>
      <w:r w:rsidRPr="001F1AC9">
        <w:rPr>
          <w:lang w:val="en-US"/>
        </w:rPr>
        <w:t></w:t>
      </w:r>
      <w:r w:rsidRPr="001F1AC9">
        <w:rPr>
          <w:rFonts w:hint="eastAsia"/>
        </w:rPr>
        <w:t>в</w:t>
      </w:r>
      <w:r w:rsidRPr="001F1AC9">
        <w:rPr>
          <w:lang w:val="en-US"/>
        </w:rPr>
        <w:t></w:t>
      </w:r>
      <w:r w:rsidRPr="001F1AC9">
        <w:rPr>
          <w:rFonts w:hint="eastAsia"/>
        </w:rPr>
        <w:t>Україні</w:t>
      </w:r>
      <w:r w:rsidRPr="001F1AC9">
        <w:rPr>
          <w:lang w:val="en-US"/>
        </w:rPr>
        <w:t></w:t>
      </w:r>
      <w:r w:rsidRPr="001F1AC9">
        <w:rPr>
          <w:lang w:val="en-US"/>
        </w:rPr>
        <w:t></w:t>
      </w:r>
      <w:r w:rsidRPr="001F1AC9">
        <w:rPr>
          <w:lang w:val="en-US"/>
        </w:rPr>
        <w:t></w:t>
      </w:r>
      <w:r w:rsidRPr="001F1AC9">
        <w:rPr>
          <w:lang w:val="en-US"/>
        </w:rPr>
        <w:t></w:t>
      </w:r>
      <w:r w:rsidRPr="001F1AC9">
        <w:rPr>
          <w:lang w:val="en-US"/>
        </w:rPr>
        <w:t></w:t>
      </w:r>
      <w:r w:rsidRPr="001F1AC9">
        <w:rPr>
          <w:rFonts w:hint="eastAsia"/>
        </w:rPr>
        <w:t>від</w:t>
      </w:r>
      <w:r w:rsidRPr="001F1AC9">
        <w:rPr>
          <w:lang w:val="en-US"/>
        </w:rPr>
        <w:t></w:t>
      </w:r>
      <w:r w:rsidRPr="001F1AC9">
        <w:rPr>
          <w:rFonts w:hint="eastAsia"/>
        </w:rPr>
        <w:t>часів</w:t>
      </w:r>
      <w:r w:rsidRPr="001F1AC9">
        <w:rPr>
          <w:lang w:val="en-US"/>
        </w:rPr>
        <w:t></w:t>
      </w:r>
      <w:r w:rsidRPr="001F1AC9">
        <w:rPr>
          <w:rFonts w:hint="eastAsia"/>
        </w:rPr>
        <w:t>античності</w:t>
      </w:r>
      <w:r w:rsidRPr="001F1AC9">
        <w:rPr>
          <w:lang w:val="en-US"/>
        </w:rPr>
        <w:t></w:t>
      </w:r>
      <w:r w:rsidRPr="001F1AC9">
        <w:rPr>
          <w:rFonts w:hint="eastAsia"/>
        </w:rPr>
        <w:t>до</w:t>
      </w:r>
      <w:r w:rsidRPr="001F1AC9">
        <w:rPr>
          <w:lang w:val="en-US"/>
        </w:rPr>
        <w:t></w:t>
      </w:r>
      <w:r w:rsidRPr="001F1AC9">
        <w:rPr>
          <w:rFonts w:hint="eastAsia"/>
        </w:rPr>
        <w:t>першої</w:t>
      </w:r>
      <w:r w:rsidRPr="001F1AC9">
        <w:rPr>
          <w:lang w:val="en-US"/>
        </w:rPr>
        <w:t></w:t>
      </w:r>
      <w:r w:rsidRPr="001F1AC9">
        <w:rPr>
          <w:rFonts w:hint="eastAsia"/>
        </w:rPr>
        <w:t>половини</w:t>
      </w:r>
    </w:p>
    <w:p w:rsidR="001F1AC9" w:rsidRPr="001F1AC9" w:rsidRDefault="001F1AC9" w:rsidP="001F1AC9">
      <w:r w:rsidRPr="001F1AC9">
        <w:rPr>
          <w:rFonts w:hint="eastAsia"/>
        </w:rPr>
        <w:t>ХІХ</w:t>
      </w:r>
      <w:r w:rsidRPr="001F1AC9">
        <w:rPr>
          <w:lang w:val="en-US"/>
        </w:rPr>
        <w:t></w:t>
      </w:r>
      <w:r w:rsidRPr="001F1AC9">
        <w:rPr>
          <w:rFonts w:hint="eastAsia"/>
        </w:rPr>
        <w:t>ст</w:t>
      </w:r>
      <w:r w:rsidRPr="001F1AC9">
        <w:rPr>
          <w:lang w:val="en-US"/>
        </w:rPr>
        <w:t></w:t>
      </w:r>
      <w:r w:rsidRPr="001F1AC9">
        <w:rPr>
          <w:lang w:val="en-US"/>
        </w:rPr>
        <w:t></w:t>
      </w:r>
      <w:r w:rsidRPr="001F1AC9">
        <w:rPr>
          <w:lang w:val="en-US"/>
        </w:rPr>
        <w:t></w:t>
      </w:r>
      <w:r w:rsidRPr="001F1AC9">
        <w:rPr>
          <w:rFonts w:hint="eastAsia"/>
        </w:rPr>
        <w:t>найпоширенішою</w:t>
      </w:r>
      <w:r w:rsidRPr="001F1AC9">
        <w:rPr>
          <w:lang w:val="en-US"/>
        </w:rPr>
        <w:t></w:t>
      </w:r>
      <w:r w:rsidRPr="001F1AC9">
        <w:rPr>
          <w:rFonts w:hint="eastAsia"/>
        </w:rPr>
        <w:t>формою</w:t>
      </w:r>
      <w:r w:rsidRPr="001F1AC9">
        <w:rPr>
          <w:lang w:val="en-US"/>
        </w:rPr>
        <w:t></w:t>
      </w:r>
      <w:r w:rsidRPr="001F1AC9">
        <w:rPr>
          <w:rFonts w:hint="eastAsia"/>
        </w:rPr>
        <w:t>реалізації</w:t>
      </w:r>
      <w:r w:rsidRPr="001F1AC9">
        <w:rPr>
          <w:lang w:val="en-US"/>
        </w:rPr>
        <w:t></w:t>
      </w:r>
      <w:r w:rsidRPr="001F1AC9">
        <w:rPr>
          <w:rFonts w:hint="eastAsia"/>
        </w:rPr>
        <w:t>права</w:t>
      </w:r>
      <w:r w:rsidRPr="001F1AC9">
        <w:rPr>
          <w:lang w:val="en-US"/>
        </w:rPr>
        <w:t></w:t>
      </w:r>
      <w:r w:rsidRPr="001F1AC9">
        <w:rPr>
          <w:rFonts w:hint="eastAsia"/>
        </w:rPr>
        <w:t>на</w:t>
      </w:r>
      <w:r w:rsidRPr="001F1AC9">
        <w:rPr>
          <w:lang w:val="en-US"/>
        </w:rPr>
        <w:t></w:t>
      </w:r>
      <w:r w:rsidRPr="001F1AC9">
        <w:rPr>
          <w:rFonts w:hint="eastAsia"/>
        </w:rPr>
        <w:t>працю</w:t>
      </w:r>
      <w:r w:rsidRPr="001F1AC9">
        <w:rPr>
          <w:lang w:val="en-US"/>
        </w:rPr>
        <w:t></w:t>
      </w:r>
      <w:r w:rsidRPr="001F1AC9">
        <w:rPr>
          <w:rFonts w:hint="eastAsia"/>
        </w:rPr>
        <w:t>в</w:t>
      </w:r>
      <w:r w:rsidRPr="001F1AC9">
        <w:rPr>
          <w:lang w:val="en-US"/>
        </w:rPr>
        <w:t></w:t>
      </w:r>
      <w:r w:rsidRPr="001F1AC9">
        <w:rPr>
          <w:rFonts w:hint="eastAsia"/>
        </w:rPr>
        <w:t>цей</w:t>
      </w:r>
      <w:r w:rsidRPr="001F1AC9">
        <w:rPr>
          <w:lang w:val="en-US"/>
        </w:rPr>
        <w:t></w:t>
      </w:r>
      <w:r w:rsidRPr="001F1AC9">
        <w:rPr>
          <w:rFonts w:hint="eastAsia"/>
        </w:rPr>
        <w:t>період</w:t>
      </w:r>
    </w:p>
    <w:p w:rsidR="001F1AC9" w:rsidRPr="001F1AC9" w:rsidRDefault="001F1AC9" w:rsidP="001F1AC9">
      <w:r w:rsidRPr="001F1AC9">
        <w:rPr>
          <w:rFonts w:hint="eastAsia"/>
        </w:rPr>
        <w:t>були</w:t>
      </w:r>
      <w:r w:rsidRPr="001F1AC9">
        <w:rPr>
          <w:lang w:val="en-US"/>
        </w:rPr>
        <w:t></w:t>
      </w:r>
      <w:r w:rsidRPr="001F1AC9">
        <w:rPr>
          <w:rFonts w:hint="eastAsia"/>
        </w:rPr>
        <w:t>самозайнятість</w:t>
      </w:r>
      <w:r w:rsidRPr="001F1AC9">
        <w:rPr>
          <w:lang w:val="en-US"/>
        </w:rPr>
        <w:t></w:t>
      </w:r>
      <w:r w:rsidRPr="001F1AC9">
        <w:rPr>
          <w:lang w:val="en-US"/>
        </w:rPr>
        <w:t></w:t>
      </w:r>
      <w:r w:rsidRPr="001F1AC9">
        <w:rPr>
          <w:rFonts w:hint="eastAsia"/>
        </w:rPr>
        <w:t>землеробство</w:t>
      </w:r>
      <w:r w:rsidRPr="001F1AC9">
        <w:rPr>
          <w:lang w:val="en-US"/>
        </w:rPr>
        <w:t></w:t>
      </w:r>
      <w:r w:rsidRPr="001F1AC9">
        <w:rPr>
          <w:lang w:val="en-US"/>
        </w:rPr>
        <w:t></w:t>
      </w:r>
      <w:r w:rsidRPr="001F1AC9">
        <w:rPr>
          <w:rFonts w:hint="eastAsia"/>
        </w:rPr>
        <w:t>ремісництво</w:t>
      </w:r>
      <w:r w:rsidRPr="001F1AC9">
        <w:rPr>
          <w:lang w:val="en-US"/>
        </w:rPr>
        <w:t></w:t>
      </w:r>
      <w:r w:rsidRPr="001F1AC9">
        <w:rPr>
          <w:lang w:val="en-US"/>
        </w:rPr>
        <w:t></w:t>
      </w:r>
      <w:r w:rsidRPr="001F1AC9">
        <w:rPr>
          <w:rFonts w:hint="eastAsia"/>
        </w:rPr>
        <w:t>торгівля</w:t>
      </w:r>
      <w:r w:rsidRPr="001F1AC9">
        <w:rPr>
          <w:lang w:val="en-US"/>
        </w:rPr>
        <w:t></w:t>
      </w:r>
      <w:r w:rsidRPr="001F1AC9">
        <w:rPr>
          <w:lang w:val="en-US"/>
        </w:rPr>
        <w:t></w:t>
      </w:r>
      <w:r w:rsidRPr="001F1AC9">
        <w:rPr>
          <w:rFonts w:hint="eastAsia"/>
        </w:rPr>
        <w:t>та</w:t>
      </w:r>
      <w:r w:rsidRPr="001F1AC9">
        <w:rPr>
          <w:lang w:val="en-US"/>
        </w:rPr>
        <w:t></w:t>
      </w:r>
      <w:r w:rsidRPr="001F1AC9">
        <w:rPr>
          <w:rFonts w:hint="eastAsia"/>
        </w:rPr>
        <w:t>самостійний</w:t>
      </w:r>
    </w:p>
    <w:p w:rsidR="001F1AC9" w:rsidRPr="001F1AC9" w:rsidRDefault="001F1AC9" w:rsidP="001F1AC9">
      <w:r w:rsidRPr="001F1AC9">
        <w:rPr>
          <w:rFonts w:hint="eastAsia"/>
        </w:rPr>
        <w:t>пошук</w:t>
      </w:r>
      <w:r w:rsidRPr="001F1AC9">
        <w:rPr>
          <w:lang w:val="en-US"/>
        </w:rPr>
        <w:t></w:t>
      </w:r>
      <w:r w:rsidRPr="001F1AC9">
        <w:rPr>
          <w:rFonts w:hint="eastAsia"/>
        </w:rPr>
        <w:t>роботи</w:t>
      </w:r>
      <w:r w:rsidRPr="001F1AC9">
        <w:rPr>
          <w:lang w:val="en-US"/>
        </w:rPr>
        <w:t></w:t>
      </w:r>
      <w:r w:rsidRPr="001F1AC9">
        <w:rPr>
          <w:rFonts w:hint="eastAsia"/>
        </w:rPr>
        <w:t>вільними</w:t>
      </w:r>
      <w:r w:rsidRPr="001F1AC9">
        <w:rPr>
          <w:lang w:val="en-US"/>
        </w:rPr>
        <w:t></w:t>
      </w:r>
      <w:r w:rsidRPr="001F1AC9">
        <w:rPr>
          <w:rFonts w:hint="eastAsia"/>
        </w:rPr>
        <w:t>людьми</w:t>
      </w:r>
      <w:r w:rsidRPr="001F1AC9">
        <w:rPr>
          <w:lang w:val="en-US"/>
        </w:rPr>
        <w:t></w:t>
      </w:r>
      <w:r w:rsidRPr="001F1AC9">
        <w:rPr>
          <w:lang w:val="en-US"/>
        </w:rPr>
        <w:t></w:t>
      </w:r>
      <w:r w:rsidRPr="001F1AC9">
        <w:rPr>
          <w:rFonts w:hint="eastAsia"/>
        </w:rPr>
        <w:t>інститут</w:t>
      </w:r>
      <w:r w:rsidRPr="001F1AC9">
        <w:rPr>
          <w:lang w:val="en-US"/>
        </w:rPr>
        <w:t></w:t>
      </w:r>
      <w:r w:rsidRPr="001F1AC9">
        <w:rPr>
          <w:rFonts w:hint="eastAsia"/>
        </w:rPr>
        <w:t>працевлаштування</w:t>
      </w:r>
      <w:r w:rsidRPr="001F1AC9">
        <w:rPr>
          <w:lang w:val="en-US"/>
        </w:rPr>
        <w:t></w:t>
      </w:r>
      <w:r w:rsidRPr="001F1AC9">
        <w:rPr>
          <w:rFonts w:hint="eastAsia"/>
        </w:rPr>
        <w:t>був</w:t>
      </w:r>
      <w:r w:rsidRPr="001F1AC9">
        <w:rPr>
          <w:lang w:val="en-US"/>
        </w:rPr>
        <w:t></w:t>
      </w:r>
      <w:r w:rsidRPr="001F1AC9">
        <w:rPr>
          <w:rFonts w:hint="eastAsia"/>
        </w:rPr>
        <w:t>відсутній</w:t>
      </w:r>
      <w:r w:rsidRPr="001F1AC9">
        <w:rPr>
          <w:lang w:val="en-US"/>
        </w:rPr>
        <w:t></w:t>
      </w:r>
    </w:p>
    <w:p w:rsidR="001F1AC9" w:rsidRPr="001F1AC9" w:rsidRDefault="001F1AC9" w:rsidP="001F1AC9">
      <w:r w:rsidRPr="001F1AC9">
        <w:rPr>
          <w:lang w:val="en-US"/>
        </w:rPr>
        <w:t></w:t>
      </w:r>
      <w:r w:rsidRPr="001F1AC9">
        <w:rPr>
          <w:lang w:val="en-US"/>
        </w:rPr>
        <w:t></w:t>
      </w:r>
      <w:r w:rsidRPr="001F1AC9">
        <w:rPr>
          <w:lang w:val="en-US"/>
        </w:rPr>
        <w:t></w:t>
      </w:r>
      <w:r w:rsidRPr="001F1AC9">
        <w:rPr>
          <w:rFonts w:hint="eastAsia"/>
        </w:rPr>
        <w:t>друга</w:t>
      </w:r>
      <w:r w:rsidRPr="001F1AC9">
        <w:rPr>
          <w:lang w:val="en-US"/>
        </w:rPr>
        <w:t></w:t>
      </w:r>
      <w:r w:rsidRPr="001F1AC9">
        <w:rPr>
          <w:rFonts w:hint="eastAsia"/>
        </w:rPr>
        <w:t>половина</w:t>
      </w:r>
      <w:r w:rsidRPr="001F1AC9">
        <w:rPr>
          <w:lang w:val="en-US"/>
        </w:rPr>
        <w:t></w:t>
      </w:r>
      <w:r w:rsidRPr="001F1AC9">
        <w:rPr>
          <w:rFonts w:hint="eastAsia"/>
        </w:rPr>
        <w:t>ХІХ</w:t>
      </w:r>
      <w:r w:rsidRPr="001F1AC9">
        <w:rPr>
          <w:lang w:val="en-US"/>
        </w:rPr>
        <w:t></w:t>
      </w:r>
      <w:r w:rsidRPr="001F1AC9">
        <w:rPr>
          <w:rFonts w:hint="eastAsia"/>
        </w:rPr>
        <w:t>ст</w:t>
      </w:r>
      <w:r w:rsidRPr="001F1AC9">
        <w:rPr>
          <w:lang w:val="en-US"/>
        </w:rPr>
        <w:t></w:t>
      </w:r>
      <w:r w:rsidRPr="001F1AC9">
        <w:rPr>
          <w:lang w:val="en-US"/>
        </w:rPr>
        <w:t></w:t>
      </w:r>
      <w:r w:rsidRPr="001F1AC9">
        <w:rPr>
          <w:rFonts w:hint="eastAsia"/>
        </w:rPr>
        <w:t>–</w:t>
      </w:r>
      <w:r w:rsidRPr="001F1AC9">
        <w:rPr>
          <w:lang w:val="en-US"/>
        </w:rPr>
        <w:t></w:t>
      </w:r>
      <w:r w:rsidRPr="001F1AC9">
        <w:rPr>
          <w:lang w:val="en-US"/>
        </w:rPr>
        <w:t></w:t>
      </w:r>
      <w:r w:rsidRPr="001F1AC9">
        <w:rPr>
          <w:lang w:val="en-US"/>
        </w:rPr>
        <w:t></w:t>
      </w:r>
      <w:r w:rsidRPr="001F1AC9">
        <w:rPr>
          <w:lang w:val="en-US"/>
        </w:rPr>
        <w:t></w:t>
      </w:r>
      <w:r w:rsidRPr="001F1AC9">
        <w:rPr>
          <w:lang w:val="en-US"/>
        </w:rPr>
        <w:t></w:t>
      </w:r>
      <w:r w:rsidRPr="001F1AC9">
        <w:rPr>
          <w:lang w:val="en-US"/>
        </w:rPr>
        <w:t></w:t>
      </w:r>
      <w:r w:rsidRPr="001F1AC9">
        <w:rPr>
          <w:rFonts w:hint="eastAsia"/>
        </w:rPr>
        <w:t>р</w:t>
      </w:r>
      <w:r w:rsidRPr="001F1AC9">
        <w:rPr>
          <w:lang w:val="en-US"/>
        </w:rPr>
        <w:t></w:t>
      </w:r>
      <w:r w:rsidRPr="001F1AC9">
        <w:rPr>
          <w:lang w:val="en-US"/>
        </w:rPr>
        <w:t></w:t>
      </w:r>
      <w:r w:rsidRPr="001F1AC9">
        <w:rPr>
          <w:lang w:val="en-US"/>
        </w:rPr>
        <w:t></w:t>
      </w:r>
      <w:r w:rsidRPr="001F1AC9">
        <w:rPr>
          <w:rFonts w:hint="eastAsia"/>
        </w:rPr>
        <w:t>зростання</w:t>
      </w:r>
      <w:r w:rsidRPr="001F1AC9">
        <w:rPr>
          <w:lang w:val="en-US"/>
        </w:rPr>
        <w:t></w:t>
      </w:r>
      <w:r w:rsidRPr="001F1AC9">
        <w:rPr>
          <w:rFonts w:hint="eastAsia"/>
        </w:rPr>
        <w:t>промислового</w:t>
      </w:r>
      <w:r w:rsidRPr="001F1AC9">
        <w:rPr>
          <w:lang w:val="en-US"/>
        </w:rPr>
        <w:t></w:t>
      </w:r>
      <w:r w:rsidRPr="001F1AC9">
        <w:rPr>
          <w:rFonts w:hint="eastAsia"/>
        </w:rPr>
        <w:t>потенціалу</w:t>
      </w:r>
    </w:p>
    <w:p w:rsidR="001F1AC9" w:rsidRPr="001F1AC9" w:rsidRDefault="001F1AC9" w:rsidP="001F1AC9">
      <w:r w:rsidRPr="001F1AC9">
        <w:rPr>
          <w:rFonts w:hint="eastAsia"/>
        </w:rPr>
        <w:t>сприяло</w:t>
      </w:r>
      <w:r w:rsidRPr="001F1AC9">
        <w:rPr>
          <w:lang w:val="en-US"/>
        </w:rPr>
        <w:t></w:t>
      </w:r>
      <w:r w:rsidRPr="001F1AC9">
        <w:rPr>
          <w:rFonts w:hint="eastAsia"/>
        </w:rPr>
        <w:t>розвитку</w:t>
      </w:r>
      <w:r w:rsidRPr="001F1AC9">
        <w:rPr>
          <w:lang w:val="en-US"/>
        </w:rPr>
        <w:t></w:t>
      </w:r>
      <w:r w:rsidRPr="001F1AC9">
        <w:rPr>
          <w:rFonts w:hint="eastAsia"/>
        </w:rPr>
        <w:t>ринку</w:t>
      </w:r>
      <w:r w:rsidRPr="001F1AC9">
        <w:rPr>
          <w:lang w:val="en-US"/>
        </w:rPr>
        <w:t></w:t>
      </w:r>
      <w:r w:rsidRPr="001F1AC9">
        <w:rPr>
          <w:rFonts w:hint="eastAsia"/>
        </w:rPr>
        <w:t>вільно</w:t>
      </w:r>
      <w:r w:rsidRPr="001F1AC9">
        <w:rPr>
          <w:lang w:val="en-US"/>
        </w:rPr>
        <w:t></w:t>
      </w:r>
      <w:r w:rsidRPr="001F1AC9">
        <w:rPr>
          <w:rFonts w:hint="eastAsia"/>
        </w:rPr>
        <w:t>найманої</w:t>
      </w:r>
      <w:r w:rsidRPr="001F1AC9">
        <w:rPr>
          <w:lang w:val="en-US"/>
        </w:rPr>
        <w:t></w:t>
      </w:r>
      <w:r w:rsidRPr="001F1AC9">
        <w:rPr>
          <w:rFonts w:hint="eastAsia"/>
        </w:rPr>
        <w:t>праці</w:t>
      </w:r>
      <w:r w:rsidRPr="001F1AC9">
        <w:rPr>
          <w:lang w:val="en-US"/>
        </w:rPr>
        <w:t></w:t>
      </w:r>
      <w:r w:rsidRPr="001F1AC9">
        <w:rPr>
          <w:rFonts w:hint="eastAsia"/>
        </w:rPr>
        <w:t>та</w:t>
      </w:r>
      <w:r w:rsidRPr="001F1AC9">
        <w:rPr>
          <w:lang w:val="en-US"/>
        </w:rPr>
        <w:t></w:t>
      </w:r>
      <w:r w:rsidRPr="001F1AC9">
        <w:rPr>
          <w:rFonts w:hint="eastAsia"/>
        </w:rPr>
        <w:t>початку</w:t>
      </w:r>
      <w:r w:rsidRPr="001F1AC9">
        <w:rPr>
          <w:lang w:val="en-US"/>
        </w:rPr>
        <w:t></w:t>
      </w:r>
      <w:r w:rsidRPr="001F1AC9">
        <w:rPr>
          <w:rFonts w:hint="eastAsia"/>
        </w:rPr>
        <w:t>державного</w:t>
      </w:r>
    </w:p>
    <w:p w:rsidR="001F1AC9" w:rsidRPr="001F1AC9" w:rsidRDefault="001F1AC9" w:rsidP="001F1AC9">
      <w:r w:rsidRPr="001F1AC9">
        <w:rPr>
          <w:rFonts w:hint="eastAsia"/>
        </w:rPr>
        <w:t>регулювання</w:t>
      </w:r>
      <w:r w:rsidRPr="001F1AC9">
        <w:rPr>
          <w:lang w:val="en-US"/>
        </w:rPr>
        <w:t></w:t>
      </w:r>
      <w:r w:rsidRPr="001F1AC9">
        <w:rPr>
          <w:rFonts w:hint="eastAsia"/>
        </w:rPr>
        <w:t>цих</w:t>
      </w:r>
      <w:r w:rsidRPr="001F1AC9">
        <w:rPr>
          <w:lang w:val="en-US"/>
        </w:rPr>
        <w:t></w:t>
      </w:r>
      <w:r w:rsidRPr="001F1AC9">
        <w:rPr>
          <w:rFonts w:hint="eastAsia"/>
        </w:rPr>
        <w:t>процесів</w:t>
      </w:r>
      <w:r w:rsidRPr="001F1AC9">
        <w:rPr>
          <w:lang w:val="en-US"/>
        </w:rPr>
        <w:t></w:t>
      </w:r>
      <w:r w:rsidRPr="001F1AC9">
        <w:rPr>
          <w:lang w:val="en-US"/>
        </w:rPr>
        <w:t></w:t>
      </w:r>
      <w:r w:rsidRPr="001F1AC9">
        <w:rPr>
          <w:rFonts w:hint="eastAsia"/>
        </w:rPr>
        <w:t>поряд</w:t>
      </w:r>
      <w:r w:rsidRPr="001F1AC9">
        <w:rPr>
          <w:lang w:val="en-US"/>
        </w:rPr>
        <w:t></w:t>
      </w:r>
      <w:r w:rsidRPr="001F1AC9">
        <w:rPr>
          <w:rFonts w:hint="eastAsia"/>
        </w:rPr>
        <w:t>з</w:t>
      </w:r>
      <w:r w:rsidRPr="001F1AC9">
        <w:rPr>
          <w:lang w:val="en-US"/>
        </w:rPr>
        <w:t></w:t>
      </w:r>
      <w:r w:rsidRPr="001F1AC9">
        <w:rPr>
          <w:rFonts w:hint="eastAsia"/>
        </w:rPr>
        <w:t>цим</w:t>
      </w:r>
      <w:r w:rsidRPr="001F1AC9">
        <w:rPr>
          <w:lang w:val="en-US"/>
        </w:rPr>
        <w:t></w:t>
      </w:r>
      <w:r w:rsidRPr="001F1AC9">
        <w:rPr>
          <w:rFonts w:hint="eastAsia"/>
        </w:rPr>
        <w:t>інтереси</w:t>
      </w:r>
      <w:r w:rsidRPr="001F1AC9">
        <w:rPr>
          <w:lang w:val="en-US"/>
        </w:rPr>
        <w:t></w:t>
      </w:r>
      <w:r w:rsidRPr="001F1AC9">
        <w:rPr>
          <w:rFonts w:hint="eastAsia"/>
        </w:rPr>
        <w:t>робітників</w:t>
      </w:r>
      <w:r w:rsidRPr="001F1AC9">
        <w:rPr>
          <w:lang w:val="en-US"/>
        </w:rPr>
        <w:t></w:t>
      </w:r>
      <w:r w:rsidRPr="001F1AC9">
        <w:rPr>
          <w:lang w:val="en-US"/>
        </w:rPr>
        <w:t></w:t>
      </w:r>
      <w:r w:rsidRPr="001F1AC9">
        <w:rPr>
          <w:rFonts w:hint="eastAsia"/>
        </w:rPr>
        <w:t>зокрема</w:t>
      </w:r>
      <w:r w:rsidRPr="001F1AC9">
        <w:rPr>
          <w:lang w:val="en-US"/>
        </w:rPr>
        <w:t></w:t>
      </w:r>
      <w:r w:rsidRPr="001F1AC9">
        <w:rPr>
          <w:rFonts w:hint="eastAsia"/>
        </w:rPr>
        <w:t>свобода</w:t>
      </w:r>
    </w:p>
    <w:p w:rsidR="001F1AC9" w:rsidRPr="001F1AC9" w:rsidRDefault="001F1AC9" w:rsidP="001F1AC9">
      <w:r w:rsidRPr="001F1AC9">
        <w:rPr>
          <w:rFonts w:hint="eastAsia"/>
        </w:rPr>
        <w:t>вибору</w:t>
      </w:r>
      <w:r w:rsidRPr="001F1AC9">
        <w:rPr>
          <w:lang w:val="en-US"/>
        </w:rPr>
        <w:t></w:t>
      </w:r>
      <w:r w:rsidRPr="001F1AC9">
        <w:rPr>
          <w:rFonts w:hint="eastAsia"/>
        </w:rPr>
        <w:t>виду</w:t>
      </w:r>
      <w:r w:rsidRPr="001F1AC9">
        <w:rPr>
          <w:lang w:val="en-US"/>
        </w:rPr>
        <w:t></w:t>
      </w:r>
      <w:r w:rsidRPr="001F1AC9">
        <w:rPr>
          <w:rFonts w:hint="eastAsia"/>
        </w:rPr>
        <w:t>та</w:t>
      </w:r>
      <w:r w:rsidRPr="001F1AC9">
        <w:rPr>
          <w:lang w:val="en-US"/>
        </w:rPr>
        <w:t></w:t>
      </w:r>
      <w:r w:rsidRPr="001F1AC9">
        <w:rPr>
          <w:rFonts w:hint="eastAsia"/>
        </w:rPr>
        <w:t>місця</w:t>
      </w:r>
      <w:r w:rsidRPr="001F1AC9">
        <w:rPr>
          <w:lang w:val="en-US"/>
        </w:rPr>
        <w:t></w:t>
      </w:r>
      <w:r w:rsidRPr="001F1AC9">
        <w:rPr>
          <w:rFonts w:hint="eastAsia"/>
        </w:rPr>
        <w:t>діяльності</w:t>
      </w:r>
      <w:r w:rsidRPr="001F1AC9">
        <w:rPr>
          <w:lang w:val="en-US"/>
        </w:rPr>
        <w:t></w:t>
      </w:r>
      <w:r w:rsidRPr="001F1AC9">
        <w:rPr>
          <w:lang w:val="en-US"/>
        </w:rPr>
        <w:t></w:t>
      </w:r>
      <w:r w:rsidRPr="001F1AC9">
        <w:rPr>
          <w:rFonts w:hint="eastAsia"/>
        </w:rPr>
        <w:t>досить</w:t>
      </w:r>
      <w:r w:rsidRPr="001F1AC9">
        <w:rPr>
          <w:lang w:val="en-US"/>
        </w:rPr>
        <w:t></w:t>
      </w:r>
      <w:r w:rsidRPr="001F1AC9">
        <w:rPr>
          <w:rFonts w:hint="eastAsia"/>
        </w:rPr>
        <w:t>часто</w:t>
      </w:r>
      <w:r w:rsidRPr="001F1AC9">
        <w:rPr>
          <w:lang w:val="en-US"/>
        </w:rPr>
        <w:t></w:t>
      </w:r>
      <w:r w:rsidRPr="001F1AC9">
        <w:rPr>
          <w:rFonts w:hint="eastAsia"/>
        </w:rPr>
        <w:t>ігнорувалися</w:t>
      </w:r>
      <w:r w:rsidRPr="001F1AC9">
        <w:rPr>
          <w:lang w:val="en-US"/>
        </w:rPr>
        <w:t></w:t>
      </w:r>
      <w:r w:rsidRPr="001F1AC9">
        <w:rPr>
          <w:lang w:val="en-US"/>
        </w:rPr>
        <w:t></w:t>
      </w:r>
      <w:r w:rsidRPr="001F1AC9">
        <w:rPr>
          <w:rFonts w:hint="eastAsia"/>
        </w:rPr>
        <w:t>в</w:t>
      </w:r>
      <w:r w:rsidRPr="001F1AC9">
        <w:rPr>
          <w:lang w:val="en-US"/>
        </w:rPr>
        <w:t></w:t>
      </w:r>
      <w:r w:rsidRPr="001F1AC9">
        <w:rPr>
          <w:rFonts w:hint="eastAsia"/>
        </w:rPr>
        <w:t>якості</w:t>
      </w:r>
    </w:p>
    <w:p w:rsidR="001F1AC9" w:rsidRPr="001F1AC9" w:rsidRDefault="001F1AC9" w:rsidP="001F1AC9">
      <w:r w:rsidRPr="001F1AC9">
        <w:rPr>
          <w:rFonts w:hint="eastAsia"/>
        </w:rPr>
        <w:t>посередників</w:t>
      </w:r>
      <w:r w:rsidRPr="001F1AC9">
        <w:rPr>
          <w:lang w:val="en-US"/>
        </w:rPr>
        <w:t></w:t>
      </w:r>
      <w:r w:rsidRPr="001F1AC9">
        <w:rPr>
          <w:rFonts w:hint="eastAsia"/>
        </w:rPr>
        <w:t>у</w:t>
      </w:r>
      <w:r w:rsidRPr="001F1AC9">
        <w:rPr>
          <w:lang w:val="en-US"/>
        </w:rPr>
        <w:t></w:t>
      </w:r>
      <w:r w:rsidRPr="001F1AC9">
        <w:rPr>
          <w:rFonts w:hint="eastAsia"/>
        </w:rPr>
        <w:t>працевлаштуванні</w:t>
      </w:r>
      <w:r w:rsidRPr="001F1AC9">
        <w:rPr>
          <w:lang w:val="en-US"/>
        </w:rPr>
        <w:t></w:t>
      </w:r>
      <w:r w:rsidRPr="001F1AC9">
        <w:rPr>
          <w:rFonts w:hint="eastAsia"/>
        </w:rPr>
        <w:t>з’являються</w:t>
      </w:r>
      <w:r w:rsidRPr="001F1AC9">
        <w:rPr>
          <w:lang w:val="en-US"/>
        </w:rPr>
        <w:t></w:t>
      </w:r>
      <w:r w:rsidRPr="001F1AC9">
        <w:rPr>
          <w:rFonts w:hint="eastAsia"/>
        </w:rPr>
        <w:t>перші</w:t>
      </w:r>
      <w:r w:rsidRPr="001F1AC9">
        <w:rPr>
          <w:lang w:val="en-US"/>
        </w:rPr>
        <w:t></w:t>
      </w:r>
      <w:r w:rsidRPr="001F1AC9">
        <w:rPr>
          <w:rFonts w:hint="eastAsia"/>
        </w:rPr>
        <w:t>біржі</w:t>
      </w:r>
      <w:r w:rsidRPr="001F1AC9">
        <w:rPr>
          <w:lang w:val="en-US"/>
        </w:rPr>
        <w:t></w:t>
      </w:r>
      <w:r w:rsidRPr="001F1AC9">
        <w:rPr>
          <w:rFonts w:hint="eastAsia"/>
        </w:rPr>
        <w:t>праці</w:t>
      </w:r>
      <w:r w:rsidRPr="001F1AC9">
        <w:rPr>
          <w:lang w:val="en-US"/>
        </w:rPr>
        <w:t></w:t>
      </w:r>
      <w:r w:rsidRPr="001F1AC9">
        <w:rPr>
          <w:lang w:val="en-US"/>
        </w:rPr>
        <w:t></w:t>
      </w:r>
      <w:r w:rsidRPr="001F1AC9">
        <w:rPr>
          <w:lang w:val="en-US"/>
        </w:rPr>
        <w:t></w:t>
      </w:r>
      <w:r w:rsidRPr="001F1AC9">
        <w:rPr>
          <w:lang w:val="en-US"/>
        </w:rPr>
        <w:t></w:t>
      </w:r>
      <w:r w:rsidRPr="001F1AC9">
        <w:rPr>
          <w:lang w:val="en-US"/>
        </w:rPr>
        <w:t></w:t>
      </w:r>
      <w:r w:rsidRPr="001F1AC9">
        <w:rPr>
          <w:lang w:val="en-US"/>
        </w:rPr>
        <w:t></w:t>
      </w:r>
      <w:r w:rsidRPr="001F1AC9">
        <w:rPr>
          <w:lang w:val="en-US"/>
        </w:rPr>
        <w:t></w:t>
      </w:r>
      <w:r w:rsidRPr="001F1AC9">
        <w:rPr>
          <w:lang w:val="en-US"/>
        </w:rPr>
        <w:t></w:t>
      </w:r>
      <w:r w:rsidRPr="001F1AC9">
        <w:rPr>
          <w:lang w:val="en-US"/>
        </w:rPr>
        <w:t></w:t>
      </w:r>
      <w:r w:rsidRPr="001F1AC9">
        <w:rPr>
          <w:lang w:val="en-US"/>
        </w:rPr>
        <w:t></w:t>
      </w:r>
      <w:r w:rsidRPr="001F1AC9">
        <w:rPr>
          <w:lang w:val="en-US"/>
        </w:rPr>
        <w:t></w:t>
      </w:r>
      <w:r w:rsidRPr="001F1AC9">
        <w:rPr>
          <w:rFonts w:hint="eastAsia"/>
        </w:rPr>
        <w:t>р</w:t>
      </w:r>
      <w:r w:rsidRPr="001F1AC9">
        <w:rPr>
          <w:lang w:val="en-US"/>
        </w:rPr>
        <w:t></w:t>
      </w:r>
    </w:p>
    <w:p w:rsidR="001F1AC9" w:rsidRPr="001F1AC9" w:rsidRDefault="001F1AC9" w:rsidP="001F1AC9">
      <w:r w:rsidRPr="001F1AC9">
        <w:rPr>
          <w:lang w:val="en-US"/>
        </w:rPr>
        <w:t></w:t>
      </w:r>
      <w:r w:rsidRPr="001F1AC9">
        <w:rPr>
          <w:lang w:val="en-US"/>
        </w:rPr>
        <w:t></w:t>
      </w:r>
      <w:r w:rsidRPr="001F1AC9">
        <w:rPr>
          <w:lang w:val="en-US"/>
        </w:rPr>
        <w:t></w:t>
      </w:r>
    </w:p>
    <w:p w:rsidR="001F1AC9" w:rsidRPr="001F1AC9" w:rsidRDefault="001F1AC9" w:rsidP="001F1AC9">
      <w:r w:rsidRPr="001F1AC9">
        <w:rPr>
          <w:rFonts w:hint="eastAsia"/>
        </w:rPr>
        <w:t>–</w:t>
      </w:r>
      <w:r w:rsidRPr="001F1AC9">
        <w:rPr>
          <w:lang w:val="en-US"/>
        </w:rPr>
        <w:t></w:t>
      </w:r>
      <w:r w:rsidRPr="001F1AC9">
        <w:rPr>
          <w:lang w:val="en-US"/>
        </w:rPr>
        <w:t></w:t>
      </w:r>
      <w:r w:rsidRPr="001F1AC9">
        <w:rPr>
          <w:lang w:val="en-US"/>
        </w:rPr>
        <w:t></w:t>
      </w:r>
      <w:r w:rsidRPr="001F1AC9">
        <w:rPr>
          <w:lang w:val="en-US"/>
        </w:rPr>
        <w:t></w:t>
      </w:r>
      <w:r w:rsidRPr="001F1AC9">
        <w:rPr>
          <w:lang w:val="en-US"/>
        </w:rPr>
        <w:t></w:t>
      </w:r>
      <w:r w:rsidRPr="001F1AC9">
        <w:rPr>
          <w:lang w:val="en-US"/>
        </w:rPr>
        <w:t></w:t>
      </w:r>
      <w:r w:rsidRPr="001F1AC9">
        <w:rPr>
          <w:rFonts w:hint="eastAsia"/>
        </w:rPr>
        <w:t>р</w:t>
      </w:r>
      <w:r w:rsidRPr="001F1AC9">
        <w:rPr>
          <w:lang w:val="en-US"/>
        </w:rPr>
        <w:t></w:t>
      </w:r>
      <w:r w:rsidRPr="001F1AC9">
        <w:rPr>
          <w:lang w:val="en-US"/>
        </w:rPr>
        <w:t></w:t>
      </w:r>
      <w:r w:rsidRPr="001F1AC9">
        <w:rPr>
          <w:lang w:val="en-US"/>
        </w:rPr>
        <w:t></w:t>
      </w:r>
      <w:r w:rsidRPr="001F1AC9">
        <w:rPr>
          <w:rFonts w:hint="eastAsia"/>
        </w:rPr>
        <w:t>відбувається</w:t>
      </w:r>
      <w:r w:rsidRPr="001F1AC9">
        <w:rPr>
          <w:lang w:val="en-US"/>
        </w:rPr>
        <w:t></w:t>
      </w:r>
      <w:r w:rsidRPr="001F1AC9">
        <w:rPr>
          <w:rFonts w:hint="eastAsia"/>
        </w:rPr>
        <w:t>остаточне</w:t>
      </w:r>
      <w:r w:rsidRPr="001F1AC9">
        <w:rPr>
          <w:lang w:val="en-US"/>
        </w:rPr>
        <w:t></w:t>
      </w:r>
      <w:r w:rsidRPr="001F1AC9">
        <w:rPr>
          <w:rFonts w:hint="eastAsia"/>
        </w:rPr>
        <w:t>становлення</w:t>
      </w:r>
      <w:r w:rsidRPr="001F1AC9">
        <w:rPr>
          <w:lang w:val="en-US"/>
        </w:rPr>
        <w:t></w:t>
      </w:r>
      <w:r w:rsidRPr="001F1AC9">
        <w:rPr>
          <w:rFonts w:hint="eastAsia"/>
        </w:rPr>
        <w:t>ринку</w:t>
      </w:r>
      <w:r w:rsidRPr="001F1AC9">
        <w:rPr>
          <w:lang w:val="en-US"/>
        </w:rPr>
        <w:t></w:t>
      </w:r>
      <w:r w:rsidRPr="001F1AC9">
        <w:rPr>
          <w:rFonts w:hint="eastAsia"/>
        </w:rPr>
        <w:t>праці</w:t>
      </w:r>
      <w:r w:rsidRPr="001F1AC9">
        <w:rPr>
          <w:lang w:val="en-US"/>
        </w:rPr>
        <w:t></w:t>
      </w:r>
      <w:r w:rsidRPr="001F1AC9">
        <w:rPr>
          <w:rFonts w:hint="eastAsia"/>
        </w:rPr>
        <w:t>та</w:t>
      </w:r>
      <w:r w:rsidRPr="001F1AC9">
        <w:rPr>
          <w:lang w:val="en-US"/>
        </w:rPr>
        <w:t></w:t>
      </w:r>
      <w:r w:rsidRPr="001F1AC9">
        <w:rPr>
          <w:rFonts w:hint="eastAsia"/>
        </w:rPr>
        <w:t>інституту</w:t>
      </w:r>
    </w:p>
    <w:p w:rsidR="001F1AC9" w:rsidRPr="001F1AC9" w:rsidRDefault="001F1AC9" w:rsidP="001F1AC9">
      <w:r w:rsidRPr="001F1AC9">
        <w:rPr>
          <w:rFonts w:hint="eastAsia"/>
        </w:rPr>
        <w:t>працевлаштування</w:t>
      </w:r>
      <w:r w:rsidRPr="001F1AC9">
        <w:rPr>
          <w:lang w:val="en-US"/>
        </w:rPr>
        <w:t></w:t>
      </w:r>
      <w:r w:rsidRPr="001F1AC9">
        <w:rPr>
          <w:lang w:val="en-US"/>
        </w:rPr>
        <w:t></w:t>
      </w:r>
      <w:r w:rsidRPr="001F1AC9">
        <w:rPr>
          <w:rFonts w:hint="eastAsia"/>
        </w:rPr>
        <w:t>періодично</w:t>
      </w:r>
      <w:r w:rsidRPr="001F1AC9">
        <w:rPr>
          <w:lang w:val="en-US"/>
        </w:rPr>
        <w:t></w:t>
      </w:r>
      <w:r w:rsidRPr="001F1AC9">
        <w:rPr>
          <w:rFonts w:hint="eastAsia"/>
        </w:rPr>
        <w:t>змінюється</w:t>
      </w:r>
      <w:r w:rsidRPr="001F1AC9">
        <w:rPr>
          <w:lang w:val="en-US"/>
        </w:rPr>
        <w:t></w:t>
      </w:r>
      <w:r w:rsidRPr="001F1AC9">
        <w:rPr>
          <w:rFonts w:hint="eastAsia"/>
        </w:rPr>
        <w:t>юридичний</w:t>
      </w:r>
      <w:r w:rsidRPr="001F1AC9">
        <w:rPr>
          <w:lang w:val="en-US"/>
        </w:rPr>
        <w:t></w:t>
      </w:r>
      <w:r w:rsidRPr="001F1AC9">
        <w:rPr>
          <w:rFonts w:hint="eastAsia"/>
        </w:rPr>
        <w:t>статус</w:t>
      </w:r>
      <w:r w:rsidRPr="001F1AC9">
        <w:rPr>
          <w:lang w:val="en-US"/>
        </w:rPr>
        <w:t></w:t>
      </w:r>
      <w:r w:rsidRPr="001F1AC9">
        <w:rPr>
          <w:rFonts w:hint="eastAsia"/>
        </w:rPr>
        <w:t>бірж</w:t>
      </w:r>
      <w:r w:rsidRPr="001F1AC9">
        <w:rPr>
          <w:lang w:val="en-US"/>
        </w:rPr>
        <w:t></w:t>
      </w:r>
      <w:r w:rsidRPr="001F1AC9">
        <w:rPr>
          <w:rFonts w:hint="eastAsia"/>
        </w:rPr>
        <w:t>праці</w:t>
      </w:r>
      <w:r w:rsidRPr="001F1AC9">
        <w:rPr>
          <w:lang w:val="en-US"/>
        </w:rPr>
        <w:t></w:t>
      </w:r>
    </w:p>
    <w:p w:rsidR="001F1AC9" w:rsidRPr="001F1AC9" w:rsidRDefault="001F1AC9" w:rsidP="001F1AC9">
      <w:r w:rsidRPr="001F1AC9">
        <w:rPr>
          <w:rFonts w:hint="eastAsia"/>
        </w:rPr>
        <w:t>ступінь</w:t>
      </w:r>
      <w:r w:rsidRPr="001F1AC9">
        <w:rPr>
          <w:lang w:val="en-US"/>
        </w:rPr>
        <w:t></w:t>
      </w:r>
      <w:r w:rsidRPr="001F1AC9">
        <w:rPr>
          <w:rFonts w:hint="eastAsia"/>
        </w:rPr>
        <w:t>участі</w:t>
      </w:r>
      <w:r w:rsidRPr="001F1AC9">
        <w:rPr>
          <w:lang w:val="en-US"/>
        </w:rPr>
        <w:t></w:t>
      </w:r>
      <w:r w:rsidRPr="001F1AC9">
        <w:rPr>
          <w:rFonts w:hint="eastAsia"/>
        </w:rPr>
        <w:t>держави</w:t>
      </w:r>
      <w:r w:rsidRPr="001F1AC9">
        <w:rPr>
          <w:lang w:val="en-US"/>
        </w:rPr>
        <w:t></w:t>
      </w:r>
      <w:r w:rsidRPr="001F1AC9">
        <w:rPr>
          <w:rFonts w:hint="eastAsia"/>
        </w:rPr>
        <w:t>в</w:t>
      </w:r>
      <w:r w:rsidRPr="001F1AC9">
        <w:rPr>
          <w:lang w:val="en-US"/>
        </w:rPr>
        <w:t></w:t>
      </w:r>
      <w:r w:rsidRPr="001F1AC9">
        <w:rPr>
          <w:rFonts w:hint="eastAsia"/>
        </w:rPr>
        <w:t>працевлаштуванні</w:t>
      </w:r>
      <w:r w:rsidRPr="001F1AC9">
        <w:rPr>
          <w:lang w:val="en-US"/>
        </w:rPr>
        <w:t></w:t>
      </w:r>
      <w:r w:rsidRPr="001F1AC9">
        <w:rPr>
          <w:rFonts w:hint="eastAsia"/>
        </w:rPr>
        <w:t>громадян</w:t>
      </w:r>
      <w:r w:rsidRPr="001F1AC9">
        <w:rPr>
          <w:lang w:val="en-US"/>
        </w:rPr>
        <w:t></w:t>
      </w:r>
      <w:r w:rsidRPr="001F1AC9">
        <w:rPr>
          <w:lang w:val="en-US"/>
        </w:rPr>
        <w:t></w:t>
      </w:r>
      <w:r w:rsidRPr="001F1AC9">
        <w:rPr>
          <w:rFonts w:hint="eastAsia"/>
        </w:rPr>
        <w:t>зокрема</w:t>
      </w:r>
      <w:r w:rsidRPr="001F1AC9">
        <w:rPr>
          <w:lang w:val="en-US"/>
        </w:rPr>
        <w:t></w:t>
      </w:r>
      <w:r w:rsidRPr="001F1AC9">
        <w:rPr>
          <w:rFonts w:hint="eastAsia"/>
        </w:rPr>
        <w:t>обов’язковість</w:t>
      </w:r>
    </w:p>
    <w:p w:rsidR="001F1AC9" w:rsidRPr="001F1AC9" w:rsidRDefault="001F1AC9" w:rsidP="001F1AC9">
      <w:r w:rsidRPr="001F1AC9">
        <w:rPr>
          <w:lang w:val="en-US"/>
        </w:rPr>
        <w:t></w:t>
      </w:r>
      <w:r w:rsidRPr="001F1AC9">
        <w:rPr>
          <w:rFonts w:hint="eastAsia"/>
        </w:rPr>
        <w:t>добровільність</w:t>
      </w:r>
      <w:r w:rsidRPr="001F1AC9">
        <w:rPr>
          <w:lang w:val="en-US"/>
        </w:rPr>
        <w:t></w:t>
      </w:r>
      <w:r w:rsidRPr="001F1AC9">
        <w:rPr>
          <w:lang w:val="en-US"/>
        </w:rPr>
        <w:t></w:t>
      </w:r>
      <w:r w:rsidRPr="001F1AC9">
        <w:rPr>
          <w:rFonts w:hint="eastAsia"/>
        </w:rPr>
        <w:t>такого</w:t>
      </w:r>
      <w:r w:rsidRPr="001F1AC9">
        <w:rPr>
          <w:lang w:val="en-US"/>
        </w:rPr>
        <w:t></w:t>
      </w:r>
      <w:r w:rsidRPr="001F1AC9">
        <w:rPr>
          <w:rFonts w:hint="eastAsia"/>
        </w:rPr>
        <w:t>посередництва</w:t>
      </w:r>
      <w:r w:rsidRPr="001F1AC9">
        <w:rPr>
          <w:lang w:val="en-US"/>
        </w:rPr>
        <w:t></w:t>
      </w:r>
      <w:r w:rsidRPr="001F1AC9">
        <w:rPr>
          <w:lang w:val="en-US"/>
        </w:rPr>
        <w:t></w:t>
      </w:r>
      <w:r w:rsidRPr="001F1AC9">
        <w:rPr>
          <w:rFonts w:hint="eastAsia"/>
        </w:rPr>
        <w:t>нерідко</w:t>
      </w:r>
      <w:r w:rsidRPr="001F1AC9">
        <w:rPr>
          <w:lang w:val="en-US"/>
        </w:rPr>
        <w:t></w:t>
      </w:r>
      <w:r w:rsidRPr="001F1AC9">
        <w:rPr>
          <w:rFonts w:hint="eastAsia"/>
        </w:rPr>
        <w:t>держава</w:t>
      </w:r>
      <w:r w:rsidRPr="001F1AC9">
        <w:rPr>
          <w:lang w:val="en-US"/>
        </w:rPr>
        <w:t></w:t>
      </w:r>
      <w:r w:rsidRPr="001F1AC9">
        <w:rPr>
          <w:lang w:val="en-US"/>
        </w:rPr>
        <w:t></w:t>
      </w:r>
      <w:r w:rsidRPr="001F1AC9">
        <w:rPr>
          <w:rFonts w:hint="eastAsia"/>
        </w:rPr>
        <w:t>забезпечуючи</w:t>
      </w:r>
    </w:p>
    <w:p w:rsidR="001F1AC9" w:rsidRPr="001F1AC9" w:rsidRDefault="001F1AC9" w:rsidP="001F1AC9">
      <w:r w:rsidRPr="001F1AC9">
        <w:rPr>
          <w:rFonts w:hint="eastAsia"/>
        </w:rPr>
        <w:t>людей</w:t>
      </w:r>
      <w:r w:rsidRPr="001F1AC9">
        <w:rPr>
          <w:lang w:val="en-US"/>
        </w:rPr>
        <w:t></w:t>
      </w:r>
      <w:r w:rsidRPr="001F1AC9">
        <w:rPr>
          <w:rFonts w:hint="eastAsia"/>
        </w:rPr>
        <w:t>роботою</w:t>
      </w:r>
      <w:r w:rsidRPr="001F1AC9">
        <w:rPr>
          <w:lang w:val="en-US"/>
        </w:rPr>
        <w:t></w:t>
      </w:r>
      <w:r w:rsidRPr="001F1AC9">
        <w:rPr>
          <w:lang w:val="en-US"/>
        </w:rPr>
        <w:t></w:t>
      </w:r>
      <w:r w:rsidRPr="001F1AC9">
        <w:rPr>
          <w:rFonts w:hint="eastAsia"/>
        </w:rPr>
        <w:t>виходила</w:t>
      </w:r>
      <w:r w:rsidRPr="001F1AC9">
        <w:rPr>
          <w:lang w:val="en-US"/>
        </w:rPr>
        <w:t></w:t>
      </w:r>
      <w:r w:rsidRPr="001F1AC9">
        <w:rPr>
          <w:lang w:val="en-US"/>
        </w:rPr>
        <w:t></w:t>
      </w:r>
      <w:r w:rsidRPr="001F1AC9">
        <w:rPr>
          <w:rFonts w:hint="eastAsia"/>
        </w:rPr>
        <w:t>в</w:t>
      </w:r>
      <w:r w:rsidRPr="001F1AC9">
        <w:rPr>
          <w:lang w:val="en-US"/>
        </w:rPr>
        <w:t></w:t>
      </w:r>
      <w:r w:rsidRPr="001F1AC9">
        <w:rPr>
          <w:rFonts w:hint="eastAsia"/>
        </w:rPr>
        <w:t>першу</w:t>
      </w:r>
      <w:r w:rsidRPr="001F1AC9">
        <w:rPr>
          <w:lang w:val="en-US"/>
        </w:rPr>
        <w:t></w:t>
      </w:r>
      <w:r w:rsidRPr="001F1AC9">
        <w:rPr>
          <w:rFonts w:hint="eastAsia"/>
        </w:rPr>
        <w:t>чергу</w:t>
      </w:r>
      <w:r w:rsidRPr="001F1AC9">
        <w:rPr>
          <w:lang w:val="en-US"/>
        </w:rPr>
        <w:t></w:t>
      </w:r>
      <w:r w:rsidRPr="001F1AC9">
        <w:rPr>
          <w:lang w:val="en-US"/>
        </w:rPr>
        <w:t></w:t>
      </w:r>
      <w:r w:rsidRPr="001F1AC9">
        <w:rPr>
          <w:rFonts w:hint="eastAsia"/>
        </w:rPr>
        <w:t>з</w:t>
      </w:r>
      <w:r w:rsidRPr="001F1AC9">
        <w:rPr>
          <w:lang w:val="en-US"/>
        </w:rPr>
        <w:t></w:t>
      </w:r>
      <w:r w:rsidRPr="001F1AC9">
        <w:rPr>
          <w:rFonts w:hint="eastAsia"/>
        </w:rPr>
        <w:t>потреби</w:t>
      </w:r>
      <w:r w:rsidRPr="001F1AC9">
        <w:rPr>
          <w:lang w:val="en-US"/>
        </w:rPr>
        <w:t></w:t>
      </w:r>
      <w:r w:rsidRPr="001F1AC9">
        <w:rPr>
          <w:rFonts w:hint="eastAsia"/>
        </w:rPr>
        <w:t>забезпечення</w:t>
      </w:r>
      <w:r w:rsidRPr="001F1AC9">
        <w:rPr>
          <w:lang w:val="en-US"/>
        </w:rPr>
        <w:t></w:t>
      </w:r>
      <w:r w:rsidRPr="001F1AC9">
        <w:rPr>
          <w:rFonts w:hint="eastAsia"/>
        </w:rPr>
        <w:t>економіки</w:t>
      </w:r>
    </w:p>
    <w:p w:rsidR="001F1AC9" w:rsidRPr="001F1AC9" w:rsidRDefault="001F1AC9" w:rsidP="001F1AC9">
      <w:r w:rsidRPr="001F1AC9">
        <w:rPr>
          <w:rFonts w:hint="eastAsia"/>
        </w:rPr>
        <w:t>трудовими</w:t>
      </w:r>
      <w:r w:rsidRPr="001F1AC9">
        <w:rPr>
          <w:lang w:val="en-US"/>
        </w:rPr>
        <w:t></w:t>
      </w:r>
      <w:r w:rsidRPr="001F1AC9">
        <w:rPr>
          <w:rFonts w:hint="eastAsia"/>
        </w:rPr>
        <w:t>ресурсами</w:t>
      </w:r>
      <w:r w:rsidRPr="001F1AC9">
        <w:rPr>
          <w:lang w:val="en-US"/>
        </w:rPr>
        <w:t></w:t>
      </w:r>
      <w:r w:rsidRPr="001F1AC9">
        <w:rPr>
          <w:lang w:val="en-US"/>
        </w:rPr>
        <w:t></w:t>
      </w:r>
      <w:r w:rsidRPr="001F1AC9">
        <w:rPr>
          <w:rFonts w:hint="eastAsia"/>
        </w:rPr>
        <w:t>відповідно</w:t>
      </w:r>
      <w:r w:rsidRPr="001F1AC9">
        <w:rPr>
          <w:lang w:val="en-US"/>
        </w:rPr>
        <w:t></w:t>
      </w:r>
      <w:r w:rsidRPr="001F1AC9">
        <w:rPr>
          <w:rFonts w:hint="eastAsia"/>
        </w:rPr>
        <w:t>волевиявлення</w:t>
      </w:r>
      <w:r w:rsidRPr="001F1AC9">
        <w:rPr>
          <w:lang w:val="en-US"/>
        </w:rPr>
        <w:t></w:t>
      </w:r>
      <w:r w:rsidRPr="001F1AC9">
        <w:rPr>
          <w:rFonts w:hint="eastAsia"/>
        </w:rPr>
        <w:t>населення</w:t>
      </w:r>
      <w:r w:rsidRPr="001F1AC9">
        <w:rPr>
          <w:lang w:val="en-US"/>
        </w:rPr>
        <w:t></w:t>
      </w:r>
      <w:r w:rsidRPr="001F1AC9">
        <w:rPr>
          <w:rFonts w:hint="eastAsia"/>
        </w:rPr>
        <w:t>щодо</w:t>
      </w:r>
      <w:r w:rsidRPr="001F1AC9">
        <w:rPr>
          <w:lang w:val="en-US"/>
        </w:rPr>
        <w:t></w:t>
      </w:r>
      <w:r w:rsidRPr="001F1AC9">
        <w:rPr>
          <w:rFonts w:hint="eastAsia"/>
        </w:rPr>
        <w:t>вибору</w:t>
      </w:r>
    </w:p>
    <w:p w:rsidR="001F1AC9" w:rsidRPr="001F1AC9" w:rsidRDefault="001F1AC9" w:rsidP="001F1AC9">
      <w:r w:rsidRPr="001F1AC9">
        <w:rPr>
          <w:rFonts w:hint="eastAsia"/>
        </w:rPr>
        <w:t>роботодавця</w:t>
      </w:r>
      <w:r w:rsidRPr="001F1AC9">
        <w:rPr>
          <w:lang w:val="en-US"/>
        </w:rPr>
        <w:t></w:t>
      </w:r>
      <w:r w:rsidRPr="001F1AC9">
        <w:rPr>
          <w:rFonts w:hint="eastAsia"/>
        </w:rPr>
        <w:t>ігнорувалося</w:t>
      </w:r>
      <w:r w:rsidRPr="001F1AC9">
        <w:rPr>
          <w:lang w:val="en-US"/>
        </w:rPr>
        <w:t></w:t>
      </w:r>
      <w:r w:rsidRPr="001F1AC9">
        <w:rPr>
          <w:lang w:val="en-US"/>
        </w:rPr>
        <w:t></w:t>
      </w:r>
      <w:r w:rsidRPr="001F1AC9">
        <w:rPr>
          <w:lang w:val="en-US"/>
        </w:rPr>
        <w:t></w:t>
      </w:r>
      <w:r w:rsidRPr="001F1AC9">
        <w:rPr>
          <w:lang w:val="en-US"/>
        </w:rPr>
        <w:t></w:t>
      </w:r>
      <w:r w:rsidRPr="001F1AC9">
        <w:rPr>
          <w:lang w:val="en-US"/>
        </w:rPr>
        <w:t></w:t>
      </w:r>
      <w:r w:rsidRPr="001F1AC9">
        <w:rPr>
          <w:lang w:val="en-US"/>
        </w:rPr>
        <w:t></w:t>
      </w:r>
      <w:r w:rsidRPr="001F1AC9">
        <w:rPr>
          <w:lang w:val="en-US"/>
        </w:rPr>
        <w:t></w:t>
      </w:r>
      <w:r w:rsidRPr="001F1AC9">
        <w:rPr>
          <w:lang w:val="en-US"/>
        </w:rPr>
        <w:t></w:t>
      </w:r>
      <w:r w:rsidRPr="001F1AC9">
        <w:rPr>
          <w:lang w:val="en-US"/>
        </w:rPr>
        <w:t></w:t>
      </w:r>
      <w:r w:rsidRPr="001F1AC9">
        <w:rPr>
          <w:lang w:val="en-US"/>
        </w:rPr>
        <w:t></w:t>
      </w:r>
      <w:r w:rsidRPr="001F1AC9">
        <w:rPr>
          <w:rFonts w:hint="eastAsia"/>
        </w:rPr>
        <w:t>р</w:t>
      </w:r>
      <w:r w:rsidRPr="001F1AC9">
        <w:rPr>
          <w:lang w:val="en-US"/>
        </w:rPr>
        <w:t></w:t>
      </w:r>
      <w:r w:rsidRPr="001F1AC9">
        <w:rPr>
          <w:lang w:val="en-US"/>
        </w:rPr>
        <w:t></w:t>
      </w:r>
      <w:r w:rsidRPr="001F1AC9">
        <w:rPr>
          <w:rFonts w:hint="eastAsia"/>
        </w:rPr>
        <w:t>–</w:t>
      </w:r>
      <w:r w:rsidRPr="001F1AC9">
        <w:rPr>
          <w:lang w:val="en-US"/>
        </w:rPr>
        <w:t></w:t>
      </w:r>
      <w:r w:rsidRPr="001F1AC9">
        <w:rPr>
          <w:rFonts w:hint="eastAsia"/>
        </w:rPr>
        <w:t>до</w:t>
      </w:r>
      <w:r w:rsidRPr="001F1AC9">
        <w:rPr>
          <w:lang w:val="en-US"/>
        </w:rPr>
        <w:t></w:t>
      </w:r>
      <w:r w:rsidRPr="001F1AC9">
        <w:rPr>
          <w:rFonts w:hint="eastAsia"/>
        </w:rPr>
        <w:t>сьогодення</w:t>
      </w:r>
      <w:r w:rsidRPr="001F1AC9">
        <w:rPr>
          <w:lang w:val="en-US"/>
        </w:rPr>
        <w:t></w:t>
      </w:r>
      <w:r w:rsidRPr="001F1AC9">
        <w:rPr>
          <w:lang w:val="en-US"/>
        </w:rPr>
        <w:t></w:t>
      </w:r>
      <w:r w:rsidRPr="001F1AC9">
        <w:rPr>
          <w:rFonts w:hint="eastAsia"/>
        </w:rPr>
        <w:t>відбуваються</w:t>
      </w:r>
      <w:r w:rsidRPr="001F1AC9">
        <w:rPr>
          <w:lang w:val="en-US"/>
        </w:rPr>
        <w:t></w:t>
      </w:r>
      <w:r w:rsidRPr="001F1AC9">
        <w:rPr>
          <w:rFonts w:hint="eastAsia"/>
        </w:rPr>
        <w:t>ринкові</w:t>
      </w:r>
    </w:p>
    <w:p w:rsidR="001F1AC9" w:rsidRPr="001F1AC9" w:rsidRDefault="001F1AC9" w:rsidP="001F1AC9">
      <w:r w:rsidRPr="001F1AC9">
        <w:rPr>
          <w:rFonts w:hint="eastAsia"/>
        </w:rPr>
        <w:t>перетворення</w:t>
      </w:r>
      <w:r w:rsidRPr="001F1AC9">
        <w:rPr>
          <w:lang w:val="en-US"/>
        </w:rPr>
        <w:t></w:t>
      </w:r>
      <w:r w:rsidRPr="001F1AC9">
        <w:rPr>
          <w:rFonts w:hint="eastAsia"/>
        </w:rPr>
        <w:t>у</w:t>
      </w:r>
      <w:r w:rsidRPr="001F1AC9">
        <w:rPr>
          <w:lang w:val="en-US"/>
        </w:rPr>
        <w:t></w:t>
      </w:r>
      <w:r w:rsidRPr="001F1AC9">
        <w:rPr>
          <w:rFonts w:hint="eastAsia"/>
        </w:rPr>
        <w:t>правовому</w:t>
      </w:r>
      <w:r w:rsidRPr="001F1AC9">
        <w:rPr>
          <w:lang w:val="en-US"/>
        </w:rPr>
        <w:t></w:t>
      </w:r>
      <w:r w:rsidRPr="001F1AC9">
        <w:rPr>
          <w:rFonts w:hint="eastAsia"/>
        </w:rPr>
        <w:t>регулюванні</w:t>
      </w:r>
      <w:r w:rsidRPr="001F1AC9">
        <w:rPr>
          <w:lang w:val="en-US"/>
        </w:rPr>
        <w:t></w:t>
      </w:r>
      <w:r w:rsidRPr="001F1AC9">
        <w:rPr>
          <w:rFonts w:hint="eastAsia"/>
        </w:rPr>
        <w:t>відносин</w:t>
      </w:r>
      <w:r w:rsidRPr="001F1AC9">
        <w:rPr>
          <w:lang w:val="en-US"/>
        </w:rPr>
        <w:t></w:t>
      </w:r>
      <w:r w:rsidRPr="001F1AC9">
        <w:rPr>
          <w:rFonts w:hint="eastAsia"/>
        </w:rPr>
        <w:t>праці</w:t>
      </w:r>
      <w:r w:rsidRPr="001F1AC9">
        <w:rPr>
          <w:lang w:val="en-US"/>
        </w:rPr>
        <w:t></w:t>
      </w:r>
      <w:r w:rsidRPr="001F1AC9">
        <w:rPr>
          <w:rFonts w:hint="eastAsia"/>
        </w:rPr>
        <w:t>та</w:t>
      </w:r>
      <w:r w:rsidRPr="001F1AC9">
        <w:rPr>
          <w:lang w:val="en-US"/>
        </w:rPr>
        <w:t></w:t>
      </w:r>
      <w:r w:rsidRPr="001F1AC9">
        <w:rPr>
          <w:rFonts w:hint="eastAsia"/>
        </w:rPr>
        <w:t>зайнятості</w:t>
      </w:r>
    </w:p>
    <w:p w:rsidR="001F1AC9" w:rsidRPr="001F1AC9" w:rsidRDefault="001F1AC9" w:rsidP="001F1AC9">
      <w:r w:rsidRPr="001F1AC9">
        <w:rPr>
          <w:rFonts w:hint="eastAsia"/>
        </w:rPr>
        <w:t>населення</w:t>
      </w:r>
      <w:r w:rsidRPr="001F1AC9">
        <w:rPr>
          <w:lang w:val="en-US"/>
        </w:rPr>
        <w:t></w:t>
      </w:r>
      <w:r w:rsidRPr="001F1AC9">
        <w:rPr>
          <w:lang w:val="en-US"/>
        </w:rPr>
        <w:t></w:t>
      </w:r>
      <w:r w:rsidRPr="001F1AC9">
        <w:rPr>
          <w:rFonts w:hint="eastAsia"/>
        </w:rPr>
        <w:t>пошук</w:t>
      </w:r>
      <w:r w:rsidRPr="001F1AC9">
        <w:rPr>
          <w:lang w:val="en-US"/>
        </w:rPr>
        <w:t></w:t>
      </w:r>
      <w:r w:rsidRPr="001F1AC9">
        <w:rPr>
          <w:rFonts w:hint="eastAsia"/>
        </w:rPr>
        <w:t>державою</w:t>
      </w:r>
      <w:r w:rsidRPr="001F1AC9">
        <w:rPr>
          <w:lang w:val="en-US"/>
        </w:rPr>
        <w:t></w:t>
      </w:r>
      <w:r w:rsidRPr="001F1AC9">
        <w:rPr>
          <w:rFonts w:hint="eastAsia"/>
        </w:rPr>
        <w:t>оптимальної</w:t>
      </w:r>
      <w:r w:rsidRPr="001F1AC9">
        <w:rPr>
          <w:lang w:val="en-US"/>
        </w:rPr>
        <w:t></w:t>
      </w:r>
      <w:r w:rsidRPr="001F1AC9">
        <w:rPr>
          <w:rFonts w:hint="eastAsia"/>
        </w:rPr>
        <w:t>моделі</w:t>
      </w:r>
      <w:r w:rsidRPr="001F1AC9">
        <w:rPr>
          <w:lang w:val="en-US"/>
        </w:rPr>
        <w:t></w:t>
      </w:r>
      <w:r w:rsidRPr="001F1AC9">
        <w:rPr>
          <w:rFonts w:hint="eastAsia"/>
        </w:rPr>
        <w:t>механізму</w:t>
      </w:r>
      <w:r w:rsidRPr="001F1AC9">
        <w:rPr>
          <w:lang w:val="en-US"/>
        </w:rPr>
        <w:t></w:t>
      </w:r>
      <w:r w:rsidRPr="001F1AC9">
        <w:rPr>
          <w:rFonts w:hint="eastAsia"/>
        </w:rPr>
        <w:t>нормативного</w:t>
      </w:r>
    </w:p>
    <w:p w:rsidR="001F1AC9" w:rsidRPr="001F1AC9" w:rsidRDefault="001F1AC9" w:rsidP="001F1AC9">
      <w:r w:rsidRPr="001F1AC9">
        <w:rPr>
          <w:rFonts w:hint="eastAsia"/>
        </w:rPr>
        <w:t>регулювання</w:t>
      </w:r>
      <w:r w:rsidRPr="001F1AC9">
        <w:rPr>
          <w:lang w:val="en-US"/>
        </w:rPr>
        <w:t></w:t>
      </w:r>
      <w:r w:rsidRPr="001F1AC9">
        <w:rPr>
          <w:rFonts w:hint="eastAsia"/>
        </w:rPr>
        <w:t>інституту</w:t>
      </w:r>
      <w:r w:rsidRPr="001F1AC9">
        <w:rPr>
          <w:lang w:val="en-US"/>
        </w:rPr>
        <w:t></w:t>
      </w:r>
      <w:r w:rsidRPr="001F1AC9">
        <w:rPr>
          <w:rFonts w:hint="eastAsia"/>
        </w:rPr>
        <w:t>працевлаштування</w:t>
      </w:r>
      <w:r w:rsidRPr="001F1AC9">
        <w:rPr>
          <w:lang w:val="en-US"/>
        </w:rPr>
        <w:t></w:t>
      </w:r>
      <w:r w:rsidRPr="001F1AC9">
        <w:rPr>
          <w:lang w:val="en-US"/>
        </w:rPr>
        <w:t></w:t>
      </w:r>
    </w:p>
    <w:p w:rsidR="001F1AC9" w:rsidRPr="001F1AC9" w:rsidRDefault="001F1AC9" w:rsidP="001F1AC9">
      <w:r w:rsidRPr="001F1AC9">
        <w:rPr>
          <w:lang w:val="en-US"/>
        </w:rPr>
        <w:t></w:t>
      </w:r>
      <w:r w:rsidRPr="001F1AC9">
        <w:rPr>
          <w:lang w:val="en-US"/>
        </w:rPr>
        <w:t></w:t>
      </w:r>
      <w:r w:rsidRPr="001F1AC9">
        <w:rPr>
          <w:lang w:val="en-US"/>
        </w:rPr>
        <w:t></w:t>
      </w:r>
      <w:r w:rsidRPr="001F1AC9">
        <w:rPr>
          <w:rFonts w:hint="eastAsia"/>
        </w:rPr>
        <w:t>Здійснено</w:t>
      </w:r>
      <w:r w:rsidRPr="001F1AC9">
        <w:rPr>
          <w:lang w:val="en-US"/>
        </w:rPr>
        <w:t></w:t>
      </w:r>
      <w:r w:rsidRPr="001F1AC9">
        <w:rPr>
          <w:rFonts w:hint="eastAsia"/>
        </w:rPr>
        <w:t>класифікацію</w:t>
      </w:r>
      <w:r w:rsidRPr="001F1AC9">
        <w:rPr>
          <w:lang w:val="en-US"/>
        </w:rPr>
        <w:t></w:t>
      </w:r>
      <w:r w:rsidRPr="001F1AC9">
        <w:rPr>
          <w:rFonts w:hint="eastAsia"/>
        </w:rPr>
        <w:t>працевлаштування</w:t>
      </w:r>
      <w:r w:rsidRPr="001F1AC9">
        <w:rPr>
          <w:lang w:val="en-US"/>
        </w:rPr>
        <w:t></w:t>
      </w:r>
      <w:r w:rsidRPr="001F1AC9">
        <w:rPr>
          <w:rFonts w:hint="eastAsia"/>
        </w:rPr>
        <w:t>за</w:t>
      </w:r>
      <w:r w:rsidRPr="001F1AC9">
        <w:rPr>
          <w:lang w:val="en-US"/>
        </w:rPr>
        <w:t></w:t>
      </w:r>
      <w:r w:rsidRPr="001F1AC9">
        <w:rPr>
          <w:rFonts w:hint="eastAsia"/>
        </w:rPr>
        <w:t>такими</w:t>
      </w:r>
      <w:r w:rsidRPr="001F1AC9">
        <w:rPr>
          <w:lang w:val="en-US"/>
        </w:rPr>
        <w:t></w:t>
      </w:r>
      <w:r w:rsidRPr="001F1AC9">
        <w:rPr>
          <w:rFonts w:hint="eastAsia"/>
        </w:rPr>
        <w:t>критеріями</w:t>
      </w:r>
      <w:r w:rsidRPr="001F1AC9">
        <w:rPr>
          <w:lang w:val="en-US"/>
        </w:rPr>
        <w:t></w:t>
      </w:r>
    </w:p>
    <w:p w:rsidR="001F1AC9" w:rsidRPr="001F1AC9" w:rsidRDefault="001F1AC9" w:rsidP="001F1AC9">
      <w:r w:rsidRPr="001F1AC9">
        <w:rPr>
          <w:lang w:val="en-US"/>
        </w:rPr>
        <w:t></w:t>
      </w:r>
      <w:r w:rsidRPr="001F1AC9">
        <w:rPr>
          <w:lang w:val="en-US"/>
        </w:rPr>
        <w:t></w:t>
      </w:r>
      <w:r w:rsidRPr="001F1AC9">
        <w:rPr>
          <w:lang w:val="en-US"/>
        </w:rPr>
        <w:t></w:t>
      </w:r>
      <w:r w:rsidRPr="001F1AC9">
        <w:rPr>
          <w:rFonts w:hint="eastAsia"/>
        </w:rPr>
        <w:t>залежно</w:t>
      </w:r>
      <w:r w:rsidRPr="001F1AC9">
        <w:rPr>
          <w:lang w:val="en-US"/>
        </w:rPr>
        <w:t></w:t>
      </w:r>
      <w:r w:rsidRPr="001F1AC9">
        <w:rPr>
          <w:rFonts w:hint="eastAsia"/>
        </w:rPr>
        <w:t>від</w:t>
      </w:r>
      <w:r w:rsidRPr="001F1AC9">
        <w:rPr>
          <w:lang w:val="en-US"/>
        </w:rPr>
        <w:t></w:t>
      </w:r>
      <w:r w:rsidRPr="001F1AC9">
        <w:rPr>
          <w:rFonts w:hint="eastAsia"/>
        </w:rPr>
        <w:t>способу</w:t>
      </w:r>
      <w:r w:rsidRPr="001F1AC9">
        <w:rPr>
          <w:lang w:val="en-US"/>
        </w:rPr>
        <w:t></w:t>
      </w:r>
      <w:r w:rsidRPr="001F1AC9">
        <w:rPr>
          <w:rFonts w:hint="eastAsia"/>
        </w:rPr>
        <w:t>юридичного</w:t>
      </w:r>
      <w:r w:rsidRPr="001F1AC9">
        <w:rPr>
          <w:lang w:val="en-US"/>
        </w:rPr>
        <w:t></w:t>
      </w:r>
      <w:r w:rsidRPr="001F1AC9">
        <w:rPr>
          <w:rFonts w:hint="eastAsia"/>
        </w:rPr>
        <w:t>оформлення</w:t>
      </w:r>
      <w:r w:rsidRPr="001F1AC9">
        <w:rPr>
          <w:lang w:val="en-US"/>
        </w:rPr>
        <w:t></w:t>
      </w:r>
      <w:r w:rsidRPr="001F1AC9">
        <w:rPr>
          <w:rFonts w:hint="eastAsia"/>
        </w:rPr>
        <w:t>права</w:t>
      </w:r>
      <w:r w:rsidRPr="001F1AC9">
        <w:rPr>
          <w:lang w:val="en-US"/>
        </w:rPr>
        <w:t></w:t>
      </w:r>
      <w:r w:rsidRPr="001F1AC9">
        <w:rPr>
          <w:rFonts w:hint="eastAsia"/>
        </w:rPr>
        <w:t>на</w:t>
      </w:r>
      <w:r w:rsidRPr="001F1AC9">
        <w:rPr>
          <w:lang w:val="en-US"/>
        </w:rPr>
        <w:t></w:t>
      </w:r>
      <w:r w:rsidRPr="001F1AC9">
        <w:rPr>
          <w:rFonts w:hint="eastAsia"/>
        </w:rPr>
        <w:t>працю</w:t>
      </w:r>
      <w:r w:rsidRPr="001F1AC9">
        <w:rPr>
          <w:lang w:val="en-US"/>
        </w:rPr>
        <w:t></w:t>
      </w:r>
      <w:r w:rsidRPr="001F1AC9">
        <w:rPr>
          <w:rFonts w:hint="eastAsia"/>
        </w:rPr>
        <w:t>виділено</w:t>
      </w:r>
    </w:p>
    <w:p w:rsidR="001F1AC9" w:rsidRPr="001F1AC9" w:rsidRDefault="001F1AC9" w:rsidP="001F1AC9">
      <w:r w:rsidRPr="001F1AC9">
        <w:rPr>
          <w:rFonts w:hint="eastAsia"/>
        </w:rPr>
        <w:t>такі</w:t>
      </w:r>
      <w:r w:rsidRPr="001F1AC9">
        <w:rPr>
          <w:lang w:val="en-US"/>
        </w:rPr>
        <w:t></w:t>
      </w:r>
      <w:r w:rsidRPr="001F1AC9">
        <w:rPr>
          <w:rFonts w:hint="eastAsia"/>
        </w:rPr>
        <w:t>правові</w:t>
      </w:r>
      <w:r w:rsidRPr="001F1AC9">
        <w:rPr>
          <w:lang w:val="en-US"/>
        </w:rPr>
        <w:t></w:t>
      </w:r>
      <w:r w:rsidRPr="001F1AC9">
        <w:rPr>
          <w:rFonts w:hint="eastAsia"/>
        </w:rPr>
        <w:t>форми</w:t>
      </w:r>
      <w:r w:rsidRPr="001F1AC9">
        <w:rPr>
          <w:lang w:val="en-US"/>
        </w:rPr>
        <w:t></w:t>
      </w:r>
      <w:r w:rsidRPr="001F1AC9">
        <w:rPr>
          <w:rFonts w:hint="eastAsia"/>
        </w:rPr>
        <w:t>працевлаштування</w:t>
      </w:r>
      <w:r w:rsidRPr="001F1AC9">
        <w:rPr>
          <w:lang w:val="en-US"/>
        </w:rPr>
        <w:t></w:t>
      </w:r>
      <w:r w:rsidRPr="001F1AC9">
        <w:rPr>
          <w:lang w:val="en-US"/>
        </w:rPr>
        <w:t></w:t>
      </w:r>
      <w:r w:rsidRPr="001F1AC9">
        <w:rPr>
          <w:rFonts w:hint="eastAsia"/>
        </w:rPr>
        <w:t>а</w:t>
      </w:r>
      <w:r w:rsidRPr="001F1AC9">
        <w:rPr>
          <w:lang w:val="en-US"/>
        </w:rPr>
        <w:t></w:t>
      </w:r>
      <w:r w:rsidRPr="001F1AC9">
        <w:rPr>
          <w:lang w:val="en-US"/>
        </w:rPr>
        <w:t></w:t>
      </w:r>
      <w:r w:rsidRPr="001F1AC9">
        <w:rPr>
          <w:rFonts w:hint="eastAsia"/>
        </w:rPr>
        <w:t>укладення</w:t>
      </w:r>
      <w:r w:rsidRPr="001F1AC9">
        <w:rPr>
          <w:lang w:val="en-US"/>
        </w:rPr>
        <w:t></w:t>
      </w:r>
      <w:r w:rsidRPr="001F1AC9">
        <w:rPr>
          <w:rFonts w:hint="eastAsia"/>
        </w:rPr>
        <w:t>трудового</w:t>
      </w:r>
      <w:r w:rsidRPr="001F1AC9">
        <w:rPr>
          <w:lang w:val="en-US"/>
        </w:rPr>
        <w:t></w:t>
      </w:r>
      <w:r w:rsidRPr="001F1AC9">
        <w:rPr>
          <w:rFonts w:hint="eastAsia"/>
        </w:rPr>
        <w:t>договору</w:t>
      </w:r>
      <w:r w:rsidRPr="001F1AC9">
        <w:rPr>
          <w:lang w:val="en-US"/>
        </w:rPr>
        <w:t></w:t>
      </w:r>
    </w:p>
    <w:p w:rsidR="001F1AC9" w:rsidRPr="001F1AC9" w:rsidRDefault="001F1AC9" w:rsidP="001F1AC9">
      <w:r w:rsidRPr="001F1AC9">
        <w:rPr>
          <w:rFonts w:hint="eastAsia"/>
        </w:rPr>
        <w:t>б</w:t>
      </w:r>
      <w:r w:rsidRPr="001F1AC9">
        <w:rPr>
          <w:lang w:val="en-US"/>
        </w:rPr>
        <w:t></w:t>
      </w:r>
      <w:r w:rsidRPr="001F1AC9">
        <w:rPr>
          <w:lang w:val="en-US"/>
        </w:rPr>
        <w:t></w:t>
      </w:r>
      <w:r w:rsidRPr="001F1AC9">
        <w:rPr>
          <w:rFonts w:hint="eastAsia"/>
        </w:rPr>
        <w:t>укладення</w:t>
      </w:r>
      <w:r w:rsidRPr="001F1AC9">
        <w:rPr>
          <w:lang w:val="en-US"/>
        </w:rPr>
        <w:t></w:t>
      </w:r>
      <w:r w:rsidRPr="001F1AC9">
        <w:rPr>
          <w:rFonts w:hint="eastAsia"/>
        </w:rPr>
        <w:t>цивільно</w:t>
      </w:r>
      <w:r w:rsidRPr="001F1AC9">
        <w:rPr>
          <w:lang w:val="en-US"/>
        </w:rPr>
        <w:t></w:t>
      </w:r>
      <w:r w:rsidRPr="001F1AC9">
        <w:rPr>
          <w:rFonts w:hint="eastAsia"/>
        </w:rPr>
        <w:t>правового</w:t>
      </w:r>
      <w:r w:rsidRPr="001F1AC9">
        <w:rPr>
          <w:lang w:val="en-US"/>
        </w:rPr>
        <w:t></w:t>
      </w:r>
      <w:r w:rsidRPr="001F1AC9">
        <w:rPr>
          <w:rFonts w:hint="eastAsia"/>
        </w:rPr>
        <w:t>договору</w:t>
      </w:r>
      <w:r w:rsidRPr="001F1AC9">
        <w:rPr>
          <w:lang w:val="en-US"/>
        </w:rPr>
        <w:t></w:t>
      </w:r>
      <w:r w:rsidRPr="001F1AC9">
        <w:rPr>
          <w:lang w:val="en-US"/>
        </w:rPr>
        <w:t></w:t>
      </w:r>
      <w:r w:rsidRPr="001F1AC9">
        <w:rPr>
          <w:rFonts w:hint="eastAsia"/>
        </w:rPr>
        <w:t>в</w:t>
      </w:r>
      <w:r w:rsidRPr="001F1AC9">
        <w:rPr>
          <w:lang w:val="en-US"/>
        </w:rPr>
        <w:t></w:t>
      </w:r>
      <w:r w:rsidRPr="001F1AC9">
        <w:rPr>
          <w:lang w:val="en-US"/>
        </w:rPr>
        <w:t></w:t>
      </w:r>
      <w:r w:rsidRPr="001F1AC9">
        <w:rPr>
          <w:rFonts w:hint="eastAsia"/>
        </w:rPr>
        <w:t>започаткування</w:t>
      </w:r>
      <w:r w:rsidRPr="001F1AC9">
        <w:rPr>
          <w:lang w:val="en-US"/>
        </w:rPr>
        <w:t></w:t>
      </w:r>
      <w:r w:rsidRPr="001F1AC9">
        <w:rPr>
          <w:rFonts w:hint="eastAsia"/>
        </w:rPr>
        <w:t>власної</w:t>
      </w:r>
      <w:r w:rsidRPr="001F1AC9">
        <w:rPr>
          <w:lang w:val="en-US"/>
        </w:rPr>
        <w:t></w:t>
      </w:r>
      <w:r w:rsidRPr="001F1AC9">
        <w:rPr>
          <w:rFonts w:hint="eastAsia"/>
        </w:rPr>
        <w:t>справи</w:t>
      </w:r>
    </w:p>
    <w:p w:rsidR="001F1AC9" w:rsidRPr="001F1AC9" w:rsidRDefault="001F1AC9" w:rsidP="001F1AC9">
      <w:r w:rsidRPr="001F1AC9">
        <w:rPr>
          <w:lang w:val="en-US"/>
        </w:rPr>
        <w:t></w:t>
      </w:r>
      <w:r w:rsidRPr="001F1AC9">
        <w:rPr>
          <w:rFonts w:hint="eastAsia"/>
        </w:rPr>
        <w:t>самозайнятість</w:t>
      </w:r>
      <w:r w:rsidRPr="001F1AC9">
        <w:rPr>
          <w:lang w:val="en-US"/>
        </w:rPr>
        <w:t></w:t>
      </w:r>
      <w:r w:rsidRPr="001F1AC9">
        <w:rPr>
          <w:lang w:val="en-US"/>
        </w:rPr>
        <w:t></w:t>
      </w:r>
      <w:r w:rsidRPr="001F1AC9">
        <w:rPr>
          <w:lang w:val="en-US"/>
        </w:rPr>
        <w:t></w:t>
      </w:r>
      <w:r w:rsidRPr="001F1AC9">
        <w:rPr>
          <w:lang w:val="en-US"/>
        </w:rPr>
        <w:t></w:t>
      </w:r>
      <w:r w:rsidRPr="001F1AC9">
        <w:rPr>
          <w:lang w:val="en-US"/>
        </w:rPr>
        <w:t></w:t>
      </w:r>
      <w:r w:rsidRPr="001F1AC9">
        <w:rPr>
          <w:lang w:val="en-US"/>
        </w:rPr>
        <w:t></w:t>
      </w:r>
      <w:r w:rsidRPr="001F1AC9">
        <w:rPr>
          <w:rFonts w:hint="eastAsia"/>
        </w:rPr>
        <w:t>у</w:t>
      </w:r>
      <w:r w:rsidRPr="001F1AC9">
        <w:rPr>
          <w:lang w:val="en-US"/>
        </w:rPr>
        <w:t></w:t>
      </w:r>
      <w:r w:rsidRPr="001F1AC9">
        <w:rPr>
          <w:rFonts w:hint="eastAsia"/>
        </w:rPr>
        <w:t>залежності</w:t>
      </w:r>
      <w:r w:rsidRPr="001F1AC9">
        <w:rPr>
          <w:lang w:val="en-US"/>
        </w:rPr>
        <w:t></w:t>
      </w:r>
      <w:r w:rsidRPr="001F1AC9">
        <w:rPr>
          <w:rFonts w:hint="eastAsia"/>
        </w:rPr>
        <w:t>від</w:t>
      </w:r>
      <w:r w:rsidRPr="001F1AC9">
        <w:rPr>
          <w:lang w:val="en-US"/>
        </w:rPr>
        <w:t></w:t>
      </w:r>
      <w:r w:rsidRPr="001F1AC9">
        <w:rPr>
          <w:rFonts w:hint="eastAsia"/>
        </w:rPr>
        <w:t>механізму</w:t>
      </w:r>
      <w:r w:rsidRPr="001F1AC9">
        <w:rPr>
          <w:lang w:val="en-US"/>
        </w:rPr>
        <w:t></w:t>
      </w:r>
      <w:r w:rsidRPr="001F1AC9">
        <w:rPr>
          <w:lang w:val="en-US"/>
        </w:rPr>
        <w:t></w:t>
      </w:r>
      <w:r w:rsidRPr="001F1AC9">
        <w:rPr>
          <w:rFonts w:hint="eastAsia"/>
        </w:rPr>
        <w:t>процедури</w:t>
      </w:r>
      <w:r w:rsidRPr="001F1AC9">
        <w:rPr>
          <w:lang w:val="en-US"/>
        </w:rPr>
        <w:t></w:t>
      </w:r>
      <w:r w:rsidRPr="001F1AC9">
        <w:rPr>
          <w:rFonts w:hint="eastAsia"/>
        </w:rPr>
        <w:t>реалізації</w:t>
      </w:r>
      <w:r w:rsidRPr="001F1AC9">
        <w:rPr>
          <w:lang w:val="en-US"/>
        </w:rPr>
        <w:t></w:t>
      </w:r>
      <w:r w:rsidRPr="001F1AC9">
        <w:rPr>
          <w:rFonts w:hint="eastAsia"/>
        </w:rPr>
        <w:t>права</w:t>
      </w:r>
    </w:p>
    <w:p w:rsidR="001F1AC9" w:rsidRPr="001F1AC9" w:rsidRDefault="001F1AC9" w:rsidP="001F1AC9">
      <w:r w:rsidRPr="001F1AC9">
        <w:rPr>
          <w:rFonts w:hint="eastAsia"/>
        </w:rPr>
        <w:t>на</w:t>
      </w:r>
      <w:r w:rsidRPr="001F1AC9">
        <w:rPr>
          <w:lang w:val="en-US"/>
        </w:rPr>
        <w:t></w:t>
      </w:r>
      <w:r w:rsidRPr="001F1AC9">
        <w:rPr>
          <w:rFonts w:hint="eastAsia"/>
        </w:rPr>
        <w:t>працю</w:t>
      </w:r>
      <w:r w:rsidRPr="001F1AC9">
        <w:rPr>
          <w:lang w:val="en-US"/>
        </w:rPr>
        <w:t></w:t>
      </w:r>
      <w:r w:rsidRPr="001F1AC9">
        <w:rPr>
          <w:rFonts w:hint="eastAsia"/>
        </w:rPr>
        <w:t>виділено</w:t>
      </w:r>
      <w:r w:rsidRPr="001F1AC9">
        <w:rPr>
          <w:lang w:val="en-US"/>
        </w:rPr>
        <w:t></w:t>
      </w:r>
      <w:r w:rsidRPr="001F1AC9">
        <w:rPr>
          <w:rFonts w:hint="eastAsia"/>
        </w:rPr>
        <w:t>такі</w:t>
      </w:r>
      <w:r w:rsidRPr="001F1AC9">
        <w:rPr>
          <w:lang w:val="en-US"/>
        </w:rPr>
        <w:t></w:t>
      </w:r>
      <w:r w:rsidRPr="001F1AC9">
        <w:rPr>
          <w:rFonts w:hint="eastAsia"/>
        </w:rPr>
        <w:t>види</w:t>
      </w:r>
      <w:r w:rsidRPr="001F1AC9">
        <w:rPr>
          <w:lang w:val="en-US"/>
        </w:rPr>
        <w:t></w:t>
      </w:r>
      <w:r w:rsidRPr="001F1AC9">
        <w:rPr>
          <w:rFonts w:hint="eastAsia"/>
        </w:rPr>
        <w:t>працевлаштування</w:t>
      </w:r>
      <w:r w:rsidRPr="001F1AC9">
        <w:rPr>
          <w:lang w:val="en-US"/>
        </w:rPr>
        <w:t></w:t>
      </w:r>
      <w:r w:rsidRPr="001F1AC9">
        <w:rPr>
          <w:lang w:val="en-US"/>
        </w:rPr>
        <w:t></w:t>
      </w:r>
      <w:r w:rsidRPr="001F1AC9">
        <w:rPr>
          <w:rFonts w:hint="eastAsia"/>
        </w:rPr>
        <w:t>а</w:t>
      </w:r>
      <w:r w:rsidRPr="001F1AC9">
        <w:rPr>
          <w:lang w:val="en-US"/>
        </w:rPr>
        <w:t></w:t>
      </w:r>
      <w:r w:rsidRPr="001F1AC9">
        <w:rPr>
          <w:lang w:val="en-US"/>
        </w:rPr>
        <w:t></w:t>
      </w:r>
      <w:r w:rsidRPr="001F1AC9">
        <w:rPr>
          <w:rFonts w:hint="eastAsia"/>
        </w:rPr>
        <w:t>самостійний</w:t>
      </w:r>
      <w:r w:rsidRPr="001F1AC9">
        <w:rPr>
          <w:lang w:val="en-US"/>
        </w:rPr>
        <w:t></w:t>
      </w:r>
      <w:r w:rsidRPr="001F1AC9">
        <w:rPr>
          <w:rFonts w:hint="eastAsia"/>
        </w:rPr>
        <w:t>пошук</w:t>
      </w:r>
    </w:p>
    <w:p w:rsidR="001F1AC9" w:rsidRPr="001F1AC9" w:rsidRDefault="001F1AC9" w:rsidP="001F1AC9">
      <w:r w:rsidRPr="001F1AC9">
        <w:rPr>
          <w:rFonts w:hint="eastAsia"/>
        </w:rPr>
        <w:t>роботи</w:t>
      </w:r>
      <w:r w:rsidRPr="001F1AC9">
        <w:rPr>
          <w:lang w:val="en-US"/>
        </w:rPr>
        <w:t></w:t>
      </w:r>
      <w:r w:rsidRPr="001F1AC9">
        <w:rPr>
          <w:rFonts w:hint="eastAsia"/>
        </w:rPr>
        <w:t>та</w:t>
      </w:r>
      <w:r w:rsidRPr="001F1AC9">
        <w:rPr>
          <w:lang w:val="en-US"/>
        </w:rPr>
        <w:t></w:t>
      </w:r>
      <w:r w:rsidRPr="001F1AC9">
        <w:rPr>
          <w:rFonts w:hint="eastAsia"/>
        </w:rPr>
        <w:t>укладення</w:t>
      </w:r>
      <w:r w:rsidRPr="001F1AC9">
        <w:rPr>
          <w:lang w:val="en-US"/>
        </w:rPr>
        <w:t></w:t>
      </w:r>
      <w:r w:rsidRPr="001F1AC9">
        <w:rPr>
          <w:rFonts w:hint="eastAsia"/>
        </w:rPr>
        <w:t>договору</w:t>
      </w:r>
      <w:r w:rsidRPr="001F1AC9">
        <w:rPr>
          <w:lang w:val="en-US"/>
        </w:rPr>
        <w:t></w:t>
      </w:r>
      <w:r w:rsidRPr="001F1AC9">
        <w:rPr>
          <w:rFonts w:hint="eastAsia"/>
        </w:rPr>
        <w:t>в</w:t>
      </w:r>
      <w:r w:rsidRPr="001F1AC9">
        <w:rPr>
          <w:lang w:val="en-US"/>
        </w:rPr>
        <w:t></w:t>
      </w:r>
      <w:r w:rsidRPr="001F1AC9">
        <w:rPr>
          <w:rFonts w:hint="eastAsia"/>
        </w:rPr>
        <w:t>індивідуальному</w:t>
      </w:r>
      <w:r w:rsidRPr="001F1AC9">
        <w:rPr>
          <w:lang w:val="en-US"/>
        </w:rPr>
        <w:t></w:t>
      </w:r>
      <w:r w:rsidRPr="001F1AC9">
        <w:rPr>
          <w:rFonts w:hint="eastAsia"/>
        </w:rPr>
        <w:t>порядку</w:t>
      </w:r>
      <w:r w:rsidRPr="001F1AC9">
        <w:rPr>
          <w:lang w:val="en-US"/>
        </w:rPr>
        <w:t></w:t>
      </w:r>
      <w:r w:rsidRPr="001F1AC9">
        <w:rPr>
          <w:lang w:val="en-US"/>
        </w:rPr>
        <w:t></w:t>
      </w:r>
      <w:r w:rsidRPr="001F1AC9">
        <w:rPr>
          <w:rFonts w:hint="eastAsia"/>
        </w:rPr>
        <w:t>б</w:t>
      </w:r>
      <w:r w:rsidRPr="001F1AC9">
        <w:rPr>
          <w:lang w:val="en-US"/>
        </w:rPr>
        <w:t></w:t>
      </w:r>
      <w:r w:rsidRPr="001F1AC9">
        <w:rPr>
          <w:lang w:val="en-US"/>
        </w:rPr>
        <w:t></w:t>
      </w:r>
      <w:r w:rsidRPr="001F1AC9">
        <w:rPr>
          <w:rFonts w:hint="eastAsia"/>
        </w:rPr>
        <w:t>переведення</w:t>
      </w:r>
    </w:p>
    <w:p w:rsidR="001F1AC9" w:rsidRPr="001F1AC9" w:rsidRDefault="001F1AC9" w:rsidP="001F1AC9">
      <w:r w:rsidRPr="001F1AC9">
        <w:rPr>
          <w:rFonts w:hint="eastAsia"/>
        </w:rPr>
        <w:t>працівника</w:t>
      </w:r>
      <w:r w:rsidRPr="001F1AC9">
        <w:rPr>
          <w:lang w:val="en-US"/>
        </w:rPr>
        <w:t></w:t>
      </w:r>
      <w:r w:rsidRPr="001F1AC9">
        <w:rPr>
          <w:rFonts w:hint="eastAsia"/>
        </w:rPr>
        <w:t>роботодавцем</w:t>
      </w:r>
      <w:r w:rsidRPr="001F1AC9">
        <w:rPr>
          <w:lang w:val="en-US"/>
        </w:rPr>
        <w:t></w:t>
      </w:r>
      <w:r w:rsidRPr="001F1AC9">
        <w:rPr>
          <w:rFonts w:hint="eastAsia"/>
        </w:rPr>
        <w:t>за</w:t>
      </w:r>
      <w:r w:rsidRPr="001F1AC9">
        <w:rPr>
          <w:lang w:val="en-US"/>
        </w:rPr>
        <w:t></w:t>
      </w:r>
      <w:r w:rsidRPr="001F1AC9">
        <w:rPr>
          <w:rFonts w:hint="eastAsia"/>
        </w:rPr>
        <w:t>його</w:t>
      </w:r>
      <w:r w:rsidRPr="001F1AC9">
        <w:rPr>
          <w:lang w:val="en-US"/>
        </w:rPr>
        <w:t></w:t>
      </w:r>
      <w:r w:rsidRPr="001F1AC9">
        <w:rPr>
          <w:rFonts w:hint="eastAsia"/>
        </w:rPr>
        <w:t>згоди</w:t>
      </w:r>
      <w:r w:rsidRPr="001F1AC9">
        <w:rPr>
          <w:lang w:val="en-US"/>
        </w:rPr>
        <w:t></w:t>
      </w:r>
      <w:r w:rsidRPr="001F1AC9">
        <w:rPr>
          <w:rFonts w:hint="eastAsia"/>
        </w:rPr>
        <w:t>на</w:t>
      </w:r>
      <w:r w:rsidRPr="001F1AC9">
        <w:rPr>
          <w:lang w:val="en-US"/>
        </w:rPr>
        <w:t></w:t>
      </w:r>
      <w:r w:rsidRPr="001F1AC9">
        <w:rPr>
          <w:rFonts w:hint="eastAsia"/>
        </w:rPr>
        <w:t>інше</w:t>
      </w:r>
      <w:r w:rsidRPr="001F1AC9">
        <w:rPr>
          <w:lang w:val="en-US"/>
        </w:rPr>
        <w:t></w:t>
      </w:r>
      <w:r w:rsidRPr="001F1AC9">
        <w:rPr>
          <w:rFonts w:hint="eastAsia"/>
        </w:rPr>
        <w:t>підприємство</w:t>
      </w:r>
      <w:r w:rsidRPr="001F1AC9">
        <w:rPr>
          <w:lang w:val="en-US"/>
        </w:rPr>
        <w:t></w:t>
      </w:r>
      <w:r w:rsidRPr="001F1AC9">
        <w:rPr>
          <w:lang w:val="en-US"/>
        </w:rPr>
        <w:t></w:t>
      </w:r>
      <w:r w:rsidRPr="001F1AC9">
        <w:rPr>
          <w:rFonts w:hint="eastAsia"/>
        </w:rPr>
        <w:t>в</w:t>
      </w:r>
      <w:r w:rsidRPr="001F1AC9">
        <w:rPr>
          <w:lang w:val="en-US"/>
        </w:rPr>
        <w:t></w:t>
      </w:r>
      <w:r w:rsidRPr="001F1AC9">
        <w:rPr>
          <w:lang w:val="en-US"/>
        </w:rPr>
        <w:t></w:t>
      </w:r>
      <w:r w:rsidRPr="001F1AC9">
        <w:rPr>
          <w:rFonts w:hint="eastAsia"/>
        </w:rPr>
        <w:t>організація</w:t>
      </w:r>
    </w:p>
    <w:p w:rsidR="001F1AC9" w:rsidRPr="001F1AC9" w:rsidRDefault="001F1AC9" w:rsidP="001F1AC9">
      <w:r w:rsidRPr="001F1AC9">
        <w:rPr>
          <w:rFonts w:hint="eastAsia"/>
        </w:rPr>
        <w:t>самозайнятості</w:t>
      </w:r>
      <w:r w:rsidRPr="001F1AC9">
        <w:rPr>
          <w:lang w:val="en-US"/>
        </w:rPr>
        <w:t></w:t>
      </w:r>
      <w:r w:rsidRPr="001F1AC9">
        <w:rPr>
          <w:rFonts w:hint="eastAsia"/>
        </w:rPr>
        <w:t>особи</w:t>
      </w:r>
      <w:r w:rsidRPr="001F1AC9">
        <w:rPr>
          <w:lang w:val="en-US"/>
        </w:rPr>
        <w:t></w:t>
      </w:r>
      <w:r w:rsidRPr="001F1AC9">
        <w:rPr>
          <w:lang w:val="en-US"/>
        </w:rPr>
        <w:t></w:t>
      </w:r>
      <w:r w:rsidRPr="001F1AC9">
        <w:rPr>
          <w:rFonts w:hint="eastAsia"/>
        </w:rPr>
        <w:t>г</w:t>
      </w:r>
      <w:r w:rsidRPr="001F1AC9">
        <w:rPr>
          <w:lang w:val="en-US"/>
        </w:rPr>
        <w:t></w:t>
      </w:r>
      <w:r w:rsidRPr="001F1AC9">
        <w:rPr>
          <w:lang w:val="en-US"/>
        </w:rPr>
        <w:t></w:t>
      </w:r>
      <w:r w:rsidRPr="001F1AC9">
        <w:rPr>
          <w:rFonts w:hint="eastAsia"/>
        </w:rPr>
        <w:t>укладення</w:t>
      </w:r>
      <w:r w:rsidRPr="001F1AC9">
        <w:rPr>
          <w:lang w:val="en-US"/>
        </w:rPr>
        <w:t></w:t>
      </w:r>
      <w:r w:rsidRPr="001F1AC9">
        <w:rPr>
          <w:rFonts w:hint="eastAsia"/>
        </w:rPr>
        <w:t>трудового</w:t>
      </w:r>
      <w:r w:rsidRPr="001F1AC9">
        <w:rPr>
          <w:lang w:val="en-US"/>
        </w:rPr>
        <w:t></w:t>
      </w:r>
      <w:r w:rsidRPr="001F1AC9">
        <w:rPr>
          <w:rFonts w:hint="eastAsia"/>
        </w:rPr>
        <w:t>договору</w:t>
      </w:r>
      <w:r w:rsidRPr="001F1AC9">
        <w:rPr>
          <w:lang w:val="en-US"/>
        </w:rPr>
        <w:t></w:t>
      </w:r>
      <w:r w:rsidRPr="001F1AC9">
        <w:rPr>
          <w:rFonts w:hint="eastAsia"/>
        </w:rPr>
        <w:t>на</w:t>
      </w:r>
      <w:r w:rsidRPr="001F1AC9">
        <w:rPr>
          <w:lang w:val="en-US"/>
        </w:rPr>
        <w:t></w:t>
      </w:r>
      <w:r w:rsidRPr="001F1AC9">
        <w:rPr>
          <w:rFonts w:hint="eastAsia"/>
        </w:rPr>
        <w:t>виконання</w:t>
      </w:r>
    </w:p>
    <w:p w:rsidR="001F1AC9" w:rsidRPr="001F1AC9" w:rsidRDefault="001F1AC9" w:rsidP="001F1AC9">
      <w:r w:rsidRPr="001F1AC9">
        <w:rPr>
          <w:rFonts w:hint="eastAsia"/>
        </w:rPr>
        <w:t>оплачуваної</w:t>
      </w:r>
      <w:r w:rsidRPr="001F1AC9">
        <w:rPr>
          <w:lang w:val="en-US"/>
        </w:rPr>
        <w:t></w:t>
      </w:r>
      <w:r w:rsidRPr="001F1AC9">
        <w:rPr>
          <w:rFonts w:hint="eastAsia"/>
        </w:rPr>
        <w:t>роботи</w:t>
      </w:r>
      <w:r w:rsidRPr="001F1AC9">
        <w:rPr>
          <w:lang w:val="en-US"/>
        </w:rPr>
        <w:t></w:t>
      </w:r>
      <w:r w:rsidRPr="001F1AC9">
        <w:rPr>
          <w:rFonts w:hint="eastAsia"/>
        </w:rPr>
        <w:t>за</w:t>
      </w:r>
      <w:r w:rsidRPr="001F1AC9">
        <w:rPr>
          <w:lang w:val="en-US"/>
        </w:rPr>
        <w:t></w:t>
      </w:r>
      <w:r w:rsidRPr="001F1AC9">
        <w:rPr>
          <w:rFonts w:hint="eastAsia"/>
        </w:rPr>
        <w:t>направленням</w:t>
      </w:r>
      <w:r w:rsidRPr="001F1AC9">
        <w:rPr>
          <w:lang w:val="en-US"/>
        </w:rPr>
        <w:t></w:t>
      </w:r>
      <w:r w:rsidRPr="001F1AC9">
        <w:rPr>
          <w:rFonts w:hint="eastAsia"/>
        </w:rPr>
        <w:t>державних</w:t>
      </w:r>
      <w:r w:rsidRPr="001F1AC9">
        <w:rPr>
          <w:lang w:val="en-US"/>
        </w:rPr>
        <w:t></w:t>
      </w:r>
      <w:r w:rsidRPr="001F1AC9">
        <w:rPr>
          <w:rFonts w:hint="eastAsia"/>
        </w:rPr>
        <w:t>установ</w:t>
      </w:r>
      <w:r w:rsidRPr="001F1AC9">
        <w:rPr>
          <w:lang w:val="en-US"/>
        </w:rPr>
        <w:t></w:t>
      </w:r>
      <w:r w:rsidRPr="001F1AC9">
        <w:rPr>
          <w:lang w:val="en-US"/>
        </w:rPr>
        <w:t></w:t>
      </w:r>
      <w:r w:rsidRPr="001F1AC9">
        <w:rPr>
          <w:rFonts w:hint="eastAsia"/>
        </w:rPr>
        <w:t>ґ</w:t>
      </w:r>
      <w:r w:rsidRPr="001F1AC9">
        <w:rPr>
          <w:lang w:val="en-US"/>
        </w:rPr>
        <w:t></w:t>
      </w:r>
      <w:r w:rsidRPr="001F1AC9">
        <w:rPr>
          <w:lang w:val="en-US"/>
        </w:rPr>
        <w:t></w:t>
      </w:r>
      <w:r w:rsidRPr="001F1AC9">
        <w:rPr>
          <w:rFonts w:hint="eastAsia"/>
        </w:rPr>
        <w:t>укладення</w:t>
      </w:r>
    </w:p>
    <w:p w:rsidR="001F1AC9" w:rsidRPr="001F1AC9" w:rsidRDefault="001F1AC9" w:rsidP="001F1AC9">
      <w:r w:rsidRPr="001F1AC9">
        <w:rPr>
          <w:rFonts w:hint="eastAsia"/>
        </w:rPr>
        <w:t>трудового</w:t>
      </w:r>
      <w:r w:rsidRPr="001F1AC9">
        <w:rPr>
          <w:lang w:val="en-US"/>
        </w:rPr>
        <w:t></w:t>
      </w:r>
      <w:r w:rsidRPr="001F1AC9">
        <w:rPr>
          <w:rFonts w:hint="eastAsia"/>
        </w:rPr>
        <w:t>договору</w:t>
      </w:r>
      <w:r w:rsidRPr="001F1AC9">
        <w:rPr>
          <w:lang w:val="en-US"/>
        </w:rPr>
        <w:t></w:t>
      </w:r>
      <w:r w:rsidRPr="001F1AC9">
        <w:rPr>
          <w:rFonts w:hint="eastAsia"/>
        </w:rPr>
        <w:t>на</w:t>
      </w:r>
      <w:r w:rsidRPr="001F1AC9">
        <w:rPr>
          <w:lang w:val="en-US"/>
        </w:rPr>
        <w:t></w:t>
      </w:r>
      <w:r w:rsidRPr="001F1AC9">
        <w:rPr>
          <w:rFonts w:hint="eastAsia"/>
        </w:rPr>
        <w:t>виконання</w:t>
      </w:r>
      <w:r w:rsidRPr="001F1AC9">
        <w:rPr>
          <w:lang w:val="en-US"/>
        </w:rPr>
        <w:t></w:t>
      </w:r>
      <w:r w:rsidRPr="001F1AC9">
        <w:rPr>
          <w:rFonts w:hint="eastAsia"/>
        </w:rPr>
        <w:t>оплачуваної</w:t>
      </w:r>
      <w:r w:rsidRPr="001F1AC9">
        <w:rPr>
          <w:lang w:val="en-US"/>
        </w:rPr>
        <w:t></w:t>
      </w:r>
      <w:r w:rsidRPr="001F1AC9">
        <w:rPr>
          <w:rFonts w:hint="eastAsia"/>
        </w:rPr>
        <w:t>роботи</w:t>
      </w:r>
      <w:r w:rsidRPr="001F1AC9">
        <w:rPr>
          <w:lang w:val="en-US"/>
        </w:rPr>
        <w:t></w:t>
      </w:r>
      <w:r w:rsidRPr="001F1AC9">
        <w:rPr>
          <w:rFonts w:hint="eastAsia"/>
        </w:rPr>
        <w:t>при</w:t>
      </w:r>
      <w:r w:rsidRPr="001F1AC9">
        <w:rPr>
          <w:lang w:val="en-US"/>
        </w:rPr>
        <w:t></w:t>
      </w:r>
      <w:r w:rsidRPr="001F1AC9">
        <w:rPr>
          <w:rFonts w:hint="eastAsia"/>
        </w:rPr>
        <w:t>організованому</w:t>
      </w:r>
    </w:p>
    <w:p w:rsidR="001F1AC9" w:rsidRPr="001F1AC9" w:rsidRDefault="001F1AC9" w:rsidP="001F1AC9">
      <w:r w:rsidRPr="001F1AC9">
        <w:rPr>
          <w:rFonts w:hint="eastAsia"/>
        </w:rPr>
        <w:t>наборі</w:t>
      </w:r>
      <w:r w:rsidRPr="001F1AC9">
        <w:rPr>
          <w:lang w:val="en-US"/>
        </w:rPr>
        <w:t></w:t>
      </w:r>
      <w:r w:rsidRPr="001F1AC9">
        <w:rPr>
          <w:rFonts w:hint="eastAsia"/>
        </w:rPr>
        <w:t>працівників</w:t>
      </w:r>
      <w:r w:rsidRPr="001F1AC9">
        <w:rPr>
          <w:lang w:val="en-US"/>
        </w:rPr>
        <w:t></w:t>
      </w:r>
      <w:r w:rsidRPr="001F1AC9">
        <w:rPr>
          <w:lang w:val="en-US"/>
        </w:rPr>
        <w:t></w:t>
      </w:r>
      <w:r w:rsidRPr="001F1AC9">
        <w:rPr>
          <w:rFonts w:hint="eastAsia"/>
        </w:rPr>
        <w:t>д</w:t>
      </w:r>
      <w:r w:rsidRPr="001F1AC9">
        <w:rPr>
          <w:lang w:val="en-US"/>
        </w:rPr>
        <w:t></w:t>
      </w:r>
      <w:r w:rsidRPr="001F1AC9">
        <w:rPr>
          <w:lang w:val="en-US"/>
        </w:rPr>
        <w:t></w:t>
      </w:r>
      <w:r w:rsidRPr="001F1AC9">
        <w:rPr>
          <w:rFonts w:hint="eastAsia"/>
        </w:rPr>
        <w:t>професійне</w:t>
      </w:r>
      <w:r w:rsidRPr="001F1AC9">
        <w:rPr>
          <w:lang w:val="en-US"/>
        </w:rPr>
        <w:t></w:t>
      </w:r>
      <w:r w:rsidRPr="001F1AC9">
        <w:rPr>
          <w:rFonts w:hint="eastAsia"/>
        </w:rPr>
        <w:t>навчання</w:t>
      </w:r>
      <w:r w:rsidRPr="001F1AC9">
        <w:rPr>
          <w:lang w:val="en-US"/>
        </w:rPr>
        <w:t></w:t>
      </w:r>
      <w:r w:rsidRPr="001F1AC9">
        <w:rPr>
          <w:lang w:val="en-US"/>
        </w:rPr>
        <w:t></w:t>
      </w:r>
      <w:r w:rsidRPr="001F1AC9">
        <w:rPr>
          <w:rFonts w:hint="eastAsia"/>
        </w:rPr>
        <w:t>підготовка</w:t>
      </w:r>
      <w:r w:rsidRPr="001F1AC9">
        <w:rPr>
          <w:lang w:val="en-US"/>
        </w:rPr>
        <w:t></w:t>
      </w:r>
      <w:r w:rsidRPr="001F1AC9">
        <w:rPr>
          <w:rFonts w:hint="eastAsia"/>
        </w:rPr>
        <w:t>та</w:t>
      </w:r>
      <w:r w:rsidRPr="001F1AC9">
        <w:rPr>
          <w:lang w:val="en-US"/>
        </w:rPr>
        <w:t></w:t>
      </w:r>
      <w:r w:rsidRPr="001F1AC9">
        <w:rPr>
          <w:rFonts w:hint="eastAsia"/>
        </w:rPr>
        <w:t>перепідготовка</w:t>
      </w:r>
    </w:p>
    <w:p w:rsidR="001F1AC9" w:rsidRPr="001F1AC9" w:rsidRDefault="001F1AC9" w:rsidP="001F1AC9">
      <w:pPr>
        <w:rPr>
          <w:lang w:val="en-US"/>
        </w:rPr>
      </w:pPr>
      <w:r w:rsidRPr="001F1AC9">
        <w:rPr>
          <w:rFonts w:hint="eastAsia"/>
          <w:lang w:val="en-US"/>
        </w:rPr>
        <w:t>індивіда</w:t>
      </w:r>
      <w:r w:rsidRPr="001F1AC9">
        <w:rPr>
          <w:lang w:val="en-US"/>
        </w:rPr>
        <w:t></w:t>
      </w:r>
      <w:r w:rsidRPr="001F1AC9">
        <w:rPr>
          <w:lang w:val="en-US"/>
        </w:rPr>
        <w:t></w:t>
      </w:r>
      <w:r w:rsidRPr="001F1AC9">
        <w:rPr>
          <w:rFonts w:hint="eastAsia"/>
          <w:lang w:val="en-US"/>
        </w:rPr>
        <w:t>е</w:t>
      </w:r>
      <w:r w:rsidRPr="001F1AC9">
        <w:rPr>
          <w:lang w:val="en-US"/>
        </w:rPr>
        <w:t></w:t>
      </w:r>
      <w:r w:rsidRPr="001F1AC9">
        <w:rPr>
          <w:lang w:val="en-US"/>
        </w:rPr>
        <w:t></w:t>
      </w:r>
      <w:r w:rsidRPr="001F1AC9">
        <w:rPr>
          <w:rFonts w:hint="eastAsia"/>
          <w:lang w:val="en-US"/>
        </w:rPr>
        <w:t>укладення</w:t>
      </w:r>
      <w:r w:rsidRPr="001F1AC9">
        <w:rPr>
          <w:lang w:val="en-US"/>
        </w:rPr>
        <w:t></w:t>
      </w:r>
      <w:r w:rsidRPr="001F1AC9">
        <w:rPr>
          <w:rFonts w:hint="eastAsia"/>
          <w:lang w:val="en-US"/>
        </w:rPr>
        <w:t>договору</w:t>
      </w:r>
      <w:r w:rsidRPr="001F1AC9">
        <w:rPr>
          <w:lang w:val="en-US"/>
        </w:rPr>
        <w:t></w:t>
      </w:r>
      <w:r w:rsidRPr="001F1AC9">
        <w:rPr>
          <w:rFonts w:hint="eastAsia"/>
          <w:lang w:val="en-US"/>
        </w:rPr>
        <w:t>на</w:t>
      </w:r>
      <w:r w:rsidRPr="001F1AC9">
        <w:rPr>
          <w:lang w:val="en-US"/>
        </w:rPr>
        <w:t></w:t>
      </w:r>
      <w:r w:rsidRPr="001F1AC9">
        <w:rPr>
          <w:rFonts w:hint="eastAsia"/>
          <w:lang w:val="en-US"/>
        </w:rPr>
        <w:t>виконання</w:t>
      </w:r>
      <w:r w:rsidRPr="001F1AC9">
        <w:rPr>
          <w:lang w:val="en-US"/>
        </w:rPr>
        <w:t></w:t>
      </w:r>
      <w:r w:rsidRPr="001F1AC9">
        <w:rPr>
          <w:rFonts w:hint="eastAsia"/>
          <w:lang w:val="en-US"/>
        </w:rPr>
        <w:t>оплачуваної</w:t>
      </w:r>
      <w:r w:rsidRPr="001F1AC9">
        <w:rPr>
          <w:lang w:val="en-US"/>
        </w:rPr>
        <w:t></w:t>
      </w:r>
      <w:r w:rsidRPr="001F1AC9">
        <w:rPr>
          <w:rFonts w:hint="eastAsia"/>
          <w:lang w:val="en-US"/>
        </w:rPr>
        <w:t>роботи</w:t>
      </w:r>
      <w:r w:rsidRPr="001F1AC9">
        <w:rPr>
          <w:lang w:val="en-US"/>
        </w:rPr>
        <w:t></w:t>
      </w:r>
      <w:r w:rsidRPr="001F1AC9">
        <w:rPr>
          <w:rFonts w:hint="eastAsia"/>
          <w:lang w:val="en-US"/>
        </w:rPr>
        <w:t>за</w:t>
      </w:r>
    </w:p>
    <w:p w:rsidR="001F1AC9" w:rsidRPr="001F1AC9" w:rsidRDefault="001F1AC9" w:rsidP="001F1AC9">
      <w:pPr>
        <w:rPr>
          <w:lang w:val="en-US"/>
        </w:rPr>
      </w:pPr>
      <w:r w:rsidRPr="001F1AC9">
        <w:rPr>
          <w:rFonts w:hint="eastAsia"/>
          <w:lang w:val="en-US"/>
        </w:rPr>
        <w:t>направленням</w:t>
      </w:r>
      <w:r w:rsidRPr="001F1AC9">
        <w:rPr>
          <w:lang w:val="en-US"/>
        </w:rPr>
        <w:t></w:t>
      </w:r>
      <w:r w:rsidRPr="001F1AC9">
        <w:rPr>
          <w:lang w:val="en-US"/>
        </w:rPr>
        <w:t></w:t>
      </w:r>
      <w:r w:rsidRPr="001F1AC9">
        <w:rPr>
          <w:rFonts w:hint="eastAsia"/>
          <w:lang w:val="en-US"/>
        </w:rPr>
        <w:t>сприяння</w:t>
      </w:r>
      <w:r w:rsidRPr="001F1AC9">
        <w:rPr>
          <w:lang w:val="en-US"/>
        </w:rPr>
        <w:t></w:t>
      </w:r>
      <w:r w:rsidRPr="001F1AC9">
        <w:rPr>
          <w:lang w:val="en-US"/>
        </w:rPr>
        <w:t></w:t>
      </w:r>
      <w:r w:rsidRPr="001F1AC9">
        <w:rPr>
          <w:rFonts w:hint="eastAsia"/>
          <w:lang w:val="en-US"/>
        </w:rPr>
        <w:t>приватних</w:t>
      </w:r>
      <w:r w:rsidRPr="001F1AC9">
        <w:rPr>
          <w:lang w:val="en-US"/>
        </w:rPr>
        <w:t></w:t>
      </w:r>
      <w:r w:rsidRPr="001F1AC9">
        <w:rPr>
          <w:rFonts w:hint="eastAsia"/>
          <w:lang w:val="en-US"/>
        </w:rPr>
        <w:t>агенцій</w:t>
      </w:r>
      <w:r w:rsidRPr="001F1AC9">
        <w:rPr>
          <w:lang w:val="en-US"/>
        </w:rPr>
        <w:t></w:t>
      </w:r>
      <w:r w:rsidRPr="001F1AC9">
        <w:rPr>
          <w:rFonts w:hint="eastAsia"/>
          <w:lang w:val="en-US"/>
        </w:rPr>
        <w:t>з</w:t>
      </w:r>
      <w:r w:rsidRPr="001F1AC9">
        <w:rPr>
          <w:lang w:val="en-US"/>
        </w:rPr>
        <w:t></w:t>
      </w:r>
      <w:r w:rsidRPr="001F1AC9">
        <w:rPr>
          <w:rFonts w:hint="eastAsia"/>
          <w:lang w:val="en-US"/>
        </w:rPr>
        <w:t>працевлаштування</w:t>
      </w:r>
      <w:r w:rsidRPr="001F1AC9">
        <w:rPr>
          <w:lang w:val="en-US"/>
        </w:rPr>
        <w:t></w:t>
      </w:r>
    </w:p>
    <w:p w:rsidR="001F1AC9" w:rsidRPr="001F1AC9" w:rsidRDefault="001F1AC9" w:rsidP="001F1AC9">
      <w:pPr>
        <w:rPr>
          <w:lang w:val="en-US"/>
        </w:rPr>
      </w:pPr>
      <w:r w:rsidRPr="001F1AC9">
        <w:rPr>
          <w:lang w:val="en-US"/>
        </w:rPr>
        <w:t></w:t>
      </w:r>
      <w:r w:rsidRPr="001F1AC9">
        <w:rPr>
          <w:lang w:val="en-US"/>
        </w:rPr>
        <w:t></w:t>
      </w:r>
      <w:r w:rsidRPr="001F1AC9">
        <w:rPr>
          <w:lang w:val="en-US"/>
        </w:rPr>
        <w:t></w:t>
      </w:r>
      <w:r w:rsidRPr="001F1AC9">
        <w:rPr>
          <w:rFonts w:hint="eastAsia"/>
          <w:lang w:val="en-US"/>
        </w:rPr>
        <w:t>Правове</w:t>
      </w:r>
      <w:r w:rsidRPr="001F1AC9">
        <w:rPr>
          <w:lang w:val="en-US"/>
        </w:rPr>
        <w:t></w:t>
      </w:r>
      <w:r w:rsidRPr="001F1AC9">
        <w:rPr>
          <w:rFonts w:hint="eastAsia"/>
          <w:lang w:val="en-US"/>
        </w:rPr>
        <w:t>регулювання</w:t>
      </w:r>
      <w:r w:rsidRPr="001F1AC9">
        <w:rPr>
          <w:lang w:val="en-US"/>
        </w:rPr>
        <w:t></w:t>
      </w:r>
      <w:r w:rsidRPr="001F1AC9">
        <w:rPr>
          <w:rFonts w:hint="eastAsia"/>
          <w:lang w:val="en-US"/>
        </w:rPr>
        <w:t>інституту</w:t>
      </w:r>
      <w:r w:rsidRPr="001F1AC9">
        <w:rPr>
          <w:lang w:val="en-US"/>
        </w:rPr>
        <w:t></w:t>
      </w:r>
      <w:r w:rsidRPr="001F1AC9">
        <w:rPr>
          <w:rFonts w:hint="eastAsia"/>
          <w:lang w:val="en-US"/>
        </w:rPr>
        <w:t>працевлаштування</w:t>
      </w:r>
      <w:r w:rsidRPr="001F1AC9">
        <w:rPr>
          <w:lang w:val="en-US"/>
        </w:rPr>
        <w:t></w:t>
      </w:r>
      <w:r w:rsidRPr="001F1AC9">
        <w:rPr>
          <w:rFonts w:hint="eastAsia"/>
          <w:lang w:val="en-US"/>
        </w:rPr>
        <w:t>на</w:t>
      </w:r>
    </w:p>
    <w:p w:rsidR="001F1AC9" w:rsidRPr="001F1AC9" w:rsidRDefault="001F1AC9" w:rsidP="001F1AC9">
      <w:pPr>
        <w:rPr>
          <w:lang w:val="en-US"/>
        </w:rPr>
      </w:pPr>
      <w:r w:rsidRPr="001F1AC9">
        <w:rPr>
          <w:rFonts w:hint="eastAsia"/>
          <w:lang w:val="en-US"/>
        </w:rPr>
        <w:t>загальноєвропейському</w:t>
      </w:r>
      <w:r w:rsidRPr="001F1AC9">
        <w:rPr>
          <w:lang w:val="en-US"/>
        </w:rPr>
        <w:t></w:t>
      </w:r>
      <w:r w:rsidRPr="001F1AC9">
        <w:rPr>
          <w:rFonts w:hint="eastAsia"/>
          <w:lang w:val="en-US"/>
        </w:rPr>
        <w:t>рівні</w:t>
      </w:r>
      <w:r w:rsidRPr="001F1AC9">
        <w:rPr>
          <w:lang w:val="en-US"/>
        </w:rPr>
        <w:t></w:t>
      </w:r>
      <w:r w:rsidRPr="001F1AC9">
        <w:rPr>
          <w:rFonts w:hint="eastAsia"/>
          <w:lang w:val="en-US"/>
        </w:rPr>
        <w:t>не</w:t>
      </w:r>
      <w:r w:rsidRPr="001F1AC9">
        <w:rPr>
          <w:lang w:val="en-US"/>
        </w:rPr>
        <w:t></w:t>
      </w:r>
      <w:r w:rsidRPr="001F1AC9">
        <w:rPr>
          <w:rFonts w:hint="eastAsia"/>
          <w:lang w:val="en-US"/>
        </w:rPr>
        <w:t>носить</w:t>
      </w:r>
      <w:r w:rsidRPr="001F1AC9">
        <w:rPr>
          <w:lang w:val="en-US"/>
        </w:rPr>
        <w:t></w:t>
      </w:r>
      <w:r w:rsidRPr="001F1AC9">
        <w:rPr>
          <w:rFonts w:hint="eastAsia"/>
          <w:lang w:val="en-US"/>
        </w:rPr>
        <w:t>деталізованого</w:t>
      </w:r>
      <w:r w:rsidRPr="001F1AC9">
        <w:rPr>
          <w:lang w:val="en-US"/>
        </w:rPr>
        <w:t></w:t>
      </w:r>
      <w:r w:rsidRPr="001F1AC9">
        <w:rPr>
          <w:rFonts w:hint="eastAsia"/>
          <w:lang w:val="en-US"/>
        </w:rPr>
        <w:t>характеру</w:t>
      </w:r>
      <w:r w:rsidRPr="001F1AC9">
        <w:rPr>
          <w:lang w:val="en-US"/>
        </w:rPr>
        <w:t></w:t>
      </w:r>
      <w:r w:rsidRPr="001F1AC9">
        <w:rPr>
          <w:lang w:val="en-US"/>
        </w:rPr>
        <w:t></w:t>
      </w:r>
      <w:r w:rsidRPr="001F1AC9">
        <w:rPr>
          <w:rFonts w:hint="eastAsia"/>
          <w:lang w:val="en-US"/>
        </w:rPr>
        <w:t>В</w:t>
      </w:r>
      <w:r w:rsidRPr="001F1AC9">
        <w:rPr>
          <w:lang w:val="en-US"/>
        </w:rPr>
        <w:t></w:t>
      </w:r>
      <w:r w:rsidRPr="001F1AC9">
        <w:rPr>
          <w:rFonts w:hint="eastAsia"/>
          <w:lang w:val="en-US"/>
        </w:rPr>
        <w:t>силу</w:t>
      </w:r>
    </w:p>
    <w:p w:rsidR="001F1AC9" w:rsidRPr="001F1AC9" w:rsidRDefault="001F1AC9" w:rsidP="001F1AC9">
      <w:pPr>
        <w:rPr>
          <w:lang w:val="en-US"/>
        </w:rPr>
      </w:pPr>
      <w:r w:rsidRPr="001F1AC9">
        <w:rPr>
          <w:rFonts w:hint="eastAsia"/>
          <w:lang w:val="en-US"/>
        </w:rPr>
        <w:t>різного</w:t>
      </w:r>
      <w:r w:rsidRPr="001F1AC9">
        <w:rPr>
          <w:lang w:val="en-US"/>
        </w:rPr>
        <w:t></w:t>
      </w:r>
      <w:r w:rsidRPr="001F1AC9">
        <w:rPr>
          <w:rFonts w:hint="eastAsia"/>
          <w:lang w:val="en-US"/>
        </w:rPr>
        <w:t>історичного</w:t>
      </w:r>
      <w:r w:rsidRPr="001F1AC9">
        <w:rPr>
          <w:lang w:val="en-US"/>
        </w:rPr>
        <w:t></w:t>
      </w:r>
      <w:r w:rsidRPr="001F1AC9">
        <w:rPr>
          <w:rFonts w:hint="eastAsia"/>
          <w:lang w:val="en-US"/>
        </w:rPr>
        <w:t>досвіду</w:t>
      </w:r>
      <w:r w:rsidRPr="001F1AC9">
        <w:rPr>
          <w:lang w:val="en-US"/>
        </w:rPr>
        <w:t></w:t>
      </w:r>
      <w:r w:rsidRPr="001F1AC9">
        <w:rPr>
          <w:lang w:val="en-US"/>
        </w:rPr>
        <w:t></w:t>
      </w:r>
      <w:r w:rsidRPr="001F1AC9">
        <w:rPr>
          <w:rFonts w:hint="eastAsia"/>
          <w:lang w:val="en-US"/>
        </w:rPr>
        <w:t>наявних</w:t>
      </w:r>
      <w:r w:rsidRPr="001F1AC9">
        <w:rPr>
          <w:lang w:val="en-US"/>
        </w:rPr>
        <w:t></w:t>
      </w:r>
      <w:r w:rsidRPr="001F1AC9">
        <w:rPr>
          <w:rFonts w:hint="eastAsia"/>
          <w:lang w:val="en-US"/>
        </w:rPr>
        <w:t>соціально</w:t>
      </w:r>
      <w:r w:rsidRPr="001F1AC9">
        <w:rPr>
          <w:lang w:val="en-US"/>
        </w:rPr>
        <w:t></w:t>
      </w:r>
      <w:r w:rsidRPr="001F1AC9">
        <w:rPr>
          <w:rFonts w:hint="eastAsia"/>
          <w:lang w:val="en-US"/>
        </w:rPr>
        <w:t>економічних</w:t>
      </w:r>
      <w:r w:rsidRPr="001F1AC9">
        <w:rPr>
          <w:lang w:val="en-US"/>
        </w:rPr>
        <w:t></w:t>
      </w:r>
      <w:r w:rsidRPr="001F1AC9">
        <w:rPr>
          <w:rFonts w:hint="eastAsia"/>
          <w:lang w:val="en-US"/>
        </w:rPr>
        <w:t>умов</w:t>
      </w:r>
      <w:r w:rsidRPr="001F1AC9">
        <w:rPr>
          <w:lang w:val="en-US"/>
        </w:rPr>
        <w:t></w:t>
      </w:r>
      <w:r w:rsidRPr="001F1AC9">
        <w:rPr>
          <w:rFonts w:hint="eastAsia"/>
          <w:lang w:val="en-US"/>
        </w:rPr>
        <w:t>розвитку</w:t>
      </w:r>
    </w:p>
    <w:p w:rsidR="001F1AC9" w:rsidRPr="001F1AC9" w:rsidRDefault="001F1AC9" w:rsidP="001F1AC9">
      <w:pPr>
        <w:rPr>
          <w:lang w:val="en-US"/>
        </w:rPr>
      </w:pPr>
      <w:r w:rsidRPr="001F1AC9">
        <w:rPr>
          <w:rFonts w:hint="eastAsia"/>
          <w:lang w:val="en-US"/>
        </w:rPr>
        <w:t>країни</w:t>
      </w:r>
      <w:r w:rsidRPr="001F1AC9">
        <w:rPr>
          <w:lang w:val="en-US"/>
        </w:rPr>
        <w:t></w:t>
      </w:r>
      <w:r w:rsidRPr="001F1AC9">
        <w:rPr>
          <w:rFonts w:hint="eastAsia"/>
          <w:lang w:val="en-US"/>
        </w:rPr>
        <w:t>сформували</w:t>
      </w:r>
      <w:r w:rsidRPr="001F1AC9">
        <w:rPr>
          <w:lang w:val="en-US"/>
        </w:rPr>
        <w:t></w:t>
      </w:r>
      <w:r w:rsidRPr="001F1AC9">
        <w:rPr>
          <w:rFonts w:hint="eastAsia"/>
          <w:lang w:val="en-US"/>
        </w:rPr>
        <w:t>та</w:t>
      </w:r>
      <w:r w:rsidRPr="001F1AC9">
        <w:rPr>
          <w:lang w:val="en-US"/>
        </w:rPr>
        <w:t></w:t>
      </w:r>
      <w:r w:rsidRPr="001F1AC9">
        <w:rPr>
          <w:rFonts w:hint="eastAsia"/>
          <w:lang w:val="en-US"/>
        </w:rPr>
        <w:t>реалізовують</w:t>
      </w:r>
      <w:r w:rsidRPr="001F1AC9">
        <w:rPr>
          <w:lang w:val="en-US"/>
        </w:rPr>
        <w:t></w:t>
      </w:r>
      <w:r w:rsidRPr="001F1AC9">
        <w:rPr>
          <w:rFonts w:hint="eastAsia"/>
          <w:lang w:val="en-US"/>
        </w:rPr>
        <w:t>різні</w:t>
      </w:r>
      <w:r w:rsidRPr="001F1AC9">
        <w:rPr>
          <w:lang w:val="en-US"/>
        </w:rPr>
        <w:t></w:t>
      </w:r>
      <w:r w:rsidRPr="001F1AC9">
        <w:rPr>
          <w:rFonts w:hint="eastAsia"/>
          <w:lang w:val="en-US"/>
        </w:rPr>
        <w:t>моделі</w:t>
      </w:r>
      <w:r w:rsidRPr="001F1AC9">
        <w:rPr>
          <w:lang w:val="en-US"/>
        </w:rPr>
        <w:t></w:t>
      </w:r>
      <w:r w:rsidRPr="001F1AC9">
        <w:rPr>
          <w:rFonts w:hint="eastAsia"/>
          <w:lang w:val="en-US"/>
        </w:rPr>
        <w:t>функціонування</w:t>
      </w:r>
      <w:r w:rsidRPr="001F1AC9">
        <w:rPr>
          <w:lang w:val="en-US"/>
        </w:rPr>
        <w:t></w:t>
      </w:r>
      <w:r w:rsidRPr="001F1AC9">
        <w:rPr>
          <w:rFonts w:hint="eastAsia"/>
          <w:lang w:val="en-US"/>
        </w:rPr>
        <w:t>ринку</w:t>
      </w:r>
    </w:p>
    <w:p w:rsidR="001F1AC9" w:rsidRPr="001F1AC9" w:rsidRDefault="001F1AC9" w:rsidP="001F1AC9">
      <w:pPr>
        <w:rPr>
          <w:lang w:val="en-US"/>
        </w:rPr>
      </w:pPr>
      <w:r w:rsidRPr="001F1AC9">
        <w:rPr>
          <w:rFonts w:hint="eastAsia"/>
          <w:lang w:val="en-US"/>
        </w:rPr>
        <w:t>праці</w:t>
      </w:r>
      <w:r w:rsidRPr="001F1AC9">
        <w:rPr>
          <w:lang w:val="en-US"/>
        </w:rPr>
        <w:t></w:t>
      </w:r>
      <w:r w:rsidRPr="001F1AC9">
        <w:rPr>
          <w:lang w:val="en-US"/>
        </w:rPr>
        <w:t></w:t>
      </w:r>
      <w:r w:rsidRPr="001F1AC9">
        <w:rPr>
          <w:rFonts w:hint="eastAsia"/>
          <w:lang w:val="en-US"/>
        </w:rPr>
        <w:t>комбінуючи</w:t>
      </w:r>
      <w:r w:rsidRPr="001F1AC9">
        <w:rPr>
          <w:lang w:val="en-US"/>
        </w:rPr>
        <w:t></w:t>
      </w:r>
      <w:r w:rsidRPr="001F1AC9">
        <w:rPr>
          <w:rFonts w:hint="eastAsia"/>
          <w:lang w:val="en-US"/>
        </w:rPr>
        <w:t>ліберальний</w:t>
      </w:r>
      <w:r w:rsidRPr="001F1AC9">
        <w:rPr>
          <w:lang w:val="en-US"/>
        </w:rPr>
        <w:t></w:t>
      </w:r>
      <w:r w:rsidRPr="001F1AC9">
        <w:rPr>
          <w:rFonts w:hint="eastAsia"/>
          <w:lang w:val="en-US"/>
        </w:rPr>
        <w:t>підхід</w:t>
      </w:r>
      <w:r w:rsidRPr="001F1AC9">
        <w:rPr>
          <w:lang w:val="en-US"/>
        </w:rPr>
        <w:t></w:t>
      </w:r>
      <w:r w:rsidRPr="001F1AC9">
        <w:rPr>
          <w:rFonts w:hint="eastAsia"/>
          <w:lang w:val="en-US"/>
        </w:rPr>
        <w:t>з</w:t>
      </w:r>
      <w:r w:rsidRPr="001F1AC9">
        <w:rPr>
          <w:lang w:val="en-US"/>
        </w:rPr>
        <w:t></w:t>
      </w:r>
      <w:r w:rsidRPr="001F1AC9">
        <w:rPr>
          <w:rFonts w:hint="eastAsia"/>
          <w:lang w:val="en-US"/>
        </w:rPr>
        <w:t>активним</w:t>
      </w:r>
      <w:r w:rsidRPr="001F1AC9">
        <w:rPr>
          <w:lang w:val="en-US"/>
        </w:rPr>
        <w:t></w:t>
      </w:r>
      <w:r w:rsidRPr="001F1AC9">
        <w:rPr>
          <w:rFonts w:hint="eastAsia"/>
          <w:lang w:val="en-US"/>
        </w:rPr>
        <w:t>державним</w:t>
      </w:r>
      <w:r w:rsidRPr="001F1AC9">
        <w:rPr>
          <w:lang w:val="en-US"/>
        </w:rPr>
        <w:t></w:t>
      </w:r>
      <w:r w:rsidRPr="001F1AC9">
        <w:rPr>
          <w:rFonts w:hint="eastAsia"/>
          <w:lang w:val="en-US"/>
        </w:rPr>
        <w:t>регулюванням</w:t>
      </w:r>
    </w:p>
    <w:p w:rsidR="001F1AC9" w:rsidRPr="001F1AC9" w:rsidRDefault="001F1AC9" w:rsidP="001F1AC9">
      <w:pPr>
        <w:rPr>
          <w:lang w:val="en-US"/>
        </w:rPr>
      </w:pPr>
      <w:r w:rsidRPr="001F1AC9">
        <w:rPr>
          <w:rFonts w:hint="eastAsia"/>
          <w:lang w:val="en-US"/>
        </w:rPr>
        <w:t>сфери</w:t>
      </w:r>
      <w:r w:rsidRPr="001F1AC9">
        <w:rPr>
          <w:lang w:val="en-US"/>
        </w:rPr>
        <w:t></w:t>
      </w:r>
      <w:r w:rsidRPr="001F1AC9">
        <w:rPr>
          <w:rFonts w:hint="eastAsia"/>
          <w:lang w:val="en-US"/>
        </w:rPr>
        <w:t>зайнятості</w:t>
      </w:r>
      <w:r w:rsidRPr="001F1AC9">
        <w:rPr>
          <w:lang w:val="en-US"/>
        </w:rPr>
        <w:t></w:t>
      </w:r>
      <w:r w:rsidRPr="001F1AC9">
        <w:rPr>
          <w:lang w:val="en-US"/>
        </w:rPr>
        <w:t></w:t>
      </w:r>
      <w:r w:rsidRPr="001F1AC9">
        <w:rPr>
          <w:rFonts w:hint="eastAsia"/>
          <w:lang w:val="en-US"/>
        </w:rPr>
        <w:t>Тому</w:t>
      </w:r>
      <w:r w:rsidRPr="001F1AC9">
        <w:rPr>
          <w:lang w:val="en-US"/>
        </w:rPr>
        <w:t></w:t>
      </w:r>
      <w:r w:rsidRPr="001F1AC9">
        <w:rPr>
          <w:rFonts w:hint="eastAsia"/>
          <w:lang w:val="en-US"/>
        </w:rPr>
        <w:t>на</w:t>
      </w:r>
      <w:r w:rsidRPr="001F1AC9">
        <w:rPr>
          <w:lang w:val="en-US"/>
        </w:rPr>
        <w:t></w:t>
      </w:r>
      <w:r w:rsidRPr="001F1AC9">
        <w:rPr>
          <w:rFonts w:hint="eastAsia"/>
          <w:lang w:val="en-US"/>
        </w:rPr>
        <w:t>наддержавному</w:t>
      </w:r>
      <w:r w:rsidRPr="001F1AC9">
        <w:rPr>
          <w:lang w:val="en-US"/>
        </w:rPr>
        <w:t></w:t>
      </w:r>
      <w:r w:rsidRPr="001F1AC9">
        <w:rPr>
          <w:rFonts w:hint="eastAsia"/>
          <w:lang w:val="en-US"/>
        </w:rPr>
        <w:t>рівні</w:t>
      </w:r>
      <w:r w:rsidRPr="001F1AC9">
        <w:rPr>
          <w:lang w:val="en-US"/>
        </w:rPr>
        <w:t></w:t>
      </w:r>
      <w:r w:rsidRPr="001F1AC9">
        <w:rPr>
          <w:rFonts w:hint="eastAsia"/>
          <w:lang w:val="en-US"/>
        </w:rPr>
        <w:t>ЄС</w:t>
      </w:r>
      <w:r w:rsidRPr="001F1AC9">
        <w:rPr>
          <w:lang w:val="en-US"/>
        </w:rPr>
        <w:t></w:t>
      </w:r>
      <w:r w:rsidRPr="001F1AC9">
        <w:rPr>
          <w:rFonts w:hint="eastAsia"/>
          <w:lang w:val="en-US"/>
        </w:rPr>
        <w:t>здійснюється</w:t>
      </w:r>
      <w:r w:rsidRPr="001F1AC9">
        <w:rPr>
          <w:lang w:val="en-US"/>
        </w:rPr>
        <w:t></w:t>
      </w:r>
      <w:r w:rsidRPr="001F1AC9">
        <w:rPr>
          <w:rFonts w:hint="eastAsia"/>
          <w:lang w:val="en-US"/>
        </w:rPr>
        <w:t>лише</w:t>
      </w:r>
    </w:p>
    <w:p w:rsidR="001F1AC9" w:rsidRPr="001F1AC9" w:rsidRDefault="001F1AC9" w:rsidP="001F1AC9">
      <w:pPr>
        <w:rPr>
          <w:lang w:val="en-US"/>
        </w:rPr>
      </w:pPr>
      <w:r w:rsidRPr="001F1AC9">
        <w:rPr>
          <w:lang w:val="en-US"/>
        </w:rPr>
        <w:t></w:t>
      </w:r>
      <w:r w:rsidRPr="001F1AC9">
        <w:rPr>
          <w:lang w:val="en-US"/>
        </w:rPr>
        <w:t></w:t>
      </w:r>
      <w:r w:rsidRPr="001F1AC9">
        <w:rPr>
          <w:lang w:val="en-US"/>
        </w:rPr>
        <w:t></w:t>
      </w:r>
    </w:p>
    <w:p w:rsidR="001F1AC9" w:rsidRPr="001F1AC9" w:rsidRDefault="001F1AC9" w:rsidP="001F1AC9">
      <w:pPr>
        <w:rPr>
          <w:lang w:val="en-US"/>
        </w:rPr>
      </w:pPr>
      <w:r w:rsidRPr="001F1AC9">
        <w:rPr>
          <w:rFonts w:hint="eastAsia"/>
          <w:lang w:val="en-US"/>
        </w:rPr>
        <w:t>координація</w:t>
      </w:r>
      <w:r w:rsidRPr="001F1AC9">
        <w:rPr>
          <w:lang w:val="en-US"/>
        </w:rPr>
        <w:t></w:t>
      </w:r>
      <w:r w:rsidRPr="001F1AC9">
        <w:rPr>
          <w:lang w:val="en-US"/>
        </w:rPr>
        <w:t></w:t>
      </w:r>
      <w:r w:rsidRPr="001F1AC9">
        <w:rPr>
          <w:rFonts w:hint="eastAsia"/>
          <w:lang w:val="en-US"/>
        </w:rPr>
        <w:t>напрацювання</w:t>
      </w:r>
      <w:r w:rsidRPr="001F1AC9">
        <w:rPr>
          <w:lang w:val="en-US"/>
        </w:rPr>
        <w:t></w:t>
      </w:r>
      <w:r w:rsidRPr="001F1AC9">
        <w:rPr>
          <w:rFonts w:hint="eastAsia"/>
          <w:lang w:val="en-US"/>
        </w:rPr>
        <w:t>загальноєвропейської</w:t>
      </w:r>
      <w:r w:rsidRPr="001F1AC9">
        <w:rPr>
          <w:lang w:val="en-US"/>
        </w:rPr>
        <w:t></w:t>
      </w:r>
      <w:r w:rsidRPr="001F1AC9">
        <w:rPr>
          <w:rFonts w:hint="eastAsia"/>
          <w:lang w:val="en-US"/>
        </w:rPr>
        <w:t>стратегії</w:t>
      </w:r>
      <w:r w:rsidRPr="001F1AC9">
        <w:rPr>
          <w:lang w:val="en-US"/>
        </w:rPr>
        <w:t></w:t>
      </w:r>
      <w:r w:rsidRPr="001F1AC9">
        <w:rPr>
          <w:rFonts w:hint="eastAsia"/>
          <w:lang w:val="en-US"/>
        </w:rPr>
        <w:t>зайнятості</w:t>
      </w:r>
      <w:r w:rsidRPr="001F1AC9">
        <w:rPr>
          <w:lang w:val="en-US"/>
        </w:rPr>
        <w:t></w:t>
      </w:r>
      <w:r w:rsidRPr="001F1AC9">
        <w:rPr>
          <w:rFonts w:hint="eastAsia"/>
          <w:lang w:val="en-US"/>
        </w:rPr>
        <w:t>та</w:t>
      </w:r>
    </w:p>
    <w:p w:rsidR="001F1AC9" w:rsidRPr="001F1AC9" w:rsidRDefault="001F1AC9" w:rsidP="001F1AC9">
      <w:pPr>
        <w:rPr>
          <w:lang w:val="en-US"/>
        </w:rPr>
      </w:pPr>
      <w:r w:rsidRPr="001F1AC9">
        <w:rPr>
          <w:rFonts w:hint="eastAsia"/>
          <w:lang w:val="en-US"/>
        </w:rPr>
        <w:t>допомога</w:t>
      </w:r>
      <w:r w:rsidRPr="001F1AC9">
        <w:rPr>
          <w:lang w:val="en-US"/>
        </w:rPr>
        <w:t></w:t>
      </w:r>
      <w:r w:rsidRPr="001F1AC9">
        <w:rPr>
          <w:rFonts w:hint="eastAsia"/>
          <w:lang w:val="en-US"/>
        </w:rPr>
        <w:t>окремим</w:t>
      </w:r>
      <w:r w:rsidRPr="001F1AC9">
        <w:rPr>
          <w:lang w:val="en-US"/>
        </w:rPr>
        <w:t></w:t>
      </w:r>
      <w:r w:rsidRPr="001F1AC9">
        <w:rPr>
          <w:rFonts w:hint="eastAsia"/>
          <w:lang w:val="en-US"/>
        </w:rPr>
        <w:t>державам</w:t>
      </w:r>
      <w:r w:rsidRPr="001F1AC9">
        <w:rPr>
          <w:lang w:val="en-US"/>
        </w:rPr>
        <w:t></w:t>
      </w:r>
      <w:r w:rsidRPr="001F1AC9">
        <w:rPr>
          <w:lang w:val="en-US"/>
        </w:rPr>
        <w:t></w:t>
      </w:r>
      <w:r w:rsidRPr="001F1AC9">
        <w:rPr>
          <w:rFonts w:hint="eastAsia"/>
          <w:lang w:val="en-US"/>
        </w:rPr>
        <w:t>моделі</w:t>
      </w:r>
      <w:r w:rsidRPr="001F1AC9">
        <w:rPr>
          <w:lang w:val="en-US"/>
        </w:rPr>
        <w:t></w:t>
      </w:r>
      <w:r w:rsidRPr="001F1AC9">
        <w:rPr>
          <w:rFonts w:hint="eastAsia"/>
          <w:lang w:val="en-US"/>
        </w:rPr>
        <w:t>функціонування</w:t>
      </w:r>
      <w:r w:rsidRPr="001F1AC9">
        <w:rPr>
          <w:lang w:val="en-US"/>
        </w:rPr>
        <w:t></w:t>
      </w:r>
      <w:r w:rsidRPr="001F1AC9">
        <w:rPr>
          <w:rFonts w:hint="eastAsia"/>
          <w:lang w:val="en-US"/>
        </w:rPr>
        <w:t>ринку</w:t>
      </w:r>
      <w:r w:rsidRPr="001F1AC9">
        <w:rPr>
          <w:lang w:val="en-US"/>
        </w:rPr>
        <w:t></w:t>
      </w:r>
      <w:r w:rsidRPr="001F1AC9">
        <w:rPr>
          <w:rFonts w:hint="eastAsia"/>
          <w:lang w:val="en-US"/>
        </w:rPr>
        <w:t>праці</w:t>
      </w:r>
      <w:r w:rsidRPr="001F1AC9">
        <w:rPr>
          <w:lang w:val="en-US"/>
        </w:rPr>
        <w:t></w:t>
      </w:r>
      <w:r w:rsidRPr="001F1AC9">
        <w:rPr>
          <w:rFonts w:hint="eastAsia"/>
          <w:lang w:val="en-US"/>
        </w:rPr>
        <w:t>яких</w:t>
      </w:r>
      <w:r w:rsidRPr="001F1AC9">
        <w:rPr>
          <w:lang w:val="en-US"/>
        </w:rPr>
        <w:t></w:t>
      </w:r>
      <w:r w:rsidRPr="001F1AC9">
        <w:rPr>
          <w:rFonts w:hint="eastAsia"/>
          <w:lang w:val="en-US"/>
        </w:rPr>
        <w:t>є</w:t>
      </w:r>
    </w:p>
    <w:p w:rsidR="001F1AC9" w:rsidRPr="001F1AC9" w:rsidRDefault="001F1AC9" w:rsidP="001F1AC9">
      <w:pPr>
        <w:rPr>
          <w:lang w:val="en-US"/>
        </w:rPr>
      </w:pPr>
      <w:r w:rsidRPr="001F1AC9">
        <w:rPr>
          <w:rFonts w:hint="eastAsia"/>
          <w:lang w:val="en-US"/>
        </w:rPr>
        <w:t>недостатньо</w:t>
      </w:r>
      <w:r w:rsidRPr="001F1AC9">
        <w:rPr>
          <w:lang w:val="en-US"/>
        </w:rPr>
        <w:t></w:t>
      </w:r>
      <w:r w:rsidRPr="001F1AC9">
        <w:rPr>
          <w:rFonts w:hint="eastAsia"/>
          <w:lang w:val="en-US"/>
        </w:rPr>
        <w:t>ефективні</w:t>
      </w:r>
      <w:r w:rsidRPr="001F1AC9">
        <w:rPr>
          <w:lang w:val="en-US"/>
        </w:rPr>
        <w:t></w:t>
      </w:r>
      <w:r w:rsidRPr="001F1AC9">
        <w:rPr>
          <w:lang w:val="en-US"/>
        </w:rPr>
        <w:t></w:t>
      </w:r>
      <w:r w:rsidRPr="001F1AC9">
        <w:rPr>
          <w:rFonts w:hint="eastAsia"/>
          <w:lang w:val="en-US"/>
        </w:rPr>
        <w:t>Відповідно</w:t>
      </w:r>
      <w:r w:rsidRPr="001F1AC9">
        <w:rPr>
          <w:lang w:val="en-US"/>
        </w:rPr>
        <w:t></w:t>
      </w:r>
      <w:r w:rsidRPr="001F1AC9">
        <w:rPr>
          <w:rFonts w:hint="eastAsia"/>
          <w:lang w:val="en-US"/>
        </w:rPr>
        <w:t>правове</w:t>
      </w:r>
      <w:r w:rsidRPr="001F1AC9">
        <w:rPr>
          <w:lang w:val="en-US"/>
        </w:rPr>
        <w:t></w:t>
      </w:r>
      <w:r w:rsidRPr="001F1AC9">
        <w:rPr>
          <w:rFonts w:hint="eastAsia"/>
          <w:lang w:val="en-US"/>
        </w:rPr>
        <w:t>регулювання</w:t>
      </w:r>
      <w:r w:rsidRPr="001F1AC9">
        <w:rPr>
          <w:lang w:val="en-US"/>
        </w:rPr>
        <w:t></w:t>
      </w:r>
      <w:r w:rsidRPr="001F1AC9">
        <w:rPr>
          <w:rFonts w:hint="eastAsia"/>
          <w:lang w:val="en-US"/>
        </w:rPr>
        <w:t>працевлаштування</w:t>
      </w:r>
    </w:p>
    <w:p w:rsidR="001F1AC9" w:rsidRPr="001F1AC9" w:rsidRDefault="001F1AC9" w:rsidP="001F1AC9">
      <w:pPr>
        <w:rPr>
          <w:lang w:val="en-US"/>
        </w:rPr>
      </w:pPr>
      <w:r w:rsidRPr="001F1AC9">
        <w:rPr>
          <w:rFonts w:hint="eastAsia"/>
          <w:lang w:val="en-US"/>
        </w:rPr>
        <w:t>в</w:t>
      </w:r>
      <w:r w:rsidRPr="001F1AC9">
        <w:rPr>
          <w:lang w:val="en-US"/>
        </w:rPr>
        <w:t></w:t>
      </w:r>
      <w:r w:rsidRPr="001F1AC9">
        <w:rPr>
          <w:rFonts w:hint="eastAsia"/>
          <w:lang w:val="en-US"/>
        </w:rPr>
        <w:t>ЄС</w:t>
      </w:r>
      <w:r w:rsidRPr="001F1AC9">
        <w:rPr>
          <w:lang w:val="en-US"/>
        </w:rPr>
        <w:t></w:t>
      </w:r>
      <w:r w:rsidRPr="001F1AC9">
        <w:rPr>
          <w:rFonts w:hint="eastAsia"/>
          <w:lang w:val="en-US"/>
        </w:rPr>
        <w:t>здійснюється</w:t>
      </w:r>
      <w:r w:rsidRPr="001F1AC9">
        <w:rPr>
          <w:lang w:val="en-US"/>
        </w:rPr>
        <w:t></w:t>
      </w:r>
      <w:r w:rsidRPr="001F1AC9">
        <w:rPr>
          <w:rFonts w:hint="eastAsia"/>
          <w:lang w:val="en-US"/>
        </w:rPr>
        <w:t>шляхом</w:t>
      </w:r>
      <w:r w:rsidRPr="001F1AC9">
        <w:rPr>
          <w:lang w:val="en-US"/>
        </w:rPr>
        <w:t></w:t>
      </w:r>
      <w:r w:rsidRPr="001F1AC9">
        <w:rPr>
          <w:rFonts w:hint="eastAsia"/>
          <w:lang w:val="en-US"/>
        </w:rPr>
        <w:t>специфічного</w:t>
      </w:r>
      <w:r w:rsidRPr="001F1AC9">
        <w:rPr>
          <w:lang w:val="en-US"/>
        </w:rPr>
        <w:t></w:t>
      </w:r>
      <w:r w:rsidRPr="001F1AC9">
        <w:rPr>
          <w:rFonts w:hint="eastAsia"/>
          <w:lang w:val="en-US"/>
        </w:rPr>
        <w:t>поєднання</w:t>
      </w:r>
      <w:r w:rsidRPr="001F1AC9">
        <w:rPr>
          <w:lang w:val="en-US"/>
        </w:rPr>
        <w:t></w:t>
      </w:r>
      <w:r w:rsidRPr="001F1AC9">
        <w:rPr>
          <w:rFonts w:hint="eastAsia"/>
          <w:lang w:val="en-US"/>
        </w:rPr>
        <w:t>загальноєвропейських</w:t>
      </w:r>
      <w:r w:rsidRPr="001F1AC9">
        <w:rPr>
          <w:lang w:val="en-US"/>
        </w:rPr>
        <w:t></w:t>
      </w:r>
      <w:r w:rsidRPr="001F1AC9">
        <w:rPr>
          <w:rFonts w:hint="eastAsia"/>
          <w:lang w:val="en-US"/>
        </w:rPr>
        <w:t>та</w:t>
      </w:r>
    </w:p>
    <w:p w:rsidR="001F1AC9" w:rsidRPr="001F1AC9" w:rsidRDefault="001F1AC9" w:rsidP="001F1AC9">
      <w:pPr>
        <w:rPr>
          <w:lang w:val="en-US"/>
        </w:rPr>
      </w:pPr>
      <w:r w:rsidRPr="001F1AC9">
        <w:rPr>
          <w:rFonts w:hint="eastAsia"/>
          <w:lang w:val="en-US"/>
        </w:rPr>
        <w:t>внутрішньонаціональних</w:t>
      </w:r>
      <w:r w:rsidRPr="001F1AC9">
        <w:rPr>
          <w:lang w:val="en-US"/>
        </w:rPr>
        <w:t></w:t>
      </w:r>
      <w:r w:rsidRPr="001F1AC9">
        <w:rPr>
          <w:rFonts w:hint="eastAsia"/>
          <w:lang w:val="en-US"/>
        </w:rPr>
        <w:t>правових</w:t>
      </w:r>
      <w:r w:rsidRPr="001F1AC9">
        <w:rPr>
          <w:lang w:val="en-US"/>
        </w:rPr>
        <w:t></w:t>
      </w:r>
      <w:r w:rsidRPr="001F1AC9">
        <w:rPr>
          <w:rFonts w:hint="eastAsia"/>
          <w:lang w:val="en-US"/>
        </w:rPr>
        <w:t>приписів</w:t>
      </w:r>
      <w:r w:rsidRPr="001F1AC9">
        <w:rPr>
          <w:lang w:val="en-US"/>
        </w:rPr>
        <w:t></w:t>
      </w:r>
      <w:r w:rsidRPr="001F1AC9">
        <w:rPr>
          <w:rFonts w:hint="eastAsia"/>
          <w:lang w:val="en-US"/>
        </w:rPr>
        <w:t>з</w:t>
      </w:r>
      <w:r w:rsidRPr="001F1AC9">
        <w:rPr>
          <w:lang w:val="en-US"/>
        </w:rPr>
        <w:t></w:t>
      </w:r>
      <w:r w:rsidRPr="001F1AC9">
        <w:rPr>
          <w:rFonts w:hint="eastAsia"/>
          <w:lang w:val="en-US"/>
        </w:rPr>
        <w:t>урахуванням</w:t>
      </w:r>
      <w:r w:rsidRPr="001F1AC9">
        <w:rPr>
          <w:lang w:val="en-US"/>
        </w:rPr>
        <w:t></w:t>
      </w:r>
      <w:r w:rsidRPr="001F1AC9">
        <w:rPr>
          <w:rFonts w:hint="eastAsia"/>
          <w:lang w:val="en-US"/>
        </w:rPr>
        <w:t>свободи</w:t>
      </w:r>
      <w:r w:rsidRPr="001F1AC9">
        <w:rPr>
          <w:lang w:val="en-US"/>
        </w:rPr>
        <w:t></w:t>
      </w:r>
      <w:r w:rsidRPr="001F1AC9">
        <w:rPr>
          <w:rFonts w:hint="eastAsia"/>
          <w:lang w:val="en-US"/>
        </w:rPr>
        <w:t>руху</w:t>
      </w:r>
    </w:p>
    <w:p w:rsidR="001F1AC9" w:rsidRPr="001F1AC9" w:rsidRDefault="001F1AC9" w:rsidP="001F1AC9">
      <w:pPr>
        <w:rPr>
          <w:lang w:val="en-US"/>
        </w:rPr>
      </w:pPr>
      <w:r w:rsidRPr="001F1AC9">
        <w:rPr>
          <w:rFonts w:hint="eastAsia"/>
          <w:lang w:val="en-US"/>
        </w:rPr>
        <w:t>трудових</w:t>
      </w:r>
      <w:r w:rsidRPr="001F1AC9">
        <w:rPr>
          <w:lang w:val="en-US"/>
        </w:rPr>
        <w:t></w:t>
      </w:r>
      <w:r w:rsidRPr="001F1AC9">
        <w:rPr>
          <w:rFonts w:hint="eastAsia"/>
          <w:lang w:val="en-US"/>
        </w:rPr>
        <w:t>ресурсів</w:t>
      </w:r>
      <w:r w:rsidRPr="001F1AC9">
        <w:rPr>
          <w:lang w:val="en-US"/>
        </w:rPr>
        <w:t></w:t>
      </w:r>
      <w:r w:rsidRPr="001F1AC9">
        <w:rPr>
          <w:rFonts w:hint="eastAsia"/>
          <w:lang w:val="en-US"/>
        </w:rPr>
        <w:t>та</w:t>
      </w:r>
      <w:r w:rsidRPr="001F1AC9">
        <w:rPr>
          <w:lang w:val="en-US"/>
        </w:rPr>
        <w:t></w:t>
      </w:r>
      <w:r w:rsidRPr="001F1AC9">
        <w:rPr>
          <w:rFonts w:hint="eastAsia"/>
          <w:lang w:val="en-US"/>
        </w:rPr>
        <w:t>взаємного</w:t>
      </w:r>
      <w:r w:rsidRPr="001F1AC9">
        <w:rPr>
          <w:lang w:val="en-US"/>
        </w:rPr>
        <w:t></w:t>
      </w:r>
      <w:r w:rsidRPr="001F1AC9">
        <w:rPr>
          <w:rFonts w:hint="eastAsia"/>
          <w:lang w:val="en-US"/>
        </w:rPr>
        <w:t>визнання</w:t>
      </w:r>
      <w:r w:rsidRPr="001F1AC9">
        <w:rPr>
          <w:lang w:val="en-US"/>
        </w:rPr>
        <w:t></w:t>
      </w:r>
      <w:r w:rsidRPr="001F1AC9">
        <w:rPr>
          <w:rFonts w:hint="eastAsia"/>
          <w:lang w:val="en-US"/>
        </w:rPr>
        <w:t>професійної</w:t>
      </w:r>
      <w:r w:rsidRPr="001F1AC9">
        <w:rPr>
          <w:lang w:val="en-US"/>
        </w:rPr>
        <w:t></w:t>
      </w:r>
      <w:r w:rsidRPr="001F1AC9">
        <w:rPr>
          <w:rFonts w:hint="eastAsia"/>
          <w:lang w:val="en-US"/>
        </w:rPr>
        <w:t>кваліфікації</w:t>
      </w:r>
      <w:r w:rsidRPr="001F1AC9">
        <w:rPr>
          <w:lang w:val="en-US"/>
        </w:rPr>
        <w:t></w:t>
      </w:r>
    </w:p>
    <w:p w:rsidR="001F1AC9" w:rsidRPr="001F1AC9" w:rsidRDefault="001F1AC9" w:rsidP="001F1AC9">
      <w:pPr>
        <w:rPr>
          <w:lang w:val="en-US"/>
        </w:rPr>
      </w:pPr>
      <w:r w:rsidRPr="001F1AC9">
        <w:rPr>
          <w:lang w:val="en-US"/>
        </w:rPr>
        <w:t></w:t>
      </w:r>
      <w:r w:rsidRPr="001F1AC9">
        <w:rPr>
          <w:lang w:val="en-US"/>
        </w:rPr>
        <w:t></w:t>
      </w:r>
      <w:r w:rsidRPr="001F1AC9">
        <w:rPr>
          <w:lang w:val="en-US"/>
        </w:rPr>
        <w:t></w:t>
      </w:r>
      <w:r w:rsidRPr="001F1AC9">
        <w:rPr>
          <w:rFonts w:hint="eastAsia"/>
          <w:lang w:val="en-US"/>
        </w:rPr>
        <w:t>Економічні</w:t>
      </w:r>
      <w:r w:rsidRPr="001F1AC9">
        <w:rPr>
          <w:lang w:val="en-US"/>
        </w:rPr>
        <w:t></w:t>
      </w:r>
      <w:r w:rsidRPr="001F1AC9">
        <w:rPr>
          <w:rFonts w:hint="eastAsia"/>
          <w:lang w:val="en-US"/>
        </w:rPr>
        <w:t>та</w:t>
      </w:r>
      <w:r w:rsidRPr="001F1AC9">
        <w:rPr>
          <w:lang w:val="en-US"/>
        </w:rPr>
        <w:t></w:t>
      </w:r>
      <w:r w:rsidRPr="001F1AC9">
        <w:rPr>
          <w:rFonts w:hint="eastAsia"/>
          <w:lang w:val="en-US"/>
        </w:rPr>
        <w:t>політичні</w:t>
      </w:r>
      <w:r w:rsidRPr="001F1AC9">
        <w:rPr>
          <w:lang w:val="en-US"/>
        </w:rPr>
        <w:t></w:t>
      </w:r>
      <w:r w:rsidRPr="001F1AC9">
        <w:rPr>
          <w:rFonts w:hint="eastAsia"/>
          <w:lang w:val="en-US"/>
        </w:rPr>
        <w:t>суперечки</w:t>
      </w:r>
      <w:r w:rsidRPr="001F1AC9">
        <w:rPr>
          <w:lang w:val="en-US"/>
        </w:rPr>
        <w:t></w:t>
      </w:r>
      <w:r w:rsidRPr="001F1AC9">
        <w:rPr>
          <w:rFonts w:hint="eastAsia"/>
          <w:lang w:val="en-US"/>
        </w:rPr>
        <w:t>між</w:t>
      </w:r>
      <w:r w:rsidRPr="001F1AC9">
        <w:rPr>
          <w:lang w:val="en-US"/>
        </w:rPr>
        <w:t></w:t>
      </w:r>
      <w:r w:rsidRPr="001F1AC9">
        <w:rPr>
          <w:rFonts w:hint="eastAsia"/>
          <w:lang w:val="en-US"/>
        </w:rPr>
        <w:t>членами</w:t>
      </w:r>
      <w:r w:rsidRPr="001F1AC9">
        <w:rPr>
          <w:lang w:val="en-US"/>
        </w:rPr>
        <w:t></w:t>
      </w:r>
      <w:r w:rsidRPr="001F1AC9">
        <w:rPr>
          <w:rFonts w:hint="eastAsia"/>
          <w:lang w:val="en-US"/>
        </w:rPr>
        <w:t>СНД</w:t>
      </w:r>
      <w:r w:rsidRPr="001F1AC9">
        <w:rPr>
          <w:lang w:val="en-US"/>
        </w:rPr>
        <w:t></w:t>
      </w:r>
      <w:r w:rsidRPr="001F1AC9">
        <w:rPr>
          <w:lang w:val="en-US"/>
        </w:rPr>
        <w:t></w:t>
      </w:r>
      <w:r w:rsidRPr="001F1AC9">
        <w:rPr>
          <w:rFonts w:hint="eastAsia"/>
          <w:lang w:val="en-US"/>
        </w:rPr>
        <w:t>несприйняття</w:t>
      </w:r>
    </w:p>
    <w:p w:rsidR="001F1AC9" w:rsidRPr="001F1AC9" w:rsidRDefault="001F1AC9" w:rsidP="001F1AC9">
      <w:pPr>
        <w:rPr>
          <w:lang w:val="en-US"/>
        </w:rPr>
      </w:pPr>
      <w:r w:rsidRPr="001F1AC9">
        <w:rPr>
          <w:rFonts w:hint="eastAsia"/>
          <w:lang w:val="en-US"/>
        </w:rPr>
        <w:t>окремими</w:t>
      </w:r>
      <w:r w:rsidRPr="001F1AC9">
        <w:rPr>
          <w:lang w:val="en-US"/>
        </w:rPr>
        <w:t></w:t>
      </w:r>
      <w:r w:rsidRPr="001F1AC9">
        <w:rPr>
          <w:rFonts w:hint="eastAsia"/>
          <w:lang w:val="en-US"/>
        </w:rPr>
        <w:t>державами</w:t>
      </w:r>
      <w:r w:rsidRPr="001F1AC9">
        <w:rPr>
          <w:lang w:val="en-US"/>
        </w:rPr>
        <w:t></w:t>
      </w:r>
      <w:r w:rsidRPr="001F1AC9">
        <w:rPr>
          <w:rFonts w:hint="eastAsia"/>
          <w:lang w:val="en-US"/>
        </w:rPr>
        <w:t>бажання</w:t>
      </w:r>
      <w:r w:rsidRPr="001F1AC9">
        <w:rPr>
          <w:lang w:val="en-US"/>
        </w:rPr>
        <w:t></w:t>
      </w:r>
      <w:r w:rsidRPr="001F1AC9">
        <w:rPr>
          <w:rFonts w:hint="eastAsia"/>
          <w:lang w:val="en-US"/>
        </w:rPr>
        <w:t>Росії</w:t>
      </w:r>
      <w:r w:rsidRPr="001F1AC9">
        <w:rPr>
          <w:lang w:val="en-US"/>
        </w:rPr>
        <w:t></w:t>
      </w:r>
      <w:r w:rsidRPr="001F1AC9">
        <w:rPr>
          <w:rFonts w:hint="eastAsia"/>
          <w:lang w:val="en-US"/>
        </w:rPr>
        <w:t>домінувати</w:t>
      </w:r>
      <w:r w:rsidRPr="001F1AC9">
        <w:rPr>
          <w:lang w:val="en-US"/>
        </w:rPr>
        <w:t></w:t>
      </w:r>
      <w:r w:rsidRPr="001F1AC9">
        <w:rPr>
          <w:rFonts w:hint="eastAsia"/>
          <w:lang w:val="en-US"/>
        </w:rPr>
        <w:t>в</w:t>
      </w:r>
      <w:r w:rsidRPr="001F1AC9">
        <w:rPr>
          <w:lang w:val="en-US"/>
        </w:rPr>
        <w:t></w:t>
      </w:r>
      <w:r w:rsidRPr="001F1AC9">
        <w:rPr>
          <w:rFonts w:hint="eastAsia"/>
          <w:lang w:val="en-US"/>
        </w:rPr>
        <w:t>Співдружності</w:t>
      </w:r>
      <w:r w:rsidRPr="001F1AC9">
        <w:rPr>
          <w:lang w:val="en-US"/>
        </w:rPr>
        <w:t></w:t>
      </w:r>
      <w:r w:rsidRPr="001F1AC9">
        <w:rPr>
          <w:rFonts w:hint="eastAsia"/>
          <w:lang w:val="en-US"/>
        </w:rPr>
        <w:t>ставлять</w:t>
      </w:r>
      <w:r w:rsidRPr="001F1AC9">
        <w:rPr>
          <w:lang w:val="en-US"/>
        </w:rPr>
        <w:t></w:t>
      </w:r>
      <w:r w:rsidRPr="001F1AC9">
        <w:rPr>
          <w:rFonts w:hint="eastAsia"/>
          <w:lang w:val="en-US"/>
        </w:rPr>
        <w:t>під</w:t>
      </w:r>
    </w:p>
    <w:p w:rsidR="001F1AC9" w:rsidRPr="001F1AC9" w:rsidRDefault="001F1AC9" w:rsidP="001F1AC9">
      <w:pPr>
        <w:rPr>
          <w:lang w:val="en-US"/>
        </w:rPr>
      </w:pPr>
      <w:r w:rsidRPr="001F1AC9">
        <w:rPr>
          <w:rFonts w:hint="eastAsia"/>
          <w:lang w:val="en-US"/>
        </w:rPr>
        <w:t>питання</w:t>
      </w:r>
      <w:r w:rsidRPr="001F1AC9">
        <w:rPr>
          <w:lang w:val="en-US"/>
        </w:rPr>
        <w:t></w:t>
      </w:r>
      <w:r w:rsidRPr="001F1AC9">
        <w:rPr>
          <w:rFonts w:hint="eastAsia"/>
          <w:lang w:val="en-US"/>
        </w:rPr>
        <w:t>ефективність</w:t>
      </w:r>
      <w:r w:rsidRPr="001F1AC9">
        <w:rPr>
          <w:lang w:val="en-US"/>
        </w:rPr>
        <w:t></w:t>
      </w:r>
      <w:r w:rsidRPr="001F1AC9">
        <w:rPr>
          <w:rFonts w:hint="eastAsia"/>
          <w:lang w:val="en-US"/>
        </w:rPr>
        <w:t>існування</w:t>
      </w:r>
      <w:r w:rsidRPr="001F1AC9">
        <w:rPr>
          <w:lang w:val="en-US"/>
        </w:rPr>
        <w:t></w:t>
      </w:r>
      <w:r w:rsidRPr="001F1AC9">
        <w:rPr>
          <w:rFonts w:hint="eastAsia"/>
          <w:lang w:val="en-US"/>
        </w:rPr>
        <w:t>даного</w:t>
      </w:r>
      <w:r w:rsidRPr="001F1AC9">
        <w:rPr>
          <w:lang w:val="en-US"/>
        </w:rPr>
        <w:t></w:t>
      </w:r>
      <w:r w:rsidRPr="001F1AC9">
        <w:rPr>
          <w:rFonts w:hint="eastAsia"/>
          <w:lang w:val="en-US"/>
        </w:rPr>
        <w:t>об’єднання</w:t>
      </w:r>
      <w:r w:rsidRPr="001F1AC9">
        <w:rPr>
          <w:lang w:val="en-US"/>
        </w:rPr>
        <w:t></w:t>
      </w:r>
      <w:r w:rsidRPr="001F1AC9">
        <w:rPr>
          <w:lang w:val="en-US"/>
        </w:rPr>
        <w:t></w:t>
      </w:r>
      <w:r w:rsidRPr="001F1AC9">
        <w:rPr>
          <w:rFonts w:hint="eastAsia"/>
          <w:lang w:val="en-US"/>
        </w:rPr>
        <w:t>дієвість</w:t>
      </w:r>
      <w:r w:rsidRPr="001F1AC9">
        <w:rPr>
          <w:lang w:val="en-US"/>
        </w:rPr>
        <w:t></w:t>
      </w:r>
      <w:r w:rsidRPr="001F1AC9">
        <w:rPr>
          <w:rFonts w:hint="eastAsia"/>
          <w:lang w:val="en-US"/>
        </w:rPr>
        <w:t>ухвалених</w:t>
      </w:r>
      <w:r w:rsidRPr="001F1AC9">
        <w:rPr>
          <w:lang w:val="en-US"/>
        </w:rPr>
        <w:t></w:t>
      </w:r>
      <w:r w:rsidRPr="001F1AC9">
        <w:rPr>
          <w:rFonts w:hint="eastAsia"/>
          <w:lang w:val="en-US"/>
        </w:rPr>
        <w:t>ним</w:t>
      </w:r>
    </w:p>
    <w:p w:rsidR="001F1AC9" w:rsidRPr="001F1AC9" w:rsidRDefault="001F1AC9" w:rsidP="001F1AC9">
      <w:pPr>
        <w:rPr>
          <w:lang w:val="en-US"/>
        </w:rPr>
      </w:pPr>
      <w:r w:rsidRPr="001F1AC9">
        <w:rPr>
          <w:rFonts w:hint="eastAsia"/>
          <w:lang w:val="en-US"/>
        </w:rPr>
        <w:t>нормативно</w:t>
      </w:r>
      <w:r w:rsidRPr="001F1AC9">
        <w:rPr>
          <w:lang w:val="en-US"/>
        </w:rPr>
        <w:t></w:t>
      </w:r>
      <w:r w:rsidRPr="001F1AC9">
        <w:rPr>
          <w:rFonts w:hint="eastAsia"/>
          <w:lang w:val="en-US"/>
        </w:rPr>
        <w:t>правових</w:t>
      </w:r>
      <w:r w:rsidRPr="001F1AC9">
        <w:rPr>
          <w:lang w:val="en-US"/>
        </w:rPr>
        <w:t></w:t>
      </w:r>
      <w:r w:rsidRPr="001F1AC9">
        <w:rPr>
          <w:rFonts w:hint="eastAsia"/>
          <w:lang w:val="en-US"/>
        </w:rPr>
        <w:t>актів</w:t>
      </w:r>
      <w:r w:rsidRPr="001F1AC9">
        <w:rPr>
          <w:lang w:val="en-US"/>
        </w:rPr>
        <w:t></w:t>
      </w:r>
      <w:r w:rsidRPr="001F1AC9">
        <w:rPr>
          <w:lang w:val="en-US"/>
        </w:rPr>
        <w:t></w:t>
      </w:r>
      <w:r w:rsidRPr="001F1AC9">
        <w:rPr>
          <w:rFonts w:hint="eastAsia"/>
          <w:lang w:val="en-US"/>
        </w:rPr>
        <w:t>За</w:t>
      </w:r>
      <w:r w:rsidRPr="001F1AC9">
        <w:rPr>
          <w:lang w:val="en-US"/>
        </w:rPr>
        <w:t></w:t>
      </w:r>
      <w:r w:rsidRPr="001F1AC9">
        <w:rPr>
          <w:rFonts w:hint="eastAsia"/>
          <w:lang w:val="en-US"/>
        </w:rPr>
        <w:t>таких</w:t>
      </w:r>
      <w:r w:rsidRPr="001F1AC9">
        <w:rPr>
          <w:lang w:val="en-US"/>
        </w:rPr>
        <w:t></w:t>
      </w:r>
      <w:r w:rsidRPr="001F1AC9">
        <w:rPr>
          <w:rFonts w:hint="eastAsia"/>
          <w:lang w:val="en-US"/>
        </w:rPr>
        <w:t>умов</w:t>
      </w:r>
      <w:r w:rsidRPr="001F1AC9">
        <w:rPr>
          <w:lang w:val="en-US"/>
        </w:rPr>
        <w:t></w:t>
      </w:r>
      <w:r w:rsidRPr="001F1AC9">
        <w:rPr>
          <w:rFonts w:hint="eastAsia"/>
          <w:lang w:val="en-US"/>
        </w:rPr>
        <w:t>у</w:t>
      </w:r>
      <w:r w:rsidRPr="001F1AC9">
        <w:rPr>
          <w:lang w:val="en-US"/>
        </w:rPr>
        <w:t></w:t>
      </w:r>
      <w:r w:rsidRPr="001F1AC9">
        <w:rPr>
          <w:rFonts w:hint="eastAsia"/>
          <w:lang w:val="en-US"/>
        </w:rPr>
        <w:t>найближчій</w:t>
      </w:r>
      <w:r w:rsidRPr="001F1AC9">
        <w:rPr>
          <w:lang w:val="en-US"/>
        </w:rPr>
        <w:t></w:t>
      </w:r>
      <w:r w:rsidRPr="001F1AC9">
        <w:rPr>
          <w:rFonts w:hint="eastAsia"/>
          <w:lang w:val="en-US"/>
        </w:rPr>
        <w:t>перспективі</w:t>
      </w:r>
      <w:r w:rsidRPr="001F1AC9">
        <w:rPr>
          <w:lang w:val="en-US"/>
        </w:rPr>
        <w:t></w:t>
      </w:r>
      <w:r w:rsidRPr="001F1AC9">
        <w:rPr>
          <w:rFonts w:hint="eastAsia"/>
          <w:lang w:val="en-US"/>
        </w:rPr>
        <w:t>не</w:t>
      </w:r>
    </w:p>
    <w:p w:rsidR="001F1AC9" w:rsidRPr="001F1AC9" w:rsidRDefault="001F1AC9" w:rsidP="001F1AC9">
      <w:pPr>
        <w:rPr>
          <w:lang w:val="en-US"/>
        </w:rPr>
      </w:pPr>
      <w:r w:rsidRPr="001F1AC9">
        <w:rPr>
          <w:rFonts w:hint="eastAsia"/>
          <w:lang w:val="en-US"/>
        </w:rPr>
        <w:t>варто</w:t>
      </w:r>
      <w:r w:rsidRPr="001F1AC9">
        <w:rPr>
          <w:lang w:val="en-US"/>
        </w:rPr>
        <w:t></w:t>
      </w:r>
      <w:r w:rsidRPr="001F1AC9">
        <w:rPr>
          <w:rFonts w:hint="eastAsia"/>
          <w:lang w:val="en-US"/>
        </w:rPr>
        <w:t>очікувати</w:t>
      </w:r>
      <w:r w:rsidRPr="001F1AC9">
        <w:rPr>
          <w:lang w:val="en-US"/>
        </w:rPr>
        <w:t></w:t>
      </w:r>
      <w:r w:rsidRPr="001F1AC9">
        <w:rPr>
          <w:rFonts w:hint="eastAsia"/>
          <w:lang w:val="en-US"/>
        </w:rPr>
        <w:t>від</w:t>
      </w:r>
      <w:r w:rsidRPr="001F1AC9">
        <w:rPr>
          <w:lang w:val="en-US"/>
        </w:rPr>
        <w:t></w:t>
      </w:r>
      <w:r w:rsidRPr="001F1AC9">
        <w:rPr>
          <w:rFonts w:hint="eastAsia"/>
          <w:lang w:val="en-US"/>
        </w:rPr>
        <w:t>об’єднання</w:t>
      </w:r>
      <w:r w:rsidRPr="001F1AC9">
        <w:rPr>
          <w:lang w:val="en-US"/>
        </w:rPr>
        <w:t></w:t>
      </w:r>
      <w:r w:rsidRPr="001F1AC9">
        <w:rPr>
          <w:rFonts w:hint="eastAsia"/>
          <w:lang w:val="en-US"/>
        </w:rPr>
        <w:t>прийняття</w:t>
      </w:r>
      <w:r w:rsidRPr="001F1AC9">
        <w:rPr>
          <w:lang w:val="en-US"/>
        </w:rPr>
        <w:t></w:t>
      </w:r>
      <w:r w:rsidRPr="001F1AC9">
        <w:rPr>
          <w:rFonts w:hint="eastAsia"/>
          <w:lang w:val="en-US"/>
        </w:rPr>
        <w:t>якихось</w:t>
      </w:r>
      <w:r w:rsidRPr="001F1AC9">
        <w:rPr>
          <w:lang w:val="en-US"/>
        </w:rPr>
        <w:t></w:t>
      </w:r>
      <w:r w:rsidRPr="001F1AC9">
        <w:rPr>
          <w:rFonts w:hint="eastAsia"/>
          <w:lang w:val="en-US"/>
        </w:rPr>
        <w:t>остаточних</w:t>
      </w:r>
      <w:r w:rsidRPr="001F1AC9">
        <w:rPr>
          <w:lang w:val="en-US"/>
        </w:rPr>
        <w:t></w:t>
      </w:r>
      <w:r w:rsidRPr="001F1AC9">
        <w:rPr>
          <w:rFonts w:hint="eastAsia"/>
          <w:lang w:val="en-US"/>
        </w:rPr>
        <w:t>рішень</w:t>
      </w:r>
      <w:r w:rsidRPr="001F1AC9">
        <w:rPr>
          <w:lang w:val="en-US"/>
        </w:rPr>
        <w:t></w:t>
      </w:r>
      <w:r w:rsidRPr="001F1AC9">
        <w:rPr>
          <w:rFonts w:hint="eastAsia"/>
          <w:lang w:val="en-US"/>
        </w:rPr>
        <w:t>щодо</w:t>
      </w:r>
    </w:p>
    <w:p w:rsidR="001F1AC9" w:rsidRPr="001F1AC9" w:rsidRDefault="001F1AC9" w:rsidP="001F1AC9">
      <w:pPr>
        <w:rPr>
          <w:lang w:val="en-US"/>
        </w:rPr>
      </w:pPr>
      <w:r w:rsidRPr="001F1AC9">
        <w:rPr>
          <w:rFonts w:hint="eastAsia"/>
          <w:lang w:val="en-US"/>
        </w:rPr>
        <w:t>спільного</w:t>
      </w:r>
      <w:r w:rsidRPr="001F1AC9">
        <w:rPr>
          <w:lang w:val="en-US"/>
        </w:rPr>
        <w:t></w:t>
      </w:r>
      <w:r w:rsidRPr="001F1AC9">
        <w:rPr>
          <w:rFonts w:hint="eastAsia"/>
          <w:lang w:val="en-US"/>
        </w:rPr>
        <w:t>ринку</w:t>
      </w:r>
      <w:r w:rsidRPr="001F1AC9">
        <w:rPr>
          <w:lang w:val="en-US"/>
        </w:rPr>
        <w:t></w:t>
      </w:r>
      <w:r w:rsidRPr="001F1AC9">
        <w:rPr>
          <w:rFonts w:hint="eastAsia"/>
          <w:lang w:val="en-US"/>
        </w:rPr>
        <w:t>праці</w:t>
      </w:r>
      <w:r w:rsidRPr="001F1AC9">
        <w:rPr>
          <w:lang w:val="en-US"/>
        </w:rPr>
        <w:t></w:t>
      </w:r>
      <w:r w:rsidRPr="001F1AC9">
        <w:rPr>
          <w:rFonts w:hint="eastAsia"/>
          <w:lang w:val="en-US"/>
        </w:rPr>
        <w:t>в</w:t>
      </w:r>
      <w:r w:rsidRPr="001F1AC9">
        <w:rPr>
          <w:lang w:val="en-US"/>
        </w:rPr>
        <w:t></w:t>
      </w:r>
      <w:r w:rsidRPr="001F1AC9">
        <w:rPr>
          <w:rFonts w:hint="eastAsia"/>
          <w:lang w:val="en-US"/>
        </w:rPr>
        <w:t>межах</w:t>
      </w:r>
      <w:r w:rsidRPr="001F1AC9">
        <w:rPr>
          <w:lang w:val="en-US"/>
        </w:rPr>
        <w:t></w:t>
      </w:r>
      <w:r w:rsidRPr="001F1AC9">
        <w:rPr>
          <w:rFonts w:hint="eastAsia"/>
          <w:lang w:val="en-US"/>
        </w:rPr>
        <w:t>СНД</w:t>
      </w:r>
      <w:r w:rsidRPr="001F1AC9">
        <w:rPr>
          <w:lang w:val="en-US"/>
        </w:rPr>
        <w:t></w:t>
      </w:r>
      <w:r w:rsidRPr="001F1AC9">
        <w:rPr>
          <w:lang w:val="en-US"/>
        </w:rPr>
        <w:t></w:t>
      </w:r>
      <w:r w:rsidRPr="001F1AC9">
        <w:rPr>
          <w:rFonts w:hint="eastAsia"/>
          <w:lang w:val="en-US"/>
        </w:rPr>
        <w:t>вільного</w:t>
      </w:r>
      <w:r w:rsidRPr="001F1AC9">
        <w:rPr>
          <w:lang w:val="en-US"/>
        </w:rPr>
        <w:t></w:t>
      </w:r>
      <w:r w:rsidRPr="001F1AC9">
        <w:rPr>
          <w:rFonts w:hint="eastAsia"/>
          <w:lang w:val="en-US"/>
        </w:rPr>
        <w:t>руху</w:t>
      </w:r>
      <w:r w:rsidRPr="001F1AC9">
        <w:rPr>
          <w:lang w:val="en-US"/>
        </w:rPr>
        <w:t></w:t>
      </w:r>
      <w:r w:rsidRPr="001F1AC9">
        <w:rPr>
          <w:rFonts w:hint="eastAsia"/>
          <w:lang w:val="en-US"/>
        </w:rPr>
        <w:t>робочої</w:t>
      </w:r>
      <w:r w:rsidRPr="001F1AC9">
        <w:rPr>
          <w:lang w:val="en-US"/>
        </w:rPr>
        <w:t></w:t>
      </w:r>
      <w:r w:rsidRPr="001F1AC9">
        <w:rPr>
          <w:rFonts w:hint="eastAsia"/>
          <w:lang w:val="en-US"/>
        </w:rPr>
        <w:t>сили</w:t>
      </w:r>
      <w:r w:rsidRPr="001F1AC9">
        <w:rPr>
          <w:lang w:val="en-US"/>
        </w:rPr>
        <w:t></w:t>
      </w:r>
      <w:r w:rsidRPr="001F1AC9">
        <w:rPr>
          <w:lang w:val="en-US"/>
        </w:rPr>
        <w:t></w:t>
      </w:r>
      <w:r w:rsidRPr="001F1AC9">
        <w:rPr>
          <w:rFonts w:hint="eastAsia"/>
          <w:lang w:val="en-US"/>
        </w:rPr>
        <w:t>інших</w:t>
      </w:r>
    </w:p>
    <w:p w:rsidR="001F1AC9" w:rsidRPr="001F1AC9" w:rsidRDefault="001F1AC9" w:rsidP="001F1AC9">
      <w:pPr>
        <w:rPr>
          <w:lang w:val="en-US"/>
        </w:rPr>
      </w:pPr>
      <w:r w:rsidRPr="001F1AC9">
        <w:rPr>
          <w:rFonts w:hint="eastAsia"/>
          <w:lang w:val="en-US"/>
        </w:rPr>
        <w:t>аспектів</w:t>
      </w:r>
      <w:r w:rsidRPr="001F1AC9">
        <w:rPr>
          <w:lang w:val="en-US"/>
        </w:rPr>
        <w:t></w:t>
      </w:r>
      <w:r w:rsidRPr="001F1AC9">
        <w:rPr>
          <w:rFonts w:hint="eastAsia"/>
          <w:lang w:val="en-US"/>
        </w:rPr>
        <w:t>правового</w:t>
      </w:r>
      <w:r w:rsidRPr="001F1AC9">
        <w:rPr>
          <w:lang w:val="en-US"/>
        </w:rPr>
        <w:t></w:t>
      </w:r>
      <w:r w:rsidRPr="001F1AC9">
        <w:rPr>
          <w:rFonts w:hint="eastAsia"/>
          <w:lang w:val="en-US"/>
        </w:rPr>
        <w:t>регулювання</w:t>
      </w:r>
      <w:r w:rsidRPr="001F1AC9">
        <w:rPr>
          <w:lang w:val="en-US"/>
        </w:rPr>
        <w:t></w:t>
      </w:r>
      <w:r w:rsidRPr="001F1AC9">
        <w:rPr>
          <w:rFonts w:hint="eastAsia"/>
          <w:lang w:val="en-US"/>
        </w:rPr>
        <w:t>інституту</w:t>
      </w:r>
      <w:r w:rsidRPr="001F1AC9">
        <w:rPr>
          <w:lang w:val="en-US"/>
        </w:rPr>
        <w:t></w:t>
      </w:r>
      <w:r w:rsidRPr="001F1AC9">
        <w:rPr>
          <w:rFonts w:hint="eastAsia"/>
          <w:lang w:val="en-US"/>
        </w:rPr>
        <w:t>працевлаштування</w:t>
      </w:r>
      <w:r w:rsidRPr="001F1AC9">
        <w:rPr>
          <w:lang w:val="en-US"/>
        </w:rPr>
        <w:t></w:t>
      </w:r>
    </w:p>
    <w:p w:rsidR="001F1AC9" w:rsidRPr="001F1AC9" w:rsidRDefault="001F1AC9" w:rsidP="001F1AC9">
      <w:pPr>
        <w:rPr>
          <w:lang w:val="en-US"/>
        </w:rPr>
      </w:pPr>
      <w:r w:rsidRPr="001F1AC9">
        <w:rPr>
          <w:rFonts w:hint="eastAsia"/>
          <w:lang w:val="en-US"/>
        </w:rPr>
        <w:t>Функціонування</w:t>
      </w:r>
      <w:r w:rsidRPr="001F1AC9">
        <w:rPr>
          <w:lang w:val="en-US"/>
        </w:rPr>
        <w:t></w:t>
      </w:r>
      <w:r w:rsidRPr="001F1AC9">
        <w:rPr>
          <w:rFonts w:hint="eastAsia"/>
          <w:lang w:val="en-US"/>
        </w:rPr>
        <w:t>ЄАЕС</w:t>
      </w:r>
      <w:r w:rsidRPr="001F1AC9">
        <w:rPr>
          <w:lang w:val="en-US"/>
        </w:rPr>
        <w:t></w:t>
      </w:r>
      <w:r w:rsidRPr="001F1AC9">
        <w:rPr>
          <w:lang w:val="en-US"/>
        </w:rPr>
        <w:t></w:t>
      </w:r>
      <w:r w:rsidRPr="001F1AC9">
        <w:rPr>
          <w:rFonts w:hint="eastAsia"/>
          <w:lang w:val="en-US"/>
        </w:rPr>
        <w:t>якщо</w:t>
      </w:r>
      <w:r w:rsidRPr="001F1AC9">
        <w:rPr>
          <w:lang w:val="en-US"/>
        </w:rPr>
        <w:t></w:t>
      </w:r>
      <w:r w:rsidRPr="001F1AC9">
        <w:rPr>
          <w:rFonts w:hint="eastAsia"/>
          <w:lang w:val="en-US"/>
        </w:rPr>
        <w:t>не</w:t>
      </w:r>
      <w:r w:rsidRPr="001F1AC9">
        <w:rPr>
          <w:lang w:val="en-US"/>
        </w:rPr>
        <w:t></w:t>
      </w:r>
      <w:r w:rsidRPr="001F1AC9">
        <w:rPr>
          <w:rFonts w:hint="eastAsia"/>
          <w:lang w:val="en-US"/>
        </w:rPr>
        <w:t>брати</w:t>
      </w:r>
      <w:r w:rsidRPr="001F1AC9">
        <w:rPr>
          <w:lang w:val="en-US"/>
        </w:rPr>
        <w:t></w:t>
      </w:r>
      <w:r w:rsidRPr="001F1AC9">
        <w:rPr>
          <w:rFonts w:hint="eastAsia"/>
          <w:lang w:val="en-US"/>
        </w:rPr>
        <w:t>до</w:t>
      </w:r>
      <w:r w:rsidRPr="001F1AC9">
        <w:rPr>
          <w:lang w:val="en-US"/>
        </w:rPr>
        <w:t></w:t>
      </w:r>
      <w:r w:rsidRPr="001F1AC9">
        <w:rPr>
          <w:rFonts w:hint="eastAsia"/>
          <w:lang w:val="en-US"/>
        </w:rPr>
        <w:t>уваги</w:t>
      </w:r>
      <w:r w:rsidRPr="001F1AC9">
        <w:rPr>
          <w:lang w:val="en-US"/>
        </w:rPr>
        <w:t></w:t>
      </w:r>
      <w:r w:rsidRPr="001F1AC9">
        <w:rPr>
          <w:rFonts w:hint="eastAsia"/>
          <w:lang w:val="en-US"/>
        </w:rPr>
        <w:t>геополітичні</w:t>
      </w:r>
      <w:r w:rsidRPr="001F1AC9">
        <w:rPr>
          <w:lang w:val="en-US"/>
        </w:rPr>
        <w:t></w:t>
      </w:r>
      <w:r w:rsidRPr="001F1AC9">
        <w:rPr>
          <w:rFonts w:hint="eastAsia"/>
          <w:lang w:val="en-US"/>
        </w:rPr>
        <w:t>моменти</w:t>
      </w:r>
      <w:r w:rsidRPr="001F1AC9">
        <w:rPr>
          <w:lang w:val="en-US"/>
        </w:rPr>
        <w:t></w:t>
      </w:r>
    </w:p>
    <w:p w:rsidR="001F1AC9" w:rsidRPr="001F1AC9" w:rsidRDefault="001F1AC9" w:rsidP="001F1AC9">
      <w:pPr>
        <w:rPr>
          <w:lang w:val="en-US"/>
        </w:rPr>
      </w:pPr>
      <w:r w:rsidRPr="001F1AC9">
        <w:rPr>
          <w:rFonts w:hint="eastAsia"/>
          <w:lang w:val="en-US"/>
        </w:rPr>
        <w:t>сприятиме</w:t>
      </w:r>
      <w:r w:rsidRPr="001F1AC9">
        <w:rPr>
          <w:lang w:val="en-US"/>
        </w:rPr>
        <w:t></w:t>
      </w:r>
      <w:r w:rsidRPr="001F1AC9">
        <w:rPr>
          <w:rFonts w:hint="eastAsia"/>
          <w:lang w:val="en-US"/>
        </w:rPr>
        <w:t>більш</w:t>
      </w:r>
      <w:r w:rsidRPr="001F1AC9">
        <w:rPr>
          <w:lang w:val="en-US"/>
        </w:rPr>
        <w:t></w:t>
      </w:r>
      <w:r w:rsidRPr="001F1AC9">
        <w:rPr>
          <w:rFonts w:hint="eastAsia"/>
          <w:lang w:val="en-US"/>
        </w:rPr>
        <w:t>ширшій</w:t>
      </w:r>
      <w:r w:rsidRPr="001F1AC9">
        <w:rPr>
          <w:lang w:val="en-US"/>
        </w:rPr>
        <w:t></w:t>
      </w:r>
      <w:r w:rsidRPr="001F1AC9">
        <w:rPr>
          <w:rFonts w:hint="eastAsia"/>
          <w:lang w:val="en-US"/>
        </w:rPr>
        <w:t>реалізації</w:t>
      </w:r>
      <w:r w:rsidRPr="001F1AC9">
        <w:rPr>
          <w:lang w:val="en-US"/>
        </w:rPr>
        <w:t></w:t>
      </w:r>
      <w:r w:rsidRPr="001F1AC9">
        <w:rPr>
          <w:rFonts w:hint="eastAsia"/>
          <w:lang w:val="en-US"/>
        </w:rPr>
        <w:t>права</w:t>
      </w:r>
      <w:r w:rsidRPr="001F1AC9">
        <w:rPr>
          <w:lang w:val="en-US"/>
        </w:rPr>
        <w:t></w:t>
      </w:r>
      <w:r w:rsidRPr="001F1AC9">
        <w:rPr>
          <w:rFonts w:hint="eastAsia"/>
          <w:lang w:val="en-US"/>
        </w:rPr>
        <w:t>на</w:t>
      </w:r>
      <w:r w:rsidRPr="001F1AC9">
        <w:rPr>
          <w:lang w:val="en-US"/>
        </w:rPr>
        <w:t></w:t>
      </w:r>
      <w:r w:rsidRPr="001F1AC9">
        <w:rPr>
          <w:rFonts w:hint="eastAsia"/>
          <w:lang w:val="en-US"/>
        </w:rPr>
        <w:t>працю</w:t>
      </w:r>
      <w:r w:rsidRPr="001F1AC9">
        <w:rPr>
          <w:lang w:val="en-US"/>
        </w:rPr>
        <w:t></w:t>
      </w:r>
      <w:r w:rsidRPr="001F1AC9">
        <w:rPr>
          <w:rFonts w:hint="eastAsia"/>
          <w:lang w:val="en-US"/>
        </w:rPr>
        <w:t>індивідами</w:t>
      </w:r>
      <w:r w:rsidRPr="001F1AC9">
        <w:rPr>
          <w:lang w:val="en-US"/>
        </w:rPr>
        <w:t></w:t>
      </w:r>
      <w:r w:rsidRPr="001F1AC9">
        <w:rPr>
          <w:lang w:val="en-US"/>
        </w:rPr>
        <w:t></w:t>
      </w:r>
      <w:r w:rsidRPr="001F1AC9">
        <w:rPr>
          <w:rFonts w:hint="eastAsia"/>
          <w:lang w:val="en-US"/>
        </w:rPr>
        <w:t>зокрема</w:t>
      </w:r>
      <w:r w:rsidRPr="001F1AC9">
        <w:rPr>
          <w:lang w:val="en-US"/>
        </w:rPr>
        <w:t></w:t>
      </w:r>
      <w:r w:rsidRPr="001F1AC9">
        <w:rPr>
          <w:rFonts w:hint="eastAsia"/>
          <w:lang w:val="en-US"/>
        </w:rPr>
        <w:t>їх</w:t>
      </w:r>
    </w:p>
    <w:p w:rsidR="001F1AC9" w:rsidRPr="001F1AC9" w:rsidRDefault="001F1AC9" w:rsidP="001F1AC9">
      <w:pPr>
        <w:rPr>
          <w:lang w:val="en-US"/>
        </w:rPr>
      </w:pPr>
      <w:r w:rsidRPr="001F1AC9">
        <w:rPr>
          <w:rFonts w:hint="eastAsia"/>
          <w:lang w:val="en-US"/>
        </w:rPr>
        <w:t>можливості</w:t>
      </w:r>
      <w:r w:rsidRPr="001F1AC9">
        <w:rPr>
          <w:lang w:val="en-US"/>
        </w:rPr>
        <w:t></w:t>
      </w:r>
      <w:r w:rsidRPr="001F1AC9">
        <w:rPr>
          <w:rFonts w:hint="eastAsia"/>
          <w:lang w:val="en-US"/>
        </w:rPr>
        <w:t>знайти</w:t>
      </w:r>
      <w:r w:rsidRPr="001F1AC9">
        <w:rPr>
          <w:lang w:val="en-US"/>
        </w:rPr>
        <w:t></w:t>
      </w:r>
      <w:r w:rsidRPr="001F1AC9">
        <w:rPr>
          <w:rFonts w:hint="eastAsia"/>
          <w:lang w:val="en-US"/>
        </w:rPr>
        <w:t>підходящу</w:t>
      </w:r>
      <w:r w:rsidRPr="001F1AC9">
        <w:rPr>
          <w:lang w:val="en-US"/>
        </w:rPr>
        <w:t></w:t>
      </w:r>
      <w:r w:rsidRPr="001F1AC9">
        <w:rPr>
          <w:rFonts w:hint="eastAsia"/>
          <w:lang w:val="en-US"/>
        </w:rPr>
        <w:t>роботу</w:t>
      </w:r>
      <w:r w:rsidRPr="001F1AC9">
        <w:rPr>
          <w:lang w:val="en-US"/>
        </w:rPr>
        <w:t></w:t>
      </w:r>
      <w:r w:rsidRPr="001F1AC9">
        <w:rPr>
          <w:rFonts w:hint="eastAsia"/>
          <w:lang w:val="en-US"/>
        </w:rPr>
        <w:t>в</w:t>
      </w:r>
      <w:r w:rsidRPr="001F1AC9">
        <w:rPr>
          <w:lang w:val="en-US"/>
        </w:rPr>
        <w:t></w:t>
      </w:r>
      <w:r w:rsidRPr="001F1AC9">
        <w:rPr>
          <w:rFonts w:hint="eastAsia"/>
          <w:lang w:val="en-US"/>
        </w:rPr>
        <w:t>іншій</w:t>
      </w:r>
      <w:r w:rsidRPr="001F1AC9">
        <w:rPr>
          <w:lang w:val="en-US"/>
        </w:rPr>
        <w:t></w:t>
      </w:r>
      <w:r w:rsidRPr="001F1AC9">
        <w:rPr>
          <w:rFonts w:hint="eastAsia"/>
          <w:lang w:val="en-US"/>
        </w:rPr>
        <w:t>державі</w:t>
      </w:r>
      <w:r w:rsidRPr="001F1AC9">
        <w:rPr>
          <w:lang w:val="en-US"/>
        </w:rPr>
        <w:t></w:t>
      </w:r>
      <w:r w:rsidRPr="001F1AC9">
        <w:rPr>
          <w:rFonts w:hint="eastAsia"/>
          <w:lang w:val="en-US"/>
        </w:rPr>
        <w:t>Союзу</w:t>
      </w:r>
      <w:r w:rsidRPr="001F1AC9">
        <w:rPr>
          <w:lang w:val="en-US"/>
        </w:rPr>
        <w:t></w:t>
      </w:r>
      <w:r w:rsidRPr="001F1AC9">
        <w:rPr>
          <w:rFonts w:hint="eastAsia"/>
          <w:lang w:val="en-US"/>
        </w:rPr>
        <w:t>з</w:t>
      </w:r>
      <w:r w:rsidRPr="001F1AC9">
        <w:rPr>
          <w:lang w:val="en-US"/>
        </w:rPr>
        <w:t></w:t>
      </w:r>
      <w:r w:rsidRPr="001F1AC9">
        <w:rPr>
          <w:rFonts w:hint="eastAsia"/>
          <w:lang w:val="en-US"/>
        </w:rPr>
        <w:t>отриманням</w:t>
      </w:r>
    </w:p>
    <w:p w:rsidR="001F1AC9" w:rsidRPr="001F1AC9" w:rsidRDefault="001F1AC9" w:rsidP="001F1AC9">
      <w:pPr>
        <w:rPr>
          <w:lang w:val="en-US"/>
        </w:rPr>
      </w:pPr>
      <w:r w:rsidRPr="001F1AC9">
        <w:rPr>
          <w:rFonts w:hint="eastAsia"/>
          <w:lang w:val="en-US"/>
        </w:rPr>
        <w:t>загальних</w:t>
      </w:r>
      <w:r w:rsidRPr="001F1AC9">
        <w:rPr>
          <w:lang w:val="en-US"/>
        </w:rPr>
        <w:t></w:t>
      </w:r>
      <w:r w:rsidRPr="001F1AC9">
        <w:rPr>
          <w:rFonts w:hint="eastAsia"/>
          <w:lang w:val="en-US"/>
        </w:rPr>
        <w:t>трудових</w:t>
      </w:r>
      <w:r w:rsidRPr="001F1AC9">
        <w:rPr>
          <w:lang w:val="en-US"/>
        </w:rPr>
        <w:t></w:t>
      </w:r>
      <w:r w:rsidRPr="001F1AC9">
        <w:rPr>
          <w:lang w:val="en-US"/>
        </w:rPr>
        <w:t></w:t>
      </w:r>
      <w:r w:rsidRPr="001F1AC9">
        <w:rPr>
          <w:rFonts w:hint="eastAsia"/>
          <w:lang w:val="en-US"/>
        </w:rPr>
        <w:t>фінансових</w:t>
      </w:r>
      <w:r w:rsidRPr="001F1AC9">
        <w:rPr>
          <w:lang w:val="en-US"/>
        </w:rPr>
        <w:t></w:t>
      </w:r>
      <w:r w:rsidRPr="001F1AC9">
        <w:rPr>
          <w:rFonts w:hint="eastAsia"/>
          <w:lang w:val="en-US"/>
        </w:rPr>
        <w:t>гарантій</w:t>
      </w:r>
      <w:r w:rsidRPr="001F1AC9">
        <w:rPr>
          <w:lang w:val="en-US"/>
        </w:rPr>
        <w:t></w:t>
      </w:r>
      <w:r w:rsidRPr="001F1AC9">
        <w:rPr>
          <w:lang w:val="en-US"/>
        </w:rPr>
        <w:t></w:t>
      </w:r>
      <w:r w:rsidRPr="001F1AC9">
        <w:rPr>
          <w:rFonts w:hint="eastAsia"/>
          <w:lang w:val="en-US"/>
        </w:rPr>
        <w:t>що</w:t>
      </w:r>
      <w:r w:rsidRPr="001F1AC9">
        <w:rPr>
          <w:lang w:val="en-US"/>
        </w:rPr>
        <w:t></w:t>
      </w:r>
      <w:r w:rsidRPr="001F1AC9">
        <w:rPr>
          <w:rFonts w:hint="eastAsia"/>
          <w:lang w:val="en-US"/>
        </w:rPr>
        <w:t>поширюються</w:t>
      </w:r>
      <w:r w:rsidRPr="001F1AC9">
        <w:rPr>
          <w:lang w:val="en-US"/>
        </w:rPr>
        <w:t></w:t>
      </w:r>
      <w:r w:rsidRPr="001F1AC9">
        <w:rPr>
          <w:rFonts w:hint="eastAsia"/>
          <w:lang w:val="en-US"/>
        </w:rPr>
        <w:t>і</w:t>
      </w:r>
      <w:r w:rsidRPr="001F1AC9">
        <w:rPr>
          <w:lang w:val="en-US"/>
        </w:rPr>
        <w:t></w:t>
      </w:r>
      <w:r w:rsidRPr="001F1AC9">
        <w:rPr>
          <w:rFonts w:hint="eastAsia"/>
          <w:lang w:val="en-US"/>
        </w:rPr>
        <w:t>на</w:t>
      </w:r>
      <w:r w:rsidRPr="001F1AC9">
        <w:rPr>
          <w:lang w:val="en-US"/>
        </w:rPr>
        <w:t></w:t>
      </w:r>
      <w:r w:rsidRPr="001F1AC9">
        <w:rPr>
          <w:rFonts w:hint="eastAsia"/>
          <w:lang w:val="en-US"/>
        </w:rPr>
        <w:t>резидентів</w:t>
      </w:r>
    </w:p>
    <w:p w:rsidR="001F1AC9" w:rsidRPr="001F1AC9" w:rsidRDefault="001F1AC9" w:rsidP="001F1AC9">
      <w:pPr>
        <w:rPr>
          <w:lang w:val="en-US"/>
        </w:rPr>
      </w:pPr>
      <w:r w:rsidRPr="001F1AC9">
        <w:rPr>
          <w:rFonts w:hint="eastAsia"/>
          <w:lang w:val="en-US"/>
        </w:rPr>
        <w:t>країни</w:t>
      </w:r>
      <w:r w:rsidRPr="001F1AC9">
        <w:rPr>
          <w:lang w:val="en-US"/>
        </w:rPr>
        <w:t></w:t>
      </w:r>
      <w:r w:rsidRPr="001F1AC9">
        <w:rPr>
          <w:rFonts w:hint="eastAsia"/>
          <w:lang w:val="en-US"/>
        </w:rPr>
        <w:t>працевлаштування</w:t>
      </w:r>
      <w:r w:rsidRPr="001F1AC9">
        <w:rPr>
          <w:lang w:val="en-US"/>
        </w:rPr>
        <w:t></w:t>
      </w:r>
      <w:r w:rsidRPr="001F1AC9">
        <w:rPr>
          <w:lang w:val="en-US"/>
        </w:rPr>
        <w:t></w:t>
      </w:r>
      <w:r w:rsidRPr="001F1AC9">
        <w:rPr>
          <w:rFonts w:hint="eastAsia"/>
          <w:lang w:val="en-US"/>
        </w:rPr>
        <w:t>У</w:t>
      </w:r>
      <w:r w:rsidRPr="001F1AC9">
        <w:rPr>
          <w:lang w:val="en-US"/>
        </w:rPr>
        <w:t></w:t>
      </w:r>
      <w:r w:rsidRPr="001F1AC9">
        <w:rPr>
          <w:rFonts w:hint="eastAsia"/>
          <w:lang w:val="en-US"/>
        </w:rPr>
        <w:t>той</w:t>
      </w:r>
      <w:r w:rsidRPr="001F1AC9">
        <w:rPr>
          <w:lang w:val="en-US"/>
        </w:rPr>
        <w:t></w:t>
      </w:r>
      <w:r w:rsidRPr="001F1AC9">
        <w:rPr>
          <w:rFonts w:hint="eastAsia"/>
          <w:lang w:val="en-US"/>
        </w:rPr>
        <w:t>же</w:t>
      </w:r>
      <w:r w:rsidRPr="001F1AC9">
        <w:rPr>
          <w:lang w:val="en-US"/>
        </w:rPr>
        <w:t></w:t>
      </w:r>
      <w:r w:rsidRPr="001F1AC9">
        <w:rPr>
          <w:rFonts w:hint="eastAsia"/>
          <w:lang w:val="en-US"/>
        </w:rPr>
        <w:t>час</w:t>
      </w:r>
      <w:r w:rsidRPr="001F1AC9">
        <w:rPr>
          <w:lang w:val="en-US"/>
        </w:rPr>
        <w:t></w:t>
      </w:r>
      <w:r w:rsidRPr="001F1AC9">
        <w:rPr>
          <w:lang w:val="en-US"/>
        </w:rPr>
        <w:t></w:t>
      </w:r>
      <w:r w:rsidRPr="001F1AC9">
        <w:rPr>
          <w:rFonts w:hint="eastAsia"/>
          <w:lang w:val="en-US"/>
        </w:rPr>
        <w:t>міграційні</w:t>
      </w:r>
      <w:r w:rsidRPr="001F1AC9">
        <w:rPr>
          <w:lang w:val="en-US"/>
        </w:rPr>
        <w:t></w:t>
      </w:r>
      <w:r w:rsidRPr="001F1AC9">
        <w:rPr>
          <w:rFonts w:hint="eastAsia"/>
          <w:lang w:val="en-US"/>
        </w:rPr>
        <w:t>процеси</w:t>
      </w:r>
      <w:r w:rsidRPr="001F1AC9">
        <w:rPr>
          <w:lang w:val="en-US"/>
        </w:rPr>
        <w:t></w:t>
      </w:r>
      <w:r w:rsidRPr="001F1AC9">
        <w:rPr>
          <w:rFonts w:hint="eastAsia"/>
          <w:lang w:val="en-US"/>
        </w:rPr>
        <w:t>носять</w:t>
      </w:r>
    </w:p>
    <w:p w:rsidR="001F1AC9" w:rsidRPr="001F1AC9" w:rsidRDefault="001F1AC9" w:rsidP="001F1AC9">
      <w:pPr>
        <w:rPr>
          <w:lang w:val="en-US"/>
        </w:rPr>
      </w:pPr>
      <w:r w:rsidRPr="001F1AC9">
        <w:rPr>
          <w:rFonts w:hint="eastAsia"/>
          <w:lang w:val="en-US"/>
        </w:rPr>
        <w:t>односторонній</w:t>
      </w:r>
      <w:r w:rsidRPr="001F1AC9">
        <w:rPr>
          <w:lang w:val="en-US"/>
        </w:rPr>
        <w:t></w:t>
      </w:r>
      <w:r w:rsidRPr="001F1AC9">
        <w:rPr>
          <w:rFonts w:hint="eastAsia"/>
          <w:lang w:val="en-US"/>
        </w:rPr>
        <w:t>характер</w:t>
      </w:r>
      <w:r w:rsidRPr="001F1AC9">
        <w:rPr>
          <w:lang w:val="en-US"/>
        </w:rPr>
        <w:t></w:t>
      </w:r>
      <w:r w:rsidRPr="001F1AC9">
        <w:rPr>
          <w:lang w:val="en-US"/>
        </w:rPr>
        <w:t></w:t>
      </w:r>
      <w:r w:rsidRPr="001F1AC9">
        <w:rPr>
          <w:rFonts w:hint="eastAsia"/>
          <w:lang w:val="en-US"/>
        </w:rPr>
        <w:t>працівники</w:t>
      </w:r>
      <w:r w:rsidRPr="001F1AC9">
        <w:rPr>
          <w:lang w:val="en-US"/>
        </w:rPr>
        <w:t></w:t>
      </w:r>
      <w:r w:rsidRPr="001F1AC9">
        <w:rPr>
          <w:rFonts w:hint="eastAsia"/>
          <w:lang w:val="en-US"/>
        </w:rPr>
        <w:t>спрямовується</w:t>
      </w:r>
      <w:r w:rsidRPr="001F1AC9">
        <w:rPr>
          <w:lang w:val="en-US"/>
        </w:rPr>
        <w:t></w:t>
      </w:r>
      <w:r w:rsidRPr="001F1AC9">
        <w:rPr>
          <w:rFonts w:hint="eastAsia"/>
          <w:lang w:val="en-US"/>
        </w:rPr>
        <w:t>в</w:t>
      </w:r>
      <w:r w:rsidRPr="001F1AC9">
        <w:rPr>
          <w:lang w:val="en-US"/>
        </w:rPr>
        <w:t></w:t>
      </w:r>
      <w:r w:rsidRPr="001F1AC9">
        <w:rPr>
          <w:rFonts w:hint="eastAsia"/>
          <w:lang w:val="en-US"/>
        </w:rPr>
        <w:t>основному</w:t>
      </w:r>
      <w:r w:rsidRPr="001F1AC9">
        <w:rPr>
          <w:lang w:val="en-US"/>
        </w:rPr>
        <w:t></w:t>
      </w:r>
      <w:r w:rsidRPr="001F1AC9">
        <w:rPr>
          <w:rFonts w:hint="eastAsia"/>
          <w:lang w:val="en-US"/>
        </w:rPr>
        <w:t>до</w:t>
      </w:r>
      <w:r w:rsidRPr="001F1AC9">
        <w:rPr>
          <w:lang w:val="en-US"/>
        </w:rPr>
        <w:t></w:t>
      </w:r>
      <w:r w:rsidRPr="001F1AC9">
        <w:rPr>
          <w:rFonts w:hint="eastAsia"/>
          <w:lang w:val="en-US"/>
        </w:rPr>
        <w:t>Росії</w:t>
      </w:r>
      <w:r w:rsidRPr="001F1AC9">
        <w:rPr>
          <w:lang w:val="en-US"/>
        </w:rPr>
        <w:t></w:t>
      </w:r>
      <w:r w:rsidRPr="001F1AC9">
        <w:rPr>
          <w:lang w:val="en-US"/>
        </w:rPr>
        <w:t></w:t>
      </w:r>
      <w:r w:rsidRPr="001F1AC9">
        <w:rPr>
          <w:rFonts w:hint="eastAsia"/>
          <w:lang w:val="en-US"/>
        </w:rPr>
        <w:t>у</w:t>
      </w:r>
    </w:p>
    <w:p w:rsidR="001F1AC9" w:rsidRPr="001F1AC9" w:rsidRDefault="001F1AC9" w:rsidP="001F1AC9">
      <w:pPr>
        <w:rPr>
          <w:lang w:val="en-US"/>
        </w:rPr>
      </w:pPr>
      <w:r w:rsidRPr="001F1AC9">
        <w:rPr>
          <w:rFonts w:hint="eastAsia"/>
          <w:lang w:val="en-US"/>
        </w:rPr>
        <w:t>меншій</w:t>
      </w:r>
      <w:r w:rsidRPr="001F1AC9">
        <w:rPr>
          <w:lang w:val="en-US"/>
        </w:rPr>
        <w:t></w:t>
      </w:r>
      <w:r w:rsidRPr="001F1AC9">
        <w:rPr>
          <w:rFonts w:hint="eastAsia"/>
          <w:lang w:val="en-US"/>
        </w:rPr>
        <w:t>мірі</w:t>
      </w:r>
      <w:r w:rsidRPr="001F1AC9">
        <w:rPr>
          <w:lang w:val="en-US"/>
        </w:rPr>
        <w:t></w:t>
      </w:r>
      <w:r w:rsidRPr="001F1AC9">
        <w:rPr>
          <w:rFonts w:hint="eastAsia"/>
          <w:lang w:val="en-US"/>
        </w:rPr>
        <w:t>–</w:t>
      </w:r>
      <w:r w:rsidRPr="001F1AC9">
        <w:rPr>
          <w:lang w:val="en-US"/>
        </w:rPr>
        <w:t></w:t>
      </w:r>
      <w:r w:rsidRPr="001F1AC9">
        <w:rPr>
          <w:rFonts w:hint="eastAsia"/>
          <w:lang w:val="en-US"/>
        </w:rPr>
        <w:t>до</w:t>
      </w:r>
      <w:r w:rsidRPr="001F1AC9">
        <w:rPr>
          <w:lang w:val="en-US"/>
        </w:rPr>
        <w:t></w:t>
      </w:r>
      <w:r w:rsidRPr="001F1AC9">
        <w:rPr>
          <w:rFonts w:hint="eastAsia"/>
          <w:lang w:val="en-US"/>
        </w:rPr>
        <w:t>Казахстану</w:t>
      </w:r>
      <w:r w:rsidRPr="001F1AC9">
        <w:rPr>
          <w:lang w:val="en-US"/>
        </w:rPr>
        <w:t></w:t>
      </w:r>
      <w:r w:rsidRPr="001F1AC9">
        <w:rPr>
          <w:lang w:val="en-US"/>
        </w:rPr>
        <w:t></w:t>
      </w:r>
      <w:r w:rsidRPr="001F1AC9">
        <w:rPr>
          <w:lang w:val="en-US"/>
        </w:rPr>
        <w:t></w:t>
      </w:r>
      <w:r w:rsidRPr="001F1AC9">
        <w:rPr>
          <w:rFonts w:hint="eastAsia"/>
          <w:lang w:val="en-US"/>
        </w:rPr>
        <w:t>решта</w:t>
      </w:r>
      <w:r w:rsidRPr="001F1AC9">
        <w:rPr>
          <w:lang w:val="en-US"/>
        </w:rPr>
        <w:t></w:t>
      </w:r>
      <w:r w:rsidRPr="001F1AC9">
        <w:rPr>
          <w:rFonts w:hint="eastAsia"/>
          <w:lang w:val="en-US"/>
        </w:rPr>
        <w:t>ж</w:t>
      </w:r>
      <w:r w:rsidRPr="001F1AC9">
        <w:rPr>
          <w:lang w:val="en-US"/>
        </w:rPr>
        <w:t></w:t>
      </w:r>
      <w:r w:rsidRPr="001F1AC9">
        <w:rPr>
          <w:rFonts w:hint="eastAsia"/>
          <w:lang w:val="en-US"/>
        </w:rPr>
        <w:t>держав</w:t>
      </w:r>
      <w:r w:rsidRPr="001F1AC9">
        <w:rPr>
          <w:lang w:val="en-US"/>
        </w:rPr>
        <w:t></w:t>
      </w:r>
      <w:r w:rsidRPr="001F1AC9">
        <w:rPr>
          <w:rFonts w:hint="eastAsia"/>
          <w:lang w:val="en-US"/>
        </w:rPr>
        <w:t>виступають</w:t>
      </w:r>
      <w:r w:rsidRPr="001F1AC9">
        <w:rPr>
          <w:lang w:val="en-US"/>
        </w:rPr>
        <w:t></w:t>
      </w:r>
      <w:r w:rsidRPr="001F1AC9">
        <w:rPr>
          <w:lang w:val="en-US"/>
        </w:rPr>
        <w:t></w:t>
      </w:r>
      <w:r w:rsidRPr="001F1AC9">
        <w:rPr>
          <w:rFonts w:hint="eastAsia"/>
          <w:lang w:val="en-US"/>
        </w:rPr>
        <w:t>донорами</w:t>
      </w:r>
      <w:r w:rsidRPr="001F1AC9">
        <w:rPr>
          <w:lang w:val="en-US"/>
        </w:rPr>
        <w:t></w:t>
      </w:r>
    </w:p>
    <w:p w:rsidR="001F1AC9" w:rsidRPr="001F1AC9" w:rsidRDefault="001F1AC9" w:rsidP="001F1AC9">
      <w:pPr>
        <w:rPr>
          <w:lang w:val="en-US"/>
        </w:rPr>
      </w:pPr>
      <w:r w:rsidRPr="001F1AC9">
        <w:rPr>
          <w:rFonts w:hint="eastAsia"/>
          <w:lang w:val="en-US"/>
        </w:rPr>
        <w:t>трудових</w:t>
      </w:r>
      <w:r w:rsidRPr="001F1AC9">
        <w:rPr>
          <w:lang w:val="en-US"/>
        </w:rPr>
        <w:t></w:t>
      </w:r>
      <w:r w:rsidRPr="001F1AC9">
        <w:rPr>
          <w:rFonts w:hint="eastAsia"/>
          <w:lang w:val="en-US"/>
        </w:rPr>
        <w:t>ресурсів</w:t>
      </w:r>
      <w:r w:rsidRPr="001F1AC9">
        <w:rPr>
          <w:lang w:val="en-US"/>
        </w:rPr>
        <w:t></w:t>
      </w:r>
      <w:r w:rsidRPr="001F1AC9">
        <w:rPr>
          <w:lang w:val="en-US"/>
        </w:rPr>
        <w:t></w:t>
      </w:r>
      <w:r w:rsidRPr="001F1AC9">
        <w:rPr>
          <w:rFonts w:hint="eastAsia"/>
          <w:lang w:val="en-US"/>
        </w:rPr>
        <w:t>що</w:t>
      </w:r>
      <w:r w:rsidRPr="001F1AC9">
        <w:rPr>
          <w:lang w:val="en-US"/>
        </w:rPr>
        <w:t></w:t>
      </w:r>
      <w:r w:rsidRPr="001F1AC9">
        <w:rPr>
          <w:rFonts w:hint="eastAsia"/>
          <w:lang w:val="en-US"/>
        </w:rPr>
        <w:t>в</w:t>
      </w:r>
      <w:r w:rsidRPr="001F1AC9">
        <w:rPr>
          <w:lang w:val="en-US"/>
        </w:rPr>
        <w:t></w:t>
      </w:r>
      <w:r w:rsidRPr="001F1AC9">
        <w:rPr>
          <w:rFonts w:hint="eastAsia"/>
          <w:lang w:val="en-US"/>
        </w:rPr>
        <w:t>перспективі</w:t>
      </w:r>
      <w:r w:rsidRPr="001F1AC9">
        <w:rPr>
          <w:lang w:val="en-US"/>
        </w:rPr>
        <w:t></w:t>
      </w:r>
      <w:r w:rsidRPr="001F1AC9">
        <w:rPr>
          <w:rFonts w:hint="eastAsia"/>
          <w:lang w:val="en-US"/>
        </w:rPr>
        <w:t>може</w:t>
      </w:r>
      <w:r w:rsidRPr="001F1AC9">
        <w:rPr>
          <w:lang w:val="en-US"/>
        </w:rPr>
        <w:t></w:t>
      </w:r>
      <w:r w:rsidRPr="001F1AC9">
        <w:rPr>
          <w:rFonts w:hint="eastAsia"/>
          <w:lang w:val="en-US"/>
        </w:rPr>
        <w:t>призвести</w:t>
      </w:r>
      <w:r w:rsidRPr="001F1AC9">
        <w:rPr>
          <w:lang w:val="en-US"/>
        </w:rPr>
        <w:t></w:t>
      </w:r>
      <w:r w:rsidRPr="001F1AC9">
        <w:rPr>
          <w:rFonts w:hint="eastAsia"/>
          <w:lang w:val="en-US"/>
        </w:rPr>
        <w:t>до</w:t>
      </w:r>
      <w:r w:rsidRPr="001F1AC9">
        <w:rPr>
          <w:lang w:val="en-US"/>
        </w:rPr>
        <w:t></w:t>
      </w:r>
      <w:r w:rsidRPr="001F1AC9">
        <w:rPr>
          <w:rFonts w:hint="eastAsia"/>
          <w:lang w:val="en-US"/>
        </w:rPr>
        <w:t>зменшення</w:t>
      </w:r>
      <w:r w:rsidRPr="001F1AC9">
        <w:rPr>
          <w:lang w:val="en-US"/>
        </w:rPr>
        <w:t></w:t>
      </w:r>
      <w:r w:rsidRPr="001F1AC9">
        <w:rPr>
          <w:rFonts w:hint="eastAsia"/>
          <w:lang w:val="en-US"/>
        </w:rPr>
        <w:t>в</w:t>
      </w:r>
      <w:r w:rsidRPr="001F1AC9">
        <w:rPr>
          <w:lang w:val="en-US"/>
        </w:rPr>
        <w:t></w:t>
      </w:r>
      <w:r w:rsidRPr="001F1AC9">
        <w:rPr>
          <w:rFonts w:hint="eastAsia"/>
          <w:lang w:val="en-US"/>
        </w:rPr>
        <w:t>них</w:t>
      </w:r>
    </w:p>
    <w:p w:rsidR="001F1AC9" w:rsidRPr="001F1AC9" w:rsidRDefault="001F1AC9" w:rsidP="001F1AC9">
      <w:pPr>
        <w:rPr>
          <w:lang w:val="en-US"/>
        </w:rPr>
      </w:pPr>
      <w:r w:rsidRPr="001F1AC9">
        <w:rPr>
          <w:rFonts w:hint="eastAsia"/>
          <w:lang w:val="en-US"/>
        </w:rPr>
        <w:t>працездатного</w:t>
      </w:r>
      <w:r w:rsidRPr="001F1AC9">
        <w:rPr>
          <w:lang w:val="en-US"/>
        </w:rPr>
        <w:t></w:t>
      </w:r>
      <w:r w:rsidRPr="001F1AC9">
        <w:rPr>
          <w:rFonts w:hint="eastAsia"/>
          <w:lang w:val="en-US"/>
        </w:rPr>
        <w:t>населення</w:t>
      </w:r>
      <w:r w:rsidRPr="001F1AC9">
        <w:rPr>
          <w:lang w:val="en-US"/>
        </w:rPr>
        <w:t></w:t>
      </w:r>
      <w:r w:rsidRPr="001F1AC9">
        <w:rPr>
          <w:rFonts w:hint="eastAsia"/>
          <w:lang w:val="en-US"/>
        </w:rPr>
        <w:t>та</w:t>
      </w:r>
      <w:r w:rsidRPr="001F1AC9">
        <w:rPr>
          <w:lang w:val="en-US"/>
        </w:rPr>
        <w:t></w:t>
      </w:r>
      <w:r w:rsidRPr="001F1AC9">
        <w:rPr>
          <w:rFonts w:hint="eastAsia"/>
          <w:lang w:val="en-US"/>
        </w:rPr>
        <w:t>падіння</w:t>
      </w:r>
      <w:r w:rsidRPr="001F1AC9">
        <w:rPr>
          <w:lang w:val="en-US"/>
        </w:rPr>
        <w:t></w:t>
      </w:r>
      <w:r w:rsidRPr="001F1AC9">
        <w:rPr>
          <w:rFonts w:hint="eastAsia"/>
          <w:lang w:val="en-US"/>
        </w:rPr>
        <w:t>економіки</w:t>
      </w:r>
      <w:r w:rsidRPr="001F1AC9">
        <w:rPr>
          <w:lang w:val="en-US"/>
        </w:rPr>
        <w:t></w:t>
      </w:r>
    </w:p>
    <w:p w:rsidR="001F1AC9" w:rsidRPr="001F1AC9" w:rsidRDefault="001F1AC9" w:rsidP="001F1AC9">
      <w:pPr>
        <w:rPr>
          <w:lang w:val="en-US"/>
        </w:rPr>
      </w:pPr>
      <w:r w:rsidRPr="001F1AC9">
        <w:rPr>
          <w:rFonts w:hint="eastAsia"/>
          <w:lang w:val="en-US"/>
        </w:rPr>
        <w:t>Щодо</w:t>
      </w:r>
      <w:r w:rsidRPr="001F1AC9">
        <w:rPr>
          <w:lang w:val="en-US"/>
        </w:rPr>
        <w:t></w:t>
      </w:r>
      <w:r w:rsidRPr="001F1AC9">
        <w:rPr>
          <w:rFonts w:hint="eastAsia"/>
          <w:lang w:val="en-US"/>
        </w:rPr>
        <w:t>України</w:t>
      </w:r>
      <w:r w:rsidRPr="001F1AC9">
        <w:rPr>
          <w:lang w:val="en-US"/>
        </w:rPr>
        <w:t></w:t>
      </w:r>
      <w:r w:rsidRPr="001F1AC9">
        <w:rPr>
          <w:lang w:val="en-US"/>
        </w:rPr>
        <w:t></w:t>
      </w:r>
      <w:r w:rsidRPr="001F1AC9">
        <w:rPr>
          <w:rFonts w:hint="eastAsia"/>
          <w:lang w:val="en-US"/>
        </w:rPr>
        <w:t>то</w:t>
      </w:r>
      <w:r w:rsidRPr="001F1AC9">
        <w:rPr>
          <w:lang w:val="en-US"/>
        </w:rPr>
        <w:t></w:t>
      </w:r>
      <w:r w:rsidRPr="001F1AC9">
        <w:rPr>
          <w:rFonts w:hint="eastAsia"/>
          <w:lang w:val="en-US"/>
        </w:rPr>
        <w:t>з</w:t>
      </w:r>
      <w:r w:rsidRPr="001F1AC9">
        <w:rPr>
          <w:lang w:val="en-US"/>
        </w:rPr>
        <w:t></w:t>
      </w:r>
      <w:r w:rsidRPr="001F1AC9">
        <w:rPr>
          <w:rFonts w:hint="eastAsia"/>
          <w:lang w:val="en-US"/>
        </w:rPr>
        <w:t>урахуванням</w:t>
      </w:r>
      <w:r w:rsidRPr="001F1AC9">
        <w:rPr>
          <w:lang w:val="en-US"/>
        </w:rPr>
        <w:t></w:t>
      </w:r>
      <w:r w:rsidRPr="001F1AC9">
        <w:rPr>
          <w:rFonts w:hint="eastAsia"/>
          <w:lang w:val="en-US"/>
        </w:rPr>
        <w:t>підписання</w:t>
      </w:r>
      <w:r w:rsidRPr="001F1AC9">
        <w:rPr>
          <w:lang w:val="en-US"/>
        </w:rPr>
        <w:t></w:t>
      </w:r>
      <w:r w:rsidRPr="001F1AC9">
        <w:rPr>
          <w:rFonts w:hint="eastAsia"/>
          <w:lang w:val="en-US"/>
        </w:rPr>
        <w:t>Угоди</w:t>
      </w:r>
      <w:r w:rsidRPr="001F1AC9">
        <w:rPr>
          <w:lang w:val="en-US"/>
        </w:rPr>
        <w:t></w:t>
      </w:r>
      <w:r w:rsidRPr="001F1AC9">
        <w:rPr>
          <w:rFonts w:hint="eastAsia"/>
          <w:lang w:val="en-US"/>
        </w:rPr>
        <w:t>про</w:t>
      </w:r>
      <w:r w:rsidRPr="001F1AC9">
        <w:rPr>
          <w:lang w:val="en-US"/>
        </w:rPr>
        <w:t></w:t>
      </w:r>
      <w:r w:rsidRPr="001F1AC9">
        <w:rPr>
          <w:rFonts w:hint="eastAsia"/>
          <w:lang w:val="en-US"/>
        </w:rPr>
        <w:t>асоціацію</w:t>
      </w:r>
      <w:r w:rsidRPr="001F1AC9">
        <w:rPr>
          <w:lang w:val="en-US"/>
        </w:rPr>
        <w:t></w:t>
      </w:r>
      <w:r w:rsidRPr="001F1AC9">
        <w:rPr>
          <w:rFonts w:hint="eastAsia"/>
          <w:lang w:val="en-US"/>
        </w:rPr>
        <w:t>з</w:t>
      </w:r>
    </w:p>
    <w:p w:rsidR="001F1AC9" w:rsidRPr="001F1AC9" w:rsidRDefault="001F1AC9" w:rsidP="001F1AC9">
      <w:pPr>
        <w:rPr>
          <w:lang w:val="en-US"/>
        </w:rPr>
      </w:pPr>
      <w:r w:rsidRPr="001F1AC9">
        <w:rPr>
          <w:rFonts w:hint="eastAsia"/>
          <w:lang w:val="en-US"/>
        </w:rPr>
        <w:t>Європейським</w:t>
      </w:r>
      <w:r w:rsidRPr="001F1AC9">
        <w:rPr>
          <w:lang w:val="en-US"/>
        </w:rPr>
        <w:t></w:t>
      </w:r>
      <w:r w:rsidRPr="001F1AC9">
        <w:rPr>
          <w:rFonts w:hint="eastAsia"/>
          <w:lang w:val="en-US"/>
        </w:rPr>
        <w:t>Союзом</w:t>
      </w:r>
      <w:r w:rsidRPr="001F1AC9">
        <w:rPr>
          <w:lang w:val="en-US"/>
        </w:rPr>
        <w:t></w:t>
      </w:r>
      <w:r w:rsidRPr="001F1AC9">
        <w:rPr>
          <w:lang w:val="en-US"/>
        </w:rPr>
        <w:t></w:t>
      </w:r>
      <w:r w:rsidRPr="001F1AC9">
        <w:rPr>
          <w:rFonts w:hint="eastAsia"/>
          <w:lang w:val="en-US"/>
        </w:rPr>
        <w:t>а</w:t>
      </w:r>
      <w:r w:rsidRPr="001F1AC9">
        <w:rPr>
          <w:lang w:val="en-US"/>
        </w:rPr>
        <w:t></w:t>
      </w:r>
      <w:r w:rsidRPr="001F1AC9">
        <w:rPr>
          <w:rFonts w:hint="eastAsia"/>
          <w:lang w:val="en-US"/>
        </w:rPr>
        <w:t>також</w:t>
      </w:r>
      <w:r w:rsidRPr="001F1AC9">
        <w:rPr>
          <w:lang w:val="en-US"/>
        </w:rPr>
        <w:t></w:t>
      </w:r>
      <w:r w:rsidRPr="001F1AC9">
        <w:rPr>
          <w:rFonts w:hint="eastAsia"/>
          <w:lang w:val="en-US"/>
        </w:rPr>
        <w:t>напружених</w:t>
      </w:r>
      <w:r w:rsidRPr="001F1AC9">
        <w:rPr>
          <w:lang w:val="en-US"/>
        </w:rPr>
        <w:t></w:t>
      </w:r>
      <w:r w:rsidRPr="001F1AC9">
        <w:rPr>
          <w:rFonts w:hint="eastAsia"/>
          <w:lang w:val="en-US"/>
        </w:rPr>
        <w:t>відносин</w:t>
      </w:r>
      <w:r w:rsidRPr="001F1AC9">
        <w:rPr>
          <w:lang w:val="en-US"/>
        </w:rPr>
        <w:t></w:t>
      </w:r>
      <w:r w:rsidRPr="001F1AC9">
        <w:rPr>
          <w:rFonts w:hint="eastAsia"/>
          <w:lang w:val="en-US"/>
        </w:rPr>
        <w:t>з</w:t>
      </w:r>
      <w:r w:rsidRPr="001F1AC9">
        <w:rPr>
          <w:lang w:val="en-US"/>
        </w:rPr>
        <w:t></w:t>
      </w:r>
      <w:r w:rsidRPr="001F1AC9">
        <w:rPr>
          <w:rFonts w:hint="eastAsia"/>
          <w:lang w:val="en-US"/>
        </w:rPr>
        <w:t>Росією</w:t>
      </w:r>
      <w:r w:rsidRPr="001F1AC9">
        <w:rPr>
          <w:lang w:val="en-US"/>
        </w:rPr>
        <w:t></w:t>
      </w:r>
      <w:r w:rsidRPr="001F1AC9">
        <w:rPr>
          <w:lang w:val="en-US"/>
        </w:rPr>
        <w:t></w:t>
      </w:r>
      <w:r w:rsidRPr="001F1AC9">
        <w:rPr>
          <w:rFonts w:hint="eastAsia"/>
          <w:lang w:val="en-US"/>
        </w:rPr>
        <w:t>вважаємо</w:t>
      </w:r>
      <w:r w:rsidRPr="001F1AC9">
        <w:rPr>
          <w:lang w:val="en-US"/>
        </w:rPr>
        <w:t></w:t>
      </w:r>
      <w:r w:rsidRPr="001F1AC9">
        <w:rPr>
          <w:lang w:val="en-US"/>
        </w:rPr>
        <w:t></w:t>
      </w:r>
      <w:r w:rsidRPr="001F1AC9">
        <w:rPr>
          <w:rFonts w:hint="eastAsia"/>
          <w:lang w:val="en-US"/>
        </w:rPr>
        <w:t>що</w:t>
      </w:r>
    </w:p>
    <w:p w:rsidR="001F1AC9" w:rsidRPr="001F1AC9" w:rsidRDefault="001F1AC9" w:rsidP="001F1AC9">
      <w:pPr>
        <w:rPr>
          <w:lang w:val="en-US"/>
        </w:rPr>
      </w:pPr>
      <w:r w:rsidRPr="001F1AC9">
        <w:rPr>
          <w:rFonts w:hint="eastAsia"/>
          <w:lang w:val="en-US"/>
        </w:rPr>
        <w:t>наша</w:t>
      </w:r>
      <w:r w:rsidRPr="001F1AC9">
        <w:rPr>
          <w:lang w:val="en-US"/>
        </w:rPr>
        <w:t></w:t>
      </w:r>
      <w:r w:rsidRPr="001F1AC9">
        <w:rPr>
          <w:rFonts w:hint="eastAsia"/>
          <w:lang w:val="en-US"/>
        </w:rPr>
        <w:t>держава</w:t>
      </w:r>
      <w:r w:rsidRPr="001F1AC9">
        <w:rPr>
          <w:lang w:val="en-US"/>
        </w:rPr>
        <w:t></w:t>
      </w:r>
      <w:r w:rsidRPr="001F1AC9">
        <w:rPr>
          <w:rFonts w:hint="eastAsia"/>
          <w:lang w:val="en-US"/>
        </w:rPr>
        <w:t>не</w:t>
      </w:r>
      <w:r w:rsidRPr="001F1AC9">
        <w:rPr>
          <w:lang w:val="en-US"/>
        </w:rPr>
        <w:t></w:t>
      </w:r>
      <w:r w:rsidRPr="001F1AC9">
        <w:rPr>
          <w:rFonts w:hint="eastAsia"/>
          <w:lang w:val="en-US"/>
        </w:rPr>
        <w:t>братиме</w:t>
      </w:r>
      <w:r w:rsidRPr="001F1AC9">
        <w:rPr>
          <w:lang w:val="en-US"/>
        </w:rPr>
        <w:t></w:t>
      </w:r>
      <w:r w:rsidRPr="001F1AC9">
        <w:rPr>
          <w:rFonts w:hint="eastAsia"/>
          <w:lang w:val="en-US"/>
        </w:rPr>
        <w:t>активної</w:t>
      </w:r>
      <w:r w:rsidRPr="001F1AC9">
        <w:rPr>
          <w:lang w:val="en-US"/>
        </w:rPr>
        <w:t></w:t>
      </w:r>
      <w:r w:rsidRPr="001F1AC9">
        <w:rPr>
          <w:rFonts w:hint="eastAsia"/>
          <w:lang w:val="en-US"/>
        </w:rPr>
        <w:t>участі</w:t>
      </w:r>
      <w:r w:rsidRPr="001F1AC9">
        <w:rPr>
          <w:lang w:val="en-US"/>
        </w:rPr>
        <w:t></w:t>
      </w:r>
      <w:r w:rsidRPr="001F1AC9">
        <w:rPr>
          <w:rFonts w:hint="eastAsia"/>
          <w:lang w:val="en-US"/>
        </w:rPr>
        <w:t>в</w:t>
      </w:r>
      <w:r w:rsidRPr="001F1AC9">
        <w:rPr>
          <w:lang w:val="en-US"/>
        </w:rPr>
        <w:t></w:t>
      </w:r>
      <w:r w:rsidRPr="001F1AC9">
        <w:rPr>
          <w:rFonts w:hint="eastAsia"/>
          <w:lang w:val="en-US"/>
        </w:rPr>
        <w:t>уніфікації</w:t>
      </w:r>
      <w:r w:rsidRPr="001F1AC9">
        <w:rPr>
          <w:lang w:val="en-US"/>
        </w:rPr>
        <w:t></w:t>
      </w:r>
      <w:r w:rsidRPr="001F1AC9">
        <w:rPr>
          <w:rFonts w:hint="eastAsia"/>
          <w:lang w:val="en-US"/>
        </w:rPr>
        <w:t>законодавства</w:t>
      </w:r>
      <w:r w:rsidRPr="001F1AC9">
        <w:rPr>
          <w:lang w:val="en-US"/>
        </w:rPr>
        <w:t></w:t>
      </w:r>
      <w:r w:rsidRPr="001F1AC9">
        <w:rPr>
          <w:lang w:val="en-US"/>
        </w:rPr>
        <w:t></w:t>
      </w:r>
      <w:r w:rsidRPr="001F1AC9">
        <w:rPr>
          <w:rFonts w:hint="eastAsia"/>
          <w:lang w:val="en-US"/>
        </w:rPr>
        <w:t>що</w:t>
      </w:r>
    </w:p>
    <w:p w:rsidR="001F1AC9" w:rsidRPr="001F1AC9" w:rsidRDefault="001F1AC9" w:rsidP="001F1AC9">
      <w:pPr>
        <w:rPr>
          <w:lang w:val="en-US"/>
        </w:rPr>
      </w:pPr>
      <w:r w:rsidRPr="001F1AC9">
        <w:rPr>
          <w:rFonts w:hint="eastAsia"/>
          <w:lang w:val="en-US"/>
        </w:rPr>
        <w:t>регулює</w:t>
      </w:r>
      <w:r w:rsidRPr="001F1AC9">
        <w:rPr>
          <w:lang w:val="en-US"/>
        </w:rPr>
        <w:t></w:t>
      </w:r>
      <w:r w:rsidRPr="001F1AC9">
        <w:rPr>
          <w:rFonts w:hint="eastAsia"/>
          <w:lang w:val="en-US"/>
        </w:rPr>
        <w:t>питання</w:t>
      </w:r>
      <w:r w:rsidRPr="001F1AC9">
        <w:rPr>
          <w:lang w:val="en-US"/>
        </w:rPr>
        <w:t></w:t>
      </w:r>
      <w:r w:rsidRPr="001F1AC9">
        <w:rPr>
          <w:rFonts w:hint="eastAsia"/>
          <w:lang w:val="en-US"/>
        </w:rPr>
        <w:t>працевлаштування</w:t>
      </w:r>
      <w:r w:rsidRPr="001F1AC9">
        <w:rPr>
          <w:lang w:val="en-US"/>
        </w:rPr>
        <w:t></w:t>
      </w:r>
      <w:r w:rsidRPr="001F1AC9">
        <w:rPr>
          <w:rFonts w:hint="eastAsia"/>
          <w:lang w:val="en-US"/>
        </w:rPr>
        <w:t>в</w:t>
      </w:r>
      <w:r w:rsidRPr="001F1AC9">
        <w:rPr>
          <w:lang w:val="en-US"/>
        </w:rPr>
        <w:t></w:t>
      </w:r>
      <w:r w:rsidRPr="001F1AC9">
        <w:rPr>
          <w:rFonts w:hint="eastAsia"/>
          <w:lang w:val="en-US"/>
        </w:rPr>
        <w:t>рамках</w:t>
      </w:r>
      <w:r w:rsidRPr="001F1AC9">
        <w:rPr>
          <w:lang w:val="en-US"/>
        </w:rPr>
        <w:t></w:t>
      </w:r>
      <w:r w:rsidRPr="001F1AC9">
        <w:rPr>
          <w:rFonts w:hint="eastAsia"/>
          <w:lang w:val="en-US"/>
        </w:rPr>
        <w:t>СНД</w:t>
      </w:r>
      <w:r w:rsidRPr="001F1AC9">
        <w:rPr>
          <w:lang w:val="en-US"/>
        </w:rPr>
        <w:t></w:t>
      </w:r>
      <w:r w:rsidRPr="001F1AC9">
        <w:rPr>
          <w:lang w:val="en-US"/>
        </w:rPr>
        <w:t></w:t>
      </w:r>
      <w:r w:rsidRPr="001F1AC9">
        <w:rPr>
          <w:rFonts w:hint="eastAsia"/>
          <w:lang w:val="en-US"/>
        </w:rPr>
        <w:t>а</w:t>
      </w:r>
      <w:r w:rsidRPr="001F1AC9">
        <w:rPr>
          <w:lang w:val="en-US"/>
        </w:rPr>
        <w:t></w:t>
      </w:r>
      <w:r w:rsidRPr="001F1AC9">
        <w:rPr>
          <w:rFonts w:hint="eastAsia"/>
          <w:lang w:val="en-US"/>
        </w:rPr>
        <w:t>тим</w:t>
      </w:r>
      <w:r w:rsidRPr="001F1AC9">
        <w:rPr>
          <w:lang w:val="en-US"/>
        </w:rPr>
        <w:t></w:t>
      </w:r>
      <w:r w:rsidRPr="001F1AC9">
        <w:rPr>
          <w:rFonts w:hint="eastAsia"/>
          <w:lang w:val="en-US"/>
        </w:rPr>
        <w:t>більше</w:t>
      </w:r>
      <w:r w:rsidRPr="001F1AC9">
        <w:rPr>
          <w:lang w:val="en-US"/>
        </w:rPr>
        <w:t></w:t>
      </w:r>
      <w:r w:rsidRPr="001F1AC9">
        <w:rPr>
          <w:rFonts w:hint="eastAsia"/>
          <w:lang w:val="en-US"/>
        </w:rPr>
        <w:t>ЄАЕС</w:t>
      </w:r>
      <w:r w:rsidRPr="001F1AC9">
        <w:rPr>
          <w:lang w:val="en-US"/>
        </w:rPr>
        <w:t></w:t>
      </w:r>
      <w:r w:rsidRPr="001F1AC9">
        <w:rPr>
          <w:lang w:val="en-US"/>
        </w:rPr>
        <w:t></w:t>
      </w:r>
      <w:r w:rsidRPr="001F1AC9">
        <w:rPr>
          <w:rFonts w:hint="eastAsia"/>
          <w:lang w:val="en-US"/>
        </w:rPr>
        <w:t>хоча</w:t>
      </w:r>
    </w:p>
    <w:p w:rsidR="001F1AC9" w:rsidRPr="001F1AC9" w:rsidRDefault="001F1AC9" w:rsidP="001F1AC9">
      <w:pPr>
        <w:rPr>
          <w:lang w:val="en-US"/>
        </w:rPr>
      </w:pPr>
      <w:r w:rsidRPr="001F1AC9">
        <w:rPr>
          <w:rFonts w:hint="eastAsia"/>
          <w:lang w:val="en-US"/>
        </w:rPr>
        <w:t>можливо</w:t>
      </w:r>
      <w:r w:rsidRPr="001F1AC9">
        <w:rPr>
          <w:lang w:val="en-US"/>
        </w:rPr>
        <w:t></w:t>
      </w:r>
      <w:r w:rsidRPr="001F1AC9">
        <w:rPr>
          <w:rFonts w:hint="eastAsia"/>
          <w:lang w:val="en-US"/>
        </w:rPr>
        <w:t>це</w:t>
      </w:r>
      <w:r w:rsidRPr="001F1AC9">
        <w:rPr>
          <w:lang w:val="en-US"/>
        </w:rPr>
        <w:t></w:t>
      </w:r>
      <w:r w:rsidRPr="001F1AC9">
        <w:rPr>
          <w:rFonts w:hint="eastAsia"/>
          <w:lang w:val="en-US"/>
        </w:rPr>
        <w:t>і</w:t>
      </w:r>
      <w:r w:rsidRPr="001F1AC9">
        <w:rPr>
          <w:lang w:val="en-US"/>
        </w:rPr>
        <w:t></w:t>
      </w:r>
      <w:r w:rsidRPr="001F1AC9">
        <w:rPr>
          <w:rFonts w:hint="eastAsia"/>
          <w:lang w:val="en-US"/>
        </w:rPr>
        <w:t>суперечить</w:t>
      </w:r>
      <w:r w:rsidRPr="001F1AC9">
        <w:rPr>
          <w:lang w:val="en-US"/>
        </w:rPr>
        <w:t></w:t>
      </w:r>
      <w:r w:rsidRPr="001F1AC9">
        <w:rPr>
          <w:rFonts w:hint="eastAsia"/>
          <w:lang w:val="en-US"/>
        </w:rPr>
        <w:t>інтересам</w:t>
      </w:r>
      <w:r w:rsidRPr="001F1AC9">
        <w:rPr>
          <w:lang w:val="en-US"/>
        </w:rPr>
        <w:t></w:t>
      </w:r>
      <w:r w:rsidRPr="001F1AC9">
        <w:rPr>
          <w:rFonts w:hint="eastAsia"/>
          <w:lang w:val="en-US"/>
        </w:rPr>
        <w:t>ряду</w:t>
      </w:r>
      <w:r w:rsidRPr="001F1AC9">
        <w:rPr>
          <w:lang w:val="en-US"/>
        </w:rPr>
        <w:t></w:t>
      </w:r>
      <w:r w:rsidRPr="001F1AC9">
        <w:rPr>
          <w:rFonts w:hint="eastAsia"/>
          <w:lang w:val="en-US"/>
        </w:rPr>
        <w:t>громадян</w:t>
      </w:r>
      <w:r w:rsidRPr="001F1AC9">
        <w:rPr>
          <w:lang w:val="en-US"/>
        </w:rPr>
        <w:t></w:t>
      </w:r>
      <w:r w:rsidRPr="001F1AC9">
        <w:rPr>
          <w:lang w:val="en-US"/>
        </w:rPr>
        <w:t></w:t>
      </w:r>
      <w:r w:rsidRPr="001F1AC9">
        <w:rPr>
          <w:rFonts w:hint="eastAsia"/>
          <w:lang w:val="en-US"/>
        </w:rPr>
        <w:t>для</w:t>
      </w:r>
      <w:r w:rsidRPr="001F1AC9">
        <w:rPr>
          <w:lang w:val="en-US"/>
        </w:rPr>
        <w:t></w:t>
      </w:r>
      <w:r w:rsidRPr="001F1AC9">
        <w:rPr>
          <w:rFonts w:hint="eastAsia"/>
          <w:lang w:val="en-US"/>
        </w:rPr>
        <w:t>яких</w:t>
      </w:r>
      <w:r w:rsidRPr="001F1AC9">
        <w:rPr>
          <w:lang w:val="en-US"/>
        </w:rPr>
        <w:t></w:t>
      </w:r>
      <w:r w:rsidRPr="001F1AC9">
        <w:rPr>
          <w:rFonts w:hint="eastAsia"/>
          <w:lang w:val="en-US"/>
        </w:rPr>
        <w:t>було</w:t>
      </w:r>
      <w:r w:rsidRPr="001F1AC9">
        <w:rPr>
          <w:lang w:val="en-US"/>
        </w:rPr>
        <w:t></w:t>
      </w:r>
      <w:r w:rsidRPr="001F1AC9">
        <w:rPr>
          <w:rFonts w:hint="eastAsia"/>
          <w:lang w:val="en-US"/>
        </w:rPr>
        <w:t>б</w:t>
      </w:r>
      <w:r w:rsidRPr="001F1AC9">
        <w:rPr>
          <w:lang w:val="en-US"/>
        </w:rPr>
        <w:t></w:t>
      </w:r>
      <w:r w:rsidRPr="001F1AC9">
        <w:rPr>
          <w:rFonts w:hint="eastAsia"/>
          <w:lang w:val="en-US"/>
        </w:rPr>
        <w:t>простіше</w:t>
      </w:r>
    </w:p>
    <w:p w:rsidR="001F1AC9" w:rsidRPr="001F1AC9" w:rsidRDefault="001F1AC9" w:rsidP="001F1AC9">
      <w:pPr>
        <w:rPr>
          <w:lang w:val="en-US"/>
        </w:rPr>
      </w:pPr>
      <w:r w:rsidRPr="001F1AC9">
        <w:rPr>
          <w:rFonts w:hint="eastAsia"/>
          <w:lang w:val="en-US"/>
        </w:rPr>
        <w:t>реалізувати</w:t>
      </w:r>
      <w:r w:rsidRPr="001F1AC9">
        <w:rPr>
          <w:lang w:val="en-US"/>
        </w:rPr>
        <w:t></w:t>
      </w:r>
      <w:r w:rsidRPr="001F1AC9">
        <w:rPr>
          <w:rFonts w:hint="eastAsia"/>
          <w:lang w:val="en-US"/>
        </w:rPr>
        <w:t>право</w:t>
      </w:r>
      <w:r w:rsidRPr="001F1AC9">
        <w:rPr>
          <w:lang w:val="en-US"/>
        </w:rPr>
        <w:t></w:t>
      </w:r>
      <w:r w:rsidRPr="001F1AC9">
        <w:rPr>
          <w:rFonts w:hint="eastAsia"/>
          <w:lang w:val="en-US"/>
        </w:rPr>
        <w:t>на</w:t>
      </w:r>
      <w:r w:rsidRPr="001F1AC9">
        <w:rPr>
          <w:lang w:val="en-US"/>
        </w:rPr>
        <w:t></w:t>
      </w:r>
      <w:r w:rsidRPr="001F1AC9">
        <w:rPr>
          <w:rFonts w:hint="eastAsia"/>
          <w:lang w:val="en-US"/>
        </w:rPr>
        <w:t>працю</w:t>
      </w:r>
      <w:r w:rsidRPr="001F1AC9">
        <w:rPr>
          <w:lang w:val="en-US"/>
        </w:rPr>
        <w:t></w:t>
      </w:r>
      <w:r w:rsidRPr="001F1AC9">
        <w:rPr>
          <w:rFonts w:hint="eastAsia"/>
          <w:lang w:val="en-US"/>
        </w:rPr>
        <w:t>в</w:t>
      </w:r>
      <w:r w:rsidRPr="001F1AC9">
        <w:rPr>
          <w:lang w:val="en-US"/>
        </w:rPr>
        <w:t></w:t>
      </w:r>
      <w:r w:rsidRPr="001F1AC9">
        <w:rPr>
          <w:rFonts w:hint="eastAsia"/>
          <w:lang w:val="en-US"/>
        </w:rPr>
        <w:t>пострадянських</w:t>
      </w:r>
      <w:r w:rsidRPr="001F1AC9">
        <w:rPr>
          <w:lang w:val="en-US"/>
        </w:rPr>
        <w:t></w:t>
      </w:r>
      <w:r w:rsidRPr="001F1AC9">
        <w:rPr>
          <w:rFonts w:hint="eastAsia"/>
          <w:lang w:val="en-US"/>
        </w:rPr>
        <w:t>країнах</w:t>
      </w:r>
      <w:r w:rsidRPr="001F1AC9">
        <w:rPr>
          <w:lang w:val="en-US"/>
        </w:rPr>
        <w:t></w:t>
      </w:r>
      <w:r w:rsidRPr="001F1AC9">
        <w:rPr>
          <w:rFonts w:hint="eastAsia"/>
          <w:lang w:val="en-US"/>
        </w:rPr>
        <w:t>у</w:t>
      </w:r>
      <w:r w:rsidRPr="001F1AC9">
        <w:rPr>
          <w:lang w:val="en-US"/>
        </w:rPr>
        <w:t></w:t>
      </w:r>
      <w:r w:rsidRPr="001F1AC9">
        <w:rPr>
          <w:rFonts w:hint="eastAsia"/>
          <w:lang w:val="en-US"/>
        </w:rPr>
        <w:t>межах</w:t>
      </w:r>
      <w:r w:rsidRPr="001F1AC9">
        <w:rPr>
          <w:lang w:val="en-US"/>
        </w:rPr>
        <w:t></w:t>
      </w:r>
      <w:r w:rsidRPr="001F1AC9">
        <w:rPr>
          <w:rFonts w:hint="eastAsia"/>
          <w:lang w:val="en-US"/>
        </w:rPr>
        <w:t>спільного</w:t>
      </w:r>
    </w:p>
    <w:p w:rsidR="001F1AC9" w:rsidRPr="001F1AC9" w:rsidRDefault="001F1AC9" w:rsidP="001F1AC9">
      <w:pPr>
        <w:rPr>
          <w:lang w:val="en-US"/>
        </w:rPr>
      </w:pPr>
      <w:r w:rsidRPr="001F1AC9">
        <w:rPr>
          <w:rFonts w:hint="eastAsia"/>
          <w:lang w:val="en-US"/>
        </w:rPr>
        <w:t>ринку</w:t>
      </w:r>
      <w:r w:rsidRPr="001F1AC9">
        <w:rPr>
          <w:lang w:val="en-US"/>
        </w:rPr>
        <w:t></w:t>
      </w:r>
      <w:r w:rsidRPr="001F1AC9">
        <w:rPr>
          <w:rFonts w:hint="eastAsia"/>
          <w:lang w:val="en-US"/>
        </w:rPr>
        <w:t>робочої</w:t>
      </w:r>
      <w:r w:rsidRPr="001F1AC9">
        <w:rPr>
          <w:lang w:val="en-US"/>
        </w:rPr>
        <w:t></w:t>
      </w:r>
      <w:r w:rsidRPr="001F1AC9">
        <w:rPr>
          <w:rFonts w:hint="eastAsia"/>
          <w:lang w:val="en-US"/>
        </w:rPr>
        <w:t>сили</w:t>
      </w:r>
      <w:r w:rsidRPr="001F1AC9">
        <w:rPr>
          <w:lang w:val="en-US"/>
        </w:rPr>
        <w:t></w:t>
      </w:r>
      <w:r w:rsidRPr="001F1AC9">
        <w:rPr>
          <w:lang w:val="en-US"/>
        </w:rPr>
        <w:t></w:t>
      </w:r>
      <w:r w:rsidRPr="001F1AC9">
        <w:rPr>
          <w:rFonts w:hint="eastAsia"/>
          <w:lang w:val="en-US"/>
        </w:rPr>
        <w:t>У</w:t>
      </w:r>
      <w:r w:rsidRPr="001F1AC9">
        <w:rPr>
          <w:lang w:val="en-US"/>
        </w:rPr>
        <w:t></w:t>
      </w:r>
      <w:r w:rsidRPr="001F1AC9">
        <w:rPr>
          <w:rFonts w:hint="eastAsia"/>
          <w:lang w:val="en-US"/>
        </w:rPr>
        <w:t>той</w:t>
      </w:r>
      <w:r w:rsidRPr="001F1AC9">
        <w:rPr>
          <w:lang w:val="en-US"/>
        </w:rPr>
        <w:t></w:t>
      </w:r>
      <w:r w:rsidRPr="001F1AC9">
        <w:rPr>
          <w:rFonts w:hint="eastAsia"/>
          <w:lang w:val="en-US"/>
        </w:rPr>
        <w:t>же</w:t>
      </w:r>
      <w:r w:rsidRPr="001F1AC9">
        <w:rPr>
          <w:lang w:val="en-US"/>
        </w:rPr>
        <w:t></w:t>
      </w:r>
      <w:r w:rsidRPr="001F1AC9">
        <w:rPr>
          <w:rFonts w:hint="eastAsia"/>
          <w:lang w:val="en-US"/>
        </w:rPr>
        <w:t>час</w:t>
      </w:r>
      <w:r w:rsidRPr="001F1AC9">
        <w:rPr>
          <w:lang w:val="en-US"/>
        </w:rPr>
        <w:t></w:t>
      </w:r>
      <w:r w:rsidRPr="001F1AC9">
        <w:rPr>
          <w:rFonts w:hint="eastAsia"/>
          <w:lang w:val="en-US"/>
        </w:rPr>
        <w:t>у</w:t>
      </w:r>
      <w:r w:rsidRPr="001F1AC9">
        <w:rPr>
          <w:lang w:val="en-US"/>
        </w:rPr>
        <w:t></w:t>
      </w:r>
      <w:r w:rsidRPr="001F1AC9">
        <w:rPr>
          <w:rFonts w:hint="eastAsia"/>
          <w:lang w:val="en-US"/>
        </w:rPr>
        <w:t>геополітичних</w:t>
      </w:r>
      <w:r w:rsidRPr="001F1AC9">
        <w:rPr>
          <w:lang w:val="en-US"/>
        </w:rPr>
        <w:t></w:t>
      </w:r>
      <w:r w:rsidRPr="001F1AC9">
        <w:rPr>
          <w:rFonts w:hint="eastAsia"/>
          <w:lang w:val="en-US"/>
        </w:rPr>
        <w:t>цілях</w:t>
      </w:r>
      <w:r w:rsidRPr="001F1AC9">
        <w:rPr>
          <w:lang w:val="en-US"/>
        </w:rPr>
        <w:t></w:t>
      </w:r>
      <w:r w:rsidRPr="001F1AC9">
        <w:rPr>
          <w:lang w:val="en-US"/>
        </w:rPr>
        <w:t></w:t>
      </w:r>
      <w:r w:rsidRPr="001F1AC9">
        <w:rPr>
          <w:rFonts w:hint="eastAsia"/>
          <w:lang w:val="en-US"/>
        </w:rPr>
        <w:t>в</w:t>
      </w:r>
      <w:r w:rsidRPr="001F1AC9">
        <w:rPr>
          <w:lang w:val="en-US"/>
        </w:rPr>
        <w:t></w:t>
      </w:r>
      <w:r w:rsidRPr="001F1AC9">
        <w:rPr>
          <w:rFonts w:hint="eastAsia"/>
          <w:lang w:val="en-US"/>
        </w:rPr>
        <w:t>умовах</w:t>
      </w:r>
    </w:p>
    <w:p w:rsidR="001F1AC9" w:rsidRPr="001F1AC9" w:rsidRDefault="001F1AC9" w:rsidP="001F1AC9">
      <w:pPr>
        <w:rPr>
          <w:lang w:val="en-US"/>
        </w:rPr>
      </w:pPr>
      <w:r w:rsidRPr="001F1AC9">
        <w:rPr>
          <w:lang w:val="en-US"/>
        </w:rPr>
        <w:t></w:t>
      </w:r>
      <w:r w:rsidRPr="001F1AC9">
        <w:rPr>
          <w:lang w:val="en-US"/>
        </w:rPr>
        <w:t></w:t>
      </w:r>
      <w:r w:rsidRPr="001F1AC9">
        <w:rPr>
          <w:lang w:val="en-US"/>
        </w:rPr>
        <w:t></w:t>
      </w:r>
    </w:p>
    <w:p w:rsidR="001F1AC9" w:rsidRPr="001F1AC9" w:rsidRDefault="001F1AC9" w:rsidP="001F1AC9">
      <w:pPr>
        <w:rPr>
          <w:lang w:val="en-US"/>
        </w:rPr>
      </w:pPr>
      <w:r w:rsidRPr="001F1AC9">
        <w:rPr>
          <w:rFonts w:hint="eastAsia"/>
          <w:lang w:val="en-US"/>
        </w:rPr>
        <w:t>демократичних</w:t>
      </w:r>
      <w:r w:rsidRPr="001F1AC9">
        <w:rPr>
          <w:lang w:val="en-US"/>
        </w:rPr>
        <w:t></w:t>
      </w:r>
      <w:r w:rsidRPr="001F1AC9">
        <w:rPr>
          <w:rFonts w:hint="eastAsia"/>
          <w:lang w:val="en-US"/>
        </w:rPr>
        <w:t>перетворень</w:t>
      </w:r>
      <w:r w:rsidRPr="001F1AC9">
        <w:rPr>
          <w:lang w:val="en-US"/>
        </w:rPr>
        <w:t></w:t>
      </w:r>
      <w:r w:rsidRPr="001F1AC9">
        <w:rPr>
          <w:lang w:val="en-US"/>
        </w:rPr>
        <w:t></w:t>
      </w:r>
      <w:r w:rsidRPr="001F1AC9">
        <w:rPr>
          <w:rFonts w:hint="eastAsia"/>
          <w:lang w:val="en-US"/>
        </w:rPr>
        <w:t>адаптації</w:t>
      </w:r>
      <w:r w:rsidRPr="001F1AC9">
        <w:rPr>
          <w:lang w:val="en-US"/>
        </w:rPr>
        <w:t></w:t>
      </w:r>
      <w:r w:rsidRPr="001F1AC9">
        <w:rPr>
          <w:rFonts w:hint="eastAsia"/>
          <w:lang w:val="en-US"/>
        </w:rPr>
        <w:t>європейських</w:t>
      </w:r>
      <w:r w:rsidRPr="001F1AC9">
        <w:rPr>
          <w:lang w:val="en-US"/>
        </w:rPr>
        <w:t></w:t>
      </w:r>
      <w:r w:rsidRPr="001F1AC9">
        <w:rPr>
          <w:rFonts w:hint="eastAsia"/>
          <w:lang w:val="en-US"/>
        </w:rPr>
        <w:t>стандартів</w:t>
      </w:r>
      <w:r w:rsidRPr="001F1AC9">
        <w:rPr>
          <w:lang w:val="en-US"/>
        </w:rPr>
        <w:t></w:t>
      </w:r>
      <w:r w:rsidRPr="001F1AC9">
        <w:rPr>
          <w:rFonts w:hint="eastAsia"/>
          <w:lang w:val="en-US"/>
        </w:rPr>
        <w:t>зайнятості</w:t>
      </w:r>
    </w:p>
    <w:p w:rsidR="001F1AC9" w:rsidRPr="001F1AC9" w:rsidRDefault="001F1AC9" w:rsidP="001F1AC9">
      <w:pPr>
        <w:rPr>
          <w:lang w:val="en-US"/>
        </w:rPr>
      </w:pPr>
      <w:r w:rsidRPr="001F1AC9">
        <w:rPr>
          <w:rFonts w:hint="eastAsia"/>
          <w:lang w:val="en-US"/>
        </w:rPr>
        <w:t>такий</w:t>
      </w:r>
      <w:r w:rsidRPr="001F1AC9">
        <w:rPr>
          <w:lang w:val="en-US"/>
        </w:rPr>
        <w:t></w:t>
      </w:r>
      <w:r w:rsidRPr="001F1AC9">
        <w:rPr>
          <w:rFonts w:hint="eastAsia"/>
          <w:lang w:val="en-US"/>
        </w:rPr>
        <w:t>підхід</w:t>
      </w:r>
      <w:r w:rsidRPr="001F1AC9">
        <w:rPr>
          <w:lang w:val="en-US"/>
        </w:rPr>
        <w:t></w:t>
      </w:r>
      <w:r w:rsidRPr="001F1AC9">
        <w:rPr>
          <w:rFonts w:hint="eastAsia"/>
          <w:lang w:val="en-US"/>
        </w:rPr>
        <w:t>є</w:t>
      </w:r>
      <w:r w:rsidRPr="001F1AC9">
        <w:rPr>
          <w:lang w:val="en-US"/>
        </w:rPr>
        <w:t></w:t>
      </w:r>
      <w:r w:rsidRPr="001F1AC9">
        <w:rPr>
          <w:rFonts w:hint="eastAsia"/>
          <w:lang w:val="en-US"/>
        </w:rPr>
        <w:t>абсолютно</w:t>
      </w:r>
      <w:r w:rsidRPr="001F1AC9">
        <w:rPr>
          <w:lang w:val="en-US"/>
        </w:rPr>
        <w:t></w:t>
      </w:r>
      <w:r w:rsidRPr="001F1AC9">
        <w:rPr>
          <w:rFonts w:hint="eastAsia"/>
          <w:lang w:val="en-US"/>
        </w:rPr>
        <w:t>логічним</w:t>
      </w:r>
      <w:r w:rsidRPr="001F1AC9">
        <w:rPr>
          <w:lang w:val="en-US"/>
        </w:rPr>
        <w:t></w:t>
      </w:r>
      <w:r w:rsidRPr="001F1AC9">
        <w:rPr>
          <w:rFonts w:hint="eastAsia"/>
          <w:lang w:val="en-US"/>
        </w:rPr>
        <w:t>і</w:t>
      </w:r>
      <w:r w:rsidRPr="001F1AC9">
        <w:rPr>
          <w:lang w:val="en-US"/>
        </w:rPr>
        <w:t></w:t>
      </w:r>
      <w:r w:rsidRPr="001F1AC9">
        <w:rPr>
          <w:rFonts w:hint="eastAsia"/>
          <w:lang w:val="en-US"/>
        </w:rPr>
        <w:t>виправданим</w:t>
      </w:r>
      <w:r w:rsidRPr="001F1AC9">
        <w:rPr>
          <w:lang w:val="en-US"/>
        </w:rPr>
        <w:t></w:t>
      </w:r>
    </w:p>
    <w:p w:rsidR="001F1AC9" w:rsidRPr="001F1AC9" w:rsidRDefault="001F1AC9" w:rsidP="001F1AC9">
      <w:pPr>
        <w:rPr>
          <w:lang w:val="en-US"/>
        </w:rPr>
      </w:pPr>
      <w:r w:rsidRPr="001F1AC9">
        <w:rPr>
          <w:lang w:val="en-US"/>
        </w:rPr>
        <w:t></w:t>
      </w:r>
      <w:r w:rsidRPr="001F1AC9">
        <w:rPr>
          <w:lang w:val="en-US"/>
        </w:rPr>
        <w:t></w:t>
      </w:r>
      <w:r w:rsidRPr="001F1AC9">
        <w:rPr>
          <w:lang w:val="en-US"/>
        </w:rPr>
        <w:t></w:t>
      </w:r>
      <w:r w:rsidRPr="001F1AC9">
        <w:rPr>
          <w:rFonts w:hint="eastAsia"/>
          <w:lang w:val="en-US"/>
        </w:rPr>
        <w:t>Характеризуючи</w:t>
      </w:r>
      <w:r w:rsidRPr="001F1AC9">
        <w:rPr>
          <w:lang w:val="en-US"/>
        </w:rPr>
        <w:t></w:t>
      </w:r>
      <w:r w:rsidRPr="001F1AC9">
        <w:rPr>
          <w:rFonts w:hint="eastAsia"/>
          <w:lang w:val="en-US"/>
        </w:rPr>
        <w:t>правове</w:t>
      </w:r>
      <w:r w:rsidRPr="001F1AC9">
        <w:rPr>
          <w:lang w:val="en-US"/>
        </w:rPr>
        <w:t></w:t>
      </w:r>
      <w:r w:rsidRPr="001F1AC9">
        <w:rPr>
          <w:rFonts w:hint="eastAsia"/>
          <w:lang w:val="en-US"/>
        </w:rPr>
        <w:t>регулювання</w:t>
      </w:r>
      <w:r w:rsidRPr="001F1AC9">
        <w:rPr>
          <w:lang w:val="en-US"/>
        </w:rPr>
        <w:t></w:t>
      </w:r>
      <w:r w:rsidRPr="001F1AC9">
        <w:rPr>
          <w:rFonts w:hint="eastAsia"/>
          <w:lang w:val="en-US"/>
        </w:rPr>
        <w:t>працевлаштування</w:t>
      </w:r>
      <w:r w:rsidRPr="001F1AC9">
        <w:rPr>
          <w:lang w:val="en-US"/>
        </w:rPr>
        <w:t></w:t>
      </w:r>
      <w:r w:rsidRPr="001F1AC9">
        <w:rPr>
          <w:rFonts w:hint="eastAsia"/>
          <w:lang w:val="en-US"/>
        </w:rPr>
        <w:t>в</w:t>
      </w:r>
      <w:r w:rsidRPr="001F1AC9">
        <w:rPr>
          <w:lang w:val="en-US"/>
        </w:rPr>
        <w:t></w:t>
      </w:r>
      <w:r w:rsidRPr="001F1AC9">
        <w:rPr>
          <w:rFonts w:hint="eastAsia"/>
          <w:lang w:val="en-US"/>
        </w:rPr>
        <w:t>інших</w:t>
      </w:r>
    </w:p>
    <w:p w:rsidR="001F1AC9" w:rsidRPr="001F1AC9" w:rsidRDefault="001F1AC9" w:rsidP="001F1AC9">
      <w:pPr>
        <w:rPr>
          <w:lang w:val="en-US"/>
        </w:rPr>
      </w:pPr>
      <w:r w:rsidRPr="001F1AC9">
        <w:rPr>
          <w:rFonts w:hint="eastAsia"/>
          <w:lang w:val="en-US"/>
        </w:rPr>
        <w:t>країнах</w:t>
      </w:r>
      <w:r w:rsidRPr="001F1AC9">
        <w:rPr>
          <w:lang w:val="en-US"/>
        </w:rPr>
        <w:t></w:t>
      </w:r>
      <w:r w:rsidRPr="001F1AC9">
        <w:rPr>
          <w:rFonts w:hint="eastAsia"/>
          <w:lang w:val="en-US"/>
        </w:rPr>
        <w:t>світу</w:t>
      </w:r>
      <w:r w:rsidRPr="001F1AC9">
        <w:rPr>
          <w:lang w:val="en-US"/>
        </w:rPr>
        <w:t></w:t>
      </w:r>
      <w:r w:rsidRPr="001F1AC9">
        <w:rPr>
          <w:lang w:val="en-US"/>
        </w:rPr>
        <w:t></w:t>
      </w:r>
      <w:r w:rsidRPr="001F1AC9">
        <w:rPr>
          <w:rFonts w:hint="eastAsia"/>
          <w:lang w:val="en-US"/>
        </w:rPr>
        <w:t>відмінних</w:t>
      </w:r>
      <w:r w:rsidRPr="001F1AC9">
        <w:rPr>
          <w:lang w:val="en-US"/>
        </w:rPr>
        <w:t></w:t>
      </w:r>
      <w:r w:rsidRPr="001F1AC9">
        <w:rPr>
          <w:rFonts w:hint="eastAsia"/>
          <w:lang w:val="en-US"/>
        </w:rPr>
        <w:t>від</w:t>
      </w:r>
      <w:r w:rsidRPr="001F1AC9">
        <w:rPr>
          <w:lang w:val="en-US"/>
        </w:rPr>
        <w:t></w:t>
      </w:r>
      <w:r w:rsidRPr="001F1AC9">
        <w:rPr>
          <w:rFonts w:hint="eastAsia"/>
          <w:lang w:val="en-US"/>
        </w:rPr>
        <w:t>Європейського</w:t>
      </w:r>
      <w:r w:rsidRPr="001F1AC9">
        <w:rPr>
          <w:lang w:val="en-US"/>
        </w:rPr>
        <w:t></w:t>
      </w:r>
      <w:r w:rsidRPr="001F1AC9">
        <w:rPr>
          <w:rFonts w:hint="eastAsia"/>
          <w:lang w:val="en-US"/>
        </w:rPr>
        <w:t>Союзу</w:t>
      </w:r>
      <w:r w:rsidRPr="001F1AC9">
        <w:rPr>
          <w:lang w:val="en-US"/>
        </w:rPr>
        <w:t></w:t>
      </w:r>
      <w:r w:rsidRPr="001F1AC9">
        <w:rPr>
          <w:rFonts w:hint="eastAsia"/>
          <w:lang w:val="en-US"/>
        </w:rPr>
        <w:t>та</w:t>
      </w:r>
      <w:r w:rsidRPr="001F1AC9">
        <w:rPr>
          <w:lang w:val="en-US"/>
        </w:rPr>
        <w:t></w:t>
      </w:r>
      <w:r w:rsidRPr="001F1AC9">
        <w:rPr>
          <w:rFonts w:hint="eastAsia"/>
          <w:lang w:val="en-US"/>
        </w:rPr>
        <w:t>Співдружності</w:t>
      </w:r>
    </w:p>
    <w:p w:rsidR="001F1AC9" w:rsidRPr="001F1AC9" w:rsidRDefault="001F1AC9" w:rsidP="001F1AC9">
      <w:pPr>
        <w:rPr>
          <w:lang w:val="en-US"/>
        </w:rPr>
      </w:pPr>
      <w:r w:rsidRPr="001F1AC9">
        <w:rPr>
          <w:rFonts w:hint="eastAsia"/>
          <w:lang w:val="en-US"/>
        </w:rPr>
        <w:t>Незалежних</w:t>
      </w:r>
      <w:r w:rsidRPr="001F1AC9">
        <w:rPr>
          <w:lang w:val="en-US"/>
        </w:rPr>
        <w:t></w:t>
      </w:r>
      <w:r w:rsidRPr="001F1AC9">
        <w:rPr>
          <w:rFonts w:hint="eastAsia"/>
          <w:lang w:val="en-US"/>
        </w:rPr>
        <w:t>Держав</w:t>
      </w:r>
      <w:r w:rsidRPr="001F1AC9">
        <w:rPr>
          <w:lang w:val="en-US"/>
        </w:rPr>
        <w:t></w:t>
      </w:r>
      <w:r w:rsidRPr="001F1AC9">
        <w:rPr>
          <w:lang w:val="en-US"/>
        </w:rPr>
        <w:t></w:t>
      </w:r>
      <w:r w:rsidRPr="001F1AC9">
        <w:rPr>
          <w:lang w:val="en-US"/>
        </w:rPr>
        <w:t></w:t>
      </w:r>
      <w:r w:rsidRPr="001F1AC9">
        <w:rPr>
          <w:rFonts w:hint="eastAsia"/>
          <w:lang w:val="en-US"/>
        </w:rPr>
        <w:t>зокрема</w:t>
      </w:r>
      <w:r w:rsidRPr="001F1AC9">
        <w:rPr>
          <w:lang w:val="en-US"/>
        </w:rPr>
        <w:t></w:t>
      </w:r>
      <w:r w:rsidRPr="001F1AC9">
        <w:rPr>
          <w:rFonts w:hint="eastAsia"/>
          <w:lang w:val="en-US"/>
        </w:rPr>
        <w:t>США</w:t>
      </w:r>
      <w:r w:rsidRPr="001F1AC9">
        <w:rPr>
          <w:lang w:val="en-US"/>
        </w:rPr>
        <w:t></w:t>
      </w:r>
      <w:r w:rsidRPr="001F1AC9">
        <w:rPr>
          <w:lang w:val="en-US"/>
        </w:rPr>
        <w:t></w:t>
      </w:r>
      <w:r w:rsidRPr="001F1AC9">
        <w:rPr>
          <w:rFonts w:hint="eastAsia"/>
          <w:lang w:val="en-US"/>
        </w:rPr>
        <w:t>Канади</w:t>
      </w:r>
      <w:r w:rsidRPr="001F1AC9">
        <w:rPr>
          <w:lang w:val="en-US"/>
        </w:rPr>
        <w:t></w:t>
      </w:r>
      <w:r w:rsidRPr="001F1AC9">
        <w:rPr>
          <w:lang w:val="en-US"/>
        </w:rPr>
        <w:t></w:t>
      </w:r>
      <w:r w:rsidRPr="001F1AC9">
        <w:rPr>
          <w:rFonts w:hint="eastAsia"/>
          <w:lang w:val="en-US"/>
        </w:rPr>
        <w:t>Австралії</w:t>
      </w:r>
      <w:r w:rsidRPr="001F1AC9">
        <w:rPr>
          <w:lang w:val="en-US"/>
        </w:rPr>
        <w:t></w:t>
      </w:r>
      <w:r w:rsidRPr="001F1AC9">
        <w:rPr>
          <w:lang w:val="en-US"/>
        </w:rPr>
        <w:t></w:t>
      </w:r>
      <w:r w:rsidRPr="001F1AC9">
        <w:rPr>
          <w:rFonts w:hint="eastAsia"/>
          <w:lang w:val="en-US"/>
        </w:rPr>
        <w:t>Бразилії</w:t>
      </w:r>
      <w:r w:rsidRPr="001F1AC9">
        <w:rPr>
          <w:lang w:val="en-US"/>
        </w:rPr>
        <w:t></w:t>
      </w:r>
      <w:r w:rsidRPr="001F1AC9">
        <w:rPr>
          <w:lang w:val="en-US"/>
        </w:rPr>
        <w:t></w:t>
      </w:r>
      <w:r w:rsidRPr="001F1AC9">
        <w:rPr>
          <w:rFonts w:hint="eastAsia"/>
          <w:lang w:val="en-US"/>
        </w:rPr>
        <w:t>країн</w:t>
      </w:r>
    </w:p>
    <w:p w:rsidR="001F1AC9" w:rsidRPr="001F1AC9" w:rsidRDefault="001F1AC9" w:rsidP="001F1AC9">
      <w:pPr>
        <w:rPr>
          <w:lang w:val="en-US"/>
        </w:rPr>
      </w:pPr>
      <w:r w:rsidRPr="001F1AC9">
        <w:rPr>
          <w:rFonts w:hint="eastAsia"/>
          <w:lang w:val="en-US"/>
        </w:rPr>
        <w:t>Африки</w:t>
      </w:r>
      <w:r w:rsidRPr="001F1AC9">
        <w:rPr>
          <w:lang w:val="en-US"/>
        </w:rPr>
        <w:t></w:t>
      </w:r>
      <w:r w:rsidRPr="001F1AC9">
        <w:rPr>
          <w:rFonts w:hint="eastAsia"/>
          <w:lang w:val="en-US"/>
        </w:rPr>
        <w:t>та</w:t>
      </w:r>
      <w:r w:rsidRPr="001F1AC9">
        <w:rPr>
          <w:lang w:val="en-US"/>
        </w:rPr>
        <w:t></w:t>
      </w:r>
      <w:r w:rsidRPr="001F1AC9">
        <w:rPr>
          <w:rFonts w:hint="eastAsia"/>
          <w:lang w:val="en-US"/>
        </w:rPr>
        <w:t>Азії</w:t>
      </w:r>
      <w:r w:rsidRPr="001F1AC9">
        <w:rPr>
          <w:lang w:val="en-US"/>
        </w:rPr>
        <w:t></w:t>
      </w:r>
      <w:r w:rsidRPr="001F1AC9">
        <w:rPr>
          <w:lang w:val="en-US"/>
        </w:rPr>
        <w:t></w:t>
      </w:r>
      <w:r w:rsidRPr="001F1AC9">
        <w:rPr>
          <w:rFonts w:hint="eastAsia"/>
          <w:lang w:val="en-US"/>
        </w:rPr>
        <w:t>відмічаємо</w:t>
      </w:r>
      <w:r w:rsidRPr="001F1AC9">
        <w:rPr>
          <w:lang w:val="en-US"/>
        </w:rPr>
        <w:t></w:t>
      </w:r>
      <w:r w:rsidRPr="001F1AC9">
        <w:rPr>
          <w:rFonts w:hint="eastAsia"/>
          <w:lang w:val="en-US"/>
        </w:rPr>
        <w:t>неоднаковість</w:t>
      </w:r>
      <w:r w:rsidRPr="001F1AC9">
        <w:rPr>
          <w:lang w:val="en-US"/>
        </w:rPr>
        <w:t></w:t>
      </w:r>
      <w:r w:rsidRPr="001F1AC9">
        <w:rPr>
          <w:lang w:val="en-US"/>
        </w:rPr>
        <w:t></w:t>
      </w:r>
      <w:r w:rsidRPr="001F1AC9">
        <w:rPr>
          <w:rFonts w:hint="eastAsia"/>
          <w:lang w:val="en-US"/>
        </w:rPr>
        <w:t>а</w:t>
      </w:r>
      <w:r w:rsidRPr="001F1AC9">
        <w:rPr>
          <w:lang w:val="en-US"/>
        </w:rPr>
        <w:t></w:t>
      </w:r>
      <w:r w:rsidRPr="001F1AC9">
        <w:rPr>
          <w:rFonts w:hint="eastAsia"/>
          <w:lang w:val="en-US"/>
        </w:rPr>
        <w:t>іноді</w:t>
      </w:r>
      <w:r w:rsidRPr="001F1AC9">
        <w:rPr>
          <w:lang w:val="en-US"/>
        </w:rPr>
        <w:t></w:t>
      </w:r>
      <w:r w:rsidRPr="001F1AC9">
        <w:rPr>
          <w:rFonts w:hint="eastAsia"/>
          <w:lang w:val="en-US"/>
        </w:rPr>
        <w:t>навіть</w:t>
      </w:r>
      <w:r w:rsidRPr="001F1AC9">
        <w:rPr>
          <w:lang w:val="en-US"/>
        </w:rPr>
        <w:t></w:t>
      </w:r>
      <w:r w:rsidRPr="001F1AC9">
        <w:rPr>
          <w:rFonts w:hint="eastAsia"/>
          <w:lang w:val="en-US"/>
        </w:rPr>
        <w:t>полярність</w:t>
      </w:r>
      <w:r w:rsidRPr="001F1AC9">
        <w:rPr>
          <w:lang w:val="en-US"/>
        </w:rPr>
        <w:t></w:t>
      </w:r>
      <w:r w:rsidRPr="001F1AC9">
        <w:rPr>
          <w:rFonts w:hint="eastAsia"/>
          <w:lang w:val="en-US"/>
        </w:rPr>
        <w:t>ринку</w:t>
      </w:r>
    </w:p>
    <w:p w:rsidR="001F1AC9" w:rsidRPr="001F1AC9" w:rsidRDefault="001F1AC9" w:rsidP="001F1AC9">
      <w:pPr>
        <w:rPr>
          <w:lang w:val="en-US"/>
        </w:rPr>
      </w:pPr>
      <w:r w:rsidRPr="001F1AC9">
        <w:rPr>
          <w:rFonts w:hint="eastAsia"/>
          <w:lang w:val="en-US"/>
        </w:rPr>
        <w:t>праці</w:t>
      </w:r>
      <w:r w:rsidRPr="001F1AC9">
        <w:rPr>
          <w:lang w:val="en-US"/>
        </w:rPr>
        <w:t></w:t>
      </w:r>
      <w:r w:rsidRPr="001F1AC9">
        <w:rPr>
          <w:rFonts w:hint="eastAsia"/>
          <w:lang w:val="en-US"/>
        </w:rPr>
        <w:t>в</w:t>
      </w:r>
      <w:r w:rsidRPr="001F1AC9">
        <w:rPr>
          <w:lang w:val="en-US"/>
        </w:rPr>
        <w:t></w:t>
      </w:r>
      <w:r w:rsidRPr="001F1AC9">
        <w:rPr>
          <w:rFonts w:hint="eastAsia"/>
          <w:lang w:val="en-US"/>
        </w:rPr>
        <w:t>різних</w:t>
      </w:r>
      <w:r w:rsidRPr="001F1AC9">
        <w:rPr>
          <w:lang w:val="en-US"/>
        </w:rPr>
        <w:t></w:t>
      </w:r>
      <w:r w:rsidRPr="001F1AC9">
        <w:rPr>
          <w:rFonts w:hint="eastAsia"/>
          <w:lang w:val="en-US"/>
        </w:rPr>
        <w:t>державах</w:t>
      </w:r>
      <w:r w:rsidRPr="001F1AC9">
        <w:rPr>
          <w:lang w:val="en-US"/>
        </w:rPr>
        <w:t></w:t>
      </w:r>
      <w:r w:rsidRPr="001F1AC9">
        <w:rPr>
          <w:rFonts w:hint="eastAsia"/>
          <w:lang w:val="en-US"/>
        </w:rPr>
        <w:t>залежно</w:t>
      </w:r>
      <w:r w:rsidRPr="001F1AC9">
        <w:rPr>
          <w:lang w:val="en-US"/>
        </w:rPr>
        <w:t></w:t>
      </w:r>
      <w:r w:rsidRPr="001F1AC9">
        <w:rPr>
          <w:rFonts w:hint="eastAsia"/>
          <w:lang w:val="en-US"/>
        </w:rPr>
        <w:t>від</w:t>
      </w:r>
      <w:r w:rsidRPr="001F1AC9">
        <w:rPr>
          <w:lang w:val="en-US"/>
        </w:rPr>
        <w:t></w:t>
      </w:r>
      <w:r w:rsidRPr="001F1AC9">
        <w:rPr>
          <w:rFonts w:hint="eastAsia"/>
          <w:lang w:val="en-US"/>
        </w:rPr>
        <w:t>історичних</w:t>
      </w:r>
      <w:r w:rsidRPr="001F1AC9">
        <w:rPr>
          <w:lang w:val="en-US"/>
        </w:rPr>
        <w:t></w:t>
      </w:r>
      <w:r w:rsidRPr="001F1AC9">
        <w:rPr>
          <w:rFonts w:hint="eastAsia"/>
          <w:lang w:val="en-US"/>
        </w:rPr>
        <w:t>традицій</w:t>
      </w:r>
      <w:r w:rsidRPr="001F1AC9">
        <w:rPr>
          <w:lang w:val="en-US"/>
        </w:rPr>
        <w:t></w:t>
      </w:r>
      <w:r w:rsidRPr="001F1AC9">
        <w:rPr>
          <w:rFonts w:hint="eastAsia"/>
          <w:lang w:val="en-US"/>
        </w:rPr>
        <w:t>та</w:t>
      </w:r>
      <w:r w:rsidRPr="001F1AC9">
        <w:rPr>
          <w:lang w:val="en-US"/>
        </w:rPr>
        <w:t></w:t>
      </w:r>
      <w:r w:rsidRPr="001F1AC9">
        <w:rPr>
          <w:rFonts w:hint="eastAsia"/>
          <w:lang w:val="en-US"/>
        </w:rPr>
        <w:t>сучасної</w:t>
      </w:r>
    </w:p>
    <w:p w:rsidR="001F1AC9" w:rsidRPr="001F1AC9" w:rsidRDefault="001F1AC9" w:rsidP="001F1AC9">
      <w:pPr>
        <w:rPr>
          <w:lang w:val="en-US"/>
        </w:rPr>
      </w:pPr>
      <w:r w:rsidRPr="001F1AC9">
        <w:rPr>
          <w:rFonts w:hint="eastAsia"/>
          <w:lang w:val="en-US"/>
        </w:rPr>
        <w:t>соціально</w:t>
      </w:r>
      <w:r w:rsidRPr="001F1AC9">
        <w:rPr>
          <w:lang w:val="en-US"/>
        </w:rPr>
        <w:t></w:t>
      </w:r>
      <w:r w:rsidRPr="001F1AC9">
        <w:rPr>
          <w:rFonts w:hint="eastAsia"/>
          <w:lang w:val="en-US"/>
        </w:rPr>
        <w:t>економічної</w:t>
      </w:r>
      <w:r w:rsidRPr="001F1AC9">
        <w:rPr>
          <w:lang w:val="en-US"/>
        </w:rPr>
        <w:t></w:t>
      </w:r>
      <w:r w:rsidRPr="001F1AC9">
        <w:rPr>
          <w:rFonts w:hint="eastAsia"/>
          <w:lang w:val="en-US"/>
        </w:rPr>
        <w:t>ситуації</w:t>
      </w:r>
      <w:r w:rsidRPr="001F1AC9">
        <w:rPr>
          <w:lang w:val="en-US"/>
        </w:rPr>
        <w:t></w:t>
      </w:r>
      <w:r w:rsidRPr="001F1AC9">
        <w:rPr>
          <w:lang w:val="en-US"/>
        </w:rPr>
        <w:t></w:t>
      </w:r>
      <w:r w:rsidRPr="001F1AC9">
        <w:rPr>
          <w:rFonts w:hint="eastAsia"/>
          <w:lang w:val="en-US"/>
        </w:rPr>
        <w:t>В</w:t>
      </w:r>
      <w:r w:rsidRPr="001F1AC9">
        <w:rPr>
          <w:lang w:val="en-US"/>
        </w:rPr>
        <w:t></w:t>
      </w:r>
      <w:r w:rsidRPr="001F1AC9">
        <w:rPr>
          <w:rFonts w:hint="eastAsia"/>
          <w:lang w:val="en-US"/>
        </w:rPr>
        <w:t>таких</w:t>
      </w:r>
      <w:r w:rsidRPr="001F1AC9">
        <w:rPr>
          <w:lang w:val="en-US"/>
        </w:rPr>
        <w:t></w:t>
      </w:r>
      <w:r w:rsidRPr="001F1AC9">
        <w:rPr>
          <w:rFonts w:hint="eastAsia"/>
          <w:lang w:val="en-US"/>
        </w:rPr>
        <w:t>умовах</w:t>
      </w:r>
      <w:r w:rsidRPr="001F1AC9">
        <w:rPr>
          <w:lang w:val="en-US"/>
        </w:rPr>
        <w:t></w:t>
      </w:r>
      <w:r w:rsidRPr="001F1AC9">
        <w:rPr>
          <w:rFonts w:hint="eastAsia"/>
          <w:lang w:val="en-US"/>
        </w:rPr>
        <w:t>навряд</w:t>
      </w:r>
      <w:r w:rsidRPr="001F1AC9">
        <w:rPr>
          <w:lang w:val="en-US"/>
        </w:rPr>
        <w:t></w:t>
      </w:r>
      <w:r w:rsidRPr="001F1AC9">
        <w:rPr>
          <w:rFonts w:hint="eastAsia"/>
          <w:lang w:val="en-US"/>
        </w:rPr>
        <w:t>чи</w:t>
      </w:r>
      <w:r w:rsidRPr="001F1AC9">
        <w:rPr>
          <w:lang w:val="en-US"/>
        </w:rPr>
        <w:t></w:t>
      </w:r>
      <w:r w:rsidRPr="001F1AC9">
        <w:rPr>
          <w:rFonts w:hint="eastAsia"/>
          <w:lang w:val="en-US"/>
        </w:rPr>
        <w:t>доцільно</w:t>
      </w:r>
      <w:r w:rsidRPr="001F1AC9">
        <w:rPr>
          <w:lang w:val="en-US"/>
        </w:rPr>
        <w:t></w:t>
      </w:r>
      <w:r w:rsidRPr="001F1AC9">
        <w:rPr>
          <w:rFonts w:hint="eastAsia"/>
          <w:lang w:val="en-US"/>
        </w:rPr>
        <w:t>вести</w:t>
      </w:r>
    </w:p>
    <w:p w:rsidR="001F1AC9" w:rsidRPr="001F1AC9" w:rsidRDefault="001F1AC9" w:rsidP="001F1AC9">
      <w:pPr>
        <w:rPr>
          <w:lang w:val="en-US"/>
        </w:rPr>
      </w:pPr>
      <w:r w:rsidRPr="001F1AC9">
        <w:rPr>
          <w:rFonts w:hint="eastAsia"/>
          <w:lang w:val="en-US"/>
        </w:rPr>
        <w:t>мову</w:t>
      </w:r>
      <w:r w:rsidRPr="001F1AC9">
        <w:rPr>
          <w:lang w:val="en-US"/>
        </w:rPr>
        <w:t></w:t>
      </w:r>
      <w:r w:rsidRPr="001F1AC9">
        <w:rPr>
          <w:rFonts w:hint="eastAsia"/>
          <w:lang w:val="en-US"/>
        </w:rPr>
        <w:t>про</w:t>
      </w:r>
      <w:r w:rsidRPr="001F1AC9">
        <w:rPr>
          <w:lang w:val="en-US"/>
        </w:rPr>
        <w:t></w:t>
      </w:r>
      <w:r w:rsidRPr="001F1AC9">
        <w:rPr>
          <w:rFonts w:hint="eastAsia"/>
          <w:lang w:val="en-US"/>
        </w:rPr>
        <w:t>спільний</w:t>
      </w:r>
      <w:r w:rsidRPr="001F1AC9">
        <w:rPr>
          <w:lang w:val="en-US"/>
        </w:rPr>
        <w:t></w:t>
      </w:r>
      <w:r w:rsidRPr="001F1AC9">
        <w:rPr>
          <w:rFonts w:hint="eastAsia"/>
          <w:lang w:val="en-US"/>
        </w:rPr>
        <w:t>ринок</w:t>
      </w:r>
      <w:r w:rsidRPr="001F1AC9">
        <w:rPr>
          <w:lang w:val="en-US"/>
        </w:rPr>
        <w:t></w:t>
      </w:r>
      <w:r w:rsidRPr="001F1AC9">
        <w:rPr>
          <w:rFonts w:hint="eastAsia"/>
          <w:lang w:val="en-US"/>
        </w:rPr>
        <w:t>праці</w:t>
      </w:r>
      <w:r w:rsidRPr="001F1AC9">
        <w:rPr>
          <w:lang w:val="en-US"/>
        </w:rPr>
        <w:t></w:t>
      </w:r>
      <w:r w:rsidRPr="001F1AC9">
        <w:rPr>
          <w:lang w:val="en-US"/>
        </w:rPr>
        <w:t></w:t>
      </w:r>
      <w:r w:rsidRPr="001F1AC9">
        <w:rPr>
          <w:rFonts w:hint="eastAsia"/>
          <w:lang w:val="en-US"/>
        </w:rPr>
        <w:t>розробку</w:t>
      </w:r>
      <w:r w:rsidRPr="001F1AC9">
        <w:rPr>
          <w:lang w:val="en-US"/>
        </w:rPr>
        <w:t></w:t>
      </w:r>
      <w:r w:rsidRPr="001F1AC9">
        <w:rPr>
          <w:rFonts w:hint="eastAsia"/>
          <w:lang w:val="en-US"/>
        </w:rPr>
        <w:t>та</w:t>
      </w:r>
      <w:r w:rsidRPr="001F1AC9">
        <w:rPr>
          <w:lang w:val="en-US"/>
        </w:rPr>
        <w:t></w:t>
      </w:r>
      <w:r w:rsidRPr="001F1AC9">
        <w:rPr>
          <w:rFonts w:hint="eastAsia"/>
          <w:lang w:val="en-US"/>
        </w:rPr>
        <w:t>прийняття</w:t>
      </w:r>
      <w:r w:rsidRPr="001F1AC9">
        <w:rPr>
          <w:lang w:val="en-US"/>
        </w:rPr>
        <w:t></w:t>
      </w:r>
      <w:r w:rsidRPr="001F1AC9">
        <w:rPr>
          <w:rFonts w:hint="eastAsia"/>
          <w:lang w:val="en-US"/>
        </w:rPr>
        <w:t>уніфікованих</w:t>
      </w:r>
    </w:p>
    <w:p w:rsidR="001F1AC9" w:rsidRPr="001F1AC9" w:rsidRDefault="001F1AC9" w:rsidP="001F1AC9">
      <w:pPr>
        <w:rPr>
          <w:lang w:val="en-US"/>
        </w:rPr>
      </w:pPr>
      <w:r w:rsidRPr="001F1AC9">
        <w:rPr>
          <w:rFonts w:hint="eastAsia"/>
          <w:lang w:val="en-US"/>
        </w:rPr>
        <w:t>стандартів</w:t>
      </w:r>
      <w:r w:rsidRPr="001F1AC9">
        <w:rPr>
          <w:lang w:val="en-US"/>
        </w:rPr>
        <w:t></w:t>
      </w:r>
      <w:r w:rsidRPr="001F1AC9">
        <w:rPr>
          <w:rFonts w:hint="eastAsia"/>
          <w:lang w:val="en-US"/>
        </w:rPr>
        <w:t>законодавчого</w:t>
      </w:r>
      <w:r w:rsidRPr="001F1AC9">
        <w:rPr>
          <w:lang w:val="en-US"/>
        </w:rPr>
        <w:t></w:t>
      </w:r>
      <w:r w:rsidRPr="001F1AC9">
        <w:rPr>
          <w:rFonts w:hint="eastAsia"/>
          <w:lang w:val="en-US"/>
        </w:rPr>
        <w:t>визначення</w:t>
      </w:r>
      <w:r w:rsidRPr="001F1AC9">
        <w:rPr>
          <w:lang w:val="en-US"/>
        </w:rPr>
        <w:t></w:t>
      </w:r>
      <w:r w:rsidRPr="001F1AC9">
        <w:rPr>
          <w:rFonts w:hint="eastAsia"/>
          <w:lang w:val="en-US"/>
        </w:rPr>
        <w:t>та</w:t>
      </w:r>
      <w:r w:rsidRPr="001F1AC9">
        <w:rPr>
          <w:lang w:val="en-US"/>
        </w:rPr>
        <w:t></w:t>
      </w:r>
      <w:r w:rsidRPr="001F1AC9">
        <w:rPr>
          <w:rFonts w:hint="eastAsia"/>
          <w:lang w:val="en-US"/>
        </w:rPr>
        <w:t>регулювання</w:t>
      </w:r>
      <w:r w:rsidRPr="001F1AC9">
        <w:rPr>
          <w:lang w:val="en-US"/>
        </w:rPr>
        <w:t></w:t>
      </w:r>
      <w:r w:rsidRPr="001F1AC9">
        <w:rPr>
          <w:rFonts w:hint="eastAsia"/>
          <w:lang w:val="en-US"/>
        </w:rPr>
        <w:t>видів</w:t>
      </w:r>
      <w:r w:rsidRPr="001F1AC9">
        <w:rPr>
          <w:lang w:val="en-US"/>
        </w:rPr>
        <w:t></w:t>
      </w:r>
      <w:r w:rsidRPr="001F1AC9">
        <w:rPr>
          <w:rFonts w:hint="eastAsia"/>
          <w:lang w:val="en-US"/>
        </w:rPr>
        <w:t>та</w:t>
      </w:r>
      <w:r w:rsidRPr="001F1AC9">
        <w:rPr>
          <w:lang w:val="en-US"/>
        </w:rPr>
        <w:t></w:t>
      </w:r>
      <w:r w:rsidRPr="001F1AC9">
        <w:rPr>
          <w:rFonts w:hint="eastAsia"/>
          <w:lang w:val="en-US"/>
        </w:rPr>
        <w:t>форм</w:t>
      </w:r>
    </w:p>
    <w:p w:rsidR="001F1AC9" w:rsidRPr="001F1AC9" w:rsidRDefault="001F1AC9" w:rsidP="001F1AC9">
      <w:pPr>
        <w:rPr>
          <w:lang w:val="en-US"/>
        </w:rPr>
      </w:pPr>
      <w:r w:rsidRPr="001F1AC9">
        <w:rPr>
          <w:rFonts w:hint="eastAsia"/>
          <w:lang w:val="en-US"/>
        </w:rPr>
        <w:t>працевлаштування</w:t>
      </w:r>
      <w:r w:rsidRPr="001F1AC9">
        <w:rPr>
          <w:lang w:val="en-US"/>
        </w:rPr>
        <w:t></w:t>
      </w:r>
      <w:r w:rsidRPr="001F1AC9">
        <w:rPr>
          <w:lang w:val="en-US"/>
        </w:rPr>
        <w:t></w:t>
      </w:r>
      <w:r w:rsidRPr="001F1AC9">
        <w:rPr>
          <w:rFonts w:hint="eastAsia"/>
          <w:lang w:val="en-US"/>
        </w:rPr>
        <w:t>Особливість</w:t>
      </w:r>
      <w:r w:rsidRPr="001F1AC9">
        <w:rPr>
          <w:lang w:val="en-US"/>
        </w:rPr>
        <w:t></w:t>
      </w:r>
      <w:r w:rsidRPr="001F1AC9">
        <w:rPr>
          <w:rFonts w:hint="eastAsia"/>
          <w:lang w:val="en-US"/>
        </w:rPr>
        <w:t>відносин</w:t>
      </w:r>
      <w:r w:rsidRPr="001F1AC9">
        <w:rPr>
          <w:lang w:val="en-US"/>
        </w:rPr>
        <w:t></w:t>
      </w:r>
      <w:r w:rsidRPr="001F1AC9">
        <w:rPr>
          <w:rFonts w:hint="eastAsia"/>
          <w:lang w:val="en-US"/>
        </w:rPr>
        <w:t>зайнятості</w:t>
      </w:r>
      <w:r w:rsidRPr="001F1AC9">
        <w:rPr>
          <w:lang w:val="en-US"/>
        </w:rPr>
        <w:t></w:t>
      </w:r>
      <w:r w:rsidRPr="001F1AC9">
        <w:rPr>
          <w:rFonts w:hint="eastAsia"/>
          <w:lang w:val="en-US"/>
        </w:rPr>
        <w:t>в</w:t>
      </w:r>
      <w:r w:rsidRPr="001F1AC9">
        <w:rPr>
          <w:lang w:val="en-US"/>
        </w:rPr>
        <w:t></w:t>
      </w:r>
      <w:r w:rsidRPr="001F1AC9">
        <w:rPr>
          <w:rFonts w:hint="eastAsia"/>
          <w:lang w:val="en-US"/>
        </w:rPr>
        <w:t>окремих</w:t>
      </w:r>
      <w:r w:rsidRPr="001F1AC9">
        <w:rPr>
          <w:lang w:val="en-US"/>
        </w:rPr>
        <w:t></w:t>
      </w:r>
      <w:r w:rsidRPr="001F1AC9">
        <w:rPr>
          <w:rFonts w:hint="eastAsia"/>
          <w:lang w:val="en-US"/>
        </w:rPr>
        <w:t>частинах</w:t>
      </w:r>
    </w:p>
    <w:p w:rsidR="001F1AC9" w:rsidRPr="001F1AC9" w:rsidRDefault="001F1AC9" w:rsidP="001F1AC9">
      <w:pPr>
        <w:rPr>
          <w:lang w:val="en-US"/>
        </w:rPr>
      </w:pPr>
      <w:r w:rsidRPr="001F1AC9">
        <w:rPr>
          <w:rFonts w:hint="eastAsia"/>
          <w:lang w:val="en-US"/>
        </w:rPr>
        <w:t>світу</w:t>
      </w:r>
      <w:r w:rsidRPr="001F1AC9">
        <w:rPr>
          <w:lang w:val="en-US"/>
        </w:rPr>
        <w:t></w:t>
      </w:r>
      <w:r w:rsidRPr="001F1AC9">
        <w:rPr>
          <w:lang w:val="en-US"/>
        </w:rPr>
        <w:t></w:t>
      </w:r>
      <w:r w:rsidRPr="001F1AC9">
        <w:rPr>
          <w:rFonts w:hint="eastAsia"/>
          <w:lang w:val="en-US"/>
        </w:rPr>
        <w:t>Африка</w:t>
      </w:r>
      <w:r w:rsidRPr="001F1AC9">
        <w:rPr>
          <w:lang w:val="en-US"/>
        </w:rPr>
        <w:t></w:t>
      </w:r>
      <w:r w:rsidRPr="001F1AC9">
        <w:rPr>
          <w:lang w:val="en-US"/>
        </w:rPr>
        <w:t></w:t>
      </w:r>
      <w:r w:rsidRPr="001F1AC9">
        <w:rPr>
          <w:rFonts w:hint="eastAsia"/>
          <w:lang w:val="en-US"/>
        </w:rPr>
        <w:t>Південна</w:t>
      </w:r>
      <w:r w:rsidRPr="001F1AC9">
        <w:rPr>
          <w:lang w:val="en-US"/>
        </w:rPr>
        <w:t></w:t>
      </w:r>
      <w:r w:rsidRPr="001F1AC9">
        <w:rPr>
          <w:rFonts w:hint="eastAsia"/>
          <w:lang w:val="en-US"/>
        </w:rPr>
        <w:t>Азія</w:t>
      </w:r>
      <w:r w:rsidRPr="001F1AC9">
        <w:rPr>
          <w:lang w:val="en-US"/>
        </w:rPr>
        <w:t></w:t>
      </w:r>
      <w:r w:rsidRPr="001F1AC9">
        <w:rPr>
          <w:lang w:val="en-US"/>
        </w:rPr>
        <w:t></w:t>
      </w:r>
      <w:r w:rsidRPr="001F1AC9">
        <w:rPr>
          <w:rFonts w:hint="eastAsia"/>
          <w:lang w:val="en-US"/>
        </w:rPr>
        <w:t>полягає</w:t>
      </w:r>
      <w:r w:rsidRPr="001F1AC9">
        <w:rPr>
          <w:lang w:val="en-US"/>
        </w:rPr>
        <w:t></w:t>
      </w:r>
      <w:r w:rsidRPr="001F1AC9">
        <w:rPr>
          <w:rFonts w:hint="eastAsia"/>
          <w:lang w:val="en-US"/>
        </w:rPr>
        <w:t>в</w:t>
      </w:r>
      <w:r w:rsidRPr="001F1AC9">
        <w:rPr>
          <w:lang w:val="en-US"/>
        </w:rPr>
        <w:t></w:t>
      </w:r>
      <w:r w:rsidRPr="001F1AC9">
        <w:rPr>
          <w:rFonts w:hint="eastAsia"/>
          <w:lang w:val="en-US"/>
        </w:rPr>
        <w:t>порівняно</w:t>
      </w:r>
      <w:r w:rsidRPr="001F1AC9">
        <w:rPr>
          <w:lang w:val="en-US"/>
        </w:rPr>
        <w:t></w:t>
      </w:r>
      <w:r w:rsidRPr="001F1AC9">
        <w:rPr>
          <w:rFonts w:hint="eastAsia"/>
          <w:lang w:val="en-US"/>
        </w:rPr>
        <w:t>високому</w:t>
      </w:r>
      <w:r w:rsidRPr="001F1AC9">
        <w:rPr>
          <w:lang w:val="en-US"/>
        </w:rPr>
        <w:t></w:t>
      </w:r>
      <w:r w:rsidRPr="001F1AC9">
        <w:rPr>
          <w:rFonts w:hint="eastAsia"/>
          <w:lang w:val="en-US"/>
        </w:rPr>
        <w:t>рівні</w:t>
      </w:r>
    </w:p>
    <w:p w:rsidR="001F1AC9" w:rsidRPr="001F1AC9" w:rsidRDefault="001F1AC9" w:rsidP="001F1AC9">
      <w:pPr>
        <w:rPr>
          <w:lang w:val="en-US"/>
        </w:rPr>
      </w:pPr>
      <w:r w:rsidRPr="001F1AC9">
        <w:rPr>
          <w:rFonts w:hint="eastAsia"/>
          <w:lang w:val="en-US"/>
        </w:rPr>
        <w:t>працевлаштування</w:t>
      </w:r>
      <w:r w:rsidRPr="001F1AC9">
        <w:rPr>
          <w:lang w:val="en-US"/>
        </w:rPr>
        <w:t></w:t>
      </w:r>
      <w:r w:rsidRPr="001F1AC9">
        <w:rPr>
          <w:lang w:val="en-US"/>
        </w:rPr>
        <w:t></w:t>
      </w:r>
      <w:r w:rsidRPr="001F1AC9">
        <w:rPr>
          <w:rFonts w:hint="eastAsia"/>
          <w:lang w:val="en-US"/>
        </w:rPr>
        <w:t>проте</w:t>
      </w:r>
      <w:r w:rsidRPr="001F1AC9">
        <w:rPr>
          <w:lang w:val="en-US"/>
        </w:rPr>
        <w:t></w:t>
      </w:r>
      <w:r w:rsidRPr="001F1AC9">
        <w:rPr>
          <w:rFonts w:hint="eastAsia"/>
          <w:lang w:val="en-US"/>
        </w:rPr>
        <w:t>цьому</w:t>
      </w:r>
      <w:r w:rsidRPr="001F1AC9">
        <w:rPr>
          <w:lang w:val="en-US"/>
        </w:rPr>
        <w:t></w:t>
      </w:r>
      <w:r w:rsidRPr="001F1AC9">
        <w:rPr>
          <w:rFonts w:hint="eastAsia"/>
          <w:lang w:val="en-US"/>
        </w:rPr>
        <w:t>сприяє</w:t>
      </w:r>
      <w:r w:rsidRPr="001F1AC9">
        <w:rPr>
          <w:lang w:val="en-US"/>
        </w:rPr>
        <w:t></w:t>
      </w:r>
      <w:r w:rsidRPr="001F1AC9">
        <w:rPr>
          <w:rFonts w:hint="eastAsia"/>
          <w:lang w:val="en-US"/>
        </w:rPr>
        <w:t>не</w:t>
      </w:r>
      <w:r w:rsidRPr="001F1AC9">
        <w:rPr>
          <w:lang w:val="en-US"/>
        </w:rPr>
        <w:t></w:t>
      </w:r>
      <w:r w:rsidRPr="001F1AC9">
        <w:rPr>
          <w:rFonts w:hint="eastAsia"/>
          <w:lang w:val="en-US"/>
        </w:rPr>
        <w:t>так</w:t>
      </w:r>
      <w:r w:rsidRPr="001F1AC9">
        <w:rPr>
          <w:lang w:val="en-US"/>
        </w:rPr>
        <w:t></w:t>
      </w:r>
      <w:r w:rsidRPr="001F1AC9">
        <w:rPr>
          <w:rFonts w:hint="eastAsia"/>
          <w:lang w:val="en-US"/>
        </w:rPr>
        <w:t>активна</w:t>
      </w:r>
      <w:r w:rsidRPr="001F1AC9">
        <w:rPr>
          <w:lang w:val="en-US"/>
        </w:rPr>
        <w:t></w:t>
      </w:r>
      <w:r w:rsidRPr="001F1AC9">
        <w:rPr>
          <w:rFonts w:hint="eastAsia"/>
          <w:lang w:val="en-US"/>
        </w:rPr>
        <w:t>державна</w:t>
      </w:r>
      <w:r w:rsidRPr="001F1AC9">
        <w:rPr>
          <w:lang w:val="en-US"/>
        </w:rPr>
        <w:t></w:t>
      </w:r>
      <w:r w:rsidRPr="001F1AC9">
        <w:rPr>
          <w:rFonts w:hint="eastAsia"/>
          <w:lang w:val="en-US"/>
        </w:rPr>
        <w:t>політика</w:t>
      </w:r>
      <w:r w:rsidRPr="001F1AC9">
        <w:rPr>
          <w:lang w:val="en-US"/>
        </w:rPr>
        <w:t></w:t>
      </w:r>
      <w:r w:rsidRPr="001F1AC9">
        <w:rPr>
          <w:lang w:val="en-US"/>
        </w:rPr>
        <w:t></w:t>
      </w:r>
      <w:r w:rsidRPr="001F1AC9">
        <w:rPr>
          <w:rFonts w:hint="eastAsia"/>
          <w:lang w:val="en-US"/>
        </w:rPr>
        <w:t>як</w:t>
      </w:r>
    </w:p>
    <w:p w:rsidR="001F1AC9" w:rsidRPr="001F1AC9" w:rsidRDefault="001F1AC9" w:rsidP="001F1AC9">
      <w:pPr>
        <w:rPr>
          <w:lang w:val="en-US"/>
        </w:rPr>
      </w:pPr>
      <w:r w:rsidRPr="001F1AC9">
        <w:rPr>
          <w:rFonts w:hint="eastAsia"/>
          <w:lang w:val="en-US"/>
        </w:rPr>
        <w:t>відсутність</w:t>
      </w:r>
      <w:r w:rsidRPr="001F1AC9">
        <w:rPr>
          <w:lang w:val="en-US"/>
        </w:rPr>
        <w:t></w:t>
      </w:r>
      <w:r w:rsidRPr="001F1AC9">
        <w:rPr>
          <w:rFonts w:hint="eastAsia"/>
          <w:lang w:val="en-US"/>
        </w:rPr>
        <w:t>коштів</w:t>
      </w:r>
      <w:r w:rsidRPr="001F1AC9">
        <w:rPr>
          <w:lang w:val="en-US"/>
        </w:rPr>
        <w:t></w:t>
      </w:r>
      <w:r w:rsidRPr="001F1AC9">
        <w:rPr>
          <w:rFonts w:hint="eastAsia"/>
          <w:lang w:val="en-US"/>
        </w:rPr>
        <w:t>для</w:t>
      </w:r>
      <w:r w:rsidRPr="001F1AC9">
        <w:rPr>
          <w:lang w:val="en-US"/>
        </w:rPr>
        <w:t></w:t>
      </w:r>
      <w:r w:rsidRPr="001F1AC9">
        <w:rPr>
          <w:rFonts w:hint="eastAsia"/>
          <w:lang w:val="en-US"/>
        </w:rPr>
        <w:t>тривалого</w:t>
      </w:r>
      <w:r w:rsidRPr="001F1AC9">
        <w:rPr>
          <w:lang w:val="en-US"/>
        </w:rPr>
        <w:t></w:t>
      </w:r>
      <w:r w:rsidRPr="001F1AC9">
        <w:rPr>
          <w:rFonts w:hint="eastAsia"/>
          <w:lang w:val="en-US"/>
        </w:rPr>
        <w:t>навчання</w:t>
      </w:r>
      <w:r w:rsidRPr="001F1AC9">
        <w:rPr>
          <w:lang w:val="en-US"/>
        </w:rPr>
        <w:t></w:t>
      </w:r>
      <w:r w:rsidRPr="001F1AC9">
        <w:rPr>
          <w:lang w:val="en-US"/>
        </w:rPr>
        <w:t></w:t>
      </w:r>
      <w:r w:rsidRPr="001F1AC9">
        <w:rPr>
          <w:rFonts w:hint="eastAsia"/>
          <w:lang w:val="en-US"/>
        </w:rPr>
        <w:t>злиденні</w:t>
      </w:r>
      <w:r w:rsidRPr="001F1AC9">
        <w:rPr>
          <w:lang w:val="en-US"/>
        </w:rPr>
        <w:t></w:t>
      </w:r>
      <w:r w:rsidRPr="001F1AC9">
        <w:rPr>
          <w:rFonts w:hint="eastAsia"/>
          <w:lang w:val="en-US"/>
        </w:rPr>
        <w:t>умови</w:t>
      </w:r>
      <w:r w:rsidRPr="001F1AC9">
        <w:rPr>
          <w:lang w:val="en-US"/>
        </w:rPr>
        <w:t></w:t>
      </w:r>
      <w:r w:rsidRPr="001F1AC9">
        <w:rPr>
          <w:rFonts w:hint="eastAsia"/>
          <w:lang w:val="en-US"/>
        </w:rPr>
        <w:t>життя</w:t>
      </w:r>
      <w:r w:rsidRPr="001F1AC9">
        <w:rPr>
          <w:lang w:val="en-US"/>
        </w:rPr>
        <w:t></w:t>
      </w:r>
      <w:r w:rsidRPr="001F1AC9">
        <w:rPr>
          <w:lang w:val="en-US"/>
        </w:rPr>
        <w:t></w:t>
      </w:r>
      <w:r w:rsidRPr="001F1AC9">
        <w:rPr>
          <w:rFonts w:hint="eastAsia"/>
          <w:lang w:val="en-US"/>
        </w:rPr>
        <w:t>що</w:t>
      </w:r>
    </w:p>
    <w:p w:rsidR="001F1AC9" w:rsidRPr="001F1AC9" w:rsidRDefault="001F1AC9" w:rsidP="001F1AC9">
      <w:pPr>
        <w:rPr>
          <w:lang w:val="en-US"/>
        </w:rPr>
      </w:pPr>
      <w:r w:rsidRPr="001F1AC9">
        <w:rPr>
          <w:rFonts w:hint="eastAsia"/>
          <w:lang w:val="en-US"/>
        </w:rPr>
        <w:t>змушують</w:t>
      </w:r>
      <w:r w:rsidRPr="001F1AC9">
        <w:rPr>
          <w:lang w:val="en-US"/>
        </w:rPr>
        <w:t></w:t>
      </w:r>
      <w:r w:rsidRPr="001F1AC9">
        <w:rPr>
          <w:rFonts w:hint="eastAsia"/>
          <w:lang w:val="en-US"/>
        </w:rPr>
        <w:t>братися</w:t>
      </w:r>
      <w:r w:rsidRPr="001F1AC9">
        <w:rPr>
          <w:lang w:val="en-US"/>
        </w:rPr>
        <w:t></w:t>
      </w:r>
      <w:r w:rsidRPr="001F1AC9">
        <w:rPr>
          <w:rFonts w:hint="eastAsia"/>
          <w:lang w:val="en-US"/>
        </w:rPr>
        <w:t>за</w:t>
      </w:r>
      <w:r w:rsidRPr="001F1AC9">
        <w:rPr>
          <w:lang w:val="en-US"/>
        </w:rPr>
        <w:t></w:t>
      </w:r>
      <w:r w:rsidRPr="001F1AC9">
        <w:rPr>
          <w:rFonts w:hint="eastAsia"/>
          <w:lang w:val="en-US"/>
        </w:rPr>
        <w:t>будь</w:t>
      </w:r>
      <w:r w:rsidRPr="001F1AC9">
        <w:rPr>
          <w:lang w:val="en-US"/>
        </w:rPr>
        <w:t></w:t>
      </w:r>
      <w:r w:rsidRPr="001F1AC9">
        <w:rPr>
          <w:rFonts w:hint="eastAsia"/>
          <w:lang w:val="en-US"/>
        </w:rPr>
        <w:t>яку</w:t>
      </w:r>
      <w:r w:rsidRPr="001F1AC9">
        <w:rPr>
          <w:lang w:val="en-US"/>
        </w:rPr>
        <w:t></w:t>
      </w:r>
      <w:r w:rsidRPr="001F1AC9">
        <w:rPr>
          <w:rFonts w:hint="eastAsia"/>
          <w:lang w:val="en-US"/>
        </w:rPr>
        <w:t>низькооплачувану</w:t>
      </w:r>
      <w:r w:rsidRPr="001F1AC9">
        <w:rPr>
          <w:lang w:val="en-US"/>
        </w:rPr>
        <w:t></w:t>
      </w:r>
      <w:r w:rsidRPr="001F1AC9">
        <w:rPr>
          <w:rFonts w:hint="eastAsia"/>
          <w:lang w:val="en-US"/>
        </w:rPr>
        <w:t>роботу</w:t>
      </w:r>
      <w:r w:rsidRPr="001F1AC9">
        <w:rPr>
          <w:lang w:val="en-US"/>
        </w:rPr>
        <w:t></w:t>
      </w:r>
      <w:r w:rsidRPr="001F1AC9">
        <w:rPr>
          <w:lang w:val="en-US"/>
        </w:rPr>
        <w:t></w:t>
      </w:r>
      <w:r w:rsidRPr="001F1AC9">
        <w:rPr>
          <w:rFonts w:hint="eastAsia"/>
          <w:lang w:val="en-US"/>
        </w:rPr>
        <w:t>в</w:t>
      </w:r>
      <w:r w:rsidRPr="001F1AC9">
        <w:rPr>
          <w:lang w:val="en-US"/>
        </w:rPr>
        <w:t></w:t>
      </w:r>
      <w:r w:rsidRPr="001F1AC9">
        <w:rPr>
          <w:rFonts w:hint="eastAsia"/>
          <w:lang w:val="en-US"/>
        </w:rPr>
        <w:t>тому</w:t>
      </w:r>
      <w:r w:rsidRPr="001F1AC9">
        <w:rPr>
          <w:lang w:val="en-US"/>
        </w:rPr>
        <w:t></w:t>
      </w:r>
      <w:r w:rsidRPr="001F1AC9">
        <w:rPr>
          <w:rFonts w:hint="eastAsia"/>
          <w:lang w:val="en-US"/>
        </w:rPr>
        <w:t>числі</w:t>
      </w:r>
    </w:p>
    <w:p w:rsidR="001F1AC9" w:rsidRPr="001F1AC9" w:rsidRDefault="001F1AC9" w:rsidP="001F1AC9">
      <w:pPr>
        <w:rPr>
          <w:lang w:val="en-US"/>
        </w:rPr>
      </w:pPr>
      <w:r w:rsidRPr="001F1AC9">
        <w:rPr>
          <w:rFonts w:hint="eastAsia"/>
          <w:lang w:val="en-US"/>
        </w:rPr>
        <w:t>неповнолітніх</w:t>
      </w:r>
      <w:r w:rsidRPr="001F1AC9">
        <w:rPr>
          <w:lang w:val="en-US"/>
        </w:rPr>
        <w:t></w:t>
      </w:r>
      <w:r w:rsidRPr="001F1AC9">
        <w:rPr>
          <w:rFonts w:hint="eastAsia"/>
          <w:lang w:val="en-US"/>
        </w:rPr>
        <w:t>та</w:t>
      </w:r>
      <w:r w:rsidRPr="001F1AC9">
        <w:rPr>
          <w:lang w:val="en-US"/>
        </w:rPr>
        <w:t></w:t>
      </w:r>
      <w:r w:rsidRPr="001F1AC9">
        <w:rPr>
          <w:rFonts w:hint="eastAsia"/>
          <w:lang w:val="en-US"/>
        </w:rPr>
        <w:t>літніх</w:t>
      </w:r>
      <w:r w:rsidRPr="001F1AC9">
        <w:rPr>
          <w:lang w:val="en-US"/>
        </w:rPr>
        <w:t></w:t>
      </w:r>
      <w:r w:rsidRPr="001F1AC9">
        <w:rPr>
          <w:rFonts w:hint="eastAsia"/>
          <w:lang w:val="en-US"/>
        </w:rPr>
        <w:t>осіб</w:t>
      </w:r>
      <w:r w:rsidRPr="001F1AC9">
        <w:rPr>
          <w:lang w:val="en-US"/>
        </w:rPr>
        <w:t></w:t>
      </w:r>
    </w:p>
    <w:p w:rsidR="001F1AC9" w:rsidRPr="001F1AC9" w:rsidRDefault="001F1AC9" w:rsidP="001F1AC9">
      <w:pPr>
        <w:rPr>
          <w:lang w:val="en-US"/>
        </w:rPr>
      </w:pPr>
      <w:r w:rsidRPr="001F1AC9">
        <w:rPr>
          <w:lang w:val="en-US"/>
        </w:rPr>
        <w:t></w:t>
      </w:r>
      <w:r w:rsidRPr="001F1AC9">
        <w:rPr>
          <w:lang w:val="en-US"/>
        </w:rPr>
        <w:t></w:t>
      </w:r>
      <w:r w:rsidRPr="001F1AC9">
        <w:rPr>
          <w:lang w:val="en-US"/>
        </w:rPr>
        <w:t></w:t>
      </w:r>
      <w:r w:rsidRPr="001F1AC9">
        <w:rPr>
          <w:rFonts w:hint="eastAsia"/>
          <w:lang w:val="en-US"/>
        </w:rPr>
        <w:t>Під</w:t>
      </w:r>
      <w:r w:rsidRPr="001F1AC9">
        <w:rPr>
          <w:lang w:val="en-US"/>
        </w:rPr>
        <w:t></w:t>
      </w:r>
      <w:r w:rsidRPr="001F1AC9">
        <w:rPr>
          <w:rFonts w:hint="eastAsia"/>
          <w:lang w:val="en-US"/>
        </w:rPr>
        <w:t>механізмом</w:t>
      </w:r>
      <w:r w:rsidRPr="001F1AC9">
        <w:rPr>
          <w:lang w:val="en-US"/>
        </w:rPr>
        <w:t></w:t>
      </w:r>
      <w:r w:rsidRPr="001F1AC9">
        <w:rPr>
          <w:rFonts w:hint="eastAsia"/>
          <w:lang w:val="en-US"/>
        </w:rPr>
        <w:t>правового</w:t>
      </w:r>
      <w:r w:rsidRPr="001F1AC9">
        <w:rPr>
          <w:lang w:val="en-US"/>
        </w:rPr>
        <w:t></w:t>
      </w:r>
      <w:r w:rsidRPr="001F1AC9">
        <w:rPr>
          <w:rFonts w:hint="eastAsia"/>
          <w:lang w:val="en-US"/>
        </w:rPr>
        <w:t>регулювання</w:t>
      </w:r>
      <w:r w:rsidRPr="001F1AC9">
        <w:rPr>
          <w:lang w:val="en-US"/>
        </w:rPr>
        <w:t></w:t>
      </w:r>
      <w:r w:rsidRPr="001F1AC9">
        <w:rPr>
          <w:rFonts w:hint="eastAsia"/>
          <w:lang w:val="en-US"/>
        </w:rPr>
        <w:t>працевлаштування</w:t>
      </w:r>
    </w:p>
    <w:p w:rsidR="001F1AC9" w:rsidRPr="001F1AC9" w:rsidRDefault="001F1AC9" w:rsidP="001F1AC9">
      <w:pPr>
        <w:rPr>
          <w:lang w:val="en-US"/>
        </w:rPr>
      </w:pPr>
      <w:r w:rsidRPr="001F1AC9">
        <w:rPr>
          <w:rFonts w:hint="eastAsia"/>
          <w:lang w:val="en-US"/>
        </w:rPr>
        <w:t>запропоновано</w:t>
      </w:r>
      <w:r w:rsidRPr="001F1AC9">
        <w:rPr>
          <w:lang w:val="en-US"/>
        </w:rPr>
        <w:t></w:t>
      </w:r>
      <w:r w:rsidRPr="001F1AC9">
        <w:rPr>
          <w:rFonts w:hint="eastAsia"/>
          <w:lang w:val="en-US"/>
        </w:rPr>
        <w:t>розуміти</w:t>
      </w:r>
      <w:r w:rsidRPr="001F1AC9">
        <w:rPr>
          <w:lang w:val="en-US"/>
        </w:rPr>
        <w:t></w:t>
      </w:r>
      <w:r w:rsidRPr="001F1AC9">
        <w:rPr>
          <w:rFonts w:hint="eastAsia"/>
          <w:lang w:val="en-US"/>
        </w:rPr>
        <w:t>систему</w:t>
      </w:r>
      <w:r w:rsidRPr="001F1AC9">
        <w:rPr>
          <w:lang w:val="en-US"/>
        </w:rPr>
        <w:t></w:t>
      </w:r>
      <w:r w:rsidRPr="001F1AC9">
        <w:rPr>
          <w:rFonts w:hint="eastAsia"/>
          <w:lang w:val="en-US"/>
        </w:rPr>
        <w:t>юридичних</w:t>
      </w:r>
      <w:r w:rsidRPr="001F1AC9">
        <w:rPr>
          <w:lang w:val="en-US"/>
        </w:rPr>
        <w:t></w:t>
      </w:r>
      <w:r w:rsidRPr="001F1AC9">
        <w:rPr>
          <w:rFonts w:hint="eastAsia"/>
          <w:lang w:val="en-US"/>
        </w:rPr>
        <w:t>засобів</w:t>
      </w:r>
      <w:r w:rsidRPr="001F1AC9">
        <w:rPr>
          <w:lang w:val="en-US"/>
        </w:rPr>
        <w:t></w:t>
      </w:r>
      <w:r w:rsidRPr="001F1AC9">
        <w:rPr>
          <w:lang w:val="en-US"/>
        </w:rPr>
        <w:t></w:t>
      </w:r>
      <w:r w:rsidRPr="001F1AC9">
        <w:rPr>
          <w:rFonts w:hint="eastAsia"/>
          <w:lang w:val="en-US"/>
        </w:rPr>
        <w:t>способів</w:t>
      </w:r>
      <w:r w:rsidRPr="001F1AC9">
        <w:rPr>
          <w:lang w:val="en-US"/>
        </w:rPr>
        <w:t></w:t>
      </w:r>
      <w:r w:rsidRPr="001F1AC9">
        <w:rPr>
          <w:rFonts w:hint="eastAsia"/>
          <w:lang w:val="en-US"/>
        </w:rPr>
        <w:t>за</w:t>
      </w:r>
      <w:r w:rsidRPr="001F1AC9">
        <w:rPr>
          <w:lang w:val="en-US"/>
        </w:rPr>
        <w:t></w:t>
      </w:r>
      <w:r w:rsidRPr="001F1AC9">
        <w:rPr>
          <w:rFonts w:hint="eastAsia"/>
          <w:lang w:val="en-US"/>
        </w:rPr>
        <w:t>допомогою</w:t>
      </w:r>
    </w:p>
    <w:p w:rsidR="001F1AC9" w:rsidRPr="001F1AC9" w:rsidRDefault="001F1AC9" w:rsidP="001F1AC9">
      <w:pPr>
        <w:rPr>
          <w:lang w:val="en-US"/>
        </w:rPr>
      </w:pPr>
      <w:r w:rsidRPr="001F1AC9">
        <w:rPr>
          <w:rFonts w:hint="eastAsia"/>
          <w:lang w:val="en-US"/>
        </w:rPr>
        <w:t>яких</w:t>
      </w:r>
      <w:r w:rsidRPr="001F1AC9">
        <w:rPr>
          <w:lang w:val="en-US"/>
        </w:rPr>
        <w:t></w:t>
      </w:r>
      <w:r w:rsidRPr="001F1AC9">
        <w:rPr>
          <w:rFonts w:hint="eastAsia"/>
          <w:lang w:val="en-US"/>
        </w:rPr>
        <w:t>здійснюється</w:t>
      </w:r>
      <w:r w:rsidRPr="001F1AC9">
        <w:rPr>
          <w:lang w:val="en-US"/>
        </w:rPr>
        <w:t></w:t>
      </w:r>
      <w:r w:rsidRPr="001F1AC9">
        <w:rPr>
          <w:rFonts w:hint="eastAsia"/>
          <w:lang w:val="en-US"/>
        </w:rPr>
        <w:t>вплив</w:t>
      </w:r>
      <w:r w:rsidRPr="001F1AC9">
        <w:rPr>
          <w:lang w:val="en-US"/>
        </w:rPr>
        <w:t></w:t>
      </w:r>
      <w:r w:rsidRPr="001F1AC9">
        <w:rPr>
          <w:rFonts w:hint="eastAsia"/>
          <w:lang w:val="en-US"/>
        </w:rPr>
        <w:t>на</w:t>
      </w:r>
      <w:r w:rsidRPr="001F1AC9">
        <w:rPr>
          <w:lang w:val="en-US"/>
        </w:rPr>
        <w:t></w:t>
      </w:r>
      <w:r w:rsidRPr="001F1AC9">
        <w:rPr>
          <w:rFonts w:hint="eastAsia"/>
          <w:lang w:val="en-US"/>
        </w:rPr>
        <w:t>суспільно</w:t>
      </w:r>
      <w:r w:rsidRPr="001F1AC9">
        <w:rPr>
          <w:lang w:val="en-US"/>
        </w:rPr>
        <w:t></w:t>
      </w:r>
      <w:r w:rsidRPr="001F1AC9">
        <w:rPr>
          <w:rFonts w:hint="eastAsia"/>
          <w:lang w:val="en-US"/>
        </w:rPr>
        <w:t>економічні</w:t>
      </w:r>
      <w:r w:rsidRPr="001F1AC9">
        <w:rPr>
          <w:lang w:val="en-US"/>
        </w:rPr>
        <w:t></w:t>
      </w:r>
      <w:r w:rsidRPr="001F1AC9">
        <w:rPr>
          <w:rFonts w:hint="eastAsia"/>
          <w:lang w:val="en-US"/>
        </w:rPr>
        <w:t>відносин</w:t>
      </w:r>
      <w:r w:rsidRPr="001F1AC9">
        <w:rPr>
          <w:lang w:val="en-US"/>
        </w:rPr>
        <w:t></w:t>
      </w:r>
      <w:r w:rsidRPr="001F1AC9">
        <w:rPr>
          <w:rFonts w:hint="eastAsia"/>
          <w:lang w:val="en-US"/>
        </w:rPr>
        <w:t>з</w:t>
      </w:r>
      <w:r w:rsidRPr="001F1AC9">
        <w:rPr>
          <w:lang w:val="en-US"/>
        </w:rPr>
        <w:t></w:t>
      </w:r>
      <w:r w:rsidRPr="001F1AC9">
        <w:rPr>
          <w:rFonts w:hint="eastAsia"/>
          <w:lang w:val="en-US"/>
        </w:rPr>
        <w:t>метою</w:t>
      </w:r>
    </w:p>
    <w:p w:rsidR="001F1AC9" w:rsidRPr="001F1AC9" w:rsidRDefault="001F1AC9" w:rsidP="001F1AC9">
      <w:pPr>
        <w:rPr>
          <w:lang w:val="en-US"/>
        </w:rPr>
      </w:pPr>
      <w:r w:rsidRPr="001F1AC9">
        <w:rPr>
          <w:rFonts w:hint="eastAsia"/>
          <w:lang w:val="en-US"/>
        </w:rPr>
        <w:t>забезпечення</w:t>
      </w:r>
      <w:r w:rsidRPr="001F1AC9">
        <w:rPr>
          <w:lang w:val="en-US"/>
        </w:rPr>
        <w:t></w:t>
      </w:r>
      <w:r w:rsidRPr="001F1AC9">
        <w:rPr>
          <w:rFonts w:hint="eastAsia"/>
          <w:lang w:val="en-US"/>
        </w:rPr>
        <w:t>громадян</w:t>
      </w:r>
      <w:r w:rsidRPr="001F1AC9">
        <w:rPr>
          <w:lang w:val="en-US"/>
        </w:rPr>
        <w:t></w:t>
      </w:r>
      <w:r w:rsidRPr="001F1AC9">
        <w:rPr>
          <w:rFonts w:hint="eastAsia"/>
          <w:lang w:val="en-US"/>
        </w:rPr>
        <w:t>підходящою</w:t>
      </w:r>
      <w:r w:rsidRPr="001F1AC9">
        <w:rPr>
          <w:lang w:val="en-US"/>
        </w:rPr>
        <w:t></w:t>
      </w:r>
      <w:r w:rsidRPr="001F1AC9">
        <w:rPr>
          <w:rFonts w:hint="eastAsia"/>
          <w:lang w:val="en-US"/>
        </w:rPr>
        <w:t>роботою</w:t>
      </w:r>
      <w:r w:rsidRPr="001F1AC9">
        <w:rPr>
          <w:lang w:val="en-US"/>
        </w:rPr>
        <w:t></w:t>
      </w:r>
      <w:r w:rsidRPr="001F1AC9">
        <w:rPr>
          <w:lang w:val="en-US"/>
        </w:rPr>
        <w:t></w:t>
      </w:r>
      <w:r w:rsidRPr="001F1AC9">
        <w:rPr>
          <w:rFonts w:hint="eastAsia"/>
          <w:lang w:val="en-US"/>
        </w:rPr>
        <w:t>яка</w:t>
      </w:r>
      <w:r w:rsidRPr="001F1AC9">
        <w:rPr>
          <w:lang w:val="en-US"/>
        </w:rPr>
        <w:t></w:t>
      </w:r>
      <w:r w:rsidRPr="001F1AC9">
        <w:rPr>
          <w:rFonts w:hint="eastAsia"/>
          <w:lang w:val="en-US"/>
        </w:rPr>
        <w:t>б</w:t>
      </w:r>
      <w:r w:rsidRPr="001F1AC9">
        <w:rPr>
          <w:lang w:val="en-US"/>
        </w:rPr>
        <w:t></w:t>
      </w:r>
      <w:r w:rsidRPr="001F1AC9">
        <w:rPr>
          <w:rFonts w:hint="eastAsia"/>
          <w:lang w:val="en-US"/>
        </w:rPr>
        <w:t>відповідала</w:t>
      </w:r>
      <w:r w:rsidRPr="001F1AC9">
        <w:rPr>
          <w:lang w:val="en-US"/>
        </w:rPr>
        <w:t></w:t>
      </w:r>
      <w:r w:rsidRPr="001F1AC9">
        <w:rPr>
          <w:rFonts w:hint="eastAsia"/>
          <w:lang w:val="en-US"/>
        </w:rPr>
        <w:t>їх</w:t>
      </w:r>
      <w:r w:rsidRPr="001F1AC9">
        <w:rPr>
          <w:lang w:val="en-US"/>
        </w:rPr>
        <w:t></w:t>
      </w:r>
      <w:r w:rsidRPr="001F1AC9">
        <w:rPr>
          <w:rFonts w:hint="eastAsia"/>
          <w:lang w:val="en-US"/>
        </w:rPr>
        <w:t>освіті</w:t>
      </w:r>
      <w:r w:rsidRPr="001F1AC9">
        <w:rPr>
          <w:lang w:val="en-US"/>
        </w:rPr>
        <w:t></w:t>
      </w:r>
    </w:p>
    <w:p w:rsidR="001F1AC9" w:rsidRPr="001F1AC9" w:rsidRDefault="001F1AC9" w:rsidP="001F1AC9">
      <w:pPr>
        <w:rPr>
          <w:lang w:val="en-US"/>
        </w:rPr>
      </w:pPr>
      <w:r w:rsidRPr="001F1AC9">
        <w:rPr>
          <w:rFonts w:hint="eastAsia"/>
          <w:lang w:val="en-US"/>
        </w:rPr>
        <w:t>професії</w:t>
      </w:r>
      <w:r w:rsidRPr="001F1AC9">
        <w:rPr>
          <w:lang w:val="en-US"/>
        </w:rPr>
        <w:t></w:t>
      </w:r>
      <w:r w:rsidRPr="001F1AC9">
        <w:rPr>
          <w:lang w:val="en-US"/>
        </w:rPr>
        <w:t></w:t>
      </w:r>
      <w:r w:rsidRPr="001F1AC9">
        <w:rPr>
          <w:rFonts w:hint="eastAsia"/>
          <w:lang w:val="en-US"/>
        </w:rPr>
        <w:t>спеціальності</w:t>
      </w:r>
      <w:r w:rsidRPr="001F1AC9">
        <w:rPr>
          <w:lang w:val="en-US"/>
        </w:rPr>
        <w:t></w:t>
      </w:r>
      <w:r w:rsidRPr="001F1AC9">
        <w:rPr>
          <w:lang w:val="en-US"/>
        </w:rPr>
        <w:t></w:t>
      </w:r>
      <w:r w:rsidRPr="001F1AC9">
        <w:rPr>
          <w:lang w:val="en-US"/>
        </w:rPr>
        <w:t></w:t>
      </w:r>
      <w:r w:rsidRPr="001F1AC9">
        <w:rPr>
          <w:rFonts w:hint="eastAsia"/>
          <w:lang w:val="en-US"/>
        </w:rPr>
        <w:t>кваліфікації</w:t>
      </w:r>
      <w:r w:rsidRPr="001F1AC9">
        <w:rPr>
          <w:lang w:val="en-US"/>
        </w:rPr>
        <w:t></w:t>
      </w:r>
      <w:r w:rsidRPr="001F1AC9">
        <w:rPr>
          <w:lang w:val="en-US"/>
        </w:rPr>
        <w:t></w:t>
      </w:r>
      <w:r w:rsidRPr="001F1AC9">
        <w:rPr>
          <w:rFonts w:hint="eastAsia"/>
          <w:lang w:val="en-US"/>
        </w:rPr>
        <w:t>чи</w:t>
      </w:r>
      <w:r w:rsidRPr="001F1AC9">
        <w:rPr>
          <w:lang w:val="en-US"/>
        </w:rPr>
        <w:t></w:t>
      </w:r>
      <w:r w:rsidRPr="001F1AC9">
        <w:rPr>
          <w:rFonts w:hint="eastAsia"/>
          <w:lang w:val="en-US"/>
        </w:rPr>
        <w:t>іншою</w:t>
      </w:r>
      <w:r w:rsidRPr="001F1AC9">
        <w:rPr>
          <w:lang w:val="en-US"/>
        </w:rPr>
        <w:t></w:t>
      </w:r>
      <w:r w:rsidRPr="001F1AC9">
        <w:rPr>
          <w:rFonts w:hint="eastAsia"/>
          <w:lang w:val="en-US"/>
        </w:rPr>
        <w:t>формою</w:t>
      </w:r>
      <w:r w:rsidRPr="001F1AC9">
        <w:rPr>
          <w:lang w:val="en-US"/>
        </w:rPr>
        <w:t></w:t>
      </w:r>
      <w:r w:rsidRPr="001F1AC9">
        <w:rPr>
          <w:rFonts w:hint="eastAsia"/>
          <w:lang w:val="en-US"/>
        </w:rPr>
        <w:t>оплачуваної</w:t>
      </w:r>
    </w:p>
    <w:p w:rsidR="001F1AC9" w:rsidRPr="001F1AC9" w:rsidRDefault="001F1AC9" w:rsidP="001F1AC9">
      <w:pPr>
        <w:rPr>
          <w:lang w:val="en-US"/>
        </w:rPr>
      </w:pPr>
      <w:r w:rsidRPr="001F1AC9">
        <w:rPr>
          <w:rFonts w:hint="eastAsia"/>
          <w:lang w:val="en-US"/>
        </w:rPr>
        <w:t>діяльності</w:t>
      </w:r>
      <w:r w:rsidRPr="001F1AC9">
        <w:rPr>
          <w:lang w:val="en-US"/>
        </w:rPr>
        <w:t></w:t>
      </w:r>
      <w:r w:rsidRPr="001F1AC9">
        <w:rPr>
          <w:rFonts w:hint="eastAsia"/>
          <w:lang w:val="en-US"/>
        </w:rPr>
        <w:t>на</w:t>
      </w:r>
      <w:r w:rsidRPr="001F1AC9">
        <w:rPr>
          <w:lang w:val="en-US"/>
        </w:rPr>
        <w:t></w:t>
      </w:r>
      <w:r w:rsidRPr="001F1AC9">
        <w:rPr>
          <w:rFonts w:hint="eastAsia"/>
          <w:lang w:val="en-US"/>
        </w:rPr>
        <w:t>їх</w:t>
      </w:r>
      <w:r w:rsidRPr="001F1AC9">
        <w:rPr>
          <w:lang w:val="en-US"/>
        </w:rPr>
        <w:t></w:t>
      </w:r>
      <w:r w:rsidRPr="001F1AC9">
        <w:rPr>
          <w:rFonts w:hint="eastAsia"/>
          <w:lang w:val="en-US"/>
        </w:rPr>
        <w:t>вибір</w:t>
      </w:r>
      <w:r w:rsidRPr="001F1AC9">
        <w:rPr>
          <w:lang w:val="en-US"/>
        </w:rPr>
        <w:t></w:t>
      </w:r>
      <w:r w:rsidRPr="001F1AC9">
        <w:rPr>
          <w:lang w:val="en-US"/>
        </w:rPr>
        <w:t></w:t>
      </w:r>
      <w:r w:rsidRPr="001F1AC9">
        <w:rPr>
          <w:rFonts w:hint="eastAsia"/>
          <w:lang w:val="en-US"/>
        </w:rPr>
        <w:t>Мова</w:t>
      </w:r>
      <w:r w:rsidRPr="001F1AC9">
        <w:rPr>
          <w:lang w:val="en-US"/>
        </w:rPr>
        <w:t></w:t>
      </w:r>
      <w:r w:rsidRPr="001F1AC9">
        <w:rPr>
          <w:rFonts w:hint="eastAsia"/>
          <w:lang w:val="en-US"/>
        </w:rPr>
        <w:t>йде</w:t>
      </w:r>
      <w:r w:rsidRPr="001F1AC9">
        <w:rPr>
          <w:lang w:val="en-US"/>
        </w:rPr>
        <w:t></w:t>
      </w:r>
      <w:r w:rsidRPr="001F1AC9">
        <w:rPr>
          <w:rFonts w:hint="eastAsia"/>
          <w:lang w:val="en-US"/>
        </w:rPr>
        <w:t>про</w:t>
      </w:r>
      <w:r w:rsidRPr="001F1AC9">
        <w:rPr>
          <w:lang w:val="en-US"/>
        </w:rPr>
        <w:t></w:t>
      </w:r>
      <w:r w:rsidRPr="001F1AC9">
        <w:rPr>
          <w:rFonts w:hint="eastAsia"/>
          <w:lang w:val="en-US"/>
        </w:rPr>
        <w:t>правотворчість</w:t>
      </w:r>
      <w:r w:rsidRPr="001F1AC9">
        <w:rPr>
          <w:lang w:val="en-US"/>
        </w:rPr>
        <w:t></w:t>
      </w:r>
      <w:r w:rsidRPr="001F1AC9">
        <w:rPr>
          <w:rFonts w:hint="eastAsia"/>
          <w:lang w:val="en-US"/>
        </w:rPr>
        <w:t>та</w:t>
      </w:r>
      <w:r w:rsidRPr="001F1AC9">
        <w:rPr>
          <w:lang w:val="en-US"/>
        </w:rPr>
        <w:t></w:t>
      </w:r>
      <w:r w:rsidRPr="001F1AC9">
        <w:rPr>
          <w:rFonts w:hint="eastAsia"/>
          <w:lang w:val="en-US"/>
        </w:rPr>
        <w:t>правозастосування</w:t>
      </w:r>
      <w:r w:rsidRPr="001F1AC9">
        <w:rPr>
          <w:lang w:val="en-US"/>
        </w:rPr>
        <w:t></w:t>
      </w:r>
      <w:r w:rsidRPr="001F1AC9">
        <w:rPr>
          <w:rFonts w:hint="eastAsia"/>
          <w:lang w:val="en-US"/>
        </w:rPr>
        <w:t>в</w:t>
      </w:r>
    </w:p>
    <w:p w:rsidR="001F1AC9" w:rsidRPr="001F1AC9" w:rsidRDefault="001F1AC9" w:rsidP="001F1AC9">
      <w:pPr>
        <w:rPr>
          <w:lang w:val="en-US"/>
        </w:rPr>
      </w:pPr>
      <w:r w:rsidRPr="001F1AC9">
        <w:rPr>
          <w:rFonts w:hint="eastAsia"/>
          <w:lang w:val="en-US"/>
        </w:rPr>
        <w:t>сфері</w:t>
      </w:r>
      <w:r w:rsidRPr="001F1AC9">
        <w:rPr>
          <w:lang w:val="en-US"/>
        </w:rPr>
        <w:t></w:t>
      </w:r>
      <w:r w:rsidRPr="001F1AC9">
        <w:rPr>
          <w:rFonts w:hint="eastAsia"/>
          <w:lang w:val="en-US"/>
        </w:rPr>
        <w:t>зайнятості</w:t>
      </w:r>
      <w:r w:rsidRPr="001F1AC9">
        <w:rPr>
          <w:lang w:val="en-US"/>
        </w:rPr>
        <w:t></w:t>
      </w:r>
      <w:r w:rsidRPr="001F1AC9">
        <w:rPr>
          <w:lang w:val="en-US"/>
        </w:rPr>
        <w:t></w:t>
      </w:r>
      <w:r w:rsidRPr="001F1AC9">
        <w:rPr>
          <w:rFonts w:hint="eastAsia"/>
          <w:lang w:val="en-US"/>
        </w:rPr>
        <w:t>оскільки</w:t>
      </w:r>
      <w:r w:rsidRPr="001F1AC9">
        <w:rPr>
          <w:lang w:val="en-US"/>
        </w:rPr>
        <w:t></w:t>
      </w:r>
      <w:r w:rsidRPr="001F1AC9">
        <w:rPr>
          <w:rFonts w:hint="eastAsia"/>
          <w:lang w:val="en-US"/>
        </w:rPr>
        <w:t>від</w:t>
      </w:r>
      <w:r w:rsidRPr="001F1AC9">
        <w:rPr>
          <w:lang w:val="en-US"/>
        </w:rPr>
        <w:t></w:t>
      </w:r>
      <w:r w:rsidRPr="001F1AC9">
        <w:rPr>
          <w:rFonts w:hint="eastAsia"/>
          <w:lang w:val="en-US"/>
        </w:rPr>
        <w:t>якості</w:t>
      </w:r>
      <w:r w:rsidRPr="001F1AC9">
        <w:rPr>
          <w:lang w:val="en-US"/>
        </w:rPr>
        <w:t></w:t>
      </w:r>
      <w:r w:rsidRPr="001F1AC9">
        <w:rPr>
          <w:rFonts w:hint="eastAsia"/>
          <w:lang w:val="en-US"/>
        </w:rPr>
        <w:t>нормативних</w:t>
      </w:r>
      <w:r w:rsidRPr="001F1AC9">
        <w:rPr>
          <w:lang w:val="en-US"/>
        </w:rPr>
        <w:t></w:t>
      </w:r>
      <w:r w:rsidRPr="001F1AC9">
        <w:rPr>
          <w:rFonts w:hint="eastAsia"/>
          <w:lang w:val="en-US"/>
        </w:rPr>
        <w:t>актів</w:t>
      </w:r>
      <w:r w:rsidRPr="001F1AC9">
        <w:rPr>
          <w:lang w:val="en-US"/>
        </w:rPr>
        <w:t></w:t>
      </w:r>
      <w:r w:rsidRPr="001F1AC9">
        <w:rPr>
          <w:lang w:val="en-US"/>
        </w:rPr>
        <w:t></w:t>
      </w:r>
      <w:r w:rsidRPr="001F1AC9">
        <w:rPr>
          <w:rFonts w:hint="eastAsia"/>
          <w:lang w:val="en-US"/>
        </w:rPr>
        <w:t>дієвості</w:t>
      </w:r>
      <w:r w:rsidRPr="001F1AC9">
        <w:rPr>
          <w:lang w:val="en-US"/>
        </w:rPr>
        <w:t></w:t>
      </w:r>
      <w:r w:rsidRPr="001F1AC9">
        <w:rPr>
          <w:rFonts w:hint="eastAsia"/>
          <w:lang w:val="en-US"/>
        </w:rPr>
        <w:t>закладених</w:t>
      </w:r>
    </w:p>
    <w:p w:rsidR="001F1AC9" w:rsidRPr="001F1AC9" w:rsidRDefault="001F1AC9" w:rsidP="001F1AC9">
      <w:pPr>
        <w:rPr>
          <w:lang w:val="en-US"/>
        </w:rPr>
      </w:pPr>
      <w:r w:rsidRPr="001F1AC9">
        <w:rPr>
          <w:rFonts w:hint="eastAsia"/>
          <w:lang w:val="en-US"/>
        </w:rPr>
        <w:t>в</w:t>
      </w:r>
      <w:r w:rsidRPr="001F1AC9">
        <w:rPr>
          <w:lang w:val="en-US"/>
        </w:rPr>
        <w:t></w:t>
      </w:r>
      <w:r w:rsidRPr="001F1AC9">
        <w:rPr>
          <w:rFonts w:hint="eastAsia"/>
          <w:lang w:val="en-US"/>
        </w:rPr>
        <w:t>них</w:t>
      </w:r>
      <w:r w:rsidRPr="001F1AC9">
        <w:rPr>
          <w:lang w:val="en-US"/>
        </w:rPr>
        <w:t></w:t>
      </w:r>
      <w:r w:rsidRPr="001F1AC9">
        <w:rPr>
          <w:rFonts w:hint="eastAsia"/>
          <w:lang w:val="en-US"/>
        </w:rPr>
        <w:t>приписів</w:t>
      </w:r>
      <w:r w:rsidRPr="001F1AC9">
        <w:rPr>
          <w:lang w:val="en-US"/>
        </w:rPr>
        <w:t></w:t>
      </w:r>
      <w:r w:rsidRPr="001F1AC9">
        <w:rPr>
          <w:lang w:val="en-US"/>
        </w:rPr>
        <w:t></w:t>
      </w:r>
      <w:r w:rsidRPr="001F1AC9">
        <w:rPr>
          <w:rFonts w:hint="eastAsia"/>
          <w:lang w:val="en-US"/>
        </w:rPr>
        <w:t>коректного</w:t>
      </w:r>
      <w:r w:rsidRPr="001F1AC9">
        <w:rPr>
          <w:lang w:val="en-US"/>
        </w:rPr>
        <w:t></w:t>
      </w:r>
      <w:r w:rsidRPr="001F1AC9">
        <w:rPr>
          <w:rFonts w:hint="eastAsia"/>
          <w:lang w:val="en-US"/>
        </w:rPr>
        <w:t>їх</w:t>
      </w:r>
      <w:r w:rsidRPr="001F1AC9">
        <w:rPr>
          <w:lang w:val="en-US"/>
        </w:rPr>
        <w:t></w:t>
      </w:r>
      <w:r w:rsidRPr="001F1AC9">
        <w:rPr>
          <w:rFonts w:hint="eastAsia"/>
          <w:lang w:val="en-US"/>
        </w:rPr>
        <w:t>застосування</w:t>
      </w:r>
      <w:r w:rsidRPr="001F1AC9">
        <w:rPr>
          <w:lang w:val="en-US"/>
        </w:rPr>
        <w:t></w:t>
      </w:r>
      <w:r w:rsidRPr="001F1AC9">
        <w:rPr>
          <w:rFonts w:hint="eastAsia"/>
          <w:lang w:val="en-US"/>
        </w:rPr>
        <w:t>на</w:t>
      </w:r>
      <w:r w:rsidRPr="001F1AC9">
        <w:rPr>
          <w:lang w:val="en-US"/>
        </w:rPr>
        <w:t></w:t>
      </w:r>
      <w:r w:rsidRPr="001F1AC9">
        <w:rPr>
          <w:rFonts w:hint="eastAsia"/>
          <w:lang w:val="en-US"/>
        </w:rPr>
        <w:t>практиці</w:t>
      </w:r>
      <w:r w:rsidRPr="001F1AC9">
        <w:rPr>
          <w:lang w:val="en-US"/>
        </w:rPr>
        <w:t></w:t>
      </w:r>
      <w:r w:rsidRPr="001F1AC9">
        <w:rPr>
          <w:rFonts w:hint="eastAsia"/>
          <w:lang w:val="en-US"/>
        </w:rPr>
        <w:t>залежить</w:t>
      </w:r>
      <w:r w:rsidRPr="001F1AC9">
        <w:rPr>
          <w:lang w:val="en-US"/>
        </w:rPr>
        <w:t></w:t>
      </w:r>
      <w:r w:rsidRPr="001F1AC9">
        <w:rPr>
          <w:rFonts w:hint="eastAsia"/>
          <w:lang w:val="en-US"/>
        </w:rPr>
        <w:t>і</w:t>
      </w:r>
    </w:p>
    <w:p w:rsidR="001F1AC9" w:rsidRPr="001F1AC9" w:rsidRDefault="001F1AC9" w:rsidP="001F1AC9">
      <w:pPr>
        <w:rPr>
          <w:lang w:val="en-US"/>
        </w:rPr>
      </w:pPr>
      <w:r w:rsidRPr="001F1AC9">
        <w:rPr>
          <w:rFonts w:hint="eastAsia"/>
          <w:lang w:val="en-US"/>
        </w:rPr>
        <w:t>ефективність</w:t>
      </w:r>
      <w:r w:rsidRPr="001F1AC9">
        <w:rPr>
          <w:lang w:val="en-US"/>
        </w:rPr>
        <w:t></w:t>
      </w:r>
      <w:r w:rsidRPr="001F1AC9">
        <w:rPr>
          <w:rFonts w:hint="eastAsia"/>
          <w:lang w:val="en-US"/>
        </w:rPr>
        <w:t>самого</w:t>
      </w:r>
      <w:r w:rsidRPr="001F1AC9">
        <w:rPr>
          <w:lang w:val="en-US"/>
        </w:rPr>
        <w:t></w:t>
      </w:r>
      <w:r w:rsidRPr="001F1AC9">
        <w:rPr>
          <w:rFonts w:hint="eastAsia"/>
          <w:lang w:val="en-US"/>
        </w:rPr>
        <w:t>механізму</w:t>
      </w:r>
      <w:r w:rsidRPr="001F1AC9">
        <w:rPr>
          <w:lang w:val="en-US"/>
        </w:rPr>
        <w:t></w:t>
      </w:r>
      <w:r w:rsidRPr="001F1AC9">
        <w:rPr>
          <w:rFonts w:hint="eastAsia"/>
          <w:lang w:val="en-US"/>
        </w:rPr>
        <w:t>правового</w:t>
      </w:r>
      <w:r w:rsidRPr="001F1AC9">
        <w:rPr>
          <w:lang w:val="en-US"/>
        </w:rPr>
        <w:t></w:t>
      </w:r>
      <w:r w:rsidRPr="001F1AC9">
        <w:rPr>
          <w:rFonts w:hint="eastAsia"/>
          <w:lang w:val="en-US"/>
        </w:rPr>
        <w:t>регулювання</w:t>
      </w:r>
      <w:r w:rsidRPr="001F1AC9">
        <w:rPr>
          <w:lang w:val="en-US"/>
        </w:rPr>
        <w:t></w:t>
      </w:r>
    </w:p>
    <w:p w:rsidR="001F1AC9" w:rsidRPr="001F1AC9" w:rsidRDefault="001F1AC9" w:rsidP="001F1AC9">
      <w:pPr>
        <w:rPr>
          <w:lang w:val="en-US"/>
        </w:rPr>
      </w:pPr>
      <w:r w:rsidRPr="001F1AC9">
        <w:rPr>
          <w:rFonts w:hint="eastAsia"/>
          <w:lang w:val="en-US"/>
        </w:rPr>
        <w:t>Виокремлено</w:t>
      </w:r>
      <w:r w:rsidRPr="001F1AC9">
        <w:rPr>
          <w:lang w:val="en-US"/>
        </w:rPr>
        <w:t></w:t>
      </w:r>
      <w:r w:rsidRPr="001F1AC9">
        <w:rPr>
          <w:rFonts w:hint="eastAsia"/>
          <w:lang w:val="en-US"/>
        </w:rPr>
        <w:t>недоліки</w:t>
      </w:r>
      <w:r w:rsidRPr="001F1AC9">
        <w:rPr>
          <w:lang w:val="en-US"/>
        </w:rPr>
        <w:t></w:t>
      </w:r>
      <w:r w:rsidRPr="001F1AC9">
        <w:rPr>
          <w:rFonts w:hint="eastAsia"/>
          <w:lang w:val="en-US"/>
        </w:rPr>
        <w:t>механізму</w:t>
      </w:r>
      <w:r w:rsidRPr="001F1AC9">
        <w:rPr>
          <w:lang w:val="en-US"/>
        </w:rPr>
        <w:t></w:t>
      </w:r>
      <w:r w:rsidRPr="001F1AC9">
        <w:rPr>
          <w:rFonts w:hint="eastAsia"/>
          <w:lang w:val="en-US"/>
        </w:rPr>
        <w:t>правового</w:t>
      </w:r>
      <w:r w:rsidRPr="001F1AC9">
        <w:rPr>
          <w:lang w:val="en-US"/>
        </w:rPr>
        <w:t></w:t>
      </w:r>
      <w:r w:rsidRPr="001F1AC9">
        <w:rPr>
          <w:rFonts w:hint="eastAsia"/>
          <w:lang w:val="en-US"/>
        </w:rPr>
        <w:t>регулювання</w:t>
      </w:r>
    </w:p>
    <w:p w:rsidR="001F1AC9" w:rsidRPr="001F1AC9" w:rsidRDefault="001F1AC9" w:rsidP="001F1AC9">
      <w:pPr>
        <w:rPr>
          <w:lang w:val="en-US"/>
        </w:rPr>
      </w:pPr>
      <w:r w:rsidRPr="001F1AC9">
        <w:rPr>
          <w:rFonts w:hint="eastAsia"/>
          <w:lang w:val="en-US"/>
        </w:rPr>
        <w:t>працевлаштування</w:t>
      </w:r>
      <w:r w:rsidRPr="001F1AC9">
        <w:rPr>
          <w:lang w:val="en-US"/>
        </w:rPr>
        <w:t></w:t>
      </w:r>
      <w:r w:rsidRPr="001F1AC9">
        <w:rPr>
          <w:rFonts w:hint="eastAsia"/>
          <w:lang w:val="en-US"/>
        </w:rPr>
        <w:t>в</w:t>
      </w:r>
      <w:r w:rsidRPr="001F1AC9">
        <w:rPr>
          <w:lang w:val="en-US"/>
        </w:rPr>
        <w:t></w:t>
      </w:r>
      <w:r w:rsidRPr="001F1AC9">
        <w:rPr>
          <w:rFonts w:hint="eastAsia"/>
          <w:lang w:val="en-US"/>
        </w:rPr>
        <w:t>Україні</w:t>
      </w:r>
      <w:r w:rsidRPr="001F1AC9">
        <w:rPr>
          <w:lang w:val="en-US"/>
        </w:rPr>
        <w:t></w:t>
      </w:r>
      <w:r w:rsidRPr="001F1AC9">
        <w:rPr>
          <w:lang w:val="en-US"/>
        </w:rPr>
        <w:t></w:t>
      </w:r>
      <w:r w:rsidRPr="001F1AC9">
        <w:rPr>
          <w:lang w:val="en-US"/>
        </w:rPr>
        <w:t></w:t>
      </w:r>
      <w:r w:rsidRPr="001F1AC9">
        <w:rPr>
          <w:lang w:val="en-US"/>
        </w:rPr>
        <w:t></w:t>
      </w:r>
      <w:r w:rsidRPr="001F1AC9">
        <w:rPr>
          <w:lang w:val="en-US"/>
        </w:rPr>
        <w:t></w:t>
      </w:r>
      <w:r w:rsidRPr="001F1AC9">
        <w:rPr>
          <w:rFonts w:hint="eastAsia"/>
          <w:lang w:val="en-US"/>
        </w:rPr>
        <w:t>відсутність</w:t>
      </w:r>
      <w:r w:rsidRPr="001F1AC9">
        <w:rPr>
          <w:lang w:val="en-US"/>
        </w:rPr>
        <w:t></w:t>
      </w:r>
      <w:r w:rsidRPr="001F1AC9">
        <w:rPr>
          <w:rFonts w:hint="eastAsia"/>
          <w:lang w:val="en-US"/>
        </w:rPr>
        <w:t>законодавчої</w:t>
      </w:r>
      <w:r w:rsidRPr="001F1AC9">
        <w:rPr>
          <w:lang w:val="en-US"/>
        </w:rPr>
        <w:t></w:t>
      </w:r>
      <w:r w:rsidRPr="001F1AC9">
        <w:rPr>
          <w:rFonts w:hint="eastAsia"/>
          <w:lang w:val="en-US"/>
        </w:rPr>
        <w:t>можливості</w:t>
      </w:r>
    </w:p>
    <w:p w:rsidR="001F1AC9" w:rsidRPr="001F1AC9" w:rsidRDefault="001F1AC9" w:rsidP="001F1AC9">
      <w:pPr>
        <w:rPr>
          <w:lang w:val="en-US"/>
        </w:rPr>
      </w:pPr>
      <w:r w:rsidRPr="001F1AC9">
        <w:rPr>
          <w:rFonts w:hint="eastAsia"/>
          <w:lang w:val="en-US"/>
        </w:rPr>
        <w:t>використання</w:t>
      </w:r>
      <w:r w:rsidRPr="001F1AC9">
        <w:rPr>
          <w:lang w:val="en-US"/>
        </w:rPr>
        <w:t></w:t>
      </w:r>
      <w:r w:rsidRPr="001F1AC9">
        <w:rPr>
          <w:rFonts w:hint="eastAsia"/>
          <w:lang w:val="en-US"/>
        </w:rPr>
        <w:t>гнучких</w:t>
      </w:r>
      <w:r w:rsidRPr="001F1AC9">
        <w:rPr>
          <w:lang w:val="en-US"/>
        </w:rPr>
        <w:t></w:t>
      </w:r>
      <w:r w:rsidRPr="001F1AC9">
        <w:rPr>
          <w:rFonts w:hint="eastAsia"/>
          <w:lang w:val="en-US"/>
        </w:rPr>
        <w:t>форм</w:t>
      </w:r>
      <w:r w:rsidRPr="001F1AC9">
        <w:rPr>
          <w:lang w:val="en-US"/>
        </w:rPr>
        <w:t></w:t>
      </w:r>
      <w:r w:rsidRPr="001F1AC9">
        <w:rPr>
          <w:rFonts w:hint="eastAsia"/>
          <w:lang w:val="en-US"/>
        </w:rPr>
        <w:t>зайнятості</w:t>
      </w:r>
      <w:r w:rsidRPr="001F1AC9">
        <w:rPr>
          <w:lang w:val="en-US"/>
        </w:rPr>
        <w:t></w:t>
      </w:r>
      <w:r w:rsidRPr="001F1AC9">
        <w:rPr>
          <w:lang w:val="en-US"/>
        </w:rPr>
        <w:t></w:t>
      </w:r>
      <w:r w:rsidRPr="001F1AC9">
        <w:rPr>
          <w:lang w:val="en-US"/>
        </w:rPr>
        <w:t></w:t>
      </w:r>
      <w:r w:rsidRPr="001F1AC9">
        <w:rPr>
          <w:lang w:val="en-US"/>
        </w:rPr>
        <w:t></w:t>
      </w:r>
      <w:r w:rsidRPr="001F1AC9">
        <w:rPr>
          <w:lang w:val="en-US"/>
        </w:rPr>
        <w:t></w:t>
      </w:r>
      <w:r w:rsidRPr="001F1AC9">
        <w:rPr>
          <w:rFonts w:hint="eastAsia"/>
          <w:lang w:val="en-US"/>
        </w:rPr>
        <w:t>наявність</w:t>
      </w:r>
      <w:r w:rsidRPr="001F1AC9">
        <w:rPr>
          <w:lang w:val="en-US"/>
        </w:rPr>
        <w:t></w:t>
      </w:r>
      <w:r w:rsidRPr="001F1AC9">
        <w:rPr>
          <w:rFonts w:hint="eastAsia"/>
          <w:lang w:val="en-US"/>
        </w:rPr>
        <w:t>розгалуженої</w:t>
      </w:r>
      <w:r w:rsidRPr="001F1AC9">
        <w:rPr>
          <w:lang w:val="en-US"/>
        </w:rPr>
        <w:t></w:t>
      </w:r>
      <w:r w:rsidRPr="001F1AC9">
        <w:rPr>
          <w:rFonts w:hint="eastAsia"/>
          <w:lang w:val="en-US"/>
        </w:rPr>
        <w:t>системи</w:t>
      </w:r>
    </w:p>
    <w:p w:rsidR="001F1AC9" w:rsidRPr="001F1AC9" w:rsidRDefault="001F1AC9" w:rsidP="001F1AC9">
      <w:pPr>
        <w:rPr>
          <w:lang w:val="en-US"/>
        </w:rPr>
      </w:pPr>
      <w:r w:rsidRPr="001F1AC9">
        <w:rPr>
          <w:rFonts w:hint="eastAsia"/>
          <w:lang w:val="en-US"/>
        </w:rPr>
        <w:t>нормативних</w:t>
      </w:r>
      <w:r w:rsidRPr="001F1AC9">
        <w:rPr>
          <w:lang w:val="en-US"/>
        </w:rPr>
        <w:t></w:t>
      </w:r>
      <w:r w:rsidRPr="001F1AC9">
        <w:rPr>
          <w:rFonts w:hint="eastAsia"/>
          <w:lang w:val="en-US"/>
        </w:rPr>
        <w:t>актів</w:t>
      </w:r>
      <w:r w:rsidRPr="001F1AC9">
        <w:rPr>
          <w:lang w:val="en-US"/>
        </w:rPr>
        <w:t></w:t>
      </w:r>
      <w:r w:rsidRPr="001F1AC9">
        <w:rPr>
          <w:lang w:val="en-US"/>
        </w:rPr>
        <w:t></w:t>
      </w:r>
      <w:r w:rsidRPr="001F1AC9">
        <w:rPr>
          <w:rFonts w:hint="eastAsia"/>
          <w:lang w:val="en-US"/>
        </w:rPr>
        <w:t>спрямованих</w:t>
      </w:r>
      <w:r w:rsidRPr="001F1AC9">
        <w:rPr>
          <w:lang w:val="en-US"/>
        </w:rPr>
        <w:t></w:t>
      </w:r>
      <w:r w:rsidRPr="001F1AC9">
        <w:rPr>
          <w:rFonts w:hint="eastAsia"/>
          <w:lang w:val="en-US"/>
        </w:rPr>
        <w:t>на</w:t>
      </w:r>
      <w:r w:rsidRPr="001F1AC9">
        <w:rPr>
          <w:lang w:val="en-US"/>
        </w:rPr>
        <w:t></w:t>
      </w:r>
      <w:r w:rsidRPr="001F1AC9">
        <w:rPr>
          <w:rFonts w:hint="eastAsia"/>
          <w:lang w:val="en-US"/>
        </w:rPr>
        <w:t>регулювання</w:t>
      </w:r>
      <w:r w:rsidRPr="001F1AC9">
        <w:rPr>
          <w:lang w:val="en-US"/>
        </w:rPr>
        <w:t></w:t>
      </w:r>
      <w:r w:rsidRPr="001F1AC9">
        <w:rPr>
          <w:rFonts w:hint="eastAsia"/>
          <w:lang w:val="en-US"/>
        </w:rPr>
        <w:t>відносин</w:t>
      </w:r>
    </w:p>
    <w:p w:rsidR="001F1AC9" w:rsidRPr="001F1AC9" w:rsidRDefault="001F1AC9" w:rsidP="001F1AC9">
      <w:pPr>
        <w:rPr>
          <w:lang w:val="en-US"/>
        </w:rPr>
      </w:pPr>
      <w:r w:rsidRPr="001F1AC9">
        <w:rPr>
          <w:rFonts w:hint="eastAsia"/>
          <w:lang w:val="en-US"/>
        </w:rPr>
        <w:t>працевлаштування</w:t>
      </w:r>
      <w:r w:rsidRPr="001F1AC9">
        <w:rPr>
          <w:lang w:val="en-US"/>
        </w:rPr>
        <w:t></w:t>
      </w:r>
      <w:r w:rsidRPr="001F1AC9">
        <w:rPr>
          <w:lang w:val="en-US"/>
        </w:rPr>
        <w:t></w:t>
      </w:r>
      <w:r w:rsidRPr="001F1AC9">
        <w:rPr>
          <w:rFonts w:hint="eastAsia"/>
          <w:lang w:val="en-US"/>
        </w:rPr>
        <w:t>що</w:t>
      </w:r>
      <w:r w:rsidRPr="001F1AC9">
        <w:rPr>
          <w:lang w:val="en-US"/>
        </w:rPr>
        <w:t></w:t>
      </w:r>
      <w:r w:rsidRPr="001F1AC9">
        <w:rPr>
          <w:lang w:val="en-US"/>
        </w:rPr>
        <w:t></w:t>
      </w:r>
      <w:r w:rsidRPr="001F1AC9">
        <w:rPr>
          <w:rFonts w:hint="eastAsia"/>
          <w:lang w:val="en-US"/>
        </w:rPr>
        <w:t>в</w:t>
      </w:r>
      <w:r w:rsidRPr="001F1AC9">
        <w:rPr>
          <w:lang w:val="en-US"/>
        </w:rPr>
        <w:t></w:t>
      </w:r>
      <w:r w:rsidRPr="001F1AC9">
        <w:rPr>
          <w:rFonts w:hint="eastAsia"/>
          <w:lang w:val="en-US"/>
        </w:rPr>
        <w:t>свою</w:t>
      </w:r>
      <w:r w:rsidRPr="001F1AC9">
        <w:rPr>
          <w:lang w:val="en-US"/>
        </w:rPr>
        <w:t></w:t>
      </w:r>
      <w:r w:rsidRPr="001F1AC9">
        <w:rPr>
          <w:rFonts w:hint="eastAsia"/>
          <w:lang w:val="en-US"/>
        </w:rPr>
        <w:t>чергу</w:t>
      </w:r>
      <w:r w:rsidRPr="001F1AC9">
        <w:rPr>
          <w:lang w:val="en-US"/>
        </w:rPr>
        <w:t></w:t>
      </w:r>
      <w:r w:rsidRPr="001F1AC9">
        <w:rPr>
          <w:lang w:val="en-US"/>
        </w:rPr>
        <w:t></w:t>
      </w:r>
      <w:r w:rsidRPr="001F1AC9">
        <w:rPr>
          <w:rFonts w:hint="eastAsia"/>
          <w:lang w:val="en-US"/>
        </w:rPr>
        <w:t>ускладнює</w:t>
      </w:r>
      <w:r w:rsidRPr="001F1AC9">
        <w:rPr>
          <w:lang w:val="en-US"/>
        </w:rPr>
        <w:t></w:t>
      </w:r>
      <w:r w:rsidRPr="001F1AC9">
        <w:rPr>
          <w:rFonts w:hint="eastAsia"/>
          <w:lang w:val="en-US"/>
        </w:rPr>
        <w:t>їх</w:t>
      </w:r>
      <w:r w:rsidRPr="001F1AC9">
        <w:rPr>
          <w:lang w:val="en-US"/>
        </w:rPr>
        <w:t></w:t>
      </w:r>
      <w:r w:rsidRPr="001F1AC9">
        <w:rPr>
          <w:rFonts w:hint="eastAsia"/>
          <w:lang w:val="en-US"/>
        </w:rPr>
        <w:t>застосування</w:t>
      </w:r>
      <w:r w:rsidRPr="001F1AC9">
        <w:rPr>
          <w:lang w:val="en-US"/>
        </w:rPr>
        <w:t></w:t>
      </w:r>
      <w:r w:rsidRPr="001F1AC9">
        <w:rPr>
          <w:rFonts w:hint="eastAsia"/>
          <w:lang w:val="en-US"/>
        </w:rPr>
        <w:t>на</w:t>
      </w:r>
      <w:r w:rsidRPr="001F1AC9">
        <w:rPr>
          <w:lang w:val="en-US"/>
        </w:rPr>
        <w:t></w:t>
      </w:r>
      <w:r w:rsidRPr="001F1AC9">
        <w:rPr>
          <w:rFonts w:hint="eastAsia"/>
          <w:lang w:val="en-US"/>
        </w:rPr>
        <w:t>практиці</w:t>
      </w:r>
      <w:r w:rsidRPr="001F1AC9">
        <w:rPr>
          <w:lang w:val="en-US"/>
        </w:rPr>
        <w:t></w:t>
      </w:r>
    </w:p>
    <w:p w:rsidR="001F1AC9" w:rsidRPr="001F1AC9" w:rsidRDefault="001F1AC9" w:rsidP="001F1AC9">
      <w:pPr>
        <w:rPr>
          <w:lang w:val="en-US"/>
        </w:rPr>
      </w:pPr>
      <w:r w:rsidRPr="001F1AC9">
        <w:rPr>
          <w:lang w:val="en-US"/>
        </w:rPr>
        <w:t></w:t>
      </w:r>
      <w:r w:rsidRPr="001F1AC9">
        <w:rPr>
          <w:lang w:val="en-US"/>
        </w:rPr>
        <w:t></w:t>
      </w:r>
      <w:r w:rsidRPr="001F1AC9">
        <w:rPr>
          <w:lang w:val="en-US"/>
        </w:rPr>
        <w:t></w:t>
      </w:r>
    </w:p>
    <w:p w:rsidR="001F1AC9" w:rsidRPr="001F1AC9" w:rsidRDefault="001F1AC9" w:rsidP="001F1AC9">
      <w:pPr>
        <w:rPr>
          <w:lang w:val="en-US"/>
        </w:rPr>
      </w:pPr>
      <w:r w:rsidRPr="001F1AC9">
        <w:rPr>
          <w:rFonts w:hint="eastAsia"/>
          <w:lang w:val="en-US"/>
        </w:rPr>
        <w:t>перманентне</w:t>
      </w:r>
      <w:r w:rsidRPr="001F1AC9">
        <w:rPr>
          <w:lang w:val="en-US"/>
        </w:rPr>
        <w:t></w:t>
      </w:r>
      <w:r w:rsidRPr="001F1AC9">
        <w:rPr>
          <w:rFonts w:hint="eastAsia"/>
          <w:lang w:val="en-US"/>
        </w:rPr>
        <w:t>внесення</w:t>
      </w:r>
      <w:r w:rsidRPr="001F1AC9">
        <w:rPr>
          <w:lang w:val="en-US"/>
        </w:rPr>
        <w:t></w:t>
      </w:r>
      <w:r w:rsidRPr="001F1AC9">
        <w:rPr>
          <w:rFonts w:hint="eastAsia"/>
          <w:lang w:val="en-US"/>
        </w:rPr>
        <w:t>змін</w:t>
      </w:r>
      <w:r w:rsidRPr="001F1AC9">
        <w:rPr>
          <w:lang w:val="en-US"/>
        </w:rPr>
        <w:t></w:t>
      </w:r>
      <w:r w:rsidRPr="001F1AC9">
        <w:rPr>
          <w:rFonts w:hint="eastAsia"/>
          <w:lang w:val="en-US"/>
        </w:rPr>
        <w:t>у</w:t>
      </w:r>
      <w:r w:rsidRPr="001F1AC9">
        <w:rPr>
          <w:lang w:val="en-US"/>
        </w:rPr>
        <w:t></w:t>
      </w:r>
      <w:r w:rsidRPr="001F1AC9">
        <w:rPr>
          <w:rFonts w:hint="eastAsia"/>
          <w:lang w:val="en-US"/>
        </w:rPr>
        <w:t>таке</w:t>
      </w:r>
      <w:r w:rsidRPr="001F1AC9">
        <w:rPr>
          <w:lang w:val="en-US"/>
        </w:rPr>
        <w:t></w:t>
      </w:r>
      <w:r w:rsidRPr="001F1AC9">
        <w:rPr>
          <w:rFonts w:hint="eastAsia"/>
          <w:lang w:val="en-US"/>
        </w:rPr>
        <w:t>законодавство</w:t>
      </w:r>
      <w:r w:rsidRPr="001F1AC9">
        <w:rPr>
          <w:lang w:val="en-US"/>
        </w:rPr>
        <w:t></w:t>
      </w:r>
      <w:r w:rsidRPr="001F1AC9">
        <w:rPr>
          <w:lang w:val="en-US"/>
        </w:rPr>
        <w:t></w:t>
      </w:r>
      <w:r w:rsidRPr="001F1AC9">
        <w:rPr>
          <w:rFonts w:hint="eastAsia"/>
          <w:lang w:val="en-US"/>
        </w:rPr>
        <w:t>постійний</w:t>
      </w:r>
      <w:r w:rsidRPr="001F1AC9">
        <w:rPr>
          <w:lang w:val="en-US"/>
        </w:rPr>
        <w:t></w:t>
      </w:r>
      <w:r w:rsidRPr="001F1AC9">
        <w:rPr>
          <w:rFonts w:hint="eastAsia"/>
          <w:lang w:val="en-US"/>
        </w:rPr>
        <w:t>пошук</w:t>
      </w:r>
      <w:r w:rsidRPr="001F1AC9">
        <w:rPr>
          <w:lang w:val="en-US"/>
        </w:rPr>
        <w:t></w:t>
      </w:r>
      <w:r w:rsidRPr="001F1AC9">
        <w:rPr>
          <w:rFonts w:hint="eastAsia"/>
          <w:lang w:val="en-US"/>
        </w:rPr>
        <w:t>державою</w:t>
      </w:r>
    </w:p>
    <w:p w:rsidR="001F1AC9" w:rsidRPr="001F1AC9" w:rsidRDefault="001F1AC9" w:rsidP="001F1AC9">
      <w:pPr>
        <w:rPr>
          <w:lang w:val="en-US"/>
        </w:rPr>
      </w:pPr>
      <w:r w:rsidRPr="001F1AC9">
        <w:rPr>
          <w:rFonts w:hint="eastAsia"/>
          <w:lang w:val="en-US"/>
        </w:rPr>
        <w:t>оптимального</w:t>
      </w:r>
      <w:r w:rsidRPr="001F1AC9">
        <w:rPr>
          <w:lang w:val="en-US"/>
        </w:rPr>
        <w:t></w:t>
      </w:r>
      <w:r w:rsidRPr="001F1AC9">
        <w:rPr>
          <w:rFonts w:hint="eastAsia"/>
          <w:lang w:val="en-US"/>
        </w:rPr>
        <w:t>способу</w:t>
      </w:r>
      <w:r w:rsidRPr="001F1AC9">
        <w:rPr>
          <w:lang w:val="en-US"/>
        </w:rPr>
        <w:t></w:t>
      </w:r>
      <w:r w:rsidRPr="001F1AC9">
        <w:rPr>
          <w:rFonts w:hint="eastAsia"/>
          <w:lang w:val="en-US"/>
        </w:rPr>
        <w:t>правового</w:t>
      </w:r>
      <w:r w:rsidRPr="001F1AC9">
        <w:rPr>
          <w:lang w:val="en-US"/>
        </w:rPr>
        <w:t></w:t>
      </w:r>
      <w:r w:rsidRPr="001F1AC9">
        <w:rPr>
          <w:rFonts w:hint="eastAsia"/>
          <w:lang w:val="en-US"/>
        </w:rPr>
        <w:t>регулювання</w:t>
      </w:r>
      <w:r w:rsidRPr="001F1AC9">
        <w:rPr>
          <w:lang w:val="en-US"/>
        </w:rPr>
        <w:t></w:t>
      </w:r>
      <w:r w:rsidRPr="001F1AC9">
        <w:rPr>
          <w:rFonts w:hint="eastAsia"/>
          <w:lang w:val="en-US"/>
        </w:rPr>
        <w:t>відносин</w:t>
      </w:r>
      <w:r w:rsidRPr="001F1AC9">
        <w:rPr>
          <w:lang w:val="en-US"/>
        </w:rPr>
        <w:t></w:t>
      </w:r>
      <w:r w:rsidRPr="001F1AC9">
        <w:rPr>
          <w:rFonts w:hint="eastAsia"/>
          <w:lang w:val="en-US"/>
        </w:rPr>
        <w:t>у</w:t>
      </w:r>
      <w:r w:rsidRPr="001F1AC9">
        <w:rPr>
          <w:lang w:val="en-US"/>
        </w:rPr>
        <w:t></w:t>
      </w:r>
      <w:r w:rsidRPr="001F1AC9">
        <w:rPr>
          <w:rFonts w:hint="eastAsia"/>
          <w:lang w:val="en-US"/>
        </w:rPr>
        <w:t>сфері</w:t>
      </w:r>
      <w:r w:rsidRPr="001F1AC9">
        <w:rPr>
          <w:lang w:val="en-US"/>
        </w:rPr>
        <w:t></w:t>
      </w:r>
      <w:r w:rsidRPr="001F1AC9">
        <w:rPr>
          <w:rFonts w:hint="eastAsia"/>
          <w:lang w:val="en-US"/>
        </w:rPr>
        <w:t>праці</w:t>
      </w:r>
      <w:r w:rsidRPr="001F1AC9">
        <w:rPr>
          <w:lang w:val="en-US"/>
        </w:rPr>
        <w:t></w:t>
      </w:r>
    </w:p>
    <w:p w:rsidR="001F1AC9" w:rsidRPr="001F1AC9" w:rsidRDefault="001F1AC9" w:rsidP="001F1AC9">
      <w:pPr>
        <w:rPr>
          <w:lang w:val="en-US"/>
        </w:rPr>
      </w:pPr>
      <w:r w:rsidRPr="001F1AC9">
        <w:rPr>
          <w:lang w:val="en-US"/>
        </w:rPr>
        <w:t></w:t>
      </w:r>
      <w:r w:rsidRPr="001F1AC9">
        <w:rPr>
          <w:lang w:val="en-US"/>
        </w:rPr>
        <w:t></w:t>
      </w:r>
      <w:r w:rsidRPr="001F1AC9">
        <w:rPr>
          <w:lang w:val="en-US"/>
        </w:rPr>
        <w:t></w:t>
      </w:r>
      <w:r w:rsidRPr="001F1AC9">
        <w:rPr>
          <w:rFonts w:hint="eastAsia"/>
          <w:lang w:val="en-US"/>
        </w:rPr>
        <w:t>невідповідність</w:t>
      </w:r>
      <w:r w:rsidRPr="001F1AC9">
        <w:rPr>
          <w:lang w:val="en-US"/>
        </w:rPr>
        <w:t></w:t>
      </w:r>
      <w:r w:rsidRPr="001F1AC9">
        <w:rPr>
          <w:rFonts w:hint="eastAsia"/>
          <w:lang w:val="en-US"/>
        </w:rPr>
        <w:t>системи</w:t>
      </w:r>
      <w:r w:rsidRPr="001F1AC9">
        <w:rPr>
          <w:lang w:val="en-US"/>
        </w:rPr>
        <w:t></w:t>
      </w:r>
      <w:r w:rsidRPr="001F1AC9">
        <w:rPr>
          <w:rFonts w:hint="eastAsia"/>
          <w:lang w:val="en-US"/>
        </w:rPr>
        <w:t>навчання</w:t>
      </w:r>
      <w:r w:rsidRPr="001F1AC9">
        <w:rPr>
          <w:lang w:val="en-US"/>
        </w:rPr>
        <w:t></w:t>
      </w:r>
      <w:r w:rsidRPr="001F1AC9">
        <w:rPr>
          <w:rFonts w:hint="eastAsia"/>
          <w:lang w:val="en-US"/>
        </w:rPr>
        <w:t>та</w:t>
      </w:r>
      <w:r w:rsidRPr="001F1AC9">
        <w:rPr>
          <w:lang w:val="en-US"/>
        </w:rPr>
        <w:t></w:t>
      </w:r>
      <w:r w:rsidRPr="001F1AC9">
        <w:rPr>
          <w:rFonts w:hint="eastAsia"/>
          <w:lang w:val="en-US"/>
        </w:rPr>
        <w:t>кваліфікаційних</w:t>
      </w:r>
      <w:r w:rsidRPr="001F1AC9">
        <w:rPr>
          <w:lang w:val="en-US"/>
        </w:rPr>
        <w:t></w:t>
      </w:r>
      <w:r w:rsidRPr="001F1AC9">
        <w:rPr>
          <w:rFonts w:hint="eastAsia"/>
          <w:lang w:val="en-US"/>
        </w:rPr>
        <w:t>потреб</w:t>
      </w:r>
      <w:r w:rsidRPr="001F1AC9">
        <w:rPr>
          <w:lang w:val="en-US"/>
        </w:rPr>
        <w:t></w:t>
      </w:r>
      <w:r w:rsidRPr="001F1AC9">
        <w:rPr>
          <w:rFonts w:hint="eastAsia"/>
          <w:lang w:val="en-US"/>
        </w:rPr>
        <w:t>ринку</w:t>
      </w:r>
      <w:r w:rsidRPr="001F1AC9">
        <w:rPr>
          <w:lang w:val="en-US"/>
        </w:rPr>
        <w:t></w:t>
      </w:r>
      <w:r w:rsidRPr="001F1AC9">
        <w:rPr>
          <w:rFonts w:hint="eastAsia"/>
          <w:lang w:val="en-US"/>
        </w:rPr>
        <w:t>праці</w:t>
      </w:r>
      <w:r w:rsidRPr="001F1AC9">
        <w:rPr>
          <w:lang w:val="en-US"/>
        </w:rPr>
        <w:t></w:t>
      </w:r>
    </w:p>
    <w:p w:rsidR="001F1AC9" w:rsidRPr="001F1AC9" w:rsidRDefault="001F1AC9" w:rsidP="001F1AC9">
      <w:pPr>
        <w:rPr>
          <w:lang w:val="en-US"/>
        </w:rPr>
      </w:pPr>
      <w:r w:rsidRPr="001F1AC9">
        <w:rPr>
          <w:lang w:val="en-US"/>
        </w:rPr>
        <w:t></w:t>
      </w:r>
      <w:r w:rsidRPr="001F1AC9">
        <w:rPr>
          <w:lang w:val="en-US"/>
        </w:rPr>
        <w:t></w:t>
      </w:r>
      <w:r w:rsidRPr="001F1AC9">
        <w:rPr>
          <w:lang w:val="en-US"/>
        </w:rPr>
        <w:t></w:t>
      </w:r>
      <w:r w:rsidRPr="001F1AC9">
        <w:rPr>
          <w:rFonts w:hint="eastAsia"/>
          <w:lang w:val="en-US"/>
        </w:rPr>
        <w:t>відсутність</w:t>
      </w:r>
      <w:r w:rsidRPr="001F1AC9">
        <w:rPr>
          <w:lang w:val="en-US"/>
        </w:rPr>
        <w:t></w:t>
      </w:r>
      <w:r w:rsidRPr="001F1AC9">
        <w:rPr>
          <w:rFonts w:hint="eastAsia"/>
          <w:lang w:val="en-US"/>
        </w:rPr>
        <w:t>необхідних</w:t>
      </w:r>
      <w:r w:rsidRPr="001F1AC9">
        <w:rPr>
          <w:lang w:val="en-US"/>
        </w:rPr>
        <w:t></w:t>
      </w:r>
      <w:r w:rsidRPr="001F1AC9">
        <w:rPr>
          <w:rFonts w:hint="eastAsia"/>
          <w:lang w:val="en-US"/>
        </w:rPr>
        <w:t>матеріальних</w:t>
      </w:r>
      <w:r w:rsidRPr="001F1AC9">
        <w:rPr>
          <w:lang w:val="en-US"/>
        </w:rPr>
        <w:t></w:t>
      </w:r>
      <w:r w:rsidRPr="001F1AC9">
        <w:rPr>
          <w:rFonts w:hint="eastAsia"/>
          <w:lang w:val="en-US"/>
        </w:rPr>
        <w:t>ресурсів</w:t>
      </w:r>
      <w:r w:rsidRPr="001F1AC9">
        <w:rPr>
          <w:lang w:val="en-US"/>
        </w:rPr>
        <w:t></w:t>
      </w:r>
      <w:r w:rsidRPr="001F1AC9">
        <w:rPr>
          <w:rFonts w:hint="eastAsia"/>
          <w:lang w:val="en-US"/>
        </w:rPr>
        <w:t>для</w:t>
      </w:r>
      <w:r w:rsidRPr="001F1AC9">
        <w:rPr>
          <w:lang w:val="en-US"/>
        </w:rPr>
        <w:t></w:t>
      </w:r>
      <w:r w:rsidRPr="001F1AC9">
        <w:rPr>
          <w:rFonts w:hint="eastAsia"/>
          <w:lang w:val="en-US"/>
        </w:rPr>
        <w:t>активної</w:t>
      </w:r>
      <w:r w:rsidRPr="001F1AC9">
        <w:rPr>
          <w:lang w:val="en-US"/>
        </w:rPr>
        <w:t></w:t>
      </w:r>
      <w:r w:rsidRPr="001F1AC9">
        <w:rPr>
          <w:rFonts w:hint="eastAsia"/>
          <w:lang w:val="en-US"/>
        </w:rPr>
        <w:t>участі</w:t>
      </w:r>
      <w:r w:rsidRPr="001F1AC9">
        <w:rPr>
          <w:lang w:val="en-US"/>
        </w:rPr>
        <w:t></w:t>
      </w:r>
      <w:r w:rsidRPr="001F1AC9">
        <w:rPr>
          <w:rFonts w:hint="eastAsia"/>
          <w:lang w:val="en-US"/>
        </w:rPr>
        <w:t>держави</w:t>
      </w:r>
    </w:p>
    <w:p w:rsidR="001F1AC9" w:rsidRPr="001F1AC9" w:rsidRDefault="001F1AC9" w:rsidP="001F1AC9">
      <w:pPr>
        <w:rPr>
          <w:lang w:val="en-US"/>
        </w:rPr>
      </w:pPr>
      <w:r w:rsidRPr="001F1AC9">
        <w:rPr>
          <w:rFonts w:hint="eastAsia"/>
          <w:lang w:val="en-US"/>
        </w:rPr>
        <w:t>у</w:t>
      </w:r>
      <w:r w:rsidRPr="001F1AC9">
        <w:rPr>
          <w:lang w:val="en-US"/>
        </w:rPr>
        <w:t></w:t>
      </w:r>
      <w:r w:rsidRPr="001F1AC9">
        <w:rPr>
          <w:rFonts w:hint="eastAsia"/>
          <w:lang w:val="en-US"/>
        </w:rPr>
        <w:t>стимулюванні</w:t>
      </w:r>
      <w:r w:rsidRPr="001F1AC9">
        <w:rPr>
          <w:lang w:val="en-US"/>
        </w:rPr>
        <w:t></w:t>
      </w:r>
      <w:r w:rsidRPr="001F1AC9">
        <w:rPr>
          <w:rFonts w:hint="eastAsia"/>
          <w:lang w:val="en-US"/>
        </w:rPr>
        <w:t>працевлаштування</w:t>
      </w:r>
      <w:r w:rsidRPr="001F1AC9">
        <w:rPr>
          <w:lang w:val="en-US"/>
        </w:rPr>
        <w:t></w:t>
      </w:r>
      <w:r w:rsidRPr="001F1AC9">
        <w:rPr>
          <w:lang w:val="en-US"/>
        </w:rPr>
        <w:t></w:t>
      </w:r>
      <w:r w:rsidRPr="001F1AC9">
        <w:rPr>
          <w:lang w:val="en-US"/>
        </w:rPr>
        <w:t></w:t>
      </w:r>
      <w:r w:rsidRPr="001F1AC9">
        <w:rPr>
          <w:lang w:val="en-US"/>
        </w:rPr>
        <w:t></w:t>
      </w:r>
      <w:r w:rsidRPr="001F1AC9">
        <w:rPr>
          <w:lang w:val="en-US"/>
        </w:rPr>
        <w:t></w:t>
      </w:r>
      <w:r w:rsidRPr="001F1AC9">
        <w:rPr>
          <w:rFonts w:hint="eastAsia"/>
          <w:lang w:val="en-US"/>
        </w:rPr>
        <w:t>активний</w:t>
      </w:r>
      <w:r w:rsidRPr="001F1AC9">
        <w:rPr>
          <w:lang w:val="en-US"/>
        </w:rPr>
        <w:t></w:t>
      </w:r>
      <w:r w:rsidRPr="001F1AC9">
        <w:rPr>
          <w:rFonts w:hint="eastAsia"/>
          <w:lang w:val="en-US"/>
        </w:rPr>
        <w:t>вплив</w:t>
      </w:r>
      <w:r w:rsidRPr="001F1AC9">
        <w:rPr>
          <w:lang w:val="en-US"/>
        </w:rPr>
        <w:t></w:t>
      </w:r>
      <w:r w:rsidRPr="001F1AC9">
        <w:rPr>
          <w:rFonts w:hint="eastAsia"/>
          <w:lang w:val="en-US"/>
        </w:rPr>
        <w:t>на</w:t>
      </w:r>
      <w:r w:rsidRPr="001F1AC9">
        <w:rPr>
          <w:lang w:val="en-US"/>
        </w:rPr>
        <w:t></w:t>
      </w:r>
      <w:r w:rsidRPr="001F1AC9">
        <w:rPr>
          <w:rFonts w:hint="eastAsia"/>
          <w:lang w:val="en-US"/>
        </w:rPr>
        <w:t>відносини</w:t>
      </w:r>
    </w:p>
    <w:p w:rsidR="001F1AC9" w:rsidRPr="001F1AC9" w:rsidRDefault="001F1AC9" w:rsidP="001F1AC9">
      <w:pPr>
        <w:rPr>
          <w:lang w:val="en-US"/>
        </w:rPr>
      </w:pPr>
      <w:r w:rsidRPr="001F1AC9">
        <w:rPr>
          <w:rFonts w:hint="eastAsia"/>
          <w:lang w:val="en-US"/>
        </w:rPr>
        <w:t>працевлаштування</w:t>
      </w:r>
      <w:r w:rsidRPr="001F1AC9">
        <w:rPr>
          <w:lang w:val="en-US"/>
        </w:rPr>
        <w:t></w:t>
      </w:r>
      <w:r w:rsidRPr="001F1AC9">
        <w:rPr>
          <w:rFonts w:hint="eastAsia"/>
          <w:lang w:val="en-US"/>
        </w:rPr>
        <w:t>загальнодержавних</w:t>
      </w:r>
      <w:r w:rsidRPr="001F1AC9">
        <w:rPr>
          <w:lang w:val="en-US"/>
        </w:rPr>
        <w:t></w:t>
      </w:r>
      <w:r w:rsidRPr="001F1AC9">
        <w:rPr>
          <w:rFonts w:hint="eastAsia"/>
          <w:lang w:val="en-US"/>
        </w:rPr>
        <w:t>негативних</w:t>
      </w:r>
      <w:r w:rsidRPr="001F1AC9">
        <w:rPr>
          <w:lang w:val="en-US"/>
        </w:rPr>
        <w:t></w:t>
      </w:r>
      <w:r w:rsidRPr="001F1AC9">
        <w:rPr>
          <w:rFonts w:hint="eastAsia"/>
          <w:lang w:val="en-US"/>
        </w:rPr>
        <w:t>тенденцій</w:t>
      </w:r>
      <w:r w:rsidRPr="001F1AC9">
        <w:rPr>
          <w:lang w:val="en-US"/>
        </w:rPr>
        <w:t></w:t>
      </w:r>
      <w:r w:rsidRPr="001F1AC9">
        <w:rPr>
          <w:lang w:val="en-US"/>
        </w:rPr>
        <w:t></w:t>
      </w:r>
      <w:r w:rsidRPr="001F1AC9">
        <w:rPr>
          <w:rFonts w:hint="eastAsia"/>
          <w:lang w:val="en-US"/>
        </w:rPr>
        <w:t>корупція</w:t>
      </w:r>
      <w:r w:rsidRPr="001F1AC9">
        <w:rPr>
          <w:lang w:val="en-US"/>
        </w:rPr>
        <w:t></w:t>
      </w:r>
    </w:p>
    <w:p w:rsidR="001F1AC9" w:rsidRPr="001F1AC9" w:rsidRDefault="001F1AC9" w:rsidP="001F1AC9">
      <w:pPr>
        <w:rPr>
          <w:lang w:val="en-US"/>
        </w:rPr>
      </w:pPr>
      <w:r w:rsidRPr="001F1AC9">
        <w:rPr>
          <w:rFonts w:hint="eastAsia"/>
          <w:lang w:val="en-US"/>
        </w:rPr>
        <w:t>правовий</w:t>
      </w:r>
      <w:r w:rsidRPr="001F1AC9">
        <w:rPr>
          <w:lang w:val="en-US"/>
        </w:rPr>
        <w:t></w:t>
      </w:r>
      <w:r w:rsidRPr="001F1AC9">
        <w:rPr>
          <w:rFonts w:hint="eastAsia"/>
          <w:lang w:val="en-US"/>
        </w:rPr>
        <w:t>нігілізм</w:t>
      </w:r>
      <w:r w:rsidRPr="001F1AC9">
        <w:rPr>
          <w:lang w:val="en-US"/>
        </w:rPr>
        <w:t></w:t>
      </w:r>
      <w:r w:rsidRPr="001F1AC9">
        <w:rPr>
          <w:lang w:val="en-US"/>
        </w:rPr>
        <w:t></w:t>
      </w:r>
      <w:r w:rsidRPr="001F1AC9">
        <w:rPr>
          <w:rFonts w:hint="eastAsia"/>
          <w:lang w:val="en-US"/>
        </w:rPr>
        <w:t>тіньова</w:t>
      </w:r>
      <w:r w:rsidRPr="001F1AC9">
        <w:rPr>
          <w:lang w:val="en-US"/>
        </w:rPr>
        <w:t></w:t>
      </w:r>
      <w:r w:rsidRPr="001F1AC9">
        <w:rPr>
          <w:rFonts w:hint="eastAsia"/>
          <w:lang w:val="en-US"/>
        </w:rPr>
        <w:t>зайнятість</w:t>
      </w:r>
      <w:r w:rsidRPr="001F1AC9">
        <w:rPr>
          <w:lang w:val="en-US"/>
        </w:rPr>
        <w:t></w:t>
      </w:r>
      <w:r w:rsidRPr="001F1AC9">
        <w:rPr>
          <w:lang w:val="en-US"/>
        </w:rPr>
        <w:t></w:t>
      </w:r>
      <w:r w:rsidRPr="001F1AC9">
        <w:rPr>
          <w:lang w:val="en-US"/>
        </w:rPr>
        <w:t></w:t>
      </w:r>
      <w:r w:rsidRPr="001F1AC9">
        <w:rPr>
          <w:lang w:val="en-US"/>
        </w:rPr>
        <w:t></w:t>
      </w:r>
      <w:r w:rsidRPr="001F1AC9">
        <w:rPr>
          <w:lang w:val="en-US"/>
        </w:rPr>
        <w:t></w:t>
      </w:r>
      <w:r w:rsidRPr="001F1AC9">
        <w:rPr>
          <w:lang w:val="en-US"/>
        </w:rPr>
        <w:t></w:t>
      </w:r>
      <w:r w:rsidRPr="001F1AC9">
        <w:rPr>
          <w:rFonts w:hint="eastAsia"/>
          <w:lang w:val="en-US"/>
        </w:rPr>
        <w:t>високе</w:t>
      </w:r>
      <w:r w:rsidRPr="001F1AC9">
        <w:rPr>
          <w:lang w:val="en-US"/>
        </w:rPr>
        <w:t></w:t>
      </w:r>
      <w:r w:rsidRPr="001F1AC9">
        <w:rPr>
          <w:rFonts w:hint="eastAsia"/>
          <w:lang w:val="en-US"/>
        </w:rPr>
        <w:t>податкове</w:t>
      </w:r>
      <w:r w:rsidRPr="001F1AC9">
        <w:rPr>
          <w:lang w:val="en-US"/>
        </w:rPr>
        <w:t></w:t>
      </w:r>
      <w:r w:rsidRPr="001F1AC9">
        <w:rPr>
          <w:rFonts w:hint="eastAsia"/>
          <w:lang w:val="en-US"/>
        </w:rPr>
        <w:t>навантаження</w:t>
      </w:r>
      <w:r w:rsidRPr="001F1AC9">
        <w:rPr>
          <w:lang w:val="en-US"/>
        </w:rPr>
        <w:t></w:t>
      </w:r>
      <w:r w:rsidRPr="001F1AC9">
        <w:rPr>
          <w:rFonts w:hint="eastAsia"/>
          <w:lang w:val="en-US"/>
        </w:rPr>
        <w:t>при</w:t>
      </w:r>
    </w:p>
    <w:p w:rsidR="001F1AC9" w:rsidRPr="001F1AC9" w:rsidRDefault="001F1AC9" w:rsidP="001F1AC9">
      <w:pPr>
        <w:rPr>
          <w:lang w:val="en-US"/>
        </w:rPr>
      </w:pPr>
      <w:r w:rsidRPr="001F1AC9">
        <w:rPr>
          <w:rFonts w:hint="eastAsia"/>
          <w:lang w:val="en-US"/>
        </w:rPr>
        <w:t>сплаті</w:t>
      </w:r>
      <w:r w:rsidRPr="001F1AC9">
        <w:rPr>
          <w:lang w:val="en-US"/>
        </w:rPr>
        <w:t></w:t>
      </w:r>
      <w:r w:rsidRPr="001F1AC9">
        <w:rPr>
          <w:rFonts w:hint="eastAsia"/>
          <w:lang w:val="en-US"/>
        </w:rPr>
        <w:t>єдиного</w:t>
      </w:r>
      <w:r w:rsidRPr="001F1AC9">
        <w:rPr>
          <w:lang w:val="en-US"/>
        </w:rPr>
        <w:t></w:t>
      </w:r>
      <w:r w:rsidRPr="001F1AC9">
        <w:rPr>
          <w:rFonts w:hint="eastAsia"/>
          <w:lang w:val="en-US"/>
        </w:rPr>
        <w:t>соціального</w:t>
      </w:r>
      <w:r w:rsidRPr="001F1AC9">
        <w:rPr>
          <w:lang w:val="en-US"/>
        </w:rPr>
        <w:t></w:t>
      </w:r>
      <w:r w:rsidRPr="001F1AC9">
        <w:rPr>
          <w:rFonts w:hint="eastAsia"/>
          <w:lang w:val="en-US"/>
        </w:rPr>
        <w:t>внеску</w:t>
      </w:r>
      <w:r w:rsidRPr="001F1AC9">
        <w:rPr>
          <w:lang w:val="en-US"/>
        </w:rPr>
        <w:t></w:t>
      </w:r>
      <w:r w:rsidRPr="001F1AC9">
        <w:rPr>
          <w:lang w:val="en-US"/>
        </w:rPr>
        <w:t></w:t>
      </w:r>
      <w:r w:rsidRPr="001F1AC9">
        <w:rPr>
          <w:rFonts w:hint="eastAsia"/>
          <w:lang w:val="en-US"/>
        </w:rPr>
        <w:t>що</w:t>
      </w:r>
      <w:r w:rsidRPr="001F1AC9">
        <w:rPr>
          <w:lang w:val="en-US"/>
        </w:rPr>
        <w:t></w:t>
      </w:r>
      <w:r w:rsidRPr="001F1AC9">
        <w:rPr>
          <w:rFonts w:hint="eastAsia"/>
          <w:lang w:val="en-US"/>
        </w:rPr>
        <w:t>знижує</w:t>
      </w:r>
      <w:r w:rsidRPr="001F1AC9">
        <w:rPr>
          <w:lang w:val="en-US"/>
        </w:rPr>
        <w:t></w:t>
      </w:r>
      <w:r w:rsidRPr="001F1AC9">
        <w:rPr>
          <w:rFonts w:hint="eastAsia"/>
          <w:lang w:val="en-US"/>
        </w:rPr>
        <w:t>мотивацію</w:t>
      </w:r>
      <w:r w:rsidRPr="001F1AC9">
        <w:rPr>
          <w:lang w:val="en-US"/>
        </w:rPr>
        <w:t></w:t>
      </w:r>
      <w:r w:rsidRPr="001F1AC9">
        <w:rPr>
          <w:rFonts w:hint="eastAsia"/>
          <w:lang w:val="en-US"/>
        </w:rPr>
        <w:t>роботодавця</w:t>
      </w:r>
      <w:r w:rsidRPr="001F1AC9">
        <w:rPr>
          <w:lang w:val="en-US"/>
        </w:rPr>
        <w:t></w:t>
      </w:r>
      <w:r w:rsidRPr="001F1AC9">
        <w:rPr>
          <w:rFonts w:hint="eastAsia"/>
          <w:lang w:val="en-US"/>
        </w:rPr>
        <w:t>до</w:t>
      </w:r>
    </w:p>
    <w:p w:rsidR="001F1AC9" w:rsidRPr="001F1AC9" w:rsidRDefault="001F1AC9" w:rsidP="001F1AC9">
      <w:pPr>
        <w:rPr>
          <w:lang w:val="en-US"/>
        </w:rPr>
      </w:pPr>
      <w:r w:rsidRPr="001F1AC9">
        <w:rPr>
          <w:rFonts w:hint="eastAsia"/>
          <w:lang w:val="en-US"/>
        </w:rPr>
        <w:t>підтримання</w:t>
      </w:r>
      <w:r w:rsidRPr="001F1AC9">
        <w:rPr>
          <w:lang w:val="en-US"/>
        </w:rPr>
        <w:t></w:t>
      </w:r>
      <w:r w:rsidRPr="001F1AC9">
        <w:rPr>
          <w:rFonts w:hint="eastAsia"/>
          <w:lang w:val="en-US"/>
        </w:rPr>
        <w:t>легальної</w:t>
      </w:r>
      <w:r w:rsidRPr="001F1AC9">
        <w:rPr>
          <w:lang w:val="en-US"/>
        </w:rPr>
        <w:t></w:t>
      </w:r>
      <w:r w:rsidRPr="001F1AC9">
        <w:rPr>
          <w:rFonts w:hint="eastAsia"/>
          <w:lang w:val="en-US"/>
        </w:rPr>
        <w:t>зайнятості</w:t>
      </w:r>
      <w:r w:rsidRPr="001F1AC9">
        <w:rPr>
          <w:lang w:val="en-US"/>
        </w:rPr>
        <w:t></w:t>
      </w:r>
    </w:p>
    <w:p w:rsidR="001F1AC9" w:rsidRPr="001F1AC9" w:rsidRDefault="001F1AC9" w:rsidP="001F1AC9">
      <w:pPr>
        <w:rPr>
          <w:lang w:val="en-US"/>
        </w:rPr>
      </w:pPr>
      <w:r w:rsidRPr="001F1AC9">
        <w:rPr>
          <w:lang w:val="en-US"/>
        </w:rPr>
        <w:t></w:t>
      </w:r>
      <w:r w:rsidRPr="001F1AC9">
        <w:rPr>
          <w:lang w:val="en-US"/>
        </w:rPr>
        <w:t></w:t>
      </w:r>
      <w:r w:rsidRPr="001F1AC9">
        <w:rPr>
          <w:lang w:val="en-US"/>
        </w:rPr>
        <w:t></w:t>
      </w:r>
      <w:r w:rsidRPr="001F1AC9">
        <w:rPr>
          <w:rFonts w:hint="eastAsia"/>
          <w:lang w:val="en-US"/>
        </w:rPr>
        <w:t>Під</w:t>
      </w:r>
      <w:r w:rsidRPr="001F1AC9">
        <w:rPr>
          <w:lang w:val="en-US"/>
        </w:rPr>
        <w:t></w:t>
      </w:r>
      <w:r w:rsidRPr="001F1AC9">
        <w:rPr>
          <w:rFonts w:hint="eastAsia"/>
          <w:lang w:val="en-US"/>
        </w:rPr>
        <w:t>гарантіями</w:t>
      </w:r>
      <w:r w:rsidRPr="001F1AC9">
        <w:rPr>
          <w:lang w:val="en-US"/>
        </w:rPr>
        <w:t></w:t>
      </w:r>
      <w:r w:rsidRPr="001F1AC9">
        <w:rPr>
          <w:rFonts w:hint="eastAsia"/>
          <w:lang w:val="en-US"/>
        </w:rPr>
        <w:t>сприяння</w:t>
      </w:r>
      <w:r w:rsidRPr="001F1AC9">
        <w:rPr>
          <w:lang w:val="en-US"/>
        </w:rPr>
        <w:t></w:t>
      </w:r>
      <w:r w:rsidRPr="001F1AC9">
        <w:rPr>
          <w:rFonts w:hint="eastAsia"/>
          <w:lang w:val="en-US"/>
        </w:rPr>
        <w:t>працевлаштуванню</w:t>
      </w:r>
      <w:r w:rsidRPr="001F1AC9">
        <w:rPr>
          <w:lang w:val="en-US"/>
        </w:rPr>
        <w:t></w:t>
      </w:r>
      <w:r w:rsidRPr="001F1AC9">
        <w:rPr>
          <w:rFonts w:hint="eastAsia"/>
          <w:lang w:val="en-US"/>
        </w:rPr>
        <w:t>слід</w:t>
      </w:r>
      <w:r w:rsidRPr="001F1AC9">
        <w:rPr>
          <w:lang w:val="en-US"/>
        </w:rPr>
        <w:t></w:t>
      </w:r>
      <w:r w:rsidRPr="001F1AC9">
        <w:rPr>
          <w:rFonts w:hint="eastAsia"/>
          <w:lang w:val="en-US"/>
        </w:rPr>
        <w:t>розуміти</w:t>
      </w:r>
      <w:r w:rsidRPr="001F1AC9">
        <w:rPr>
          <w:lang w:val="en-US"/>
        </w:rPr>
        <w:t></w:t>
      </w:r>
      <w:r w:rsidRPr="001F1AC9">
        <w:rPr>
          <w:rFonts w:hint="eastAsia"/>
          <w:lang w:val="en-US"/>
        </w:rPr>
        <w:t>систему</w:t>
      </w:r>
    </w:p>
    <w:p w:rsidR="001F1AC9" w:rsidRPr="001F1AC9" w:rsidRDefault="001F1AC9" w:rsidP="001F1AC9">
      <w:pPr>
        <w:rPr>
          <w:lang w:val="en-US"/>
        </w:rPr>
      </w:pPr>
      <w:r w:rsidRPr="001F1AC9">
        <w:rPr>
          <w:rFonts w:hint="eastAsia"/>
          <w:lang w:val="en-US"/>
        </w:rPr>
        <w:t>формально</w:t>
      </w:r>
      <w:r w:rsidRPr="001F1AC9">
        <w:rPr>
          <w:lang w:val="en-US"/>
        </w:rPr>
        <w:t></w:t>
      </w:r>
      <w:r w:rsidRPr="001F1AC9">
        <w:rPr>
          <w:rFonts w:hint="eastAsia"/>
          <w:lang w:val="en-US"/>
        </w:rPr>
        <w:t>визначених</w:t>
      </w:r>
      <w:r w:rsidRPr="001F1AC9">
        <w:rPr>
          <w:lang w:val="en-US"/>
        </w:rPr>
        <w:t></w:t>
      </w:r>
      <w:r w:rsidRPr="001F1AC9">
        <w:rPr>
          <w:rFonts w:hint="eastAsia"/>
          <w:lang w:val="en-US"/>
        </w:rPr>
        <w:t>та</w:t>
      </w:r>
      <w:r w:rsidRPr="001F1AC9">
        <w:rPr>
          <w:lang w:val="en-US"/>
        </w:rPr>
        <w:t></w:t>
      </w:r>
      <w:r w:rsidRPr="001F1AC9">
        <w:rPr>
          <w:rFonts w:hint="eastAsia"/>
          <w:lang w:val="en-US"/>
        </w:rPr>
        <w:t>нормативно</w:t>
      </w:r>
      <w:r w:rsidRPr="001F1AC9">
        <w:rPr>
          <w:lang w:val="en-US"/>
        </w:rPr>
        <w:t></w:t>
      </w:r>
      <w:r w:rsidRPr="001F1AC9">
        <w:rPr>
          <w:rFonts w:hint="eastAsia"/>
          <w:lang w:val="en-US"/>
        </w:rPr>
        <w:t>закріплених</w:t>
      </w:r>
      <w:r w:rsidRPr="001F1AC9">
        <w:rPr>
          <w:lang w:val="en-US"/>
        </w:rPr>
        <w:t></w:t>
      </w:r>
      <w:r w:rsidRPr="001F1AC9">
        <w:rPr>
          <w:rFonts w:hint="eastAsia"/>
          <w:lang w:val="en-US"/>
        </w:rPr>
        <w:t>засобів</w:t>
      </w:r>
      <w:r w:rsidRPr="001F1AC9">
        <w:rPr>
          <w:lang w:val="en-US"/>
        </w:rPr>
        <w:t></w:t>
      </w:r>
      <w:r w:rsidRPr="001F1AC9">
        <w:rPr>
          <w:lang w:val="en-US"/>
        </w:rPr>
        <w:t></w:t>
      </w:r>
      <w:r w:rsidRPr="001F1AC9">
        <w:rPr>
          <w:rFonts w:hint="eastAsia"/>
          <w:lang w:val="en-US"/>
        </w:rPr>
        <w:t>умов</w:t>
      </w:r>
      <w:r w:rsidRPr="001F1AC9">
        <w:rPr>
          <w:lang w:val="en-US"/>
        </w:rPr>
        <w:t></w:t>
      </w:r>
      <w:r w:rsidRPr="001F1AC9">
        <w:rPr>
          <w:lang w:val="en-US"/>
        </w:rPr>
        <w:t></w:t>
      </w:r>
      <w:r w:rsidRPr="001F1AC9">
        <w:rPr>
          <w:rFonts w:hint="eastAsia"/>
          <w:lang w:val="en-US"/>
        </w:rPr>
        <w:t>механізмів</w:t>
      </w:r>
      <w:r w:rsidRPr="001F1AC9">
        <w:rPr>
          <w:lang w:val="en-US"/>
        </w:rPr>
        <w:t></w:t>
      </w:r>
    </w:p>
    <w:p w:rsidR="001F1AC9" w:rsidRPr="001F1AC9" w:rsidRDefault="001F1AC9" w:rsidP="001F1AC9">
      <w:pPr>
        <w:rPr>
          <w:lang w:val="en-US"/>
        </w:rPr>
      </w:pPr>
      <w:r w:rsidRPr="001F1AC9">
        <w:rPr>
          <w:rFonts w:hint="eastAsia"/>
          <w:lang w:val="en-US"/>
        </w:rPr>
        <w:t>спрямованих</w:t>
      </w:r>
      <w:r w:rsidRPr="001F1AC9">
        <w:rPr>
          <w:lang w:val="en-US"/>
        </w:rPr>
        <w:t></w:t>
      </w:r>
      <w:r w:rsidRPr="001F1AC9">
        <w:rPr>
          <w:rFonts w:hint="eastAsia"/>
          <w:lang w:val="en-US"/>
        </w:rPr>
        <w:t>на</w:t>
      </w:r>
      <w:r w:rsidRPr="001F1AC9">
        <w:rPr>
          <w:lang w:val="en-US"/>
        </w:rPr>
        <w:t></w:t>
      </w:r>
      <w:r w:rsidRPr="001F1AC9">
        <w:rPr>
          <w:rFonts w:hint="eastAsia"/>
          <w:lang w:val="en-US"/>
        </w:rPr>
        <w:t>створення</w:t>
      </w:r>
      <w:r w:rsidRPr="001F1AC9">
        <w:rPr>
          <w:lang w:val="en-US"/>
        </w:rPr>
        <w:t></w:t>
      </w:r>
      <w:r w:rsidRPr="001F1AC9">
        <w:rPr>
          <w:rFonts w:hint="eastAsia"/>
          <w:lang w:val="en-US"/>
        </w:rPr>
        <w:t>більших</w:t>
      </w:r>
      <w:r w:rsidRPr="001F1AC9">
        <w:rPr>
          <w:lang w:val="en-US"/>
        </w:rPr>
        <w:t></w:t>
      </w:r>
      <w:r w:rsidRPr="001F1AC9">
        <w:rPr>
          <w:rFonts w:hint="eastAsia"/>
          <w:lang w:val="en-US"/>
        </w:rPr>
        <w:t>можливостей</w:t>
      </w:r>
      <w:r w:rsidRPr="001F1AC9">
        <w:rPr>
          <w:lang w:val="en-US"/>
        </w:rPr>
        <w:t></w:t>
      </w:r>
      <w:r w:rsidRPr="001F1AC9">
        <w:rPr>
          <w:rFonts w:hint="eastAsia"/>
          <w:lang w:val="en-US"/>
        </w:rPr>
        <w:t>громадянам</w:t>
      </w:r>
      <w:r w:rsidRPr="001F1AC9">
        <w:rPr>
          <w:lang w:val="en-US"/>
        </w:rPr>
        <w:t></w:t>
      </w:r>
      <w:r w:rsidRPr="001F1AC9">
        <w:rPr>
          <w:rFonts w:hint="eastAsia"/>
          <w:lang w:val="en-US"/>
        </w:rPr>
        <w:t>реалізувати</w:t>
      </w:r>
    </w:p>
    <w:p w:rsidR="001F1AC9" w:rsidRPr="001F1AC9" w:rsidRDefault="001F1AC9" w:rsidP="001F1AC9">
      <w:pPr>
        <w:rPr>
          <w:lang w:val="en-US"/>
        </w:rPr>
      </w:pPr>
      <w:r w:rsidRPr="001F1AC9">
        <w:rPr>
          <w:rFonts w:hint="eastAsia"/>
          <w:lang w:val="en-US"/>
        </w:rPr>
        <w:t>право</w:t>
      </w:r>
      <w:r w:rsidRPr="001F1AC9">
        <w:rPr>
          <w:lang w:val="en-US"/>
        </w:rPr>
        <w:t></w:t>
      </w:r>
      <w:r w:rsidRPr="001F1AC9">
        <w:rPr>
          <w:rFonts w:hint="eastAsia"/>
          <w:lang w:val="en-US"/>
        </w:rPr>
        <w:t>на</w:t>
      </w:r>
      <w:r w:rsidRPr="001F1AC9">
        <w:rPr>
          <w:lang w:val="en-US"/>
        </w:rPr>
        <w:t></w:t>
      </w:r>
      <w:r w:rsidRPr="001F1AC9">
        <w:rPr>
          <w:rFonts w:hint="eastAsia"/>
          <w:lang w:val="en-US"/>
        </w:rPr>
        <w:t>працю</w:t>
      </w:r>
      <w:r w:rsidRPr="001F1AC9">
        <w:rPr>
          <w:lang w:val="en-US"/>
        </w:rPr>
        <w:t></w:t>
      </w:r>
      <w:r w:rsidRPr="001F1AC9">
        <w:rPr>
          <w:rFonts w:hint="eastAsia"/>
          <w:lang w:val="en-US"/>
        </w:rPr>
        <w:t>шляхом</w:t>
      </w:r>
      <w:r w:rsidRPr="001F1AC9">
        <w:rPr>
          <w:lang w:val="en-US"/>
        </w:rPr>
        <w:t></w:t>
      </w:r>
      <w:r w:rsidRPr="001F1AC9">
        <w:rPr>
          <w:rFonts w:hint="eastAsia"/>
          <w:lang w:val="en-US"/>
        </w:rPr>
        <w:t>отримання</w:t>
      </w:r>
      <w:r w:rsidRPr="001F1AC9">
        <w:rPr>
          <w:lang w:val="en-US"/>
        </w:rPr>
        <w:t></w:t>
      </w:r>
      <w:r w:rsidRPr="001F1AC9">
        <w:rPr>
          <w:lang w:val="en-US"/>
        </w:rPr>
        <w:t></w:t>
      </w:r>
      <w:r w:rsidRPr="001F1AC9">
        <w:rPr>
          <w:rFonts w:hint="eastAsia"/>
          <w:lang w:val="en-US"/>
        </w:rPr>
        <w:t>збереження</w:t>
      </w:r>
      <w:r w:rsidRPr="001F1AC9">
        <w:rPr>
          <w:lang w:val="en-US"/>
        </w:rPr>
        <w:t></w:t>
      </w:r>
      <w:r w:rsidRPr="001F1AC9">
        <w:rPr>
          <w:lang w:val="en-US"/>
        </w:rPr>
        <w:t></w:t>
      </w:r>
      <w:r w:rsidRPr="001F1AC9">
        <w:rPr>
          <w:rFonts w:hint="eastAsia"/>
          <w:lang w:val="en-US"/>
        </w:rPr>
        <w:t>підходящої</w:t>
      </w:r>
      <w:r w:rsidRPr="001F1AC9">
        <w:rPr>
          <w:lang w:val="en-US"/>
        </w:rPr>
        <w:t></w:t>
      </w:r>
      <w:r w:rsidRPr="001F1AC9">
        <w:rPr>
          <w:rFonts w:hint="eastAsia"/>
          <w:lang w:val="en-US"/>
        </w:rPr>
        <w:t>роботи</w:t>
      </w:r>
      <w:r w:rsidRPr="001F1AC9">
        <w:rPr>
          <w:lang w:val="en-US"/>
        </w:rPr>
        <w:t></w:t>
      </w:r>
      <w:r w:rsidRPr="001F1AC9">
        <w:rPr>
          <w:lang w:val="en-US"/>
        </w:rPr>
        <w:t></w:t>
      </w:r>
      <w:r w:rsidRPr="001F1AC9">
        <w:rPr>
          <w:rFonts w:hint="eastAsia"/>
          <w:lang w:val="en-US"/>
        </w:rPr>
        <w:t>інших</w:t>
      </w:r>
    </w:p>
    <w:p w:rsidR="001F1AC9" w:rsidRPr="001F1AC9" w:rsidRDefault="001F1AC9" w:rsidP="001F1AC9">
      <w:pPr>
        <w:rPr>
          <w:lang w:val="en-US"/>
        </w:rPr>
      </w:pPr>
      <w:r w:rsidRPr="001F1AC9">
        <w:rPr>
          <w:rFonts w:hint="eastAsia"/>
          <w:lang w:val="en-US"/>
        </w:rPr>
        <w:t>форм</w:t>
      </w:r>
      <w:r w:rsidRPr="001F1AC9">
        <w:rPr>
          <w:lang w:val="en-US"/>
        </w:rPr>
        <w:t></w:t>
      </w:r>
      <w:r w:rsidRPr="001F1AC9">
        <w:rPr>
          <w:rFonts w:hint="eastAsia"/>
          <w:lang w:val="en-US"/>
        </w:rPr>
        <w:t>оплачуваної</w:t>
      </w:r>
      <w:r w:rsidRPr="001F1AC9">
        <w:rPr>
          <w:lang w:val="en-US"/>
        </w:rPr>
        <w:t></w:t>
      </w:r>
      <w:r w:rsidRPr="001F1AC9">
        <w:rPr>
          <w:rFonts w:hint="eastAsia"/>
          <w:lang w:val="en-US"/>
        </w:rPr>
        <w:t>діяльності</w:t>
      </w:r>
      <w:r w:rsidRPr="001F1AC9">
        <w:rPr>
          <w:lang w:val="en-US"/>
        </w:rPr>
        <w:t></w:t>
      </w:r>
      <w:r w:rsidRPr="001F1AC9">
        <w:rPr>
          <w:lang w:val="en-US"/>
        </w:rPr>
        <w:t></w:t>
      </w:r>
      <w:r w:rsidRPr="001F1AC9">
        <w:rPr>
          <w:rFonts w:hint="eastAsia"/>
          <w:lang w:val="en-US"/>
        </w:rPr>
        <w:t>Також</w:t>
      </w:r>
      <w:r w:rsidRPr="001F1AC9">
        <w:rPr>
          <w:lang w:val="en-US"/>
        </w:rPr>
        <w:t></w:t>
      </w:r>
      <w:r w:rsidRPr="001F1AC9">
        <w:rPr>
          <w:rFonts w:hint="eastAsia"/>
          <w:lang w:val="en-US"/>
        </w:rPr>
        <w:t>гарантії</w:t>
      </w:r>
      <w:r w:rsidRPr="001F1AC9">
        <w:rPr>
          <w:lang w:val="en-US"/>
        </w:rPr>
        <w:t></w:t>
      </w:r>
      <w:r w:rsidRPr="001F1AC9">
        <w:rPr>
          <w:rFonts w:hint="eastAsia"/>
          <w:lang w:val="en-US"/>
        </w:rPr>
        <w:t>сприяння</w:t>
      </w:r>
      <w:r w:rsidRPr="001F1AC9">
        <w:rPr>
          <w:lang w:val="en-US"/>
        </w:rPr>
        <w:t></w:t>
      </w:r>
      <w:r w:rsidRPr="001F1AC9">
        <w:rPr>
          <w:rFonts w:hint="eastAsia"/>
          <w:lang w:val="en-US"/>
        </w:rPr>
        <w:t>працевлаштування</w:t>
      </w:r>
    </w:p>
    <w:p w:rsidR="001F1AC9" w:rsidRPr="001F1AC9" w:rsidRDefault="001F1AC9" w:rsidP="001F1AC9">
      <w:pPr>
        <w:rPr>
          <w:lang w:val="en-US"/>
        </w:rPr>
      </w:pPr>
      <w:r w:rsidRPr="001F1AC9">
        <w:rPr>
          <w:rFonts w:hint="eastAsia"/>
          <w:lang w:val="en-US"/>
        </w:rPr>
        <w:t>включають</w:t>
      </w:r>
      <w:r w:rsidRPr="001F1AC9">
        <w:rPr>
          <w:lang w:val="en-US"/>
        </w:rPr>
        <w:t></w:t>
      </w:r>
      <w:r w:rsidRPr="001F1AC9">
        <w:rPr>
          <w:rFonts w:hint="eastAsia"/>
          <w:lang w:val="en-US"/>
        </w:rPr>
        <w:t>організаційну</w:t>
      </w:r>
      <w:r w:rsidRPr="001F1AC9">
        <w:rPr>
          <w:lang w:val="en-US"/>
        </w:rPr>
        <w:t></w:t>
      </w:r>
      <w:r w:rsidRPr="001F1AC9">
        <w:rPr>
          <w:rFonts w:hint="eastAsia"/>
          <w:lang w:val="en-US"/>
        </w:rPr>
        <w:t>діяльність</w:t>
      </w:r>
      <w:r w:rsidRPr="001F1AC9">
        <w:rPr>
          <w:lang w:val="en-US"/>
        </w:rPr>
        <w:t></w:t>
      </w:r>
      <w:r w:rsidRPr="001F1AC9">
        <w:rPr>
          <w:rFonts w:hint="eastAsia"/>
          <w:lang w:val="en-US"/>
        </w:rPr>
        <w:t>влади</w:t>
      </w:r>
      <w:r w:rsidRPr="001F1AC9">
        <w:rPr>
          <w:lang w:val="en-US"/>
        </w:rPr>
        <w:t></w:t>
      </w:r>
      <w:r w:rsidRPr="001F1AC9">
        <w:rPr>
          <w:rFonts w:hint="eastAsia"/>
          <w:lang w:val="en-US"/>
        </w:rPr>
        <w:t>щодо</w:t>
      </w:r>
      <w:r w:rsidRPr="001F1AC9">
        <w:rPr>
          <w:lang w:val="en-US"/>
        </w:rPr>
        <w:t></w:t>
      </w:r>
      <w:r w:rsidRPr="001F1AC9">
        <w:rPr>
          <w:rFonts w:hint="eastAsia"/>
          <w:lang w:val="en-US"/>
        </w:rPr>
        <w:t>їх</w:t>
      </w:r>
      <w:r w:rsidRPr="001F1AC9">
        <w:rPr>
          <w:lang w:val="en-US"/>
        </w:rPr>
        <w:t></w:t>
      </w:r>
      <w:r w:rsidRPr="001F1AC9">
        <w:rPr>
          <w:rFonts w:hint="eastAsia"/>
          <w:lang w:val="en-US"/>
        </w:rPr>
        <w:t>застосування</w:t>
      </w:r>
      <w:r w:rsidRPr="001F1AC9">
        <w:rPr>
          <w:lang w:val="en-US"/>
        </w:rPr>
        <w:t></w:t>
      </w:r>
      <w:r w:rsidRPr="001F1AC9">
        <w:rPr>
          <w:lang w:val="en-US"/>
        </w:rPr>
        <w:t></w:t>
      </w:r>
      <w:r w:rsidRPr="001F1AC9">
        <w:rPr>
          <w:rFonts w:hint="eastAsia"/>
          <w:lang w:val="en-US"/>
        </w:rPr>
        <w:t>правові</w:t>
      </w:r>
    </w:p>
    <w:p w:rsidR="001F1AC9" w:rsidRPr="001F1AC9" w:rsidRDefault="001F1AC9" w:rsidP="001F1AC9">
      <w:pPr>
        <w:rPr>
          <w:lang w:val="en-US"/>
        </w:rPr>
      </w:pPr>
      <w:r w:rsidRPr="001F1AC9">
        <w:rPr>
          <w:rFonts w:hint="eastAsia"/>
          <w:lang w:val="en-US"/>
        </w:rPr>
        <w:t>засоби</w:t>
      </w:r>
      <w:r w:rsidRPr="001F1AC9">
        <w:rPr>
          <w:lang w:val="en-US"/>
        </w:rPr>
        <w:t></w:t>
      </w:r>
      <w:r w:rsidRPr="001F1AC9">
        <w:rPr>
          <w:rFonts w:hint="eastAsia"/>
          <w:lang w:val="en-US"/>
        </w:rPr>
        <w:t>захисту</w:t>
      </w:r>
      <w:r w:rsidRPr="001F1AC9">
        <w:rPr>
          <w:lang w:val="en-US"/>
        </w:rPr>
        <w:t></w:t>
      </w:r>
      <w:r w:rsidRPr="001F1AC9">
        <w:rPr>
          <w:rFonts w:hint="eastAsia"/>
          <w:lang w:val="en-US"/>
        </w:rPr>
        <w:t>та</w:t>
      </w:r>
      <w:r w:rsidRPr="001F1AC9">
        <w:rPr>
          <w:lang w:val="en-US"/>
        </w:rPr>
        <w:t></w:t>
      </w:r>
      <w:r w:rsidRPr="001F1AC9">
        <w:rPr>
          <w:rFonts w:hint="eastAsia"/>
          <w:lang w:val="en-US"/>
        </w:rPr>
        <w:t>відновлення</w:t>
      </w:r>
      <w:r w:rsidRPr="001F1AC9">
        <w:rPr>
          <w:lang w:val="en-US"/>
        </w:rPr>
        <w:t></w:t>
      </w:r>
      <w:r w:rsidRPr="001F1AC9">
        <w:rPr>
          <w:rFonts w:hint="eastAsia"/>
          <w:lang w:val="en-US"/>
        </w:rPr>
        <w:t>порушених</w:t>
      </w:r>
      <w:r w:rsidRPr="001F1AC9">
        <w:rPr>
          <w:lang w:val="en-US"/>
        </w:rPr>
        <w:t></w:t>
      </w:r>
      <w:r w:rsidRPr="001F1AC9">
        <w:rPr>
          <w:rFonts w:hint="eastAsia"/>
          <w:lang w:val="en-US"/>
        </w:rPr>
        <w:t>прав</w:t>
      </w:r>
      <w:r w:rsidRPr="001F1AC9">
        <w:rPr>
          <w:lang w:val="en-US"/>
        </w:rPr>
        <w:t></w:t>
      </w:r>
      <w:r w:rsidRPr="001F1AC9">
        <w:rPr>
          <w:rFonts w:hint="eastAsia"/>
          <w:lang w:val="en-US"/>
        </w:rPr>
        <w:t>та</w:t>
      </w:r>
      <w:r w:rsidRPr="001F1AC9">
        <w:rPr>
          <w:lang w:val="en-US"/>
        </w:rPr>
        <w:t></w:t>
      </w:r>
      <w:r w:rsidRPr="001F1AC9">
        <w:rPr>
          <w:rFonts w:hint="eastAsia"/>
          <w:lang w:val="en-US"/>
        </w:rPr>
        <w:t>свобод</w:t>
      </w:r>
      <w:r w:rsidRPr="001F1AC9">
        <w:rPr>
          <w:lang w:val="en-US"/>
        </w:rPr>
        <w:t></w:t>
      </w:r>
      <w:r w:rsidRPr="001F1AC9">
        <w:rPr>
          <w:rFonts w:hint="eastAsia"/>
          <w:lang w:val="en-US"/>
        </w:rPr>
        <w:t>громадян</w:t>
      </w:r>
      <w:r w:rsidRPr="001F1AC9">
        <w:rPr>
          <w:lang w:val="en-US"/>
        </w:rPr>
        <w:t></w:t>
      </w:r>
    </w:p>
    <w:p w:rsidR="001F1AC9" w:rsidRPr="001F1AC9" w:rsidRDefault="001F1AC9" w:rsidP="001F1AC9">
      <w:pPr>
        <w:rPr>
          <w:lang w:val="en-US"/>
        </w:rPr>
      </w:pPr>
      <w:r w:rsidRPr="001F1AC9">
        <w:rPr>
          <w:rFonts w:hint="eastAsia"/>
          <w:lang w:val="en-US"/>
        </w:rPr>
        <w:t>За</w:t>
      </w:r>
      <w:r w:rsidRPr="001F1AC9">
        <w:rPr>
          <w:lang w:val="en-US"/>
        </w:rPr>
        <w:t></w:t>
      </w:r>
      <w:r w:rsidRPr="001F1AC9">
        <w:rPr>
          <w:rFonts w:hint="eastAsia"/>
          <w:lang w:val="en-US"/>
        </w:rPr>
        <w:t>критерієм</w:t>
      </w:r>
      <w:r w:rsidRPr="001F1AC9">
        <w:rPr>
          <w:lang w:val="en-US"/>
        </w:rPr>
        <w:t></w:t>
      </w:r>
      <w:r w:rsidRPr="001F1AC9">
        <w:rPr>
          <w:rFonts w:hint="eastAsia"/>
          <w:lang w:val="en-US"/>
        </w:rPr>
        <w:t>кола</w:t>
      </w:r>
      <w:r w:rsidRPr="001F1AC9">
        <w:rPr>
          <w:lang w:val="en-US"/>
        </w:rPr>
        <w:t></w:t>
      </w:r>
      <w:r w:rsidRPr="001F1AC9">
        <w:rPr>
          <w:rFonts w:hint="eastAsia"/>
          <w:lang w:val="en-US"/>
        </w:rPr>
        <w:t>осіб</w:t>
      </w:r>
      <w:r w:rsidRPr="001F1AC9">
        <w:rPr>
          <w:lang w:val="en-US"/>
        </w:rPr>
        <w:t></w:t>
      </w:r>
      <w:r w:rsidRPr="001F1AC9">
        <w:rPr>
          <w:lang w:val="en-US"/>
        </w:rPr>
        <w:t></w:t>
      </w:r>
      <w:r w:rsidRPr="001F1AC9">
        <w:rPr>
          <w:rFonts w:hint="eastAsia"/>
          <w:lang w:val="en-US"/>
        </w:rPr>
        <w:t>на</w:t>
      </w:r>
      <w:r w:rsidRPr="001F1AC9">
        <w:rPr>
          <w:lang w:val="en-US"/>
        </w:rPr>
        <w:t></w:t>
      </w:r>
      <w:r w:rsidRPr="001F1AC9">
        <w:rPr>
          <w:rFonts w:hint="eastAsia"/>
          <w:lang w:val="en-US"/>
        </w:rPr>
        <w:t>яких</w:t>
      </w:r>
      <w:r w:rsidRPr="001F1AC9">
        <w:rPr>
          <w:lang w:val="en-US"/>
        </w:rPr>
        <w:t></w:t>
      </w:r>
      <w:r w:rsidRPr="001F1AC9">
        <w:rPr>
          <w:rFonts w:hint="eastAsia"/>
          <w:lang w:val="en-US"/>
        </w:rPr>
        <w:t>вони</w:t>
      </w:r>
      <w:r w:rsidRPr="001F1AC9">
        <w:rPr>
          <w:lang w:val="en-US"/>
        </w:rPr>
        <w:t></w:t>
      </w:r>
      <w:r w:rsidRPr="001F1AC9">
        <w:rPr>
          <w:rFonts w:hint="eastAsia"/>
          <w:lang w:val="en-US"/>
        </w:rPr>
        <w:t>поширюються</w:t>
      </w:r>
      <w:r w:rsidRPr="001F1AC9">
        <w:rPr>
          <w:lang w:val="en-US"/>
        </w:rPr>
        <w:t></w:t>
      </w:r>
      <w:r w:rsidRPr="001F1AC9">
        <w:rPr>
          <w:lang w:val="en-US"/>
        </w:rPr>
        <w:t></w:t>
      </w:r>
      <w:r w:rsidRPr="001F1AC9">
        <w:rPr>
          <w:rFonts w:hint="eastAsia"/>
          <w:lang w:val="en-US"/>
        </w:rPr>
        <w:t>виділяємо</w:t>
      </w:r>
      <w:r w:rsidRPr="001F1AC9">
        <w:rPr>
          <w:lang w:val="en-US"/>
        </w:rPr>
        <w:t></w:t>
      </w:r>
      <w:r w:rsidRPr="001F1AC9">
        <w:rPr>
          <w:rFonts w:hint="eastAsia"/>
          <w:lang w:val="en-US"/>
        </w:rPr>
        <w:t>загальні</w:t>
      </w:r>
    </w:p>
    <w:p w:rsidR="001F1AC9" w:rsidRPr="001F1AC9" w:rsidRDefault="001F1AC9" w:rsidP="001F1AC9">
      <w:pPr>
        <w:rPr>
          <w:lang w:val="en-US"/>
        </w:rPr>
      </w:pPr>
      <w:r w:rsidRPr="001F1AC9">
        <w:rPr>
          <w:rFonts w:hint="eastAsia"/>
          <w:lang w:val="en-US"/>
        </w:rPr>
        <w:t>та</w:t>
      </w:r>
      <w:r w:rsidRPr="001F1AC9">
        <w:rPr>
          <w:lang w:val="en-US"/>
        </w:rPr>
        <w:t></w:t>
      </w:r>
      <w:r w:rsidRPr="001F1AC9">
        <w:rPr>
          <w:rFonts w:hint="eastAsia"/>
          <w:lang w:val="en-US"/>
        </w:rPr>
        <w:t>спеціальні</w:t>
      </w:r>
      <w:r w:rsidRPr="001F1AC9">
        <w:rPr>
          <w:lang w:val="en-US"/>
        </w:rPr>
        <w:t></w:t>
      </w:r>
      <w:r w:rsidRPr="001F1AC9">
        <w:rPr>
          <w:rFonts w:hint="eastAsia"/>
          <w:lang w:val="en-US"/>
        </w:rPr>
        <w:t>гарантії</w:t>
      </w:r>
      <w:r w:rsidRPr="001F1AC9">
        <w:rPr>
          <w:lang w:val="en-US"/>
        </w:rPr>
        <w:t></w:t>
      </w:r>
      <w:r w:rsidRPr="001F1AC9">
        <w:rPr>
          <w:lang w:val="en-US"/>
        </w:rPr>
        <w:t></w:t>
      </w:r>
      <w:r w:rsidRPr="001F1AC9">
        <w:rPr>
          <w:rFonts w:hint="eastAsia"/>
          <w:lang w:val="en-US"/>
        </w:rPr>
        <w:t>Перші</w:t>
      </w:r>
      <w:r w:rsidRPr="001F1AC9">
        <w:rPr>
          <w:lang w:val="en-US"/>
        </w:rPr>
        <w:t></w:t>
      </w:r>
      <w:r w:rsidRPr="001F1AC9">
        <w:rPr>
          <w:rFonts w:hint="eastAsia"/>
          <w:lang w:val="en-US"/>
        </w:rPr>
        <w:t>поширюються</w:t>
      </w:r>
      <w:r w:rsidRPr="001F1AC9">
        <w:rPr>
          <w:lang w:val="en-US"/>
        </w:rPr>
        <w:t></w:t>
      </w:r>
      <w:r w:rsidRPr="001F1AC9">
        <w:rPr>
          <w:rFonts w:hint="eastAsia"/>
          <w:lang w:val="en-US"/>
        </w:rPr>
        <w:t>на</w:t>
      </w:r>
      <w:r w:rsidRPr="001F1AC9">
        <w:rPr>
          <w:lang w:val="en-US"/>
        </w:rPr>
        <w:t></w:t>
      </w:r>
      <w:r w:rsidRPr="001F1AC9">
        <w:rPr>
          <w:rFonts w:hint="eastAsia"/>
          <w:lang w:val="en-US"/>
        </w:rPr>
        <w:t>все</w:t>
      </w:r>
      <w:r w:rsidRPr="001F1AC9">
        <w:rPr>
          <w:lang w:val="en-US"/>
        </w:rPr>
        <w:t></w:t>
      </w:r>
      <w:r w:rsidRPr="001F1AC9">
        <w:rPr>
          <w:rFonts w:hint="eastAsia"/>
          <w:lang w:val="en-US"/>
        </w:rPr>
        <w:t>працездатне</w:t>
      </w:r>
      <w:r w:rsidRPr="001F1AC9">
        <w:rPr>
          <w:lang w:val="en-US"/>
        </w:rPr>
        <w:t></w:t>
      </w:r>
      <w:r w:rsidRPr="001F1AC9">
        <w:rPr>
          <w:rFonts w:hint="eastAsia"/>
          <w:lang w:val="en-US"/>
        </w:rPr>
        <w:t>населення</w:t>
      </w:r>
      <w:r w:rsidRPr="001F1AC9">
        <w:rPr>
          <w:lang w:val="en-US"/>
        </w:rPr>
        <w:t></w:t>
      </w:r>
      <w:r w:rsidRPr="001F1AC9">
        <w:rPr>
          <w:rFonts w:hint="eastAsia"/>
          <w:lang w:val="en-US"/>
        </w:rPr>
        <w:t>без</w:t>
      </w:r>
    </w:p>
    <w:p w:rsidR="001F1AC9" w:rsidRPr="001F1AC9" w:rsidRDefault="001F1AC9" w:rsidP="001F1AC9">
      <w:pPr>
        <w:rPr>
          <w:lang w:val="en-US"/>
        </w:rPr>
      </w:pPr>
      <w:r w:rsidRPr="001F1AC9">
        <w:rPr>
          <w:rFonts w:hint="eastAsia"/>
          <w:lang w:val="en-US"/>
        </w:rPr>
        <w:t>обмежень</w:t>
      </w:r>
      <w:r w:rsidRPr="001F1AC9">
        <w:rPr>
          <w:lang w:val="en-US"/>
        </w:rPr>
        <w:t></w:t>
      </w:r>
      <w:r w:rsidRPr="001F1AC9">
        <w:rPr>
          <w:lang w:val="en-US"/>
        </w:rPr>
        <w:t></w:t>
      </w:r>
      <w:r w:rsidRPr="001F1AC9">
        <w:rPr>
          <w:rFonts w:hint="eastAsia"/>
          <w:lang w:val="en-US"/>
        </w:rPr>
        <w:t>наприклад</w:t>
      </w:r>
      <w:r w:rsidRPr="001F1AC9">
        <w:rPr>
          <w:lang w:val="en-US"/>
        </w:rPr>
        <w:t></w:t>
      </w:r>
      <w:r w:rsidRPr="001F1AC9">
        <w:rPr>
          <w:lang w:val="en-US"/>
        </w:rPr>
        <w:t></w:t>
      </w:r>
      <w:r w:rsidRPr="001F1AC9">
        <w:rPr>
          <w:rFonts w:hint="eastAsia"/>
          <w:lang w:val="en-US"/>
        </w:rPr>
        <w:t>захист</w:t>
      </w:r>
      <w:r w:rsidRPr="001F1AC9">
        <w:rPr>
          <w:lang w:val="en-US"/>
        </w:rPr>
        <w:t></w:t>
      </w:r>
      <w:r w:rsidRPr="001F1AC9">
        <w:rPr>
          <w:rFonts w:hint="eastAsia"/>
          <w:lang w:val="en-US"/>
        </w:rPr>
        <w:t>від</w:t>
      </w:r>
      <w:r w:rsidRPr="001F1AC9">
        <w:rPr>
          <w:lang w:val="en-US"/>
        </w:rPr>
        <w:t></w:t>
      </w:r>
      <w:r w:rsidRPr="001F1AC9">
        <w:rPr>
          <w:rFonts w:hint="eastAsia"/>
          <w:lang w:val="en-US"/>
        </w:rPr>
        <w:t>дискримінації</w:t>
      </w:r>
      <w:r w:rsidRPr="001F1AC9">
        <w:rPr>
          <w:lang w:val="en-US"/>
        </w:rPr>
        <w:t></w:t>
      </w:r>
      <w:r w:rsidRPr="001F1AC9">
        <w:rPr>
          <w:rFonts w:hint="eastAsia"/>
          <w:lang w:val="en-US"/>
        </w:rPr>
        <w:t>при</w:t>
      </w:r>
      <w:r w:rsidRPr="001F1AC9">
        <w:rPr>
          <w:lang w:val="en-US"/>
        </w:rPr>
        <w:t></w:t>
      </w:r>
      <w:r w:rsidRPr="001F1AC9">
        <w:rPr>
          <w:rFonts w:hint="eastAsia"/>
          <w:lang w:val="en-US"/>
        </w:rPr>
        <w:t>працевлаштуванні</w:t>
      </w:r>
      <w:r w:rsidRPr="001F1AC9">
        <w:rPr>
          <w:lang w:val="en-US"/>
        </w:rPr>
        <w:t></w:t>
      </w:r>
      <w:r w:rsidRPr="001F1AC9">
        <w:rPr>
          <w:lang w:val="en-US"/>
        </w:rPr>
        <w:t></w:t>
      </w:r>
      <w:r w:rsidRPr="001F1AC9">
        <w:rPr>
          <w:rFonts w:hint="eastAsia"/>
          <w:lang w:val="en-US"/>
        </w:rPr>
        <w:t>На</w:t>
      </w:r>
    </w:p>
    <w:p w:rsidR="001F1AC9" w:rsidRPr="001F1AC9" w:rsidRDefault="001F1AC9" w:rsidP="001F1AC9">
      <w:pPr>
        <w:rPr>
          <w:lang w:val="en-US"/>
        </w:rPr>
      </w:pPr>
      <w:r w:rsidRPr="001F1AC9">
        <w:rPr>
          <w:rFonts w:hint="eastAsia"/>
          <w:lang w:val="en-US"/>
        </w:rPr>
        <w:t>застосування</w:t>
      </w:r>
      <w:r w:rsidRPr="001F1AC9">
        <w:rPr>
          <w:lang w:val="en-US"/>
        </w:rPr>
        <w:t></w:t>
      </w:r>
      <w:r w:rsidRPr="001F1AC9">
        <w:rPr>
          <w:rFonts w:hint="eastAsia"/>
          <w:lang w:val="en-US"/>
        </w:rPr>
        <w:t>ж</w:t>
      </w:r>
      <w:r w:rsidRPr="001F1AC9">
        <w:rPr>
          <w:lang w:val="en-US"/>
        </w:rPr>
        <w:t></w:t>
      </w:r>
      <w:r w:rsidRPr="001F1AC9">
        <w:rPr>
          <w:rFonts w:hint="eastAsia"/>
          <w:lang w:val="en-US"/>
        </w:rPr>
        <w:t>спеціальних</w:t>
      </w:r>
      <w:r w:rsidRPr="001F1AC9">
        <w:rPr>
          <w:lang w:val="en-US"/>
        </w:rPr>
        <w:t></w:t>
      </w:r>
      <w:r w:rsidRPr="001F1AC9">
        <w:rPr>
          <w:rFonts w:hint="eastAsia"/>
          <w:lang w:val="en-US"/>
        </w:rPr>
        <w:t>гарантій</w:t>
      </w:r>
      <w:r w:rsidRPr="001F1AC9">
        <w:rPr>
          <w:lang w:val="en-US"/>
        </w:rPr>
        <w:t></w:t>
      </w:r>
      <w:r w:rsidRPr="001F1AC9">
        <w:rPr>
          <w:rFonts w:hint="eastAsia"/>
          <w:lang w:val="en-US"/>
        </w:rPr>
        <w:t>можуть</w:t>
      </w:r>
      <w:r w:rsidRPr="001F1AC9">
        <w:rPr>
          <w:lang w:val="en-US"/>
        </w:rPr>
        <w:t></w:t>
      </w:r>
      <w:r w:rsidRPr="001F1AC9">
        <w:rPr>
          <w:rFonts w:hint="eastAsia"/>
          <w:lang w:val="en-US"/>
        </w:rPr>
        <w:t>претендувати</w:t>
      </w:r>
      <w:r w:rsidRPr="001F1AC9">
        <w:rPr>
          <w:lang w:val="en-US"/>
        </w:rPr>
        <w:t></w:t>
      </w:r>
      <w:r w:rsidRPr="001F1AC9">
        <w:rPr>
          <w:rFonts w:hint="eastAsia"/>
          <w:lang w:val="en-US"/>
        </w:rPr>
        <w:t>виключно</w:t>
      </w:r>
    </w:p>
    <w:p w:rsidR="001F1AC9" w:rsidRPr="001F1AC9" w:rsidRDefault="001F1AC9" w:rsidP="001F1AC9">
      <w:pPr>
        <w:rPr>
          <w:lang w:val="en-US"/>
        </w:rPr>
      </w:pPr>
      <w:r w:rsidRPr="001F1AC9">
        <w:rPr>
          <w:rFonts w:hint="eastAsia"/>
          <w:lang w:val="en-US"/>
        </w:rPr>
        <w:t>громадяни</w:t>
      </w:r>
      <w:r w:rsidRPr="001F1AC9">
        <w:rPr>
          <w:lang w:val="en-US"/>
        </w:rPr>
        <w:t></w:t>
      </w:r>
      <w:r w:rsidRPr="001F1AC9">
        <w:rPr>
          <w:lang w:val="en-US"/>
        </w:rPr>
        <w:t></w:t>
      </w:r>
      <w:r w:rsidRPr="001F1AC9">
        <w:rPr>
          <w:rFonts w:hint="eastAsia"/>
          <w:lang w:val="en-US"/>
        </w:rPr>
        <w:t>що</w:t>
      </w:r>
      <w:r w:rsidRPr="001F1AC9">
        <w:rPr>
          <w:lang w:val="en-US"/>
        </w:rPr>
        <w:t></w:t>
      </w:r>
      <w:r w:rsidRPr="001F1AC9">
        <w:rPr>
          <w:rFonts w:hint="eastAsia"/>
          <w:lang w:val="en-US"/>
        </w:rPr>
        <w:t>недостатньо</w:t>
      </w:r>
      <w:r w:rsidRPr="001F1AC9">
        <w:rPr>
          <w:lang w:val="en-US"/>
        </w:rPr>
        <w:t></w:t>
      </w:r>
      <w:r w:rsidRPr="001F1AC9">
        <w:rPr>
          <w:rFonts w:hint="eastAsia"/>
          <w:lang w:val="en-US"/>
        </w:rPr>
        <w:t>конкурентоспроможні</w:t>
      </w:r>
      <w:r w:rsidRPr="001F1AC9">
        <w:rPr>
          <w:lang w:val="en-US"/>
        </w:rPr>
        <w:t></w:t>
      </w:r>
      <w:r w:rsidRPr="001F1AC9">
        <w:rPr>
          <w:rFonts w:hint="eastAsia"/>
          <w:lang w:val="en-US"/>
        </w:rPr>
        <w:t>на</w:t>
      </w:r>
      <w:r w:rsidRPr="001F1AC9">
        <w:rPr>
          <w:lang w:val="en-US"/>
        </w:rPr>
        <w:t></w:t>
      </w:r>
      <w:r w:rsidRPr="001F1AC9">
        <w:rPr>
          <w:rFonts w:hint="eastAsia"/>
          <w:lang w:val="en-US"/>
        </w:rPr>
        <w:t>ринку</w:t>
      </w:r>
      <w:r w:rsidRPr="001F1AC9">
        <w:rPr>
          <w:lang w:val="en-US"/>
        </w:rPr>
        <w:t></w:t>
      </w:r>
      <w:r w:rsidRPr="001F1AC9">
        <w:rPr>
          <w:rFonts w:hint="eastAsia"/>
          <w:lang w:val="en-US"/>
        </w:rPr>
        <w:t>праці</w:t>
      </w:r>
      <w:r w:rsidRPr="001F1AC9">
        <w:rPr>
          <w:lang w:val="en-US"/>
        </w:rPr>
        <w:t></w:t>
      </w:r>
      <w:r w:rsidRPr="001F1AC9">
        <w:rPr>
          <w:lang w:val="en-US"/>
        </w:rPr>
        <w:t></w:t>
      </w:r>
      <w:r w:rsidRPr="001F1AC9">
        <w:rPr>
          <w:rFonts w:hint="eastAsia"/>
          <w:lang w:val="en-US"/>
        </w:rPr>
        <w:t>наприклад</w:t>
      </w:r>
      <w:r w:rsidRPr="001F1AC9">
        <w:rPr>
          <w:lang w:val="en-US"/>
        </w:rPr>
        <w:t></w:t>
      </w:r>
    </w:p>
    <w:p w:rsidR="001F1AC9" w:rsidRPr="001F1AC9" w:rsidRDefault="001F1AC9" w:rsidP="001F1AC9">
      <w:pPr>
        <w:rPr>
          <w:lang w:val="en-US"/>
        </w:rPr>
      </w:pPr>
      <w:r w:rsidRPr="001F1AC9">
        <w:rPr>
          <w:rFonts w:hint="eastAsia"/>
          <w:lang w:val="en-US"/>
        </w:rPr>
        <w:t>студенти</w:t>
      </w:r>
      <w:r w:rsidRPr="001F1AC9">
        <w:rPr>
          <w:lang w:val="en-US"/>
        </w:rPr>
        <w:t></w:t>
      </w:r>
      <w:r w:rsidRPr="001F1AC9">
        <w:rPr>
          <w:lang w:val="en-US"/>
        </w:rPr>
        <w:t></w:t>
      </w:r>
      <w:r w:rsidRPr="001F1AC9">
        <w:rPr>
          <w:rFonts w:hint="eastAsia"/>
          <w:lang w:val="en-US"/>
        </w:rPr>
        <w:t>мобілізовані</w:t>
      </w:r>
      <w:r w:rsidRPr="001F1AC9">
        <w:rPr>
          <w:lang w:val="en-US"/>
        </w:rPr>
        <w:t></w:t>
      </w:r>
      <w:r w:rsidRPr="001F1AC9">
        <w:rPr>
          <w:rFonts w:hint="eastAsia"/>
          <w:lang w:val="en-US"/>
        </w:rPr>
        <w:t>працівники</w:t>
      </w:r>
      <w:r w:rsidRPr="001F1AC9">
        <w:rPr>
          <w:lang w:val="en-US"/>
        </w:rPr>
        <w:t></w:t>
      </w:r>
      <w:r w:rsidRPr="001F1AC9">
        <w:rPr>
          <w:lang w:val="en-US"/>
        </w:rPr>
        <w:t></w:t>
      </w:r>
      <w:r w:rsidRPr="001F1AC9">
        <w:rPr>
          <w:rFonts w:hint="eastAsia"/>
          <w:lang w:val="en-US"/>
        </w:rPr>
        <w:t>тимчасово</w:t>
      </w:r>
      <w:r w:rsidRPr="001F1AC9">
        <w:rPr>
          <w:lang w:val="en-US"/>
        </w:rPr>
        <w:t></w:t>
      </w:r>
      <w:r w:rsidRPr="001F1AC9">
        <w:rPr>
          <w:rFonts w:hint="eastAsia"/>
          <w:lang w:val="en-US"/>
        </w:rPr>
        <w:t>переміщені</w:t>
      </w:r>
      <w:r w:rsidRPr="001F1AC9">
        <w:rPr>
          <w:lang w:val="en-US"/>
        </w:rPr>
        <w:t></w:t>
      </w:r>
      <w:r w:rsidRPr="001F1AC9">
        <w:rPr>
          <w:rFonts w:hint="eastAsia"/>
          <w:lang w:val="en-US"/>
        </w:rPr>
        <w:t>особи</w:t>
      </w:r>
      <w:r w:rsidRPr="001F1AC9">
        <w:rPr>
          <w:lang w:val="en-US"/>
        </w:rPr>
        <w:t></w:t>
      </w:r>
      <w:r w:rsidRPr="001F1AC9">
        <w:rPr>
          <w:rFonts w:hint="eastAsia"/>
          <w:lang w:val="en-US"/>
        </w:rPr>
        <w:t>з</w:t>
      </w:r>
    </w:p>
    <w:p w:rsidR="001F1AC9" w:rsidRPr="001F1AC9" w:rsidRDefault="001F1AC9" w:rsidP="001F1AC9">
      <w:pPr>
        <w:rPr>
          <w:lang w:val="en-US"/>
        </w:rPr>
      </w:pPr>
      <w:r w:rsidRPr="001F1AC9">
        <w:rPr>
          <w:rFonts w:hint="eastAsia"/>
          <w:lang w:val="en-US"/>
        </w:rPr>
        <w:t>окупованих</w:t>
      </w:r>
      <w:r w:rsidRPr="001F1AC9">
        <w:rPr>
          <w:lang w:val="en-US"/>
        </w:rPr>
        <w:t></w:t>
      </w:r>
      <w:r w:rsidRPr="001F1AC9">
        <w:rPr>
          <w:rFonts w:hint="eastAsia"/>
          <w:lang w:val="en-US"/>
        </w:rPr>
        <w:t>територій</w:t>
      </w:r>
      <w:r w:rsidRPr="001F1AC9">
        <w:rPr>
          <w:lang w:val="en-US"/>
        </w:rPr>
        <w:t></w:t>
      </w:r>
      <w:r w:rsidRPr="001F1AC9">
        <w:rPr>
          <w:rFonts w:hint="eastAsia"/>
          <w:lang w:val="en-US"/>
        </w:rPr>
        <w:t>та</w:t>
      </w:r>
      <w:r w:rsidRPr="001F1AC9">
        <w:rPr>
          <w:lang w:val="en-US"/>
        </w:rPr>
        <w:t></w:t>
      </w:r>
      <w:r w:rsidRPr="001F1AC9">
        <w:rPr>
          <w:rFonts w:hint="eastAsia"/>
          <w:lang w:val="en-US"/>
        </w:rPr>
        <w:t>деякі</w:t>
      </w:r>
      <w:r w:rsidRPr="001F1AC9">
        <w:rPr>
          <w:lang w:val="en-US"/>
        </w:rPr>
        <w:t></w:t>
      </w:r>
      <w:r w:rsidRPr="001F1AC9">
        <w:rPr>
          <w:rFonts w:hint="eastAsia"/>
          <w:lang w:val="en-US"/>
        </w:rPr>
        <w:t>інші</w:t>
      </w:r>
      <w:r w:rsidRPr="001F1AC9">
        <w:rPr>
          <w:lang w:val="en-US"/>
        </w:rPr>
        <w:t></w:t>
      </w:r>
      <w:r w:rsidRPr="001F1AC9">
        <w:rPr>
          <w:rFonts w:hint="eastAsia"/>
          <w:lang w:val="en-US"/>
        </w:rPr>
        <w:t>групи</w:t>
      </w:r>
      <w:r w:rsidRPr="001F1AC9">
        <w:rPr>
          <w:lang w:val="en-US"/>
        </w:rPr>
        <w:t></w:t>
      </w:r>
      <w:r w:rsidRPr="001F1AC9">
        <w:rPr>
          <w:rFonts w:hint="eastAsia"/>
          <w:lang w:val="en-US"/>
        </w:rPr>
        <w:t>населення</w:t>
      </w:r>
      <w:r w:rsidRPr="001F1AC9">
        <w:rPr>
          <w:lang w:val="en-US"/>
        </w:rPr>
        <w:t></w:t>
      </w:r>
    </w:p>
    <w:p w:rsidR="001F1AC9" w:rsidRPr="001F1AC9" w:rsidRDefault="001F1AC9" w:rsidP="001F1AC9">
      <w:pPr>
        <w:rPr>
          <w:lang w:val="en-US"/>
        </w:rPr>
      </w:pPr>
      <w:r w:rsidRPr="001F1AC9">
        <w:rPr>
          <w:rFonts w:hint="eastAsia"/>
          <w:lang w:val="en-US"/>
        </w:rPr>
        <w:t>Змістовний</w:t>
      </w:r>
      <w:r w:rsidRPr="001F1AC9">
        <w:rPr>
          <w:lang w:val="en-US"/>
        </w:rPr>
        <w:t></w:t>
      </w:r>
      <w:r w:rsidRPr="001F1AC9">
        <w:rPr>
          <w:rFonts w:hint="eastAsia"/>
          <w:lang w:val="en-US"/>
        </w:rPr>
        <w:t>критерій</w:t>
      </w:r>
      <w:r w:rsidRPr="001F1AC9">
        <w:rPr>
          <w:lang w:val="en-US"/>
        </w:rPr>
        <w:t></w:t>
      </w:r>
      <w:r w:rsidRPr="001F1AC9">
        <w:rPr>
          <w:rFonts w:hint="eastAsia"/>
          <w:lang w:val="en-US"/>
        </w:rPr>
        <w:t>розкриває</w:t>
      </w:r>
      <w:r w:rsidRPr="001F1AC9">
        <w:rPr>
          <w:lang w:val="en-US"/>
        </w:rPr>
        <w:t></w:t>
      </w:r>
      <w:r w:rsidRPr="001F1AC9">
        <w:rPr>
          <w:rFonts w:hint="eastAsia"/>
          <w:lang w:val="en-US"/>
        </w:rPr>
        <w:t>внутрішнє</w:t>
      </w:r>
      <w:r w:rsidRPr="001F1AC9">
        <w:rPr>
          <w:lang w:val="en-US"/>
        </w:rPr>
        <w:t></w:t>
      </w:r>
      <w:r w:rsidRPr="001F1AC9">
        <w:rPr>
          <w:rFonts w:hint="eastAsia"/>
          <w:lang w:val="en-US"/>
        </w:rPr>
        <w:t>наповнення</w:t>
      </w:r>
      <w:r w:rsidRPr="001F1AC9">
        <w:rPr>
          <w:lang w:val="en-US"/>
        </w:rPr>
        <w:t></w:t>
      </w:r>
      <w:r w:rsidRPr="001F1AC9">
        <w:rPr>
          <w:rFonts w:hint="eastAsia"/>
          <w:lang w:val="en-US"/>
        </w:rPr>
        <w:t>конкретної</w:t>
      </w:r>
    </w:p>
    <w:p w:rsidR="001F1AC9" w:rsidRPr="001F1AC9" w:rsidRDefault="001F1AC9" w:rsidP="001F1AC9">
      <w:pPr>
        <w:rPr>
          <w:lang w:val="en-US"/>
        </w:rPr>
      </w:pPr>
      <w:r w:rsidRPr="001F1AC9">
        <w:rPr>
          <w:rFonts w:hint="eastAsia"/>
          <w:lang w:val="en-US"/>
        </w:rPr>
        <w:t>гарантії</w:t>
      </w:r>
      <w:r w:rsidRPr="001F1AC9">
        <w:rPr>
          <w:lang w:val="en-US"/>
        </w:rPr>
        <w:t></w:t>
      </w:r>
      <w:r w:rsidRPr="001F1AC9">
        <w:rPr>
          <w:lang w:val="en-US"/>
        </w:rPr>
        <w:t></w:t>
      </w:r>
      <w:r w:rsidRPr="001F1AC9">
        <w:rPr>
          <w:rFonts w:hint="eastAsia"/>
          <w:lang w:val="en-US"/>
        </w:rPr>
        <w:t>підстави</w:t>
      </w:r>
      <w:r w:rsidRPr="001F1AC9">
        <w:rPr>
          <w:lang w:val="en-US"/>
        </w:rPr>
        <w:t></w:t>
      </w:r>
      <w:r w:rsidRPr="001F1AC9">
        <w:rPr>
          <w:rFonts w:hint="eastAsia"/>
          <w:lang w:val="en-US"/>
        </w:rPr>
        <w:t>та</w:t>
      </w:r>
      <w:r w:rsidRPr="001F1AC9">
        <w:rPr>
          <w:lang w:val="en-US"/>
        </w:rPr>
        <w:t></w:t>
      </w:r>
      <w:r w:rsidRPr="001F1AC9">
        <w:rPr>
          <w:rFonts w:hint="eastAsia"/>
          <w:lang w:val="en-US"/>
        </w:rPr>
        <w:t>умови</w:t>
      </w:r>
      <w:r w:rsidRPr="001F1AC9">
        <w:rPr>
          <w:lang w:val="en-US"/>
        </w:rPr>
        <w:t></w:t>
      </w:r>
      <w:r w:rsidRPr="001F1AC9">
        <w:rPr>
          <w:rFonts w:hint="eastAsia"/>
          <w:lang w:val="en-US"/>
        </w:rPr>
        <w:t>її</w:t>
      </w:r>
      <w:r w:rsidRPr="001F1AC9">
        <w:rPr>
          <w:lang w:val="en-US"/>
        </w:rPr>
        <w:t></w:t>
      </w:r>
      <w:r w:rsidRPr="001F1AC9">
        <w:rPr>
          <w:rFonts w:hint="eastAsia"/>
          <w:lang w:val="en-US"/>
        </w:rPr>
        <w:t>застосування</w:t>
      </w:r>
      <w:r w:rsidRPr="001F1AC9">
        <w:rPr>
          <w:lang w:val="en-US"/>
        </w:rPr>
        <w:t></w:t>
      </w:r>
      <w:r w:rsidRPr="001F1AC9">
        <w:rPr>
          <w:lang w:val="en-US"/>
        </w:rPr>
        <w:t></w:t>
      </w:r>
      <w:r w:rsidRPr="001F1AC9">
        <w:rPr>
          <w:rFonts w:hint="eastAsia"/>
          <w:lang w:val="en-US"/>
        </w:rPr>
        <w:t>реалізації</w:t>
      </w:r>
      <w:r w:rsidRPr="001F1AC9">
        <w:rPr>
          <w:lang w:val="en-US"/>
        </w:rPr>
        <w:t></w:t>
      </w:r>
      <w:r w:rsidRPr="001F1AC9">
        <w:rPr>
          <w:rFonts w:hint="eastAsia"/>
          <w:lang w:val="en-US"/>
        </w:rPr>
        <w:t>на</w:t>
      </w:r>
      <w:r w:rsidRPr="001F1AC9">
        <w:rPr>
          <w:lang w:val="en-US"/>
        </w:rPr>
        <w:t></w:t>
      </w:r>
      <w:r w:rsidRPr="001F1AC9">
        <w:rPr>
          <w:rFonts w:hint="eastAsia"/>
          <w:lang w:val="en-US"/>
        </w:rPr>
        <w:t>практиці</w:t>
      </w:r>
      <w:r w:rsidRPr="001F1AC9">
        <w:rPr>
          <w:lang w:val="en-US"/>
        </w:rPr>
        <w:t></w:t>
      </w:r>
      <w:r w:rsidRPr="001F1AC9">
        <w:rPr>
          <w:lang w:val="en-US"/>
        </w:rPr>
        <w:t></w:t>
      </w:r>
      <w:r w:rsidRPr="001F1AC9">
        <w:rPr>
          <w:rFonts w:hint="eastAsia"/>
          <w:lang w:val="en-US"/>
        </w:rPr>
        <w:t>За</w:t>
      </w:r>
      <w:r w:rsidRPr="001F1AC9">
        <w:rPr>
          <w:lang w:val="en-US"/>
        </w:rPr>
        <w:t></w:t>
      </w:r>
      <w:r w:rsidRPr="001F1AC9">
        <w:rPr>
          <w:rFonts w:hint="eastAsia"/>
          <w:lang w:val="en-US"/>
        </w:rPr>
        <w:t>даною</w:t>
      </w:r>
    </w:p>
    <w:p w:rsidR="001F1AC9" w:rsidRPr="001F1AC9" w:rsidRDefault="001F1AC9" w:rsidP="001F1AC9">
      <w:pPr>
        <w:rPr>
          <w:lang w:val="en-US"/>
        </w:rPr>
      </w:pPr>
      <w:r w:rsidRPr="001F1AC9">
        <w:rPr>
          <w:rFonts w:hint="eastAsia"/>
          <w:lang w:val="en-US"/>
        </w:rPr>
        <w:t>ознакою</w:t>
      </w:r>
      <w:r w:rsidRPr="001F1AC9">
        <w:rPr>
          <w:lang w:val="en-US"/>
        </w:rPr>
        <w:t></w:t>
      </w:r>
      <w:r w:rsidRPr="001F1AC9">
        <w:rPr>
          <w:rFonts w:hint="eastAsia"/>
          <w:lang w:val="en-US"/>
        </w:rPr>
        <w:t>виділяємо</w:t>
      </w:r>
      <w:r w:rsidRPr="001F1AC9">
        <w:rPr>
          <w:lang w:val="en-US"/>
        </w:rPr>
        <w:t></w:t>
      </w:r>
      <w:r w:rsidRPr="001F1AC9">
        <w:rPr>
          <w:lang w:val="en-US"/>
        </w:rPr>
        <w:t></w:t>
      </w:r>
      <w:r w:rsidRPr="001F1AC9">
        <w:rPr>
          <w:lang w:val="en-US"/>
        </w:rPr>
        <w:t></w:t>
      </w:r>
      <w:r w:rsidRPr="001F1AC9">
        <w:rPr>
          <w:lang w:val="en-US"/>
        </w:rPr>
        <w:t></w:t>
      </w:r>
      <w:r w:rsidRPr="001F1AC9">
        <w:rPr>
          <w:lang w:val="en-US"/>
        </w:rPr>
        <w:t></w:t>
      </w:r>
      <w:r w:rsidRPr="001F1AC9">
        <w:rPr>
          <w:rFonts w:hint="eastAsia"/>
          <w:lang w:val="en-US"/>
        </w:rPr>
        <w:t>вільне</w:t>
      </w:r>
      <w:r w:rsidRPr="001F1AC9">
        <w:rPr>
          <w:lang w:val="en-US"/>
        </w:rPr>
        <w:t></w:t>
      </w:r>
      <w:r w:rsidRPr="001F1AC9">
        <w:rPr>
          <w:rFonts w:hint="eastAsia"/>
          <w:lang w:val="en-US"/>
        </w:rPr>
        <w:t>обрання</w:t>
      </w:r>
      <w:r w:rsidRPr="001F1AC9">
        <w:rPr>
          <w:lang w:val="en-US"/>
        </w:rPr>
        <w:t></w:t>
      </w:r>
      <w:r w:rsidRPr="001F1AC9">
        <w:rPr>
          <w:rFonts w:hint="eastAsia"/>
          <w:lang w:val="en-US"/>
        </w:rPr>
        <w:t>виду</w:t>
      </w:r>
      <w:r w:rsidRPr="001F1AC9">
        <w:rPr>
          <w:lang w:val="en-US"/>
        </w:rPr>
        <w:t></w:t>
      </w:r>
      <w:r w:rsidRPr="001F1AC9">
        <w:rPr>
          <w:lang w:val="en-US"/>
        </w:rPr>
        <w:t></w:t>
      </w:r>
      <w:r w:rsidRPr="001F1AC9">
        <w:rPr>
          <w:rFonts w:hint="eastAsia"/>
          <w:lang w:val="en-US"/>
        </w:rPr>
        <w:t>роду</w:t>
      </w:r>
      <w:r w:rsidRPr="001F1AC9">
        <w:rPr>
          <w:lang w:val="en-US"/>
        </w:rPr>
        <w:t></w:t>
      </w:r>
      <w:r w:rsidRPr="001F1AC9">
        <w:rPr>
          <w:rFonts w:hint="eastAsia"/>
          <w:lang w:val="en-US"/>
        </w:rPr>
        <w:t>та</w:t>
      </w:r>
      <w:r w:rsidRPr="001F1AC9">
        <w:rPr>
          <w:lang w:val="en-US"/>
        </w:rPr>
        <w:t></w:t>
      </w:r>
      <w:r w:rsidRPr="001F1AC9">
        <w:rPr>
          <w:rFonts w:hint="eastAsia"/>
          <w:lang w:val="en-US"/>
        </w:rPr>
        <w:t>місця</w:t>
      </w:r>
      <w:r w:rsidRPr="001F1AC9">
        <w:rPr>
          <w:lang w:val="en-US"/>
        </w:rPr>
        <w:t></w:t>
      </w:r>
      <w:r w:rsidRPr="001F1AC9">
        <w:rPr>
          <w:rFonts w:hint="eastAsia"/>
          <w:lang w:val="en-US"/>
        </w:rPr>
        <w:t>діяльності</w:t>
      </w:r>
      <w:r w:rsidRPr="001F1AC9">
        <w:rPr>
          <w:lang w:val="en-US"/>
        </w:rPr>
        <w:t></w:t>
      </w:r>
    </w:p>
    <w:p w:rsidR="001F1AC9" w:rsidRPr="001F1AC9" w:rsidRDefault="001F1AC9" w:rsidP="001F1AC9">
      <w:pPr>
        <w:rPr>
          <w:lang w:val="en-US"/>
        </w:rPr>
      </w:pPr>
      <w:r w:rsidRPr="001F1AC9">
        <w:rPr>
          <w:lang w:val="en-US"/>
        </w:rPr>
        <w:t></w:t>
      </w:r>
      <w:r w:rsidRPr="001F1AC9">
        <w:rPr>
          <w:lang w:val="en-US"/>
        </w:rPr>
        <w:t></w:t>
      </w:r>
      <w:r w:rsidRPr="001F1AC9">
        <w:rPr>
          <w:lang w:val="en-US"/>
        </w:rPr>
        <w:t></w:t>
      </w:r>
      <w:r w:rsidRPr="001F1AC9">
        <w:rPr>
          <w:rFonts w:hint="eastAsia"/>
          <w:lang w:val="en-US"/>
        </w:rPr>
        <w:t>захист</w:t>
      </w:r>
      <w:r w:rsidRPr="001F1AC9">
        <w:rPr>
          <w:lang w:val="en-US"/>
        </w:rPr>
        <w:t></w:t>
      </w:r>
      <w:r w:rsidRPr="001F1AC9">
        <w:rPr>
          <w:rFonts w:hint="eastAsia"/>
          <w:lang w:val="en-US"/>
        </w:rPr>
        <w:t>від</w:t>
      </w:r>
      <w:r w:rsidRPr="001F1AC9">
        <w:rPr>
          <w:lang w:val="en-US"/>
        </w:rPr>
        <w:t></w:t>
      </w:r>
      <w:r w:rsidRPr="001F1AC9">
        <w:rPr>
          <w:rFonts w:hint="eastAsia"/>
          <w:lang w:val="en-US"/>
        </w:rPr>
        <w:t>будь</w:t>
      </w:r>
      <w:r w:rsidRPr="001F1AC9">
        <w:rPr>
          <w:lang w:val="en-US"/>
        </w:rPr>
        <w:t></w:t>
      </w:r>
      <w:r w:rsidRPr="001F1AC9">
        <w:rPr>
          <w:rFonts w:hint="eastAsia"/>
          <w:lang w:val="en-US"/>
        </w:rPr>
        <w:t>яких</w:t>
      </w:r>
      <w:r w:rsidRPr="001F1AC9">
        <w:rPr>
          <w:lang w:val="en-US"/>
        </w:rPr>
        <w:t></w:t>
      </w:r>
      <w:r w:rsidRPr="001F1AC9">
        <w:rPr>
          <w:rFonts w:hint="eastAsia"/>
          <w:lang w:val="en-US"/>
        </w:rPr>
        <w:t>проявів</w:t>
      </w:r>
      <w:r w:rsidRPr="001F1AC9">
        <w:rPr>
          <w:lang w:val="en-US"/>
        </w:rPr>
        <w:t></w:t>
      </w:r>
      <w:r w:rsidRPr="001F1AC9">
        <w:rPr>
          <w:rFonts w:hint="eastAsia"/>
          <w:lang w:val="en-US"/>
        </w:rPr>
        <w:t>дискримінації</w:t>
      </w:r>
      <w:r w:rsidRPr="001F1AC9">
        <w:rPr>
          <w:lang w:val="en-US"/>
        </w:rPr>
        <w:t></w:t>
      </w:r>
      <w:r w:rsidRPr="001F1AC9">
        <w:rPr>
          <w:rFonts w:hint="eastAsia"/>
          <w:lang w:val="en-US"/>
        </w:rPr>
        <w:t>у</w:t>
      </w:r>
      <w:r w:rsidRPr="001F1AC9">
        <w:rPr>
          <w:lang w:val="en-US"/>
        </w:rPr>
        <w:t></w:t>
      </w:r>
      <w:r w:rsidRPr="001F1AC9">
        <w:rPr>
          <w:rFonts w:hint="eastAsia"/>
          <w:lang w:val="en-US"/>
        </w:rPr>
        <w:t>відносинах</w:t>
      </w:r>
    </w:p>
    <w:p w:rsidR="001F1AC9" w:rsidRPr="001F1AC9" w:rsidRDefault="001F1AC9" w:rsidP="001F1AC9">
      <w:pPr>
        <w:rPr>
          <w:lang w:val="en-US"/>
        </w:rPr>
      </w:pPr>
      <w:r w:rsidRPr="001F1AC9">
        <w:rPr>
          <w:rFonts w:hint="eastAsia"/>
          <w:lang w:val="en-US"/>
        </w:rPr>
        <w:t>працевлаштування</w:t>
      </w:r>
      <w:r w:rsidRPr="001F1AC9">
        <w:rPr>
          <w:lang w:val="en-US"/>
        </w:rPr>
        <w:t></w:t>
      </w:r>
      <w:r w:rsidRPr="001F1AC9">
        <w:rPr>
          <w:lang w:val="en-US"/>
        </w:rPr>
        <w:t></w:t>
      </w:r>
      <w:r w:rsidRPr="001F1AC9">
        <w:rPr>
          <w:lang w:val="en-US"/>
        </w:rPr>
        <w:t></w:t>
      </w:r>
      <w:r w:rsidRPr="001F1AC9">
        <w:rPr>
          <w:lang w:val="en-US"/>
        </w:rPr>
        <w:t></w:t>
      </w:r>
      <w:r w:rsidRPr="001F1AC9">
        <w:rPr>
          <w:lang w:val="en-US"/>
        </w:rPr>
        <w:t></w:t>
      </w:r>
      <w:r w:rsidRPr="001F1AC9">
        <w:rPr>
          <w:rFonts w:hint="eastAsia"/>
          <w:lang w:val="en-US"/>
        </w:rPr>
        <w:t>професійна</w:t>
      </w:r>
      <w:r w:rsidRPr="001F1AC9">
        <w:rPr>
          <w:lang w:val="en-US"/>
        </w:rPr>
        <w:t></w:t>
      </w:r>
      <w:r w:rsidRPr="001F1AC9">
        <w:rPr>
          <w:rFonts w:hint="eastAsia"/>
          <w:lang w:val="en-US"/>
        </w:rPr>
        <w:t>орієнтація</w:t>
      </w:r>
      <w:r w:rsidRPr="001F1AC9">
        <w:rPr>
          <w:lang w:val="en-US"/>
        </w:rPr>
        <w:t></w:t>
      </w:r>
      <w:r w:rsidRPr="001F1AC9">
        <w:rPr>
          <w:lang w:val="en-US"/>
        </w:rPr>
        <w:t></w:t>
      </w:r>
      <w:r w:rsidRPr="001F1AC9">
        <w:rPr>
          <w:rFonts w:hint="eastAsia"/>
          <w:lang w:val="en-US"/>
        </w:rPr>
        <w:t>тобто</w:t>
      </w:r>
      <w:r w:rsidRPr="001F1AC9">
        <w:rPr>
          <w:lang w:val="en-US"/>
        </w:rPr>
        <w:t></w:t>
      </w:r>
      <w:r w:rsidRPr="001F1AC9">
        <w:rPr>
          <w:rFonts w:hint="eastAsia"/>
          <w:lang w:val="en-US"/>
        </w:rPr>
        <w:t>забезпечення</w:t>
      </w:r>
      <w:r w:rsidRPr="001F1AC9">
        <w:rPr>
          <w:lang w:val="en-US"/>
        </w:rPr>
        <w:t></w:t>
      </w:r>
      <w:r w:rsidRPr="001F1AC9">
        <w:rPr>
          <w:rFonts w:hint="eastAsia"/>
          <w:lang w:val="en-US"/>
        </w:rPr>
        <w:t>особі</w:t>
      </w:r>
    </w:p>
    <w:p w:rsidR="001F1AC9" w:rsidRPr="001F1AC9" w:rsidRDefault="001F1AC9" w:rsidP="001F1AC9">
      <w:pPr>
        <w:rPr>
          <w:lang w:val="en-US"/>
        </w:rPr>
      </w:pPr>
      <w:r w:rsidRPr="001F1AC9">
        <w:rPr>
          <w:rFonts w:hint="eastAsia"/>
          <w:lang w:val="en-US"/>
        </w:rPr>
        <w:t>можливостей</w:t>
      </w:r>
      <w:r w:rsidRPr="001F1AC9">
        <w:rPr>
          <w:lang w:val="en-US"/>
        </w:rPr>
        <w:t></w:t>
      </w:r>
      <w:r w:rsidRPr="001F1AC9">
        <w:rPr>
          <w:rFonts w:hint="eastAsia"/>
          <w:lang w:val="en-US"/>
        </w:rPr>
        <w:t>для</w:t>
      </w:r>
      <w:r w:rsidRPr="001F1AC9">
        <w:rPr>
          <w:lang w:val="en-US"/>
        </w:rPr>
        <w:t></w:t>
      </w:r>
      <w:r w:rsidRPr="001F1AC9">
        <w:rPr>
          <w:rFonts w:hint="eastAsia"/>
          <w:lang w:val="en-US"/>
        </w:rPr>
        <w:t>самовизначення</w:t>
      </w:r>
      <w:r w:rsidRPr="001F1AC9">
        <w:rPr>
          <w:lang w:val="en-US"/>
        </w:rPr>
        <w:t></w:t>
      </w:r>
      <w:r w:rsidRPr="001F1AC9">
        <w:rPr>
          <w:rFonts w:hint="eastAsia"/>
          <w:lang w:val="en-US"/>
        </w:rPr>
        <w:t>щодо</w:t>
      </w:r>
      <w:r w:rsidRPr="001F1AC9">
        <w:rPr>
          <w:lang w:val="en-US"/>
        </w:rPr>
        <w:t></w:t>
      </w:r>
      <w:r w:rsidRPr="001F1AC9">
        <w:rPr>
          <w:rFonts w:hint="eastAsia"/>
          <w:lang w:val="en-US"/>
        </w:rPr>
        <w:t>майбутньої</w:t>
      </w:r>
      <w:r w:rsidRPr="001F1AC9">
        <w:rPr>
          <w:lang w:val="en-US"/>
        </w:rPr>
        <w:t></w:t>
      </w:r>
      <w:r w:rsidRPr="001F1AC9">
        <w:rPr>
          <w:rFonts w:hint="eastAsia"/>
          <w:lang w:val="en-US"/>
        </w:rPr>
        <w:t>професії</w:t>
      </w:r>
      <w:r w:rsidRPr="001F1AC9">
        <w:rPr>
          <w:lang w:val="en-US"/>
        </w:rPr>
        <w:t></w:t>
      </w:r>
      <w:r w:rsidRPr="001F1AC9">
        <w:rPr>
          <w:rFonts w:hint="eastAsia"/>
          <w:lang w:val="en-US"/>
        </w:rPr>
        <w:t>з</w:t>
      </w:r>
      <w:r w:rsidRPr="001F1AC9">
        <w:rPr>
          <w:lang w:val="en-US"/>
        </w:rPr>
        <w:t></w:t>
      </w:r>
      <w:r w:rsidRPr="001F1AC9">
        <w:rPr>
          <w:rFonts w:hint="eastAsia"/>
          <w:lang w:val="en-US"/>
        </w:rPr>
        <w:t>урахуванням</w:t>
      </w:r>
    </w:p>
    <w:p w:rsidR="001F1AC9" w:rsidRPr="001F1AC9" w:rsidRDefault="001F1AC9" w:rsidP="001F1AC9">
      <w:pPr>
        <w:rPr>
          <w:lang w:val="en-US"/>
        </w:rPr>
      </w:pPr>
      <w:r w:rsidRPr="001F1AC9">
        <w:rPr>
          <w:rFonts w:hint="eastAsia"/>
          <w:lang w:val="en-US"/>
        </w:rPr>
        <w:t>наявних</w:t>
      </w:r>
      <w:r w:rsidRPr="001F1AC9">
        <w:rPr>
          <w:lang w:val="en-US"/>
        </w:rPr>
        <w:t></w:t>
      </w:r>
      <w:r w:rsidRPr="001F1AC9">
        <w:rPr>
          <w:rFonts w:hint="eastAsia"/>
          <w:lang w:val="en-US"/>
        </w:rPr>
        <w:t>здібностей</w:t>
      </w:r>
      <w:r w:rsidRPr="001F1AC9">
        <w:rPr>
          <w:lang w:val="en-US"/>
        </w:rPr>
        <w:t></w:t>
      </w:r>
      <w:r w:rsidRPr="001F1AC9">
        <w:rPr>
          <w:rFonts w:hint="eastAsia"/>
          <w:lang w:val="en-US"/>
        </w:rPr>
        <w:t>та</w:t>
      </w:r>
      <w:r w:rsidRPr="001F1AC9">
        <w:rPr>
          <w:lang w:val="en-US"/>
        </w:rPr>
        <w:t></w:t>
      </w:r>
      <w:r w:rsidRPr="001F1AC9">
        <w:rPr>
          <w:rFonts w:hint="eastAsia"/>
          <w:lang w:val="en-US"/>
        </w:rPr>
        <w:t>ситуації</w:t>
      </w:r>
      <w:r w:rsidRPr="001F1AC9">
        <w:rPr>
          <w:lang w:val="en-US"/>
        </w:rPr>
        <w:t></w:t>
      </w:r>
      <w:r w:rsidRPr="001F1AC9">
        <w:rPr>
          <w:rFonts w:hint="eastAsia"/>
          <w:lang w:val="en-US"/>
        </w:rPr>
        <w:t>на</w:t>
      </w:r>
      <w:r w:rsidRPr="001F1AC9">
        <w:rPr>
          <w:lang w:val="en-US"/>
        </w:rPr>
        <w:t></w:t>
      </w:r>
      <w:r w:rsidRPr="001F1AC9">
        <w:rPr>
          <w:rFonts w:hint="eastAsia"/>
          <w:lang w:val="en-US"/>
        </w:rPr>
        <w:t>ринку</w:t>
      </w:r>
      <w:r w:rsidRPr="001F1AC9">
        <w:rPr>
          <w:lang w:val="en-US"/>
        </w:rPr>
        <w:t></w:t>
      </w:r>
      <w:r w:rsidRPr="001F1AC9">
        <w:rPr>
          <w:rFonts w:hint="eastAsia"/>
          <w:lang w:val="en-US"/>
        </w:rPr>
        <w:t>праці</w:t>
      </w:r>
      <w:r w:rsidRPr="001F1AC9">
        <w:rPr>
          <w:lang w:val="en-US"/>
        </w:rPr>
        <w:t></w:t>
      </w:r>
      <w:r w:rsidRPr="001F1AC9">
        <w:rPr>
          <w:lang w:val="en-US"/>
        </w:rPr>
        <w:t></w:t>
      </w:r>
      <w:r w:rsidRPr="001F1AC9">
        <w:rPr>
          <w:lang w:val="en-US"/>
        </w:rPr>
        <w:t></w:t>
      </w:r>
      <w:r w:rsidRPr="001F1AC9">
        <w:rPr>
          <w:lang w:val="en-US"/>
        </w:rPr>
        <w:t></w:t>
      </w:r>
      <w:r w:rsidRPr="001F1AC9">
        <w:rPr>
          <w:lang w:val="en-US"/>
        </w:rPr>
        <w:t></w:t>
      </w:r>
      <w:r w:rsidRPr="001F1AC9">
        <w:rPr>
          <w:rFonts w:hint="eastAsia"/>
          <w:lang w:val="en-US"/>
        </w:rPr>
        <w:t>підвищення</w:t>
      </w:r>
    </w:p>
    <w:p w:rsidR="001F1AC9" w:rsidRPr="001F1AC9" w:rsidRDefault="001F1AC9" w:rsidP="001F1AC9">
      <w:pPr>
        <w:rPr>
          <w:lang w:val="en-US"/>
        </w:rPr>
      </w:pPr>
      <w:r w:rsidRPr="001F1AC9">
        <w:rPr>
          <w:lang w:val="en-US"/>
        </w:rPr>
        <w:t></w:t>
      </w:r>
      <w:r w:rsidRPr="001F1AC9">
        <w:rPr>
          <w:lang w:val="en-US"/>
        </w:rPr>
        <w:t></w:t>
      </w:r>
      <w:r w:rsidRPr="001F1AC9">
        <w:rPr>
          <w:lang w:val="en-US"/>
        </w:rPr>
        <w:t></w:t>
      </w:r>
    </w:p>
    <w:p w:rsidR="001F1AC9" w:rsidRPr="001F1AC9" w:rsidRDefault="001F1AC9" w:rsidP="001F1AC9">
      <w:pPr>
        <w:rPr>
          <w:lang w:val="en-US"/>
        </w:rPr>
      </w:pPr>
      <w:r w:rsidRPr="001F1AC9">
        <w:rPr>
          <w:rFonts w:hint="eastAsia"/>
          <w:lang w:val="en-US"/>
        </w:rPr>
        <w:t>конкурентоспроможності</w:t>
      </w:r>
      <w:r w:rsidRPr="001F1AC9">
        <w:rPr>
          <w:lang w:val="en-US"/>
        </w:rPr>
        <w:t></w:t>
      </w:r>
      <w:r w:rsidRPr="001F1AC9">
        <w:rPr>
          <w:rFonts w:hint="eastAsia"/>
          <w:lang w:val="en-US"/>
        </w:rPr>
        <w:t>працівника</w:t>
      </w:r>
      <w:r w:rsidRPr="001F1AC9">
        <w:rPr>
          <w:lang w:val="en-US"/>
        </w:rPr>
        <w:t></w:t>
      </w:r>
      <w:r w:rsidRPr="001F1AC9">
        <w:rPr>
          <w:rFonts w:hint="eastAsia"/>
          <w:lang w:val="en-US"/>
        </w:rPr>
        <w:t>шляхом</w:t>
      </w:r>
      <w:r w:rsidRPr="001F1AC9">
        <w:rPr>
          <w:lang w:val="en-US"/>
        </w:rPr>
        <w:t></w:t>
      </w:r>
      <w:r w:rsidRPr="001F1AC9">
        <w:rPr>
          <w:rFonts w:hint="eastAsia"/>
          <w:lang w:val="en-US"/>
        </w:rPr>
        <w:t>його</w:t>
      </w:r>
      <w:r w:rsidRPr="001F1AC9">
        <w:rPr>
          <w:lang w:val="en-US"/>
        </w:rPr>
        <w:t></w:t>
      </w:r>
      <w:r w:rsidRPr="001F1AC9">
        <w:rPr>
          <w:rFonts w:hint="eastAsia"/>
          <w:lang w:val="en-US"/>
        </w:rPr>
        <w:t>професійної</w:t>
      </w:r>
    </w:p>
    <w:p w:rsidR="001F1AC9" w:rsidRPr="001F1AC9" w:rsidRDefault="001F1AC9" w:rsidP="001F1AC9">
      <w:pPr>
        <w:rPr>
          <w:lang w:val="en-US"/>
        </w:rPr>
      </w:pPr>
      <w:r w:rsidRPr="001F1AC9">
        <w:rPr>
          <w:rFonts w:hint="eastAsia"/>
          <w:lang w:val="en-US"/>
        </w:rPr>
        <w:t>перепідготовки</w:t>
      </w:r>
      <w:r w:rsidRPr="001F1AC9">
        <w:rPr>
          <w:lang w:val="en-US"/>
        </w:rPr>
        <w:t></w:t>
      </w:r>
      <w:r w:rsidRPr="001F1AC9">
        <w:rPr>
          <w:rFonts w:hint="eastAsia"/>
          <w:lang w:val="en-US"/>
        </w:rPr>
        <w:t>та</w:t>
      </w:r>
      <w:r w:rsidRPr="001F1AC9">
        <w:rPr>
          <w:lang w:val="en-US"/>
        </w:rPr>
        <w:t></w:t>
      </w:r>
      <w:r w:rsidRPr="001F1AC9">
        <w:rPr>
          <w:rFonts w:hint="eastAsia"/>
          <w:lang w:val="en-US"/>
        </w:rPr>
        <w:t>підвищення</w:t>
      </w:r>
      <w:r w:rsidRPr="001F1AC9">
        <w:rPr>
          <w:lang w:val="en-US"/>
        </w:rPr>
        <w:t></w:t>
      </w:r>
      <w:r w:rsidRPr="001F1AC9">
        <w:rPr>
          <w:rFonts w:hint="eastAsia"/>
          <w:lang w:val="en-US"/>
        </w:rPr>
        <w:t>кваліфікації</w:t>
      </w:r>
      <w:r w:rsidRPr="001F1AC9">
        <w:rPr>
          <w:lang w:val="en-US"/>
        </w:rPr>
        <w:t></w:t>
      </w:r>
      <w:r w:rsidRPr="001F1AC9">
        <w:rPr>
          <w:lang w:val="en-US"/>
        </w:rPr>
        <w:t></w:t>
      </w:r>
      <w:r w:rsidRPr="001F1AC9">
        <w:rPr>
          <w:lang w:val="en-US"/>
        </w:rPr>
        <w:t></w:t>
      </w:r>
      <w:r w:rsidRPr="001F1AC9">
        <w:rPr>
          <w:lang w:val="en-US"/>
        </w:rPr>
        <w:t></w:t>
      </w:r>
      <w:r w:rsidRPr="001F1AC9">
        <w:rPr>
          <w:lang w:val="en-US"/>
        </w:rPr>
        <w:t></w:t>
      </w:r>
      <w:r w:rsidRPr="001F1AC9">
        <w:rPr>
          <w:rFonts w:hint="eastAsia"/>
          <w:lang w:val="en-US"/>
        </w:rPr>
        <w:t>створення</w:t>
      </w:r>
      <w:r w:rsidRPr="001F1AC9">
        <w:rPr>
          <w:lang w:val="en-US"/>
        </w:rPr>
        <w:t></w:t>
      </w:r>
      <w:r w:rsidRPr="001F1AC9">
        <w:rPr>
          <w:rFonts w:hint="eastAsia"/>
          <w:lang w:val="en-US"/>
        </w:rPr>
        <w:t>умов</w:t>
      </w:r>
      <w:r w:rsidRPr="001F1AC9">
        <w:rPr>
          <w:lang w:val="en-US"/>
        </w:rPr>
        <w:t></w:t>
      </w:r>
      <w:r w:rsidRPr="001F1AC9">
        <w:rPr>
          <w:rFonts w:hint="eastAsia"/>
          <w:lang w:val="en-US"/>
        </w:rPr>
        <w:t>для</w:t>
      </w:r>
    </w:p>
    <w:p w:rsidR="001F1AC9" w:rsidRPr="001F1AC9" w:rsidRDefault="001F1AC9" w:rsidP="001F1AC9">
      <w:pPr>
        <w:rPr>
          <w:lang w:val="en-US"/>
        </w:rPr>
      </w:pPr>
      <w:r w:rsidRPr="001F1AC9">
        <w:rPr>
          <w:rFonts w:hint="eastAsia"/>
          <w:lang w:val="en-US"/>
        </w:rPr>
        <w:t>прискореного</w:t>
      </w:r>
      <w:r w:rsidRPr="001F1AC9">
        <w:rPr>
          <w:lang w:val="en-US"/>
        </w:rPr>
        <w:t></w:t>
      </w:r>
      <w:r w:rsidRPr="001F1AC9">
        <w:rPr>
          <w:rFonts w:hint="eastAsia"/>
          <w:lang w:val="en-US"/>
        </w:rPr>
        <w:t>отримання</w:t>
      </w:r>
      <w:r w:rsidRPr="001F1AC9">
        <w:rPr>
          <w:lang w:val="en-US"/>
        </w:rPr>
        <w:t></w:t>
      </w:r>
      <w:r w:rsidRPr="001F1AC9">
        <w:rPr>
          <w:rFonts w:hint="eastAsia"/>
          <w:lang w:val="en-US"/>
        </w:rPr>
        <w:t>документів</w:t>
      </w:r>
      <w:r w:rsidRPr="001F1AC9">
        <w:rPr>
          <w:lang w:val="en-US"/>
        </w:rPr>
        <w:t></w:t>
      </w:r>
      <w:r w:rsidRPr="001F1AC9">
        <w:rPr>
          <w:rFonts w:hint="eastAsia"/>
          <w:lang w:val="en-US"/>
        </w:rPr>
        <w:t>про</w:t>
      </w:r>
      <w:r w:rsidRPr="001F1AC9">
        <w:rPr>
          <w:lang w:val="en-US"/>
        </w:rPr>
        <w:t></w:t>
      </w:r>
      <w:r w:rsidRPr="001F1AC9">
        <w:rPr>
          <w:rFonts w:hint="eastAsia"/>
          <w:lang w:val="en-US"/>
        </w:rPr>
        <w:t>освітньо</w:t>
      </w:r>
      <w:r w:rsidRPr="001F1AC9">
        <w:rPr>
          <w:lang w:val="en-US"/>
        </w:rPr>
        <w:t></w:t>
      </w:r>
      <w:r w:rsidRPr="001F1AC9">
        <w:rPr>
          <w:rFonts w:hint="eastAsia"/>
          <w:lang w:val="en-US"/>
        </w:rPr>
        <w:t>кваліфікаційний</w:t>
      </w:r>
      <w:r w:rsidRPr="001F1AC9">
        <w:rPr>
          <w:lang w:val="en-US"/>
        </w:rPr>
        <w:t></w:t>
      </w:r>
      <w:r w:rsidRPr="001F1AC9">
        <w:rPr>
          <w:rFonts w:hint="eastAsia"/>
          <w:lang w:val="en-US"/>
        </w:rPr>
        <w:t>рівень</w:t>
      </w:r>
    </w:p>
    <w:p w:rsidR="001F1AC9" w:rsidRPr="001F1AC9" w:rsidRDefault="001F1AC9" w:rsidP="001F1AC9">
      <w:pPr>
        <w:rPr>
          <w:lang w:val="en-US"/>
        </w:rPr>
      </w:pPr>
      <w:r w:rsidRPr="001F1AC9">
        <w:rPr>
          <w:rFonts w:hint="eastAsia"/>
          <w:lang w:val="en-US"/>
        </w:rPr>
        <w:t>шляхом</w:t>
      </w:r>
      <w:r w:rsidRPr="001F1AC9">
        <w:rPr>
          <w:lang w:val="en-US"/>
        </w:rPr>
        <w:t></w:t>
      </w:r>
      <w:r w:rsidRPr="001F1AC9">
        <w:rPr>
          <w:rFonts w:hint="eastAsia"/>
          <w:lang w:val="en-US"/>
        </w:rPr>
        <w:t>підтвердження</w:t>
      </w:r>
      <w:r w:rsidRPr="001F1AC9">
        <w:rPr>
          <w:lang w:val="en-US"/>
        </w:rPr>
        <w:t></w:t>
      </w:r>
      <w:r w:rsidRPr="001F1AC9">
        <w:rPr>
          <w:rFonts w:hint="eastAsia"/>
          <w:lang w:val="en-US"/>
        </w:rPr>
        <w:t>результатів</w:t>
      </w:r>
      <w:r w:rsidRPr="001F1AC9">
        <w:rPr>
          <w:lang w:val="en-US"/>
        </w:rPr>
        <w:t></w:t>
      </w:r>
      <w:r w:rsidRPr="001F1AC9">
        <w:rPr>
          <w:rFonts w:hint="eastAsia"/>
          <w:lang w:val="en-US"/>
        </w:rPr>
        <w:t>неформального</w:t>
      </w:r>
      <w:r w:rsidRPr="001F1AC9">
        <w:rPr>
          <w:lang w:val="en-US"/>
        </w:rPr>
        <w:t></w:t>
      </w:r>
      <w:r w:rsidRPr="001F1AC9">
        <w:rPr>
          <w:rFonts w:hint="eastAsia"/>
          <w:lang w:val="en-US"/>
        </w:rPr>
        <w:t>навчання</w:t>
      </w:r>
      <w:r w:rsidRPr="001F1AC9">
        <w:rPr>
          <w:lang w:val="en-US"/>
        </w:rPr>
        <w:t></w:t>
      </w:r>
      <w:r w:rsidRPr="001F1AC9">
        <w:rPr>
          <w:lang w:val="en-US"/>
        </w:rPr>
        <w:t></w:t>
      </w:r>
      <w:r w:rsidRPr="001F1AC9">
        <w:rPr>
          <w:lang w:val="en-US"/>
        </w:rPr>
        <w:t></w:t>
      </w:r>
      <w:r w:rsidRPr="001F1AC9">
        <w:rPr>
          <w:lang w:val="en-US"/>
        </w:rPr>
        <w:t></w:t>
      </w:r>
      <w:r w:rsidRPr="001F1AC9">
        <w:rPr>
          <w:lang w:val="en-US"/>
        </w:rPr>
        <w:t></w:t>
      </w:r>
      <w:r w:rsidRPr="001F1AC9">
        <w:rPr>
          <w:rFonts w:hint="eastAsia"/>
          <w:lang w:val="en-US"/>
        </w:rPr>
        <w:t>надання</w:t>
      </w:r>
    </w:p>
    <w:p w:rsidR="001F1AC9" w:rsidRPr="001F1AC9" w:rsidRDefault="001F1AC9" w:rsidP="001F1AC9">
      <w:pPr>
        <w:rPr>
          <w:lang w:val="en-US"/>
        </w:rPr>
      </w:pPr>
      <w:r w:rsidRPr="001F1AC9">
        <w:rPr>
          <w:rFonts w:hint="eastAsia"/>
          <w:lang w:val="en-US"/>
        </w:rPr>
        <w:t>ваучерів</w:t>
      </w:r>
      <w:r w:rsidRPr="001F1AC9">
        <w:rPr>
          <w:lang w:val="en-US"/>
        </w:rPr>
        <w:t></w:t>
      </w:r>
      <w:r w:rsidRPr="001F1AC9">
        <w:rPr>
          <w:rFonts w:hint="eastAsia"/>
          <w:lang w:val="en-US"/>
        </w:rPr>
        <w:t>на</w:t>
      </w:r>
      <w:r w:rsidRPr="001F1AC9">
        <w:rPr>
          <w:lang w:val="en-US"/>
        </w:rPr>
        <w:t></w:t>
      </w:r>
      <w:r w:rsidRPr="001F1AC9">
        <w:rPr>
          <w:rFonts w:hint="eastAsia"/>
          <w:lang w:val="en-US"/>
        </w:rPr>
        <w:t>навчання</w:t>
      </w:r>
      <w:r w:rsidRPr="001F1AC9">
        <w:rPr>
          <w:lang w:val="en-US"/>
        </w:rPr>
        <w:t></w:t>
      </w:r>
      <w:r w:rsidRPr="001F1AC9">
        <w:rPr>
          <w:rFonts w:hint="eastAsia"/>
          <w:lang w:val="en-US"/>
        </w:rPr>
        <w:t>для</w:t>
      </w:r>
      <w:r w:rsidRPr="001F1AC9">
        <w:rPr>
          <w:lang w:val="en-US"/>
        </w:rPr>
        <w:t></w:t>
      </w:r>
      <w:r w:rsidRPr="001F1AC9">
        <w:rPr>
          <w:rFonts w:hint="eastAsia"/>
          <w:lang w:val="en-US"/>
        </w:rPr>
        <w:t>підтримки</w:t>
      </w:r>
      <w:r w:rsidRPr="001F1AC9">
        <w:rPr>
          <w:lang w:val="en-US"/>
        </w:rPr>
        <w:t></w:t>
      </w:r>
      <w:r w:rsidRPr="001F1AC9">
        <w:rPr>
          <w:rFonts w:hint="eastAsia"/>
          <w:lang w:val="en-US"/>
        </w:rPr>
        <w:t>конкурентоспроможності</w:t>
      </w:r>
      <w:r w:rsidRPr="001F1AC9">
        <w:rPr>
          <w:lang w:val="en-US"/>
        </w:rPr>
        <w:t></w:t>
      </w:r>
      <w:r w:rsidRPr="001F1AC9">
        <w:rPr>
          <w:rFonts w:hint="eastAsia"/>
          <w:lang w:val="en-US"/>
        </w:rPr>
        <w:t>деяких</w:t>
      </w:r>
    </w:p>
    <w:p w:rsidR="001F1AC9" w:rsidRPr="001F1AC9" w:rsidRDefault="001F1AC9" w:rsidP="001F1AC9">
      <w:pPr>
        <w:rPr>
          <w:lang w:val="en-US"/>
        </w:rPr>
      </w:pPr>
      <w:r w:rsidRPr="001F1AC9">
        <w:rPr>
          <w:rFonts w:hint="eastAsia"/>
          <w:lang w:val="en-US"/>
        </w:rPr>
        <w:t>категорій</w:t>
      </w:r>
      <w:r w:rsidRPr="001F1AC9">
        <w:rPr>
          <w:lang w:val="en-US"/>
        </w:rPr>
        <w:t></w:t>
      </w:r>
      <w:r w:rsidRPr="001F1AC9">
        <w:rPr>
          <w:rFonts w:hint="eastAsia"/>
          <w:lang w:val="en-US"/>
        </w:rPr>
        <w:t>громадян</w:t>
      </w:r>
      <w:r w:rsidRPr="001F1AC9">
        <w:rPr>
          <w:lang w:val="en-US"/>
        </w:rPr>
        <w:t></w:t>
      </w:r>
      <w:r w:rsidRPr="001F1AC9">
        <w:rPr>
          <w:lang w:val="en-US"/>
        </w:rPr>
        <w:t></w:t>
      </w:r>
      <w:r w:rsidRPr="001F1AC9">
        <w:rPr>
          <w:lang w:val="en-US"/>
        </w:rPr>
        <w:t></w:t>
      </w:r>
      <w:r w:rsidRPr="001F1AC9">
        <w:rPr>
          <w:lang w:val="en-US"/>
        </w:rPr>
        <w:t></w:t>
      </w:r>
      <w:r w:rsidRPr="001F1AC9">
        <w:rPr>
          <w:lang w:val="en-US"/>
        </w:rPr>
        <w:t></w:t>
      </w:r>
      <w:r w:rsidRPr="001F1AC9">
        <w:rPr>
          <w:rFonts w:hint="eastAsia"/>
          <w:lang w:val="en-US"/>
        </w:rPr>
        <w:t>стажування</w:t>
      </w:r>
      <w:r w:rsidRPr="001F1AC9">
        <w:rPr>
          <w:lang w:val="en-US"/>
        </w:rPr>
        <w:t></w:t>
      </w:r>
      <w:r w:rsidRPr="001F1AC9">
        <w:rPr>
          <w:rFonts w:hint="eastAsia"/>
          <w:lang w:val="en-US"/>
        </w:rPr>
        <w:t>студентів</w:t>
      </w:r>
      <w:r w:rsidRPr="001F1AC9">
        <w:rPr>
          <w:lang w:val="en-US"/>
        </w:rPr>
        <w:t></w:t>
      </w:r>
      <w:r w:rsidRPr="001F1AC9">
        <w:rPr>
          <w:rFonts w:hint="eastAsia"/>
          <w:lang w:val="en-US"/>
        </w:rPr>
        <w:t>вищих</w:t>
      </w:r>
      <w:r w:rsidRPr="001F1AC9">
        <w:rPr>
          <w:lang w:val="en-US"/>
        </w:rPr>
        <w:t></w:t>
      </w:r>
      <w:r w:rsidRPr="001F1AC9">
        <w:rPr>
          <w:rFonts w:hint="eastAsia"/>
          <w:lang w:val="en-US"/>
        </w:rPr>
        <w:t>начальних</w:t>
      </w:r>
      <w:r w:rsidRPr="001F1AC9">
        <w:rPr>
          <w:lang w:val="en-US"/>
        </w:rPr>
        <w:t></w:t>
      </w:r>
      <w:r w:rsidRPr="001F1AC9">
        <w:rPr>
          <w:rFonts w:hint="eastAsia"/>
          <w:lang w:val="en-US"/>
        </w:rPr>
        <w:t>закладів</w:t>
      </w:r>
      <w:r w:rsidRPr="001F1AC9">
        <w:rPr>
          <w:lang w:val="en-US"/>
        </w:rPr>
        <w:t></w:t>
      </w:r>
      <w:r w:rsidRPr="001F1AC9">
        <w:rPr>
          <w:lang w:val="en-US"/>
        </w:rPr>
        <w:t></w:t>
      </w:r>
      <w:r w:rsidRPr="001F1AC9">
        <w:rPr>
          <w:rFonts w:hint="eastAsia"/>
          <w:lang w:val="en-US"/>
        </w:rPr>
        <w:t>які</w:t>
      </w:r>
    </w:p>
    <w:p w:rsidR="001F1AC9" w:rsidRPr="001F1AC9" w:rsidRDefault="001F1AC9" w:rsidP="001F1AC9">
      <w:pPr>
        <w:rPr>
          <w:lang w:val="en-US"/>
        </w:rPr>
      </w:pPr>
      <w:r w:rsidRPr="001F1AC9">
        <w:rPr>
          <w:rFonts w:hint="eastAsia"/>
          <w:lang w:val="en-US"/>
        </w:rPr>
        <w:t>здобули</w:t>
      </w:r>
      <w:r w:rsidRPr="001F1AC9">
        <w:rPr>
          <w:lang w:val="en-US"/>
        </w:rPr>
        <w:t></w:t>
      </w:r>
      <w:r w:rsidRPr="001F1AC9">
        <w:rPr>
          <w:rFonts w:hint="eastAsia"/>
          <w:lang w:val="en-US"/>
        </w:rPr>
        <w:t>професію</w:t>
      </w:r>
      <w:r w:rsidRPr="001F1AC9">
        <w:rPr>
          <w:lang w:val="en-US"/>
        </w:rPr>
        <w:t></w:t>
      </w:r>
      <w:r w:rsidRPr="001F1AC9">
        <w:rPr>
          <w:rFonts w:hint="eastAsia"/>
          <w:lang w:val="en-US"/>
        </w:rPr>
        <w:t>за</w:t>
      </w:r>
      <w:r w:rsidRPr="001F1AC9">
        <w:rPr>
          <w:lang w:val="en-US"/>
        </w:rPr>
        <w:t></w:t>
      </w:r>
      <w:r w:rsidRPr="001F1AC9">
        <w:rPr>
          <w:rFonts w:hint="eastAsia"/>
          <w:lang w:val="en-US"/>
        </w:rPr>
        <w:t>певним</w:t>
      </w:r>
      <w:r w:rsidRPr="001F1AC9">
        <w:rPr>
          <w:lang w:val="en-US"/>
        </w:rPr>
        <w:t></w:t>
      </w:r>
      <w:r w:rsidRPr="001F1AC9">
        <w:rPr>
          <w:rFonts w:hint="eastAsia"/>
          <w:lang w:val="en-US"/>
        </w:rPr>
        <w:t>освітньо</w:t>
      </w:r>
      <w:r w:rsidRPr="001F1AC9">
        <w:rPr>
          <w:lang w:val="en-US"/>
        </w:rPr>
        <w:t></w:t>
      </w:r>
      <w:r w:rsidRPr="001F1AC9">
        <w:rPr>
          <w:rFonts w:hint="eastAsia"/>
          <w:lang w:val="en-US"/>
        </w:rPr>
        <w:t>кваліфікаційним</w:t>
      </w:r>
      <w:r w:rsidRPr="001F1AC9">
        <w:rPr>
          <w:lang w:val="en-US"/>
        </w:rPr>
        <w:t></w:t>
      </w:r>
      <w:r w:rsidRPr="001F1AC9">
        <w:rPr>
          <w:rFonts w:hint="eastAsia"/>
          <w:lang w:val="en-US"/>
        </w:rPr>
        <w:t>рівнем</w:t>
      </w:r>
      <w:r w:rsidRPr="001F1AC9">
        <w:rPr>
          <w:lang w:val="en-US"/>
        </w:rPr>
        <w:t></w:t>
      </w:r>
      <w:r w:rsidRPr="001F1AC9">
        <w:rPr>
          <w:rFonts w:hint="eastAsia"/>
          <w:lang w:val="en-US"/>
        </w:rPr>
        <w:t>та</w:t>
      </w:r>
    </w:p>
    <w:p w:rsidR="001F1AC9" w:rsidRPr="001F1AC9" w:rsidRDefault="001F1AC9" w:rsidP="001F1AC9">
      <w:pPr>
        <w:rPr>
          <w:lang w:val="en-US"/>
        </w:rPr>
      </w:pPr>
      <w:r w:rsidRPr="001F1AC9">
        <w:rPr>
          <w:rFonts w:hint="eastAsia"/>
          <w:lang w:val="en-US"/>
        </w:rPr>
        <w:t>продовжують</w:t>
      </w:r>
      <w:r w:rsidRPr="001F1AC9">
        <w:rPr>
          <w:lang w:val="en-US"/>
        </w:rPr>
        <w:t></w:t>
      </w:r>
      <w:r w:rsidRPr="001F1AC9">
        <w:rPr>
          <w:rFonts w:hint="eastAsia"/>
          <w:lang w:val="en-US"/>
        </w:rPr>
        <w:t>навчатися</w:t>
      </w:r>
      <w:r w:rsidRPr="001F1AC9">
        <w:rPr>
          <w:lang w:val="en-US"/>
        </w:rPr>
        <w:t></w:t>
      </w:r>
      <w:r w:rsidRPr="001F1AC9">
        <w:rPr>
          <w:lang w:val="en-US"/>
        </w:rPr>
        <w:t></w:t>
      </w:r>
      <w:r w:rsidRPr="001F1AC9">
        <w:rPr>
          <w:lang w:val="en-US"/>
        </w:rPr>
        <w:t></w:t>
      </w:r>
      <w:r w:rsidRPr="001F1AC9">
        <w:rPr>
          <w:lang w:val="en-US"/>
        </w:rPr>
        <w:t></w:t>
      </w:r>
      <w:r w:rsidRPr="001F1AC9">
        <w:rPr>
          <w:lang w:val="en-US"/>
        </w:rPr>
        <w:t></w:t>
      </w:r>
      <w:r w:rsidRPr="001F1AC9">
        <w:rPr>
          <w:rFonts w:hint="eastAsia"/>
          <w:lang w:val="en-US"/>
        </w:rPr>
        <w:t>надання</w:t>
      </w:r>
      <w:r w:rsidRPr="001F1AC9">
        <w:rPr>
          <w:lang w:val="en-US"/>
        </w:rPr>
        <w:t></w:t>
      </w:r>
      <w:r w:rsidRPr="001F1AC9">
        <w:rPr>
          <w:rFonts w:hint="eastAsia"/>
          <w:lang w:val="en-US"/>
        </w:rPr>
        <w:t>матеріальних</w:t>
      </w:r>
      <w:r w:rsidRPr="001F1AC9">
        <w:rPr>
          <w:lang w:val="en-US"/>
        </w:rPr>
        <w:t></w:t>
      </w:r>
      <w:r w:rsidRPr="001F1AC9">
        <w:rPr>
          <w:rFonts w:hint="eastAsia"/>
          <w:lang w:val="en-US"/>
        </w:rPr>
        <w:t>компенсацій</w:t>
      </w:r>
      <w:r w:rsidRPr="001F1AC9">
        <w:rPr>
          <w:lang w:val="en-US"/>
        </w:rPr>
        <w:t></w:t>
      </w:r>
      <w:r w:rsidRPr="001F1AC9">
        <w:rPr>
          <w:rFonts w:hint="eastAsia"/>
          <w:lang w:val="en-US"/>
        </w:rPr>
        <w:t>внутрішньо</w:t>
      </w:r>
    </w:p>
    <w:p w:rsidR="001F1AC9" w:rsidRPr="001F1AC9" w:rsidRDefault="001F1AC9" w:rsidP="001F1AC9">
      <w:pPr>
        <w:rPr>
          <w:lang w:val="en-US"/>
        </w:rPr>
      </w:pPr>
      <w:r w:rsidRPr="001F1AC9">
        <w:rPr>
          <w:rFonts w:hint="eastAsia"/>
          <w:lang w:val="en-US"/>
        </w:rPr>
        <w:t>переміщеним</w:t>
      </w:r>
      <w:r w:rsidRPr="001F1AC9">
        <w:rPr>
          <w:lang w:val="en-US"/>
        </w:rPr>
        <w:t></w:t>
      </w:r>
      <w:r w:rsidRPr="001F1AC9">
        <w:rPr>
          <w:rFonts w:hint="eastAsia"/>
          <w:lang w:val="en-US"/>
        </w:rPr>
        <w:t>особам</w:t>
      </w:r>
      <w:r w:rsidRPr="001F1AC9">
        <w:rPr>
          <w:lang w:val="en-US"/>
        </w:rPr>
        <w:t></w:t>
      </w:r>
      <w:r w:rsidRPr="001F1AC9">
        <w:rPr>
          <w:lang w:val="en-US"/>
        </w:rPr>
        <w:t></w:t>
      </w:r>
      <w:r w:rsidRPr="001F1AC9">
        <w:rPr>
          <w:rFonts w:hint="eastAsia"/>
          <w:lang w:val="en-US"/>
        </w:rPr>
        <w:t>яким</w:t>
      </w:r>
      <w:r w:rsidRPr="001F1AC9">
        <w:rPr>
          <w:lang w:val="en-US"/>
        </w:rPr>
        <w:t></w:t>
      </w:r>
      <w:r w:rsidRPr="001F1AC9">
        <w:rPr>
          <w:rFonts w:hint="eastAsia"/>
          <w:lang w:val="en-US"/>
        </w:rPr>
        <w:t>надано</w:t>
      </w:r>
      <w:r w:rsidRPr="001F1AC9">
        <w:rPr>
          <w:lang w:val="en-US"/>
        </w:rPr>
        <w:t></w:t>
      </w:r>
      <w:r w:rsidRPr="001F1AC9">
        <w:rPr>
          <w:rFonts w:hint="eastAsia"/>
          <w:lang w:val="en-US"/>
        </w:rPr>
        <w:t>статус</w:t>
      </w:r>
      <w:r w:rsidRPr="001F1AC9">
        <w:rPr>
          <w:lang w:val="en-US"/>
        </w:rPr>
        <w:t></w:t>
      </w:r>
      <w:r w:rsidRPr="001F1AC9">
        <w:rPr>
          <w:rFonts w:hint="eastAsia"/>
          <w:lang w:val="en-US"/>
        </w:rPr>
        <w:t>безробітних</w:t>
      </w:r>
      <w:r w:rsidRPr="001F1AC9">
        <w:rPr>
          <w:lang w:val="en-US"/>
        </w:rPr>
        <w:t></w:t>
      </w:r>
      <w:r w:rsidRPr="001F1AC9">
        <w:rPr>
          <w:lang w:val="en-US"/>
        </w:rPr>
        <w:t></w:t>
      </w:r>
      <w:r w:rsidRPr="001F1AC9">
        <w:rPr>
          <w:lang w:val="en-US"/>
        </w:rPr>
        <w:t></w:t>
      </w:r>
      <w:r w:rsidRPr="001F1AC9">
        <w:rPr>
          <w:lang w:val="en-US"/>
        </w:rPr>
        <w:t></w:t>
      </w:r>
      <w:r w:rsidRPr="001F1AC9">
        <w:rPr>
          <w:lang w:val="en-US"/>
        </w:rPr>
        <w:t></w:t>
      </w:r>
      <w:r w:rsidRPr="001F1AC9">
        <w:rPr>
          <w:rFonts w:hint="eastAsia"/>
          <w:lang w:val="en-US"/>
        </w:rPr>
        <w:t>збереження</w:t>
      </w:r>
    </w:p>
    <w:p w:rsidR="001F1AC9" w:rsidRPr="001F1AC9" w:rsidRDefault="001F1AC9" w:rsidP="001F1AC9">
      <w:pPr>
        <w:rPr>
          <w:lang w:val="en-US"/>
        </w:rPr>
      </w:pPr>
      <w:r w:rsidRPr="001F1AC9">
        <w:rPr>
          <w:rFonts w:hint="eastAsia"/>
          <w:lang w:val="en-US"/>
        </w:rPr>
        <w:t>робочого</w:t>
      </w:r>
      <w:r w:rsidRPr="001F1AC9">
        <w:rPr>
          <w:lang w:val="en-US"/>
        </w:rPr>
        <w:t></w:t>
      </w:r>
      <w:r w:rsidRPr="001F1AC9">
        <w:rPr>
          <w:rFonts w:hint="eastAsia"/>
          <w:lang w:val="en-US"/>
        </w:rPr>
        <w:t>місця</w:t>
      </w:r>
      <w:r w:rsidRPr="001F1AC9">
        <w:rPr>
          <w:lang w:val="en-US"/>
        </w:rPr>
        <w:t></w:t>
      </w:r>
      <w:r w:rsidRPr="001F1AC9">
        <w:rPr>
          <w:rFonts w:hint="eastAsia"/>
          <w:lang w:val="en-US"/>
        </w:rPr>
        <w:t>за</w:t>
      </w:r>
      <w:r w:rsidRPr="001F1AC9">
        <w:rPr>
          <w:lang w:val="en-US"/>
        </w:rPr>
        <w:t></w:t>
      </w:r>
      <w:r w:rsidRPr="001F1AC9">
        <w:rPr>
          <w:rFonts w:hint="eastAsia"/>
          <w:lang w:val="en-US"/>
        </w:rPr>
        <w:t>працівниками</w:t>
      </w:r>
      <w:r w:rsidRPr="001F1AC9">
        <w:rPr>
          <w:lang w:val="en-US"/>
        </w:rPr>
        <w:t></w:t>
      </w:r>
      <w:r w:rsidRPr="001F1AC9">
        <w:rPr>
          <w:lang w:val="en-US"/>
        </w:rPr>
        <w:t></w:t>
      </w:r>
      <w:r w:rsidRPr="001F1AC9">
        <w:rPr>
          <w:rFonts w:hint="eastAsia"/>
          <w:lang w:val="en-US"/>
        </w:rPr>
        <w:t>що</w:t>
      </w:r>
      <w:r w:rsidRPr="001F1AC9">
        <w:rPr>
          <w:lang w:val="en-US"/>
        </w:rPr>
        <w:t></w:t>
      </w:r>
      <w:r w:rsidRPr="001F1AC9">
        <w:rPr>
          <w:rFonts w:hint="eastAsia"/>
          <w:lang w:val="en-US"/>
        </w:rPr>
        <w:t>виконують</w:t>
      </w:r>
      <w:r w:rsidRPr="001F1AC9">
        <w:rPr>
          <w:lang w:val="en-US"/>
        </w:rPr>
        <w:t></w:t>
      </w:r>
      <w:r w:rsidRPr="001F1AC9">
        <w:rPr>
          <w:rFonts w:hint="eastAsia"/>
          <w:lang w:val="en-US"/>
        </w:rPr>
        <w:t>військовий</w:t>
      </w:r>
      <w:r w:rsidRPr="001F1AC9">
        <w:rPr>
          <w:lang w:val="en-US"/>
        </w:rPr>
        <w:t></w:t>
      </w:r>
      <w:r w:rsidRPr="001F1AC9">
        <w:rPr>
          <w:rFonts w:hint="eastAsia"/>
          <w:lang w:val="en-US"/>
        </w:rPr>
        <w:t>обов’язок</w:t>
      </w:r>
      <w:r w:rsidRPr="001F1AC9">
        <w:rPr>
          <w:lang w:val="en-US"/>
        </w:rPr>
        <w:t></w:t>
      </w:r>
    </w:p>
    <w:p w:rsidR="001F1AC9" w:rsidRPr="001F1AC9" w:rsidRDefault="001F1AC9" w:rsidP="001F1AC9">
      <w:pPr>
        <w:rPr>
          <w:lang w:val="en-US"/>
        </w:rPr>
      </w:pPr>
      <w:r w:rsidRPr="001F1AC9">
        <w:rPr>
          <w:lang w:val="en-US"/>
        </w:rPr>
        <w:t></w:t>
      </w:r>
      <w:r w:rsidRPr="001F1AC9">
        <w:rPr>
          <w:lang w:val="en-US"/>
        </w:rPr>
        <w:t></w:t>
      </w:r>
      <w:r w:rsidRPr="001F1AC9">
        <w:rPr>
          <w:lang w:val="en-US"/>
        </w:rPr>
        <w:t></w:t>
      </w:r>
      <w:r w:rsidRPr="001F1AC9">
        <w:rPr>
          <w:rFonts w:hint="eastAsia"/>
          <w:lang w:val="en-US"/>
        </w:rPr>
        <w:t>Пропонуємо</w:t>
      </w:r>
      <w:r w:rsidRPr="001F1AC9">
        <w:rPr>
          <w:lang w:val="en-US"/>
        </w:rPr>
        <w:t></w:t>
      </w:r>
      <w:r w:rsidRPr="001F1AC9">
        <w:rPr>
          <w:rFonts w:hint="eastAsia"/>
          <w:lang w:val="en-US"/>
        </w:rPr>
        <w:t>внести</w:t>
      </w:r>
      <w:r w:rsidRPr="001F1AC9">
        <w:rPr>
          <w:lang w:val="en-US"/>
        </w:rPr>
        <w:t></w:t>
      </w:r>
      <w:r w:rsidRPr="001F1AC9">
        <w:rPr>
          <w:rFonts w:hint="eastAsia"/>
          <w:lang w:val="en-US"/>
        </w:rPr>
        <w:t>наступні</w:t>
      </w:r>
      <w:r w:rsidRPr="001F1AC9">
        <w:rPr>
          <w:lang w:val="en-US"/>
        </w:rPr>
        <w:t></w:t>
      </w:r>
      <w:r w:rsidRPr="001F1AC9">
        <w:rPr>
          <w:rFonts w:hint="eastAsia"/>
          <w:lang w:val="en-US"/>
        </w:rPr>
        <w:t>зміни</w:t>
      </w:r>
      <w:r w:rsidRPr="001F1AC9">
        <w:rPr>
          <w:lang w:val="en-US"/>
        </w:rPr>
        <w:t></w:t>
      </w:r>
      <w:r w:rsidRPr="001F1AC9">
        <w:rPr>
          <w:rFonts w:hint="eastAsia"/>
          <w:lang w:val="en-US"/>
        </w:rPr>
        <w:t>до</w:t>
      </w:r>
      <w:r w:rsidRPr="001F1AC9">
        <w:rPr>
          <w:lang w:val="en-US"/>
        </w:rPr>
        <w:t></w:t>
      </w:r>
      <w:r w:rsidRPr="001F1AC9">
        <w:rPr>
          <w:rFonts w:hint="eastAsia"/>
          <w:lang w:val="en-US"/>
        </w:rPr>
        <w:t>законодавства</w:t>
      </w:r>
      <w:r w:rsidRPr="001F1AC9">
        <w:rPr>
          <w:lang w:val="en-US"/>
        </w:rPr>
        <w:t></w:t>
      </w:r>
      <w:r w:rsidRPr="001F1AC9">
        <w:rPr>
          <w:rFonts w:hint="eastAsia"/>
          <w:lang w:val="en-US"/>
        </w:rPr>
        <w:t>України</w:t>
      </w:r>
      <w:r w:rsidRPr="001F1AC9">
        <w:rPr>
          <w:lang w:val="en-US"/>
        </w:rPr>
        <w:t></w:t>
      </w:r>
    </w:p>
    <w:p w:rsidR="001F1AC9" w:rsidRPr="001F1AC9" w:rsidRDefault="001F1AC9" w:rsidP="001F1AC9">
      <w:pPr>
        <w:rPr>
          <w:lang w:val="en-US"/>
        </w:rPr>
      </w:pPr>
      <w:r w:rsidRPr="001F1AC9">
        <w:rPr>
          <w:rFonts w:hint="eastAsia"/>
          <w:lang w:val="en-US"/>
        </w:rPr>
        <w:t>у</w:t>
      </w:r>
      <w:r w:rsidRPr="001F1AC9">
        <w:rPr>
          <w:lang w:val="en-US"/>
        </w:rPr>
        <w:t></w:t>
      </w:r>
      <w:r w:rsidRPr="001F1AC9">
        <w:rPr>
          <w:rFonts w:hint="eastAsia"/>
          <w:lang w:val="en-US"/>
        </w:rPr>
        <w:t>Кодекс</w:t>
      </w:r>
      <w:r w:rsidRPr="001F1AC9">
        <w:rPr>
          <w:lang w:val="en-US"/>
        </w:rPr>
        <w:t></w:t>
      </w:r>
      <w:r w:rsidRPr="001F1AC9">
        <w:rPr>
          <w:rFonts w:hint="eastAsia"/>
          <w:lang w:val="en-US"/>
        </w:rPr>
        <w:t>законів</w:t>
      </w:r>
      <w:r w:rsidRPr="001F1AC9">
        <w:rPr>
          <w:lang w:val="en-US"/>
        </w:rPr>
        <w:t></w:t>
      </w:r>
      <w:r w:rsidRPr="001F1AC9">
        <w:rPr>
          <w:rFonts w:hint="eastAsia"/>
          <w:lang w:val="en-US"/>
        </w:rPr>
        <w:t>про</w:t>
      </w:r>
      <w:r w:rsidRPr="001F1AC9">
        <w:rPr>
          <w:lang w:val="en-US"/>
        </w:rPr>
        <w:t></w:t>
      </w:r>
      <w:r w:rsidRPr="001F1AC9">
        <w:rPr>
          <w:rFonts w:hint="eastAsia"/>
          <w:lang w:val="en-US"/>
        </w:rPr>
        <w:t>працю</w:t>
      </w:r>
      <w:r w:rsidRPr="001F1AC9">
        <w:rPr>
          <w:lang w:val="en-US"/>
        </w:rPr>
        <w:t></w:t>
      </w:r>
      <w:r w:rsidRPr="001F1AC9">
        <w:rPr>
          <w:rFonts w:hint="eastAsia"/>
          <w:lang w:val="en-US"/>
        </w:rPr>
        <w:t>України</w:t>
      </w:r>
      <w:r w:rsidRPr="001F1AC9">
        <w:rPr>
          <w:lang w:val="en-US"/>
        </w:rPr>
        <w:t></w:t>
      </w:r>
    </w:p>
    <w:p w:rsidR="001F1AC9" w:rsidRPr="001F1AC9" w:rsidRDefault="001F1AC9" w:rsidP="001F1AC9">
      <w:pPr>
        <w:rPr>
          <w:lang w:val="en-US"/>
        </w:rPr>
      </w:pPr>
      <w:r w:rsidRPr="001F1AC9">
        <w:rPr>
          <w:rFonts w:hint="eastAsia"/>
          <w:lang w:val="en-US"/>
        </w:rPr>
        <w:t>–</w:t>
      </w:r>
      <w:r w:rsidRPr="001F1AC9">
        <w:rPr>
          <w:lang w:val="en-US"/>
        </w:rPr>
        <w:t></w:t>
      </w:r>
      <w:r w:rsidRPr="001F1AC9">
        <w:rPr>
          <w:rFonts w:hint="eastAsia"/>
          <w:lang w:val="en-US"/>
        </w:rPr>
        <w:t>включити</w:t>
      </w:r>
      <w:r w:rsidRPr="001F1AC9">
        <w:rPr>
          <w:lang w:val="en-US"/>
        </w:rPr>
        <w:t></w:t>
      </w:r>
      <w:r w:rsidRPr="001F1AC9">
        <w:rPr>
          <w:rFonts w:hint="eastAsia"/>
          <w:lang w:val="en-US"/>
        </w:rPr>
        <w:t>статтю</w:t>
      </w:r>
      <w:r w:rsidRPr="001F1AC9">
        <w:rPr>
          <w:lang w:val="en-US"/>
        </w:rPr>
        <w:t></w:t>
      </w:r>
      <w:r w:rsidRPr="001F1AC9">
        <w:rPr>
          <w:lang w:val="en-US"/>
        </w:rPr>
        <w:t></w:t>
      </w:r>
      <w:r w:rsidRPr="001F1AC9">
        <w:rPr>
          <w:lang w:val="en-US"/>
        </w:rPr>
        <w:t></w:t>
      </w:r>
      <w:r w:rsidRPr="001F1AC9">
        <w:rPr>
          <w:lang w:val="en-US"/>
        </w:rPr>
        <w:t></w:t>
      </w:r>
      <w:r w:rsidRPr="001F1AC9">
        <w:rPr>
          <w:lang w:val="en-US"/>
        </w:rPr>
        <w:t></w:t>
      </w:r>
      <w:r w:rsidRPr="001F1AC9">
        <w:rPr>
          <w:rFonts w:hint="eastAsia"/>
          <w:lang w:val="en-US"/>
        </w:rPr>
        <w:t>щодо</w:t>
      </w:r>
      <w:r w:rsidRPr="001F1AC9">
        <w:rPr>
          <w:lang w:val="en-US"/>
        </w:rPr>
        <w:t></w:t>
      </w:r>
      <w:r w:rsidRPr="001F1AC9">
        <w:rPr>
          <w:rFonts w:hint="eastAsia"/>
          <w:lang w:val="en-US"/>
        </w:rPr>
        <w:t>врегулювання</w:t>
      </w:r>
      <w:r w:rsidRPr="001F1AC9">
        <w:rPr>
          <w:lang w:val="en-US"/>
        </w:rPr>
        <w:t></w:t>
      </w:r>
      <w:r w:rsidRPr="001F1AC9">
        <w:rPr>
          <w:rFonts w:hint="eastAsia"/>
          <w:lang w:val="en-US"/>
        </w:rPr>
        <w:t>надомної</w:t>
      </w:r>
      <w:r w:rsidRPr="001F1AC9">
        <w:rPr>
          <w:lang w:val="en-US"/>
        </w:rPr>
        <w:t></w:t>
      </w:r>
      <w:r w:rsidRPr="001F1AC9">
        <w:rPr>
          <w:rFonts w:hint="eastAsia"/>
          <w:lang w:val="en-US"/>
        </w:rPr>
        <w:t>праці</w:t>
      </w:r>
      <w:r w:rsidRPr="001F1AC9">
        <w:rPr>
          <w:lang w:val="en-US"/>
        </w:rPr>
        <w:t></w:t>
      </w:r>
      <w:r w:rsidRPr="001F1AC9">
        <w:rPr>
          <w:lang w:val="en-US"/>
        </w:rPr>
        <w:t></w:t>
      </w:r>
      <w:r w:rsidRPr="001F1AC9">
        <w:rPr>
          <w:rFonts w:hint="eastAsia"/>
          <w:lang w:val="en-US"/>
        </w:rPr>
        <w:t>зокрема</w:t>
      </w:r>
    </w:p>
    <w:p w:rsidR="001F1AC9" w:rsidRPr="001F1AC9" w:rsidRDefault="001F1AC9" w:rsidP="001F1AC9">
      <w:pPr>
        <w:rPr>
          <w:lang w:val="en-US"/>
        </w:rPr>
      </w:pPr>
      <w:r w:rsidRPr="001F1AC9">
        <w:rPr>
          <w:rFonts w:hint="eastAsia"/>
          <w:lang w:val="en-US"/>
        </w:rPr>
        <w:t>передбачити</w:t>
      </w:r>
      <w:r w:rsidRPr="001F1AC9">
        <w:rPr>
          <w:lang w:val="en-US"/>
        </w:rPr>
        <w:t></w:t>
      </w:r>
      <w:r w:rsidRPr="001F1AC9">
        <w:rPr>
          <w:lang w:val="en-US"/>
        </w:rPr>
        <w:t></w:t>
      </w:r>
      <w:r w:rsidRPr="001F1AC9">
        <w:rPr>
          <w:rFonts w:hint="eastAsia"/>
          <w:lang w:val="en-US"/>
        </w:rPr>
        <w:t>що</w:t>
      </w:r>
      <w:r w:rsidRPr="001F1AC9">
        <w:rPr>
          <w:lang w:val="en-US"/>
        </w:rPr>
        <w:t></w:t>
      </w:r>
      <w:r w:rsidRPr="001F1AC9">
        <w:rPr>
          <w:rFonts w:hint="eastAsia"/>
          <w:lang w:val="en-US"/>
        </w:rPr>
        <w:t>під</w:t>
      </w:r>
      <w:r w:rsidRPr="001F1AC9">
        <w:rPr>
          <w:lang w:val="en-US"/>
        </w:rPr>
        <w:t></w:t>
      </w:r>
      <w:r w:rsidRPr="001F1AC9">
        <w:rPr>
          <w:rFonts w:hint="eastAsia"/>
          <w:lang w:val="en-US"/>
        </w:rPr>
        <w:t>час</w:t>
      </w:r>
      <w:r w:rsidRPr="001F1AC9">
        <w:rPr>
          <w:lang w:val="en-US"/>
        </w:rPr>
        <w:t></w:t>
      </w:r>
      <w:r w:rsidRPr="001F1AC9">
        <w:rPr>
          <w:rFonts w:hint="eastAsia"/>
          <w:lang w:val="en-US"/>
        </w:rPr>
        <w:t>укладення</w:t>
      </w:r>
      <w:r w:rsidRPr="001F1AC9">
        <w:rPr>
          <w:lang w:val="en-US"/>
        </w:rPr>
        <w:t></w:t>
      </w:r>
      <w:r w:rsidRPr="001F1AC9">
        <w:rPr>
          <w:rFonts w:hint="eastAsia"/>
          <w:lang w:val="en-US"/>
        </w:rPr>
        <w:t>трудового</w:t>
      </w:r>
      <w:r w:rsidRPr="001F1AC9">
        <w:rPr>
          <w:lang w:val="en-US"/>
        </w:rPr>
        <w:t></w:t>
      </w:r>
      <w:r w:rsidRPr="001F1AC9">
        <w:rPr>
          <w:rFonts w:hint="eastAsia"/>
          <w:lang w:val="en-US"/>
        </w:rPr>
        <w:t>договору</w:t>
      </w:r>
      <w:r w:rsidRPr="001F1AC9">
        <w:rPr>
          <w:lang w:val="en-US"/>
        </w:rPr>
        <w:t></w:t>
      </w:r>
      <w:r w:rsidRPr="001F1AC9">
        <w:rPr>
          <w:rFonts w:hint="eastAsia"/>
          <w:lang w:val="en-US"/>
        </w:rPr>
        <w:t>сторони</w:t>
      </w:r>
      <w:r w:rsidRPr="001F1AC9">
        <w:rPr>
          <w:lang w:val="en-US"/>
        </w:rPr>
        <w:t></w:t>
      </w:r>
      <w:r w:rsidRPr="001F1AC9">
        <w:rPr>
          <w:rFonts w:hint="eastAsia"/>
          <w:lang w:val="en-US"/>
        </w:rPr>
        <w:t>можуть</w:t>
      </w:r>
    </w:p>
    <w:p w:rsidR="001F1AC9" w:rsidRPr="001F1AC9" w:rsidRDefault="001F1AC9" w:rsidP="001F1AC9">
      <w:pPr>
        <w:rPr>
          <w:lang w:val="en-US"/>
        </w:rPr>
      </w:pPr>
      <w:r w:rsidRPr="001F1AC9">
        <w:rPr>
          <w:rFonts w:hint="eastAsia"/>
          <w:lang w:val="en-US"/>
        </w:rPr>
        <w:t>домовитися</w:t>
      </w:r>
      <w:r w:rsidRPr="001F1AC9">
        <w:rPr>
          <w:lang w:val="en-US"/>
        </w:rPr>
        <w:t></w:t>
      </w:r>
      <w:r w:rsidRPr="001F1AC9">
        <w:rPr>
          <w:rFonts w:hint="eastAsia"/>
          <w:lang w:val="en-US"/>
        </w:rPr>
        <w:t>про</w:t>
      </w:r>
      <w:r w:rsidRPr="001F1AC9">
        <w:rPr>
          <w:lang w:val="en-US"/>
        </w:rPr>
        <w:t></w:t>
      </w:r>
      <w:r w:rsidRPr="001F1AC9">
        <w:rPr>
          <w:rFonts w:hint="eastAsia"/>
          <w:lang w:val="en-US"/>
        </w:rPr>
        <w:t>повне</w:t>
      </w:r>
      <w:r w:rsidRPr="001F1AC9">
        <w:rPr>
          <w:lang w:val="en-US"/>
        </w:rPr>
        <w:t></w:t>
      </w:r>
      <w:r w:rsidRPr="001F1AC9">
        <w:rPr>
          <w:rFonts w:hint="eastAsia"/>
          <w:lang w:val="en-US"/>
        </w:rPr>
        <w:t>чи</w:t>
      </w:r>
      <w:r w:rsidRPr="001F1AC9">
        <w:rPr>
          <w:lang w:val="en-US"/>
        </w:rPr>
        <w:t></w:t>
      </w:r>
      <w:r w:rsidRPr="001F1AC9">
        <w:rPr>
          <w:rFonts w:hint="eastAsia"/>
          <w:lang w:val="en-US"/>
        </w:rPr>
        <w:t>часткове</w:t>
      </w:r>
      <w:r w:rsidRPr="001F1AC9">
        <w:rPr>
          <w:lang w:val="en-US"/>
        </w:rPr>
        <w:t></w:t>
      </w:r>
      <w:r w:rsidRPr="001F1AC9">
        <w:rPr>
          <w:rFonts w:hint="eastAsia"/>
          <w:lang w:val="en-US"/>
        </w:rPr>
        <w:t>виконання</w:t>
      </w:r>
      <w:r w:rsidRPr="001F1AC9">
        <w:rPr>
          <w:lang w:val="en-US"/>
        </w:rPr>
        <w:t></w:t>
      </w:r>
      <w:r w:rsidRPr="001F1AC9">
        <w:rPr>
          <w:rFonts w:hint="eastAsia"/>
          <w:lang w:val="en-US"/>
        </w:rPr>
        <w:t>трудових</w:t>
      </w:r>
      <w:r w:rsidRPr="001F1AC9">
        <w:rPr>
          <w:lang w:val="en-US"/>
        </w:rPr>
        <w:t></w:t>
      </w:r>
      <w:r w:rsidRPr="001F1AC9">
        <w:rPr>
          <w:rFonts w:hint="eastAsia"/>
          <w:lang w:val="en-US"/>
        </w:rPr>
        <w:t>функцій</w:t>
      </w:r>
      <w:r w:rsidRPr="001F1AC9">
        <w:rPr>
          <w:lang w:val="en-US"/>
        </w:rPr>
        <w:t></w:t>
      </w:r>
      <w:r w:rsidRPr="001F1AC9">
        <w:rPr>
          <w:rFonts w:hint="eastAsia"/>
          <w:lang w:val="en-US"/>
        </w:rPr>
        <w:t>поза</w:t>
      </w:r>
    </w:p>
    <w:p w:rsidR="001F1AC9" w:rsidRPr="001F1AC9" w:rsidRDefault="001F1AC9" w:rsidP="001F1AC9">
      <w:pPr>
        <w:rPr>
          <w:lang w:val="en-US"/>
        </w:rPr>
      </w:pPr>
      <w:r w:rsidRPr="001F1AC9">
        <w:rPr>
          <w:rFonts w:hint="eastAsia"/>
          <w:lang w:val="en-US"/>
        </w:rPr>
        <w:t>місцезнаходженням</w:t>
      </w:r>
      <w:r w:rsidRPr="001F1AC9">
        <w:rPr>
          <w:lang w:val="en-US"/>
        </w:rPr>
        <w:t></w:t>
      </w:r>
      <w:r w:rsidRPr="001F1AC9">
        <w:rPr>
          <w:rFonts w:hint="eastAsia"/>
          <w:lang w:val="en-US"/>
        </w:rPr>
        <w:t>роботодавця</w:t>
      </w:r>
      <w:r w:rsidRPr="001F1AC9">
        <w:rPr>
          <w:lang w:val="en-US"/>
        </w:rPr>
        <w:t></w:t>
      </w:r>
      <w:r w:rsidRPr="001F1AC9">
        <w:rPr>
          <w:lang w:val="en-US"/>
        </w:rPr>
        <w:t></w:t>
      </w:r>
      <w:r w:rsidRPr="001F1AC9">
        <w:rPr>
          <w:rFonts w:hint="eastAsia"/>
          <w:lang w:val="en-US"/>
        </w:rPr>
        <w:t>його</w:t>
      </w:r>
      <w:r w:rsidRPr="001F1AC9">
        <w:rPr>
          <w:lang w:val="en-US"/>
        </w:rPr>
        <w:t></w:t>
      </w:r>
      <w:r w:rsidRPr="001F1AC9">
        <w:rPr>
          <w:rFonts w:hint="eastAsia"/>
          <w:lang w:val="en-US"/>
        </w:rPr>
        <w:t>виробничих</w:t>
      </w:r>
      <w:r w:rsidRPr="001F1AC9">
        <w:rPr>
          <w:lang w:val="en-US"/>
        </w:rPr>
        <w:t></w:t>
      </w:r>
      <w:r w:rsidRPr="001F1AC9">
        <w:rPr>
          <w:lang w:val="en-US"/>
        </w:rPr>
        <w:t></w:t>
      </w:r>
      <w:r w:rsidRPr="001F1AC9">
        <w:rPr>
          <w:rFonts w:hint="eastAsia"/>
          <w:lang w:val="en-US"/>
        </w:rPr>
        <w:t>організаційних</w:t>
      </w:r>
    </w:p>
    <w:p w:rsidR="001F1AC9" w:rsidRPr="001F1AC9" w:rsidRDefault="001F1AC9" w:rsidP="001F1AC9">
      <w:pPr>
        <w:rPr>
          <w:lang w:val="en-US"/>
        </w:rPr>
      </w:pPr>
      <w:r w:rsidRPr="001F1AC9">
        <w:rPr>
          <w:rFonts w:hint="eastAsia"/>
          <w:lang w:val="en-US"/>
        </w:rPr>
        <w:t>підрозділів</w:t>
      </w:r>
      <w:r w:rsidRPr="001F1AC9">
        <w:rPr>
          <w:lang w:val="en-US"/>
        </w:rPr>
        <w:t></w:t>
      </w:r>
      <w:r w:rsidRPr="001F1AC9">
        <w:rPr>
          <w:lang w:val="en-US"/>
        </w:rPr>
        <w:t></w:t>
      </w:r>
      <w:r w:rsidRPr="001F1AC9">
        <w:rPr>
          <w:rFonts w:hint="eastAsia"/>
          <w:lang w:val="en-US"/>
        </w:rPr>
        <w:t>з</w:t>
      </w:r>
      <w:r w:rsidRPr="001F1AC9">
        <w:rPr>
          <w:lang w:val="en-US"/>
        </w:rPr>
        <w:t></w:t>
      </w:r>
      <w:r w:rsidRPr="001F1AC9">
        <w:rPr>
          <w:rFonts w:hint="eastAsia"/>
          <w:lang w:val="en-US"/>
        </w:rPr>
        <w:t>використанням</w:t>
      </w:r>
      <w:r w:rsidRPr="001F1AC9">
        <w:rPr>
          <w:lang w:val="en-US"/>
        </w:rPr>
        <w:t></w:t>
      </w:r>
      <w:r w:rsidRPr="001F1AC9">
        <w:rPr>
          <w:rFonts w:hint="eastAsia"/>
          <w:lang w:val="en-US"/>
        </w:rPr>
        <w:t>для</w:t>
      </w:r>
      <w:r w:rsidRPr="001F1AC9">
        <w:rPr>
          <w:lang w:val="en-US"/>
        </w:rPr>
        <w:t></w:t>
      </w:r>
      <w:r w:rsidRPr="001F1AC9">
        <w:rPr>
          <w:rFonts w:hint="eastAsia"/>
          <w:lang w:val="en-US"/>
        </w:rPr>
        <w:t>комунікацій</w:t>
      </w:r>
      <w:r w:rsidRPr="001F1AC9">
        <w:rPr>
          <w:lang w:val="en-US"/>
        </w:rPr>
        <w:t></w:t>
      </w:r>
      <w:r w:rsidRPr="001F1AC9">
        <w:rPr>
          <w:rFonts w:hint="eastAsia"/>
          <w:lang w:val="en-US"/>
        </w:rPr>
        <w:t>інформаційних</w:t>
      </w:r>
      <w:r w:rsidRPr="001F1AC9">
        <w:rPr>
          <w:lang w:val="en-US"/>
        </w:rPr>
        <w:t></w:t>
      </w:r>
      <w:r w:rsidRPr="001F1AC9">
        <w:rPr>
          <w:rFonts w:hint="eastAsia"/>
          <w:lang w:val="en-US"/>
        </w:rPr>
        <w:t>технологій</w:t>
      </w:r>
      <w:r w:rsidRPr="001F1AC9">
        <w:rPr>
          <w:lang w:val="en-US"/>
        </w:rPr>
        <w:t></w:t>
      </w:r>
      <w:r w:rsidRPr="001F1AC9">
        <w:rPr>
          <w:rFonts w:hint="eastAsia"/>
          <w:lang w:val="en-US"/>
        </w:rPr>
        <w:t>без</w:t>
      </w:r>
    </w:p>
    <w:p w:rsidR="001F1AC9" w:rsidRPr="001F1AC9" w:rsidRDefault="001F1AC9" w:rsidP="001F1AC9">
      <w:pPr>
        <w:rPr>
          <w:lang w:val="en-US"/>
        </w:rPr>
      </w:pPr>
      <w:r w:rsidRPr="001F1AC9">
        <w:rPr>
          <w:rFonts w:hint="eastAsia"/>
          <w:lang w:val="en-US"/>
        </w:rPr>
        <w:t>визначення</w:t>
      </w:r>
      <w:r w:rsidRPr="001F1AC9">
        <w:rPr>
          <w:lang w:val="en-US"/>
        </w:rPr>
        <w:t></w:t>
      </w:r>
      <w:r w:rsidRPr="001F1AC9">
        <w:rPr>
          <w:rFonts w:hint="eastAsia"/>
          <w:lang w:val="en-US"/>
        </w:rPr>
        <w:t>виключної</w:t>
      </w:r>
      <w:r w:rsidRPr="001F1AC9">
        <w:rPr>
          <w:lang w:val="en-US"/>
        </w:rPr>
        <w:t></w:t>
      </w:r>
      <w:r w:rsidRPr="001F1AC9">
        <w:rPr>
          <w:rFonts w:hint="eastAsia"/>
          <w:lang w:val="en-US"/>
        </w:rPr>
        <w:t>потреби</w:t>
      </w:r>
      <w:r w:rsidRPr="001F1AC9">
        <w:rPr>
          <w:lang w:val="en-US"/>
        </w:rPr>
        <w:t></w:t>
      </w:r>
      <w:r w:rsidRPr="001F1AC9">
        <w:rPr>
          <w:rFonts w:hint="eastAsia"/>
          <w:lang w:val="en-US"/>
        </w:rPr>
        <w:t>виконання</w:t>
      </w:r>
      <w:r w:rsidRPr="001F1AC9">
        <w:rPr>
          <w:lang w:val="en-US"/>
        </w:rPr>
        <w:t></w:t>
      </w:r>
      <w:r w:rsidRPr="001F1AC9">
        <w:rPr>
          <w:rFonts w:hint="eastAsia"/>
          <w:lang w:val="en-US"/>
        </w:rPr>
        <w:t>роботи</w:t>
      </w:r>
      <w:r w:rsidRPr="001F1AC9">
        <w:rPr>
          <w:lang w:val="en-US"/>
        </w:rPr>
        <w:t></w:t>
      </w:r>
      <w:r w:rsidRPr="001F1AC9">
        <w:rPr>
          <w:rFonts w:hint="eastAsia"/>
          <w:lang w:val="en-US"/>
        </w:rPr>
        <w:t>на</w:t>
      </w:r>
      <w:r w:rsidRPr="001F1AC9">
        <w:rPr>
          <w:lang w:val="en-US"/>
        </w:rPr>
        <w:t></w:t>
      </w:r>
      <w:r w:rsidRPr="001F1AC9">
        <w:rPr>
          <w:rFonts w:hint="eastAsia"/>
          <w:lang w:val="en-US"/>
        </w:rPr>
        <w:t>дому</w:t>
      </w:r>
      <w:r w:rsidRPr="001F1AC9">
        <w:rPr>
          <w:lang w:val="en-US"/>
        </w:rPr>
        <w:t></w:t>
      </w:r>
    </w:p>
    <w:p w:rsidR="001F1AC9" w:rsidRPr="001F1AC9" w:rsidRDefault="001F1AC9" w:rsidP="001F1AC9">
      <w:pPr>
        <w:rPr>
          <w:lang w:val="en-US"/>
        </w:rPr>
      </w:pPr>
      <w:r w:rsidRPr="001F1AC9">
        <w:rPr>
          <w:rFonts w:hint="eastAsia"/>
          <w:lang w:val="en-US"/>
        </w:rPr>
        <w:t>–</w:t>
      </w:r>
      <w:r w:rsidRPr="001F1AC9">
        <w:rPr>
          <w:lang w:val="en-US"/>
        </w:rPr>
        <w:t></w:t>
      </w:r>
      <w:r w:rsidRPr="001F1AC9">
        <w:rPr>
          <w:rFonts w:hint="eastAsia"/>
          <w:lang w:val="en-US"/>
        </w:rPr>
        <w:t>абзац</w:t>
      </w:r>
      <w:r w:rsidRPr="001F1AC9">
        <w:rPr>
          <w:lang w:val="en-US"/>
        </w:rPr>
        <w:t></w:t>
      </w:r>
      <w:r w:rsidRPr="001F1AC9">
        <w:rPr>
          <w:lang w:val="en-US"/>
        </w:rPr>
        <w:t></w:t>
      </w:r>
      <w:r w:rsidRPr="001F1AC9">
        <w:rPr>
          <w:lang w:val="en-US"/>
        </w:rPr>
        <w:t></w:t>
      </w:r>
      <w:r w:rsidRPr="001F1AC9">
        <w:rPr>
          <w:rFonts w:hint="eastAsia"/>
          <w:lang w:val="en-US"/>
        </w:rPr>
        <w:t>ч</w:t>
      </w:r>
      <w:r w:rsidRPr="001F1AC9">
        <w:rPr>
          <w:lang w:val="en-US"/>
        </w:rPr>
        <w:t></w:t>
      </w:r>
      <w:r w:rsidRPr="001F1AC9">
        <w:rPr>
          <w:lang w:val="en-US"/>
        </w:rPr>
        <w:t></w:t>
      </w:r>
      <w:r w:rsidRPr="001F1AC9">
        <w:rPr>
          <w:lang w:val="en-US"/>
        </w:rPr>
        <w:t></w:t>
      </w:r>
      <w:r w:rsidRPr="001F1AC9">
        <w:rPr>
          <w:lang w:val="en-US"/>
        </w:rPr>
        <w:t></w:t>
      </w:r>
      <w:r w:rsidRPr="001F1AC9">
        <w:rPr>
          <w:rFonts w:hint="eastAsia"/>
          <w:lang w:val="en-US"/>
        </w:rPr>
        <w:t>ст</w:t>
      </w:r>
      <w:r w:rsidRPr="001F1AC9">
        <w:rPr>
          <w:lang w:val="en-US"/>
        </w:rPr>
        <w:t></w:t>
      </w:r>
      <w:r w:rsidRPr="001F1AC9">
        <w:rPr>
          <w:lang w:val="en-US"/>
        </w:rPr>
        <w:t></w:t>
      </w:r>
      <w:r w:rsidRPr="001F1AC9">
        <w:rPr>
          <w:lang w:val="en-US"/>
        </w:rPr>
        <w:t></w:t>
      </w:r>
      <w:r w:rsidRPr="001F1AC9">
        <w:rPr>
          <w:lang w:val="en-US"/>
        </w:rPr>
        <w:t></w:t>
      </w:r>
      <w:r w:rsidRPr="001F1AC9">
        <w:rPr>
          <w:lang w:val="en-US"/>
        </w:rPr>
        <w:t></w:t>
      </w:r>
      <w:r w:rsidRPr="001F1AC9">
        <w:rPr>
          <w:rFonts w:hint="eastAsia"/>
          <w:lang w:val="en-US"/>
        </w:rPr>
        <w:t>викласти</w:t>
      </w:r>
      <w:r w:rsidRPr="001F1AC9">
        <w:rPr>
          <w:lang w:val="en-US"/>
        </w:rPr>
        <w:t></w:t>
      </w:r>
      <w:r w:rsidRPr="001F1AC9">
        <w:rPr>
          <w:rFonts w:hint="eastAsia"/>
          <w:lang w:val="en-US"/>
        </w:rPr>
        <w:t>в</w:t>
      </w:r>
      <w:r w:rsidRPr="001F1AC9">
        <w:rPr>
          <w:lang w:val="en-US"/>
        </w:rPr>
        <w:t></w:t>
      </w:r>
      <w:r w:rsidRPr="001F1AC9">
        <w:rPr>
          <w:rFonts w:hint="eastAsia"/>
          <w:lang w:val="en-US"/>
        </w:rPr>
        <w:t>такій</w:t>
      </w:r>
      <w:r w:rsidRPr="001F1AC9">
        <w:rPr>
          <w:lang w:val="en-US"/>
        </w:rPr>
        <w:t></w:t>
      </w:r>
      <w:r w:rsidRPr="001F1AC9">
        <w:rPr>
          <w:rFonts w:hint="eastAsia"/>
          <w:lang w:val="en-US"/>
        </w:rPr>
        <w:t>редакції</w:t>
      </w:r>
      <w:r w:rsidRPr="001F1AC9">
        <w:rPr>
          <w:lang w:val="en-US"/>
        </w:rPr>
        <w:t></w:t>
      </w:r>
      <w:r w:rsidRPr="001F1AC9">
        <w:rPr>
          <w:lang w:val="en-US"/>
        </w:rPr>
        <w:t></w:t>
      </w:r>
      <w:r w:rsidRPr="001F1AC9">
        <w:rPr>
          <w:lang w:val="en-US"/>
        </w:rPr>
        <w:t></w:t>
      </w:r>
      <w:r w:rsidRPr="001F1AC9">
        <w:rPr>
          <w:rFonts w:hint="eastAsia"/>
          <w:lang w:val="en-US"/>
        </w:rPr>
        <w:t>Трудовий</w:t>
      </w:r>
      <w:r w:rsidRPr="001F1AC9">
        <w:rPr>
          <w:lang w:val="en-US"/>
        </w:rPr>
        <w:t></w:t>
      </w:r>
      <w:r w:rsidRPr="001F1AC9">
        <w:rPr>
          <w:rFonts w:hint="eastAsia"/>
          <w:lang w:val="en-US"/>
        </w:rPr>
        <w:t>договір</w:t>
      </w:r>
      <w:r w:rsidRPr="001F1AC9">
        <w:rPr>
          <w:lang w:val="en-US"/>
        </w:rPr>
        <w:t></w:t>
      </w:r>
    </w:p>
    <w:p w:rsidR="001F1AC9" w:rsidRPr="001F1AC9" w:rsidRDefault="001F1AC9" w:rsidP="001F1AC9">
      <w:pPr>
        <w:rPr>
          <w:lang w:val="en-US"/>
        </w:rPr>
      </w:pPr>
      <w:r w:rsidRPr="001F1AC9">
        <w:rPr>
          <w:rFonts w:hint="eastAsia"/>
          <w:lang w:val="en-US"/>
        </w:rPr>
        <w:t>укладений</w:t>
      </w:r>
      <w:r w:rsidRPr="001F1AC9">
        <w:rPr>
          <w:lang w:val="en-US"/>
        </w:rPr>
        <w:t></w:t>
      </w:r>
      <w:r w:rsidRPr="001F1AC9">
        <w:rPr>
          <w:rFonts w:hint="eastAsia"/>
          <w:lang w:val="en-US"/>
        </w:rPr>
        <w:t>на</w:t>
      </w:r>
      <w:r w:rsidRPr="001F1AC9">
        <w:rPr>
          <w:lang w:val="en-US"/>
        </w:rPr>
        <w:t></w:t>
      </w:r>
      <w:r w:rsidRPr="001F1AC9">
        <w:rPr>
          <w:rFonts w:hint="eastAsia"/>
          <w:lang w:val="en-US"/>
        </w:rPr>
        <w:t>невизначений</w:t>
      </w:r>
      <w:r w:rsidRPr="001F1AC9">
        <w:rPr>
          <w:lang w:val="en-US"/>
        </w:rPr>
        <w:t></w:t>
      </w:r>
      <w:r w:rsidRPr="001F1AC9">
        <w:rPr>
          <w:rFonts w:hint="eastAsia"/>
          <w:lang w:val="en-US"/>
        </w:rPr>
        <w:t>строк</w:t>
      </w:r>
      <w:r w:rsidRPr="001F1AC9">
        <w:rPr>
          <w:lang w:val="en-US"/>
        </w:rPr>
        <w:t></w:t>
      </w:r>
      <w:r w:rsidRPr="001F1AC9">
        <w:rPr>
          <w:lang w:val="en-US"/>
        </w:rPr>
        <w:t></w:t>
      </w:r>
      <w:r w:rsidRPr="001F1AC9">
        <w:rPr>
          <w:rFonts w:hint="eastAsia"/>
          <w:lang w:val="en-US"/>
        </w:rPr>
        <w:t>а</w:t>
      </w:r>
      <w:r w:rsidRPr="001F1AC9">
        <w:rPr>
          <w:lang w:val="en-US"/>
        </w:rPr>
        <w:t></w:t>
      </w:r>
      <w:r w:rsidRPr="001F1AC9">
        <w:rPr>
          <w:rFonts w:hint="eastAsia"/>
          <w:lang w:val="en-US"/>
        </w:rPr>
        <w:t>також</w:t>
      </w:r>
      <w:r w:rsidRPr="001F1AC9">
        <w:rPr>
          <w:lang w:val="en-US"/>
        </w:rPr>
        <w:t></w:t>
      </w:r>
      <w:r w:rsidRPr="001F1AC9">
        <w:rPr>
          <w:rFonts w:hint="eastAsia"/>
          <w:lang w:val="en-US"/>
        </w:rPr>
        <w:t>строковий</w:t>
      </w:r>
      <w:r w:rsidRPr="001F1AC9">
        <w:rPr>
          <w:lang w:val="en-US"/>
        </w:rPr>
        <w:t></w:t>
      </w:r>
      <w:r w:rsidRPr="001F1AC9">
        <w:rPr>
          <w:rFonts w:hint="eastAsia"/>
          <w:lang w:val="en-US"/>
        </w:rPr>
        <w:t>трудовий</w:t>
      </w:r>
      <w:r w:rsidRPr="001F1AC9">
        <w:rPr>
          <w:lang w:val="en-US"/>
        </w:rPr>
        <w:t></w:t>
      </w:r>
      <w:r w:rsidRPr="001F1AC9">
        <w:rPr>
          <w:rFonts w:hint="eastAsia"/>
          <w:lang w:val="en-US"/>
        </w:rPr>
        <w:t>договір</w:t>
      </w:r>
      <w:r w:rsidRPr="001F1AC9">
        <w:rPr>
          <w:lang w:val="en-US"/>
        </w:rPr>
        <w:t></w:t>
      </w:r>
      <w:r w:rsidRPr="001F1AC9">
        <w:rPr>
          <w:rFonts w:hint="eastAsia"/>
          <w:lang w:val="en-US"/>
        </w:rPr>
        <w:t>до</w:t>
      </w:r>
    </w:p>
    <w:p w:rsidR="001F1AC9" w:rsidRPr="001F1AC9" w:rsidRDefault="001F1AC9" w:rsidP="001F1AC9">
      <w:pPr>
        <w:rPr>
          <w:lang w:val="en-US"/>
        </w:rPr>
      </w:pPr>
      <w:r w:rsidRPr="001F1AC9">
        <w:rPr>
          <w:rFonts w:hint="eastAsia"/>
          <w:lang w:val="en-US"/>
        </w:rPr>
        <w:t>закінчення</w:t>
      </w:r>
      <w:r w:rsidRPr="001F1AC9">
        <w:rPr>
          <w:lang w:val="en-US"/>
        </w:rPr>
        <w:t></w:t>
      </w:r>
      <w:r w:rsidRPr="001F1AC9">
        <w:rPr>
          <w:rFonts w:hint="eastAsia"/>
          <w:lang w:val="en-US"/>
        </w:rPr>
        <w:t>строку</w:t>
      </w:r>
      <w:r w:rsidRPr="001F1AC9">
        <w:rPr>
          <w:lang w:val="en-US"/>
        </w:rPr>
        <w:t></w:t>
      </w:r>
      <w:r w:rsidRPr="001F1AC9">
        <w:rPr>
          <w:rFonts w:hint="eastAsia"/>
          <w:lang w:val="en-US"/>
        </w:rPr>
        <w:t>його</w:t>
      </w:r>
      <w:r w:rsidRPr="001F1AC9">
        <w:rPr>
          <w:lang w:val="en-US"/>
        </w:rPr>
        <w:t></w:t>
      </w:r>
      <w:r w:rsidRPr="001F1AC9">
        <w:rPr>
          <w:rFonts w:hint="eastAsia"/>
          <w:lang w:val="en-US"/>
        </w:rPr>
        <w:t>чинності</w:t>
      </w:r>
      <w:r w:rsidRPr="001F1AC9">
        <w:rPr>
          <w:lang w:val="en-US"/>
        </w:rPr>
        <w:t></w:t>
      </w:r>
      <w:r w:rsidRPr="001F1AC9">
        <w:rPr>
          <w:rFonts w:hint="eastAsia"/>
          <w:lang w:val="en-US"/>
        </w:rPr>
        <w:t>можуть</w:t>
      </w:r>
      <w:r w:rsidRPr="001F1AC9">
        <w:rPr>
          <w:lang w:val="en-US"/>
        </w:rPr>
        <w:t></w:t>
      </w:r>
      <w:r w:rsidRPr="001F1AC9">
        <w:rPr>
          <w:rFonts w:hint="eastAsia"/>
          <w:lang w:val="en-US"/>
        </w:rPr>
        <w:t>бути</w:t>
      </w:r>
      <w:r w:rsidRPr="001F1AC9">
        <w:rPr>
          <w:lang w:val="en-US"/>
        </w:rPr>
        <w:t></w:t>
      </w:r>
      <w:r w:rsidRPr="001F1AC9">
        <w:rPr>
          <w:rFonts w:hint="eastAsia"/>
          <w:lang w:val="en-US"/>
        </w:rPr>
        <w:t>розірвані</w:t>
      </w:r>
      <w:r w:rsidRPr="001F1AC9">
        <w:rPr>
          <w:lang w:val="en-US"/>
        </w:rPr>
        <w:t></w:t>
      </w:r>
      <w:r w:rsidRPr="001F1AC9">
        <w:rPr>
          <w:rFonts w:hint="eastAsia"/>
          <w:lang w:val="en-US"/>
        </w:rPr>
        <w:t>власником</w:t>
      </w:r>
      <w:r w:rsidRPr="001F1AC9">
        <w:rPr>
          <w:lang w:val="en-US"/>
        </w:rPr>
        <w:t></w:t>
      </w:r>
      <w:r w:rsidRPr="001F1AC9">
        <w:rPr>
          <w:rFonts w:hint="eastAsia"/>
          <w:lang w:val="en-US"/>
        </w:rPr>
        <w:t>або</w:t>
      </w:r>
    </w:p>
    <w:p w:rsidR="001F1AC9" w:rsidRPr="001F1AC9" w:rsidRDefault="001F1AC9" w:rsidP="001F1AC9">
      <w:pPr>
        <w:rPr>
          <w:lang w:val="en-US"/>
        </w:rPr>
      </w:pPr>
      <w:r w:rsidRPr="001F1AC9">
        <w:rPr>
          <w:rFonts w:hint="eastAsia"/>
          <w:lang w:val="en-US"/>
        </w:rPr>
        <w:t>уповноваженим</w:t>
      </w:r>
      <w:r w:rsidRPr="001F1AC9">
        <w:rPr>
          <w:lang w:val="en-US"/>
        </w:rPr>
        <w:t></w:t>
      </w:r>
      <w:r w:rsidRPr="001F1AC9">
        <w:rPr>
          <w:rFonts w:hint="eastAsia"/>
          <w:lang w:val="en-US"/>
        </w:rPr>
        <w:t>ним</w:t>
      </w:r>
      <w:r w:rsidRPr="001F1AC9">
        <w:rPr>
          <w:lang w:val="en-US"/>
        </w:rPr>
        <w:t></w:t>
      </w:r>
      <w:r w:rsidRPr="001F1AC9">
        <w:rPr>
          <w:rFonts w:hint="eastAsia"/>
          <w:lang w:val="en-US"/>
        </w:rPr>
        <w:t>органом</w:t>
      </w:r>
      <w:r w:rsidRPr="001F1AC9">
        <w:rPr>
          <w:lang w:val="en-US"/>
        </w:rPr>
        <w:t></w:t>
      </w:r>
      <w:r w:rsidRPr="001F1AC9">
        <w:rPr>
          <w:rFonts w:hint="eastAsia"/>
          <w:lang w:val="en-US"/>
        </w:rPr>
        <w:t>з</w:t>
      </w:r>
      <w:r w:rsidRPr="001F1AC9">
        <w:rPr>
          <w:lang w:val="en-US"/>
        </w:rPr>
        <w:t></w:t>
      </w:r>
      <w:r w:rsidRPr="001F1AC9">
        <w:rPr>
          <w:rFonts w:hint="eastAsia"/>
          <w:lang w:val="en-US"/>
        </w:rPr>
        <w:t>попередженням</w:t>
      </w:r>
      <w:r w:rsidRPr="001F1AC9">
        <w:rPr>
          <w:lang w:val="en-US"/>
        </w:rPr>
        <w:t></w:t>
      </w:r>
      <w:r w:rsidRPr="001F1AC9">
        <w:rPr>
          <w:rFonts w:hint="eastAsia"/>
          <w:lang w:val="en-US"/>
        </w:rPr>
        <w:t>працівника</w:t>
      </w:r>
      <w:r w:rsidRPr="001F1AC9">
        <w:rPr>
          <w:lang w:val="en-US"/>
        </w:rPr>
        <w:t></w:t>
      </w:r>
      <w:r w:rsidRPr="001F1AC9">
        <w:rPr>
          <w:rFonts w:hint="eastAsia"/>
          <w:lang w:val="en-US"/>
        </w:rPr>
        <w:t>за</w:t>
      </w:r>
      <w:r w:rsidRPr="001F1AC9">
        <w:rPr>
          <w:lang w:val="en-US"/>
        </w:rPr>
        <w:t></w:t>
      </w:r>
      <w:r w:rsidRPr="001F1AC9">
        <w:rPr>
          <w:rFonts w:hint="eastAsia"/>
          <w:lang w:val="en-US"/>
        </w:rPr>
        <w:t>один</w:t>
      </w:r>
      <w:r w:rsidRPr="001F1AC9">
        <w:rPr>
          <w:lang w:val="en-US"/>
        </w:rPr>
        <w:t></w:t>
      </w:r>
      <w:r w:rsidRPr="001F1AC9">
        <w:rPr>
          <w:rFonts w:hint="eastAsia"/>
          <w:lang w:val="en-US"/>
        </w:rPr>
        <w:t>місяць</w:t>
      </w:r>
    </w:p>
    <w:p w:rsidR="001F1AC9" w:rsidRPr="001F1AC9" w:rsidRDefault="001F1AC9" w:rsidP="001F1AC9">
      <w:pPr>
        <w:rPr>
          <w:lang w:val="en-US"/>
        </w:rPr>
      </w:pPr>
      <w:r w:rsidRPr="001F1AC9">
        <w:rPr>
          <w:lang w:val="en-US"/>
        </w:rPr>
        <w:t></w:t>
      </w:r>
      <w:r w:rsidRPr="001F1AC9">
        <w:rPr>
          <w:rFonts w:hint="eastAsia"/>
          <w:lang w:val="en-US"/>
        </w:rPr>
        <w:t>якщо</w:t>
      </w:r>
      <w:r w:rsidRPr="001F1AC9">
        <w:rPr>
          <w:lang w:val="en-US"/>
        </w:rPr>
        <w:t></w:t>
      </w:r>
      <w:r w:rsidRPr="001F1AC9">
        <w:rPr>
          <w:rFonts w:hint="eastAsia"/>
          <w:lang w:val="en-US"/>
        </w:rPr>
        <w:t>тривалість</w:t>
      </w:r>
      <w:r w:rsidRPr="001F1AC9">
        <w:rPr>
          <w:lang w:val="en-US"/>
        </w:rPr>
        <w:t></w:t>
      </w:r>
      <w:r w:rsidRPr="001F1AC9">
        <w:rPr>
          <w:rFonts w:hint="eastAsia"/>
          <w:lang w:val="en-US"/>
        </w:rPr>
        <w:t>роботи</w:t>
      </w:r>
      <w:r w:rsidRPr="001F1AC9">
        <w:rPr>
          <w:lang w:val="en-US"/>
        </w:rPr>
        <w:t></w:t>
      </w:r>
      <w:r w:rsidRPr="001F1AC9">
        <w:rPr>
          <w:rFonts w:hint="eastAsia"/>
          <w:lang w:val="en-US"/>
        </w:rPr>
        <w:t>у</w:t>
      </w:r>
      <w:r w:rsidRPr="001F1AC9">
        <w:rPr>
          <w:lang w:val="en-US"/>
        </w:rPr>
        <w:t></w:t>
      </w:r>
      <w:r w:rsidRPr="001F1AC9">
        <w:rPr>
          <w:rFonts w:hint="eastAsia"/>
          <w:lang w:val="en-US"/>
        </w:rPr>
        <w:t>роботодавця</w:t>
      </w:r>
      <w:r w:rsidRPr="001F1AC9">
        <w:rPr>
          <w:lang w:val="en-US"/>
        </w:rPr>
        <w:t></w:t>
      </w:r>
      <w:r w:rsidRPr="001F1AC9">
        <w:rPr>
          <w:rFonts w:hint="eastAsia"/>
          <w:lang w:val="en-US"/>
        </w:rPr>
        <w:t>становить</w:t>
      </w:r>
      <w:r w:rsidRPr="001F1AC9">
        <w:rPr>
          <w:lang w:val="en-US"/>
        </w:rPr>
        <w:t></w:t>
      </w:r>
      <w:r w:rsidRPr="001F1AC9">
        <w:rPr>
          <w:rFonts w:hint="eastAsia"/>
          <w:lang w:val="en-US"/>
        </w:rPr>
        <w:t>менше</w:t>
      </w:r>
      <w:r w:rsidRPr="001F1AC9">
        <w:rPr>
          <w:lang w:val="en-US"/>
        </w:rPr>
        <w:t></w:t>
      </w:r>
      <w:r w:rsidRPr="001F1AC9">
        <w:rPr>
          <w:rFonts w:hint="eastAsia"/>
          <w:lang w:val="en-US"/>
        </w:rPr>
        <w:t>п’яти</w:t>
      </w:r>
      <w:r w:rsidRPr="001F1AC9">
        <w:rPr>
          <w:lang w:val="en-US"/>
        </w:rPr>
        <w:t></w:t>
      </w:r>
      <w:r w:rsidRPr="001F1AC9">
        <w:rPr>
          <w:rFonts w:hint="eastAsia"/>
          <w:lang w:val="en-US"/>
        </w:rPr>
        <w:t>років</w:t>
      </w:r>
      <w:r w:rsidRPr="001F1AC9">
        <w:rPr>
          <w:lang w:val="en-US"/>
        </w:rPr>
        <w:t></w:t>
      </w:r>
      <w:r w:rsidRPr="001F1AC9">
        <w:rPr>
          <w:lang w:val="en-US"/>
        </w:rPr>
        <w:t></w:t>
      </w:r>
      <w:r w:rsidRPr="001F1AC9">
        <w:rPr>
          <w:rFonts w:hint="eastAsia"/>
          <w:lang w:val="en-US"/>
        </w:rPr>
        <w:t>або</w:t>
      </w:r>
      <w:r w:rsidRPr="001F1AC9">
        <w:rPr>
          <w:lang w:val="en-US"/>
        </w:rPr>
        <w:t></w:t>
      </w:r>
      <w:r w:rsidRPr="001F1AC9">
        <w:rPr>
          <w:rFonts w:hint="eastAsia"/>
          <w:lang w:val="en-US"/>
        </w:rPr>
        <w:t>за</w:t>
      </w:r>
    </w:p>
    <w:p w:rsidR="001F1AC9" w:rsidRPr="001F1AC9" w:rsidRDefault="001F1AC9" w:rsidP="001F1AC9">
      <w:pPr>
        <w:rPr>
          <w:lang w:val="en-US"/>
        </w:rPr>
      </w:pPr>
      <w:r w:rsidRPr="001F1AC9">
        <w:rPr>
          <w:rFonts w:hint="eastAsia"/>
          <w:lang w:val="en-US"/>
        </w:rPr>
        <w:t>два</w:t>
      </w:r>
      <w:r w:rsidRPr="001F1AC9">
        <w:rPr>
          <w:lang w:val="en-US"/>
        </w:rPr>
        <w:t></w:t>
      </w:r>
      <w:r w:rsidRPr="001F1AC9">
        <w:rPr>
          <w:rFonts w:hint="eastAsia"/>
          <w:lang w:val="en-US"/>
        </w:rPr>
        <w:t>місяці</w:t>
      </w:r>
      <w:r w:rsidRPr="001F1AC9">
        <w:rPr>
          <w:lang w:val="en-US"/>
        </w:rPr>
        <w:t></w:t>
      </w:r>
      <w:r w:rsidRPr="001F1AC9">
        <w:rPr>
          <w:lang w:val="en-US"/>
        </w:rPr>
        <w:t></w:t>
      </w:r>
      <w:r w:rsidRPr="001F1AC9">
        <w:rPr>
          <w:rFonts w:hint="eastAsia"/>
          <w:lang w:val="en-US"/>
        </w:rPr>
        <w:t>якщо</w:t>
      </w:r>
      <w:r w:rsidRPr="001F1AC9">
        <w:rPr>
          <w:lang w:val="en-US"/>
        </w:rPr>
        <w:t></w:t>
      </w:r>
      <w:r w:rsidRPr="001F1AC9">
        <w:rPr>
          <w:rFonts w:hint="eastAsia"/>
          <w:lang w:val="en-US"/>
        </w:rPr>
        <w:t>тривалість</w:t>
      </w:r>
      <w:r w:rsidRPr="001F1AC9">
        <w:rPr>
          <w:lang w:val="en-US"/>
        </w:rPr>
        <w:t></w:t>
      </w:r>
      <w:r w:rsidRPr="001F1AC9">
        <w:rPr>
          <w:rFonts w:hint="eastAsia"/>
          <w:lang w:val="en-US"/>
        </w:rPr>
        <w:t>роботи</w:t>
      </w:r>
      <w:r w:rsidRPr="001F1AC9">
        <w:rPr>
          <w:lang w:val="en-US"/>
        </w:rPr>
        <w:t></w:t>
      </w:r>
      <w:r w:rsidRPr="001F1AC9">
        <w:rPr>
          <w:rFonts w:hint="eastAsia"/>
          <w:lang w:val="en-US"/>
        </w:rPr>
        <w:t>у</w:t>
      </w:r>
      <w:r w:rsidRPr="001F1AC9">
        <w:rPr>
          <w:lang w:val="en-US"/>
        </w:rPr>
        <w:t></w:t>
      </w:r>
      <w:r w:rsidRPr="001F1AC9">
        <w:rPr>
          <w:rFonts w:hint="eastAsia"/>
          <w:lang w:val="en-US"/>
        </w:rPr>
        <w:t>роботодавця</w:t>
      </w:r>
      <w:r w:rsidRPr="001F1AC9">
        <w:rPr>
          <w:lang w:val="en-US"/>
        </w:rPr>
        <w:t></w:t>
      </w:r>
      <w:r w:rsidRPr="001F1AC9">
        <w:rPr>
          <w:rFonts w:hint="eastAsia"/>
          <w:lang w:val="en-US"/>
        </w:rPr>
        <w:t>складає</w:t>
      </w:r>
      <w:r w:rsidRPr="001F1AC9">
        <w:rPr>
          <w:lang w:val="en-US"/>
        </w:rPr>
        <w:t></w:t>
      </w:r>
      <w:r w:rsidRPr="001F1AC9">
        <w:rPr>
          <w:rFonts w:hint="eastAsia"/>
          <w:lang w:val="en-US"/>
        </w:rPr>
        <w:t>період</w:t>
      </w:r>
      <w:r w:rsidRPr="001F1AC9">
        <w:rPr>
          <w:lang w:val="en-US"/>
        </w:rPr>
        <w:t></w:t>
      </w:r>
      <w:r w:rsidRPr="001F1AC9">
        <w:rPr>
          <w:rFonts w:hint="eastAsia"/>
          <w:lang w:val="en-US"/>
        </w:rPr>
        <w:t>п’ять</w:t>
      </w:r>
      <w:r w:rsidRPr="001F1AC9">
        <w:rPr>
          <w:lang w:val="en-US"/>
        </w:rPr>
        <w:t></w:t>
      </w:r>
      <w:r w:rsidRPr="001F1AC9">
        <w:rPr>
          <w:rFonts w:hint="eastAsia"/>
          <w:lang w:val="en-US"/>
        </w:rPr>
        <w:t>та</w:t>
      </w:r>
    </w:p>
    <w:p w:rsidR="001F1AC9" w:rsidRPr="001F1AC9" w:rsidRDefault="001F1AC9" w:rsidP="001F1AC9">
      <w:pPr>
        <w:rPr>
          <w:lang w:val="en-US"/>
        </w:rPr>
      </w:pPr>
      <w:r w:rsidRPr="001F1AC9">
        <w:rPr>
          <w:rFonts w:hint="eastAsia"/>
          <w:lang w:val="en-US"/>
        </w:rPr>
        <w:t>більше</w:t>
      </w:r>
      <w:r w:rsidRPr="001F1AC9">
        <w:rPr>
          <w:lang w:val="en-US"/>
        </w:rPr>
        <w:t></w:t>
      </w:r>
      <w:r w:rsidRPr="001F1AC9">
        <w:rPr>
          <w:rFonts w:hint="eastAsia"/>
          <w:lang w:val="en-US"/>
        </w:rPr>
        <w:t>років</w:t>
      </w:r>
      <w:r w:rsidRPr="001F1AC9">
        <w:rPr>
          <w:lang w:val="en-US"/>
        </w:rPr>
        <w:t></w:t>
      </w:r>
      <w:r w:rsidRPr="001F1AC9">
        <w:rPr>
          <w:lang w:val="en-US"/>
        </w:rPr>
        <w:t></w:t>
      </w:r>
      <w:r w:rsidRPr="001F1AC9">
        <w:rPr>
          <w:lang w:val="en-US"/>
        </w:rPr>
        <w:t></w:t>
      </w:r>
      <w:r w:rsidRPr="001F1AC9">
        <w:rPr>
          <w:rFonts w:hint="eastAsia"/>
          <w:lang w:val="en-US"/>
        </w:rPr>
        <w:t>Попередження</w:t>
      </w:r>
      <w:r w:rsidRPr="001F1AC9">
        <w:rPr>
          <w:lang w:val="en-US"/>
        </w:rPr>
        <w:t></w:t>
      </w:r>
      <w:r w:rsidRPr="001F1AC9">
        <w:rPr>
          <w:rFonts w:hint="eastAsia"/>
          <w:lang w:val="en-US"/>
        </w:rPr>
        <w:t>про</w:t>
      </w:r>
      <w:r w:rsidRPr="001F1AC9">
        <w:rPr>
          <w:lang w:val="en-US"/>
        </w:rPr>
        <w:t></w:t>
      </w:r>
      <w:r w:rsidRPr="001F1AC9">
        <w:rPr>
          <w:rFonts w:hint="eastAsia"/>
          <w:lang w:val="en-US"/>
        </w:rPr>
        <w:t>звільнення</w:t>
      </w:r>
      <w:r w:rsidRPr="001F1AC9">
        <w:rPr>
          <w:lang w:val="en-US"/>
        </w:rPr>
        <w:t></w:t>
      </w:r>
      <w:r w:rsidRPr="001F1AC9">
        <w:rPr>
          <w:rFonts w:hint="eastAsia"/>
          <w:lang w:val="en-US"/>
        </w:rPr>
        <w:t>в</w:t>
      </w:r>
      <w:r w:rsidRPr="001F1AC9">
        <w:rPr>
          <w:lang w:val="en-US"/>
        </w:rPr>
        <w:t></w:t>
      </w:r>
      <w:r w:rsidRPr="001F1AC9">
        <w:rPr>
          <w:rFonts w:hint="eastAsia"/>
          <w:lang w:val="en-US"/>
        </w:rPr>
        <w:t>зазначені</w:t>
      </w:r>
      <w:r w:rsidRPr="001F1AC9">
        <w:rPr>
          <w:lang w:val="en-US"/>
        </w:rPr>
        <w:t></w:t>
      </w:r>
      <w:r w:rsidRPr="001F1AC9">
        <w:rPr>
          <w:rFonts w:hint="eastAsia"/>
          <w:lang w:val="en-US"/>
        </w:rPr>
        <w:t>вище</w:t>
      </w:r>
      <w:r w:rsidRPr="001F1AC9">
        <w:rPr>
          <w:lang w:val="en-US"/>
        </w:rPr>
        <w:t></w:t>
      </w:r>
      <w:r w:rsidRPr="001F1AC9">
        <w:rPr>
          <w:rFonts w:hint="eastAsia"/>
          <w:lang w:val="en-US"/>
        </w:rPr>
        <w:t>строки</w:t>
      </w:r>
      <w:r w:rsidRPr="001F1AC9">
        <w:rPr>
          <w:lang w:val="en-US"/>
        </w:rPr>
        <w:t></w:t>
      </w:r>
      <w:r w:rsidRPr="001F1AC9">
        <w:rPr>
          <w:rFonts w:hint="eastAsia"/>
          <w:lang w:val="en-US"/>
        </w:rPr>
        <w:t>не</w:t>
      </w:r>
    </w:p>
    <w:p w:rsidR="001F1AC9" w:rsidRPr="001F1AC9" w:rsidRDefault="001F1AC9" w:rsidP="001F1AC9">
      <w:pPr>
        <w:rPr>
          <w:lang w:val="en-US"/>
        </w:rPr>
      </w:pPr>
      <w:r w:rsidRPr="001F1AC9">
        <w:rPr>
          <w:rFonts w:hint="eastAsia"/>
          <w:lang w:val="en-US"/>
        </w:rPr>
        <w:t>застосовується</w:t>
      </w:r>
      <w:r w:rsidRPr="001F1AC9">
        <w:rPr>
          <w:lang w:val="en-US"/>
        </w:rPr>
        <w:t></w:t>
      </w:r>
      <w:r w:rsidRPr="001F1AC9">
        <w:rPr>
          <w:rFonts w:hint="eastAsia"/>
          <w:lang w:val="en-US"/>
        </w:rPr>
        <w:t>при</w:t>
      </w:r>
      <w:r w:rsidRPr="001F1AC9">
        <w:rPr>
          <w:lang w:val="en-US"/>
        </w:rPr>
        <w:t></w:t>
      </w:r>
      <w:r w:rsidRPr="001F1AC9">
        <w:rPr>
          <w:rFonts w:hint="eastAsia"/>
          <w:lang w:val="en-US"/>
        </w:rPr>
        <w:t>звільненні</w:t>
      </w:r>
      <w:r w:rsidRPr="001F1AC9">
        <w:rPr>
          <w:lang w:val="en-US"/>
        </w:rPr>
        <w:t></w:t>
      </w:r>
      <w:r w:rsidRPr="001F1AC9">
        <w:rPr>
          <w:rFonts w:hint="eastAsia"/>
          <w:lang w:val="en-US"/>
        </w:rPr>
        <w:t>в</w:t>
      </w:r>
      <w:r w:rsidRPr="001F1AC9">
        <w:rPr>
          <w:lang w:val="en-US"/>
        </w:rPr>
        <w:t></w:t>
      </w:r>
      <w:r w:rsidRPr="001F1AC9">
        <w:rPr>
          <w:rFonts w:hint="eastAsia"/>
          <w:lang w:val="en-US"/>
        </w:rPr>
        <w:t>наступних</w:t>
      </w:r>
      <w:r w:rsidRPr="001F1AC9">
        <w:rPr>
          <w:lang w:val="en-US"/>
        </w:rPr>
        <w:t></w:t>
      </w:r>
      <w:r w:rsidRPr="001F1AC9">
        <w:rPr>
          <w:rFonts w:hint="eastAsia"/>
          <w:lang w:val="en-US"/>
        </w:rPr>
        <w:t>випадках</w:t>
      </w:r>
      <w:r w:rsidRPr="001F1AC9">
        <w:rPr>
          <w:lang w:val="en-US"/>
        </w:rPr>
        <w:t></w:t>
      </w:r>
      <w:r w:rsidRPr="001F1AC9">
        <w:rPr>
          <w:lang w:val="en-US"/>
        </w:rPr>
        <w:t></w:t>
      </w:r>
      <w:r w:rsidRPr="001F1AC9">
        <w:rPr>
          <w:lang w:val="en-US"/>
        </w:rPr>
        <w:t></w:t>
      </w:r>
    </w:p>
    <w:p w:rsidR="001F1AC9" w:rsidRPr="001F1AC9" w:rsidRDefault="001F1AC9" w:rsidP="001F1AC9">
      <w:pPr>
        <w:rPr>
          <w:lang w:val="en-US"/>
        </w:rPr>
      </w:pPr>
      <w:r w:rsidRPr="001F1AC9">
        <w:rPr>
          <w:rFonts w:hint="eastAsia"/>
          <w:lang w:val="en-US"/>
        </w:rPr>
        <w:t>–</w:t>
      </w:r>
      <w:r w:rsidRPr="001F1AC9">
        <w:rPr>
          <w:lang w:val="en-US"/>
        </w:rPr>
        <w:t></w:t>
      </w:r>
      <w:r w:rsidRPr="001F1AC9">
        <w:rPr>
          <w:rFonts w:hint="eastAsia"/>
          <w:lang w:val="en-US"/>
        </w:rPr>
        <w:t>доповнити</w:t>
      </w:r>
      <w:r w:rsidRPr="001F1AC9">
        <w:rPr>
          <w:lang w:val="en-US"/>
        </w:rPr>
        <w:t></w:t>
      </w:r>
      <w:r w:rsidRPr="001F1AC9">
        <w:rPr>
          <w:rFonts w:hint="eastAsia"/>
          <w:lang w:val="en-US"/>
        </w:rPr>
        <w:t>статтю</w:t>
      </w:r>
      <w:r w:rsidRPr="001F1AC9">
        <w:rPr>
          <w:lang w:val="en-US"/>
        </w:rPr>
        <w:t></w:t>
      </w:r>
      <w:r w:rsidRPr="001F1AC9">
        <w:rPr>
          <w:lang w:val="en-US"/>
        </w:rPr>
        <w:t></w:t>
      </w:r>
      <w:r w:rsidRPr="001F1AC9">
        <w:rPr>
          <w:lang w:val="en-US"/>
        </w:rPr>
        <w:t></w:t>
      </w:r>
      <w:r w:rsidRPr="001F1AC9">
        <w:rPr>
          <w:lang w:val="en-US"/>
        </w:rPr>
        <w:t></w:t>
      </w:r>
      <w:r w:rsidRPr="001F1AC9">
        <w:rPr>
          <w:rFonts w:hint="eastAsia"/>
          <w:lang w:val="en-US"/>
        </w:rPr>
        <w:t>частиною</w:t>
      </w:r>
      <w:r w:rsidRPr="001F1AC9">
        <w:rPr>
          <w:lang w:val="en-US"/>
        </w:rPr>
        <w:t></w:t>
      </w:r>
      <w:r w:rsidRPr="001F1AC9">
        <w:rPr>
          <w:lang w:val="en-US"/>
        </w:rPr>
        <w:t></w:t>
      </w:r>
      <w:r w:rsidRPr="001F1AC9">
        <w:rPr>
          <w:lang w:val="en-US"/>
        </w:rPr>
        <w:t></w:t>
      </w:r>
      <w:r w:rsidRPr="001F1AC9">
        <w:rPr>
          <w:rFonts w:hint="eastAsia"/>
          <w:lang w:val="en-US"/>
        </w:rPr>
        <w:t>наступного</w:t>
      </w:r>
      <w:r w:rsidRPr="001F1AC9">
        <w:rPr>
          <w:lang w:val="en-US"/>
        </w:rPr>
        <w:t></w:t>
      </w:r>
      <w:r w:rsidRPr="001F1AC9">
        <w:rPr>
          <w:rFonts w:hint="eastAsia"/>
          <w:lang w:val="en-US"/>
        </w:rPr>
        <w:t>змісту</w:t>
      </w:r>
      <w:r w:rsidRPr="001F1AC9">
        <w:rPr>
          <w:lang w:val="en-US"/>
        </w:rPr>
        <w:t></w:t>
      </w:r>
      <w:r w:rsidRPr="001F1AC9">
        <w:rPr>
          <w:lang w:val="en-US"/>
        </w:rPr>
        <w:t></w:t>
      </w:r>
      <w:r w:rsidRPr="001F1AC9">
        <w:rPr>
          <w:lang w:val="en-US"/>
        </w:rPr>
        <w:t></w:t>
      </w:r>
      <w:r w:rsidRPr="001F1AC9">
        <w:rPr>
          <w:rFonts w:hint="eastAsia"/>
          <w:lang w:val="en-US"/>
        </w:rPr>
        <w:t>При</w:t>
      </w:r>
    </w:p>
    <w:p w:rsidR="001F1AC9" w:rsidRPr="001F1AC9" w:rsidRDefault="001F1AC9" w:rsidP="001F1AC9">
      <w:pPr>
        <w:rPr>
          <w:lang w:val="en-US"/>
        </w:rPr>
      </w:pPr>
      <w:r w:rsidRPr="001F1AC9">
        <w:rPr>
          <w:rFonts w:hint="eastAsia"/>
          <w:lang w:val="en-US"/>
        </w:rPr>
        <w:t>припиненні</w:t>
      </w:r>
      <w:r w:rsidRPr="001F1AC9">
        <w:rPr>
          <w:lang w:val="en-US"/>
        </w:rPr>
        <w:t></w:t>
      </w:r>
      <w:r w:rsidRPr="001F1AC9">
        <w:rPr>
          <w:rFonts w:hint="eastAsia"/>
          <w:lang w:val="en-US"/>
        </w:rPr>
        <w:t>трудового</w:t>
      </w:r>
      <w:r w:rsidRPr="001F1AC9">
        <w:rPr>
          <w:lang w:val="en-US"/>
        </w:rPr>
        <w:t></w:t>
      </w:r>
      <w:r w:rsidRPr="001F1AC9">
        <w:rPr>
          <w:rFonts w:hint="eastAsia"/>
          <w:lang w:val="en-US"/>
        </w:rPr>
        <w:t>договору</w:t>
      </w:r>
      <w:r w:rsidRPr="001F1AC9">
        <w:rPr>
          <w:lang w:val="en-US"/>
        </w:rPr>
        <w:t></w:t>
      </w:r>
      <w:r w:rsidRPr="001F1AC9">
        <w:rPr>
          <w:rFonts w:hint="eastAsia"/>
          <w:lang w:val="en-US"/>
        </w:rPr>
        <w:t>з</w:t>
      </w:r>
      <w:r w:rsidRPr="001F1AC9">
        <w:rPr>
          <w:lang w:val="en-US"/>
        </w:rPr>
        <w:t></w:t>
      </w:r>
      <w:r w:rsidRPr="001F1AC9">
        <w:rPr>
          <w:rFonts w:hint="eastAsia"/>
          <w:lang w:val="en-US"/>
        </w:rPr>
        <w:t>підстав</w:t>
      </w:r>
      <w:r w:rsidRPr="001F1AC9">
        <w:rPr>
          <w:lang w:val="en-US"/>
        </w:rPr>
        <w:t></w:t>
      </w:r>
      <w:r w:rsidRPr="001F1AC9">
        <w:rPr>
          <w:lang w:val="en-US"/>
        </w:rPr>
        <w:t></w:t>
      </w:r>
      <w:r w:rsidRPr="001F1AC9">
        <w:rPr>
          <w:rFonts w:hint="eastAsia"/>
          <w:lang w:val="en-US"/>
        </w:rPr>
        <w:t>зазначених</w:t>
      </w:r>
      <w:r w:rsidRPr="001F1AC9">
        <w:rPr>
          <w:lang w:val="en-US"/>
        </w:rPr>
        <w:t></w:t>
      </w:r>
      <w:r w:rsidRPr="001F1AC9">
        <w:rPr>
          <w:rFonts w:hint="eastAsia"/>
          <w:lang w:val="en-US"/>
        </w:rPr>
        <w:t>в</w:t>
      </w:r>
      <w:r w:rsidRPr="001F1AC9">
        <w:rPr>
          <w:lang w:val="en-US"/>
        </w:rPr>
        <w:t></w:t>
      </w:r>
      <w:r w:rsidRPr="001F1AC9">
        <w:rPr>
          <w:rFonts w:hint="eastAsia"/>
          <w:lang w:val="en-US"/>
        </w:rPr>
        <w:t>частині</w:t>
      </w:r>
      <w:r w:rsidRPr="001F1AC9">
        <w:rPr>
          <w:lang w:val="en-US"/>
        </w:rPr>
        <w:t></w:t>
      </w:r>
      <w:r w:rsidRPr="001F1AC9">
        <w:rPr>
          <w:lang w:val="en-US"/>
        </w:rPr>
        <w:t></w:t>
      </w:r>
      <w:r w:rsidRPr="001F1AC9">
        <w:rPr>
          <w:lang w:val="en-US"/>
        </w:rPr>
        <w:t></w:t>
      </w:r>
      <w:r w:rsidRPr="001F1AC9">
        <w:rPr>
          <w:rFonts w:hint="eastAsia"/>
          <w:lang w:val="en-US"/>
        </w:rPr>
        <w:t>статті</w:t>
      </w:r>
      <w:r w:rsidRPr="001F1AC9">
        <w:rPr>
          <w:lang w:val="en-US"/>
        </w:rPr>
        <w:t></w:t>
      </w:r>
      <w:r w:rsidRPr="001F1AC9">
        <w:rPr>
          <w:lang w:val="en-US"/>
        </w:rPr>
        <w:t></w:t>
      </w:r>
      <w:r w:rsidRPr="001F1AC9">
        <w:rPr>
          <w:lang w:val="en-US"/>
        </w:rPr>
        <w:t></w:t>
      </w:r>
    </w:p>
    <w:p w:rsidR="001F1AC9" w:rsidRPr="001F1AC9" w:rsidRDefault="001F1AC9" w:rsidP="001F1AC9">
      <w:pPr>
        <w:rPr>
          <w:lang w:val="en-US"/>
        </w:rPr>
      </w:pPr>
      <w:r w:rsidRPr="001F1AC9">
        <w:rPr>
          <w:rFonts w:hint="eastAsia"/>
          <w:lang w:val="en-US"/>
        </w:rPr>
        <w:t>цього</w:t>
      </w:r>
      <w:r w:rsidRPr="001F1AC9">
        <w:rPr>
          <w:lang w:val="en-US"/>
        </w:rPr>
        <w:t></w:t>
      </w:r>
      <w:r w:rsidRPr="001F1AC9">
        <w:rPr>
          <w:rFonts w:hint="eastAsia"/>
          <w:lang w:val="en-US"/>
        </w:rPr>
        <w:t>Кодексу</w:t>
      </w:r>
      <w:r w:rsidRPr="001F1AC9">
        <w:rPr>
          <w:lang w:val="en-US"/>
        </w:rPr>
        <w:t></w:t>
      </w:r>
      <w:r w:rsidRPr="001F1AC9">
        <w:rPr>
          <w:lang w:val="en-US"/>
        </w:rPr>
        <w:t></w:t>
      </w:r>
      <w:r w:rsidRPr="001F1AC9">
        <w:rPr>
          <w:rFonts w:hint="eastAsia"/>
          <w:lang w:val="en-US"/>
        </w:rPr>
        <w:t>працівникові</w:t>
      </w:r>
      <w:r w:rsidRPr="001F1AC9">
        <w:rPr>
          <w:lang w:val="en-US"/>
        </w:rPr>
        <w:t></w:t>
      </w:r>
      <w:r w:rsidRPr="001F1AC9">
        <w:rPr>
          <w:rFonts w:hint="eastAsia"/>
          <w:lang w:val="en-US"/>
        </w:rPr>
        <w:t>виплачується</w:t>
      </w:r>
      <w:r w:rsidRPr="001F1AC9">
        <w:rPr>
          <w:lang w:val="en-US"/>
        </w:rPr>
        <w:t></w:t>
      </w:r>
      <w:r w:rsidRPr="001F1AC9">
        <w:rPr>
          <w:rFonts w:hint="eastAsia"/>
          <w:lang w:val="en-US"/>
        </w:rPr>
        <w:t>вихідна</w:t>
      </w:r>
      <w:r w:rsidRPr="001F1AC9">
        <w:rPr>
          <w:lang w:val="en-US"/>
        </w:rPr>
        <w:t></w:t>
      </w:r>
      <w:r w:rsidRPr="001F1AC9">
        <w:rPr>
          <w:rFonts w:hint="eastAsia"/>
          <w:lang w:val="en-US"/>
        </w:rPr>
        <w:t>допомога</w:t>
      </w:r>
      <w:r w:rsidRPr="001F1AC9">
        <w:rPr>
          <w:lang w:val="en-US"/>
        </w:rPr>
        <w:t></w:t>
      </w:r>
      <w:r w:rsidRPr="001F1AC9">
        <w:rPr>
          <w:rFonts w:hint="eastAsia"/>
          <w:lang w:val="en-US"/>
        </w:rPr>
        <w:t>у</w:t>
      </w:r>
      <w:r w:rsidRPr="001F1AC9">
        <w:rPr>
          <w:lang w:val="en-US"/>
        </w:rPr>
        <w:t></w:t>
      </w:r>
      <w:r w:rsidRPr="001F1AC9">
        <w:rPr>
          <w:rFonts w:hint="eastAsia"/>
          <w:lang w:val="en-US"/>
        </w:rPr>
        <w:t>розмірі</w:t>
      </w:r>
    </w:p>
    <w:p w:rsidR="001F1AC9" w:rsidRPr="001F1AC9" w:rsidRDefault="001F1AC9" w:rsidP="001F1AC9">
      <w:pPr>
        <w:rPr>
          <w:lang w:val="en-US"/>
        </w:rPr>
      </w:pPr>
      <w:r w:rsidRPr="001F1AC9">
        <w:rPr>
          <w:rFonts w:hint="eastAsia"/>
          <w:lang w:val="en-US"/>
        </w:rPr>
        <w:t>двомісячного</w:t>
      </w:r>
      <w:r w:rsidRPr="001F1AC9">
        <w:rPr>
          <w:lang w:val="en-US"/>
        </w:rPr>
        <w:t></w:t>
      </w:r>
      <w:r w:rsidRPr="001F1AC9">
        <w:rPr>
          <w:rFonts w:hint="eastAsia"/>
          <w:lang w:val="en-US"/>
        </w:rPr>
        <w:t>заробітку</w:t>
      </w:r>
      <w:r w:rsidRPr="001F1AC9">
        <w:rPr>
          <w:lang w:val="en-US"/>
        </w:rPr>
        <w:t></w:t>
      </w:r>
      <w:r w:rsidRPr="001F1AC9">
        <w:rPr>
          <w:lang w:val="en-US"/>
        </w:rPr>
        <w:t></w:t>
      </w:r>
      <w:r w:rsidRPr="001F1AC9">
        <w:rPr>
          <w:rFonts w:hint="eastAsia"/>
          <w:lang w:val="en-US"/>
        </w:rPr>
        <w:t>якщо</w:t>
      </w:r>
      <w:r w:rsidRPr="001F1AC9">
        <w:rPr>
          <w:lang w:val="en-US"/>
        </w:rPr>
        <w:t></w:t>
      </w:r>
      <w:r w:rsidRPr="001F1AC9">
        <w:rPr>
          <w:rFonts w:hint="eastAsia"/>
          <w:lang w:val="en-US"/>
        </w:rPr>
        <w:t>тривалість</w:t>
      </w:r>
      <w:r w:rsidRPr="001F1AC9">
        <w:rPr>
          <w:lang w:val="en-US"/>
        </w:rPr>
        <w:t></w:t>
      </w:r>
      <w:r w:rsidRPr="001F1AC9">
        <w:rPr>
          <w:rFonts w:hint="eastAsia"/>
          <w:lang w:val="en-US"/>
        </w:rPr>
        <w:t>роботи</w:t>
      </w:r>
      <w:r w:rsidRPr="001F1AC9">
        <w:rPr>
          <w:lang w:val="en-US"/>
        </w:rPr>
        <w:t></w:t>
      </w:r>
      <w:r w:rsidRPr="001F1AC9">
        <w:rPr>
          <w:rFonts w:hint="eastAsia"/>
          <w:lang w:val="en-US"/>
        </w:rPr>
        <w:t>у</w:t>
      </w:r>
      <w:r w:rsidRPr="001F1AC9">
        <w:rPr>
          <w:lang w:val="en-US"/>
        </w:rPr>
        <w:t></w:t>
      </w:r>
      <w:r w:rsidRPr="001F1AC9">
        <w:rPr>
          <w:rFonts w:hint="eastAsia"/>
          <w:lang w:val="en-US"/>
        </w:rPr>
        <w:t>роботодавця</w:t>
      </w:r>
      <w:r w:rsidRPr="001F1AC9">
        <w:rPr>
          <w:lang w:val="en-US"/>
        </w:rPr>
        <w:t></w:t>
      </w:r>
      <w:r w:rsidRPr="001F1AC9">
        <w:rPr>
          <w:rFonts w:hint="eastAsia"/>
          <w:lang w:val="en-US"/>
        </w:rPr>
        <w:t>становить</w:t>
      </w:r>
    </w:p>
    <w:p w:rsidR="001F1AC9" w:rsidRPr="001F1AC9" w:rsidRDefault="001F1AC9" w:rsidP="001F1AC9">
      <w:pPr>
        <w:rPr>
          <w:lang w:val="en-US"/>
        </w:rPr>
      </w:pPr>
      <w:r w:rsidRPr="001F1AC9">
        <w:rPr>
          <w:lang w:val="en-US"/>
        </w:rPr>
        <w:t></w:t>
      </w:r>
      <w:r w:rsidRPr="001F1AC9">
        <w:rPr>
          <w:lang w:val="en-US"/>
        </w:rPr>
        <w:t></w:t>
      </w:r>
      <w:r w:rsidRPr="001F1AC9">
        <w:rPr>
          <w:lang w:val="en-US"/>
        </w:rPr>
        <w:t></w:t>
      </w:r>
    </w:p>
    <w:p w:rsidR="001F1AC9" w:rsidRPr="001F1AC9" w:rsidRDefault="001F1AC9" w:rsidP="001F1AC9">
      <w:pPr>
        <w:rPr>
          <w:lang w:val="en-US"/>
        </w:rPr>
      </w:pPr>
      <w:r w:rsidRPr="001F1AC9">
        <w:rPr>
          <w:rFonts w:hint="eastAsia"/>
          <w:lang w:val="en-US"/>
        </w:rPr>
        <w:t>менше</w:t>
      </w:r>
      <w:r w:rsidRPr="001F1AC9">
        <w:rPr>
          <w:lang w:val="en-US"/>
        </w:rPr>
        <w:t></w:t>
      </w:r>
      <w:r w:rsidRPr="001F1AC9">
        <w:rPr>
          <w:rFonts w:hint="eastAsia"/>
          <w:lang w:val="en-US"/>
        </w:rPr>
        <w:t>п’яти</w:t>
      </w:r>
      <w:r w:rsidRPr="001F1AC9">
        <w:rPr>
          <w:lang w:val="en-US"/>
        </w:rPr>
        <w:t></w:t>
      </w:r>
      <w:r w:rsidRPr="001F1AC9">
        <w:rPr>
          <w:rFonts w:hint="eastAsia"/>
          <w:lang w:val="en-US"/>
        </w:rPr>
        <w:t>років</w:t>
      </w:r>
      <w:r w:rsidRPr="001F1AC9">
        <w:rPr>
          <w:lang w:val="en-US"/>
        </w:rPr>
        <w:t></w:t>
      </w:r>
      <w:r w:rsidRPr="001F1AC9">
        <w:rPr>
          <w:lang w:val="en-US"/>
        </w:rPr>
        <w:t></w:t>
      </w:r>
      <w:r w:rsidRPr="001F1AC9">
        <w:rPr>
          <w:rFonts w:hint="eastAsia"/>
          <w:lang w:val="en-US"/>
        </w:rPr>
        <w:t>або</w:t>
      </w:r>
      <w:r w:rsidRPr="001F1AC9">
        <w:rPr>
          <w:lang w:val="en-US"/>
        </w:rPr>
        <w:t></w:t>
      </w:r>
      <w:r w:rsidRPr="001F1AC9">
        <w:rPr>
          <w:rFonts w:hint="eastAsia"/>
          <w:lang w:val="en-US"/>
        </w:rPr>
        <w:t>тримісячного</w:t>
      </w:r>
      <w:r w:rsidRPr="001F1AC9">
        <w:rPr>
          <w:lang w:val="en-US"/>
        </w:rPr>
        <w:t></w:t>
      </w:r>
      <w:r w:rsidRPr="001F1AC9">
        <w:rPr>
          <w:rFonts w:hint="eastAsia"/>
          <w:lang w:val="en-US"/>
        </w:rPr>
        <w:t>заробітку</w:t>
      </w:r>
      <w:r w:rsidRPr="001F1AC9">
        <w:rPr>
          <w:lang w:val="en-US"/>
        </w:rPr>
        <w:t></w:t>
      </w:r>
      <w:r w:rsidRPr="001F1AC9">
        <w:rPr>
          <w:lang w:val="en-US"/>
        </w:rPr>
        <w:t></w:t>
      </w:r>
      <w:r w:rsidRPr="001F1AC9">
        <w:rPr>
          <w:rFonts w:hint="eastAsia"/>
          <w:lang w:val="en-US"/>
        </w:rPr>
        <w:t>якщо</w:t>
      </w:r>
      <w:r w:rsidRPr="001F1AC9">
        <w:rPr>
          <w:lang w:val="en-US"/>
        </w:rPr>
        <w:t></w:t>
      </w:r>
      <w:r w:rsidRPr="001F1AC9">
        <w:rPr>
          <w:rFonts w:hint="eastAsia"/>
          <w:lang w:val="en-US"/>
        </w:rPr>
        <w:t>тривалість</w:t>
      </w:r>
      <w:r w:rsidRPr="001F1AC9">
        <w:rPr>
          <w:lang w:val="en-US"/>
        </w:rPr>
        <w:t></w:t>
      </w:r>
      <w:r w:rsidRPr="001F1AC9">
        <w:rPr>
          <w:rFonts w:hint="eastAsia"/>
          <w:lang w:val="en-US"/>
        </w:rPr>
        <w:t>роботи</w:t>
      </w:r>
      <w:r w:rsidRPr="001F1AC9">
        <w:rPr>
          <w:lang w:val="en-US"/>
        </w:rPr>
        <w:t></w:t>
      </w:r>
      <w:r w:rsidRPr="001F1AC9">
        <w:rPr>
          <w:rFonts w:hint="eastAsia"/>
          <w:lang w:val="en-US"/>
        </w:rPr>
        <w:t>у</w:t>
      </w:r>
    </w:p>
    <w:p w:rsidR="001F1AC9" w:rsidRPr="001F1AC9" w:rsidRDefault="001F1AC9" w:rsidP="001F1AC9">
      <w:pPr>
        <w:rPr>
          <w:lang w:val="en-US"/>
        </w:rPr>
      </w:pPr>
      <w:r w:rsidRPr="001F1AC9">
        <w:rPr>
          <w:rFonts w:hint="eastAsia"/>
          <w:lang w:val="en-US"/>
        </w:rPr>
        <w:t>роботодавця</w:t>
      </w:r>
      <w:r w:rsidRPr="001F1AC9">
        <w:rPr>
          <w:lang w:val="en-US"/>
        </w:rPr>
        <w:t></w:t>
      </w:r>
      <w:r w:rsidRPr="001F1AC9">
        <w:rPr>
          <w:rFonts w:hint="eastAsia"/>
          <w:lang w:val="en-US"/>
        </w:rPr>
        <w:t>складає</w:t>
      </w:r>
      <w:r w:rsidRPr="001F1AC9">
        <w:rPr>
          <w:lang w:val="en-US"/>
        </w:rPr>
        <w:t></w:t>
      </w:r>
      <w:r w:rsidRPr="001F1AC9">
        <w:rPr>
          <w:rFonts w:hint="eastAsia"/>
          <w:lang w:val="en-US"/>
        </w:rPr>
        <w:t>п’ять</w:t>
      </w:r>
      <w:r w:rsidRPr="001F1AC9">
        <w:rPr>
          <w:lang w:val="en-US"/>
        </w:rPr>
        <w:t></w:t>
      </w:r>
      <w:r w:rsidRPr="001F1AC9">
        <w:rPr>
          <w:rFonts w:hint="eastAsia"/>
          <w:lang w:val="en-US"/>
        </w:rPr>
        <w:t>та</w:t>
      </w:r>
      <w:r w:rsidRPr="001F1AC9">
        <w:rPr>
          <w:lang w:val="en-US"/>
        </w:rPr>
        <w:t></w:t>
      </w:r>
      <w:r w:rsidRPr="001F1AC9">
        <w:rPr>
          <w:rFonts w:hint="eastAsia"/>
          <w:lang w:val="en-US"/>
        </w:rPr>
        <w:t>більше</w:t>
      </w:r>
      <w:r w:rsidRPr="001F1AC9">
        <w:rPr>
          <w:lang w:val="en-US"/>
        </w:rPr>
        <w:t></w:t>
      </w:r>
      <w:r w:rsidRPr="001F1AC9">
        <w:rPr>
          <w:rFonts w:hint="eastAsia"/>
          <w:lang w:val="en-US"/>
        </w:rPr>
        <w:t>років</w:t>
      </w:r>
      <w:r w:rsidRPr="001F1AC9">
        <w:rPr>
          <w:lang w:val="en-US"/>
        </w:rPr>
        <w:t></w:t>
      </w:r>
      <w:r w:rsidRPr="001F1AC9">
        <w:rPr>
          <w:lang w:val="en-US"/>
        </w:rPr>
        <w:t></w:t>
      </w:r>
      <w:r w:rsidRPr="001F1AC9">
        <w:rPr>
          <w:lang w:val="en-US"/>
        </w:rPr>
        <w:t></w:t>
      </w:r>
    </w:p>
    <w:p w:rsidR="001F1AC9" w:rsidRPr="001F1AC9" w:rsidRDefault="001F1AC9" w:rsidP="001F1AC9">
      <w:pPr>
        <w:rPr>
          <w:lang w:val="en-US"/>
        </w:rPr>
      </w:pPr>
      <w:r w:rsidRPr="001F1AC9">
        <w:rPr>
          <w:rFonts w:hint="eastAsia"/>
          <w:lang w:val="en-US"/>
        </w:rPr>
        <w:t>у</w:t>
      </w:r>
      <w:r w:rsidRPr="001F1AC9">
        <w:rPr>
          <w:lang w:val="en-US"/>
        </w:rPr>
        <w:t></w:t>
      </w:r>
      <w:r w:rsidRPr="001F1AC9">
        <w:rPr>
          <w:rFonts w:hint="eastAsia"/>
          <w:lang w:val="en-US"/>
        </w:rPr>
        <w:t>Закон</w:t>
      </w:r>
      <w:r w:rsidRPr="001F1AC9">
        <w:rPr>
          <w:lang w:val="en-US"/>
        </w:rPr>
        <w:t></w:t>
      </w:r>
      <w:r w:rsidRPr="001F1AC9">
        <w:rPr>
          <w:rFonts w:hint="eastAsia"/>
          <w:lang w:val="en-US"/>
        </w:rPr>
        <w:t>України</w:t>
      </w:r>
      <w:r w:rsidRPr="001F1AC9">
        <w:rPr>
          <w:lang w:val="en-US"/>
        </w:rPr>
        <w:t></w:t>
      </w:r>
      <w:r w:rsidRPr="001F1AC9">
        <w:rPr>
          <w:lang w:val="en-US"/>
        </w:rPr>
        <w:t></w:t>
      </w:r>
      <w:r w:rsidRPr="001F1AC9">
        <w:rPr>
          <w:rFonts w:hint="eastAsia"/>
          <w:lang w:val="en-US"/>
        </w:rPr>
        <w:t>Про</w:t>
      </w:r>
      <w:r w:rsidRPr="001F1AC9">
        <w:rPr>
          <w:lang w:val="en-US"/>
        </w:rPr>
        <w:t></w:t>
      </w:r>
      <w:r w:rsidRPr="001F1AC9">
        <w:rPr>
          <w:rFonts w:hint="eastAsia"/>
          <w:lang w:val="en-US"/>
        </w:rPr>
        <w:t>зайнятість</w:t>
      </w:r>
      <w:r w:rsidRPr="001F1AC9">
        <w:rPr>
          <w:lang w:val="en-US"/>
        </w:rPr>
        <w:t></w:t>
      </w:r>
      <w:r w:rsidRPr="001F1AC9">
        <w:rPr>
          <w:rFonts w:hint="eastAsia"/>
          <w:lang w:val="en-US"/>
        </w:rPr>
        <w:t>населення</w:t>
      </w:r>
      <w:r w:rsidRPr="001F1AC9">
        <w:rPr>
          <w:lang w:val="en-US"/>
        </w:rPr>
        <w:t></w:t>
      </w:r>
      <w:r w:rsidRPr="001F1AC9">
        <w:rPr>
          <w:lang w:val="en-US"/>
        </w:rPr>
        <w:t></w:t>
      </w:r>
    </w:p>
    <w:p w:rsidR="001F1AC9" w:rsidRPr="001F1AC9" w:rsidRDefault="001F1AC9" w:rsidP="001F1AC9">
      <w:pPr>
        <w:rPr>
          <w:lang w:val="en-US"/>
        </w:rPr>
      </w:pPr>
      <w:r w:rsidRPr="001F1AC9">
        <w:rPr>
          <w:rFonts w:hint="eastAsia"/>
          <w:lang w:val="en-US"/>
        </w:rPr>
        <w:t>–</w:t>
      </w:r>
      <w:r w:rsidRPr="001F1AC9">
        <w:rPr>
          <w:lang w:val="en-US"/>
        </w:rPr>
        <w:t></w:t>
      </w:r>
      <w:r w:rsidRPr="001F1AC9">
        <w:rPr>
          <w:rFonts w:hint="eastAsia"/>
          <w:lang w:val="en-US"/>
        </w:rPr>
        <w:t>статтю</w:t>
      </w:r>
      <w:r w:rsidRPr="001F1AC9">
        <w:rPr>
          <w:lang w:val="en-US"/>
        </w:rPr>
        <w:t></w:t>
      </w:r>
      <w:r w:rsidRPr="001F1AC9">
        <w:rPr>
          <w:lang w:val="en-US"/>
        </w:rPr>
        <w:t></w:t>
      </w:r>
      <w:r w:rsidRPr="001F1AC9">
        <w:rPr>
          <w:lang w:val="en-US"/>
        </w:rPr>
        <w:t></w:t>
      </w:r>
      <w:r w:rsidRPr="001F1AC9">
        <w:rPr>
          <w:lang w:val="en-US"/>
        </w:rPr>
        <w:t></w:t>
      </w:r>
      <w:r w:rsidRPr="001F1AC9">
        <w:rPr>
          <w:rFonts w:hint="eastAsia"/>
          <w:lang w:val="en-US"/>
        </w:rPr>
        <w:t>доповнити</w:t>
      </w:r>
      <w:r w:rsidRPr="001F1AC9">
        <w:rPr>
          <w:lang w:val="en-US"/>
        </w:rPr>
        <w:t></w:t>
      </w:r>
      <w:r w:rsidRPr="001F1AC9">
        <w:rPr>
          <w:rFonts w:hint="eastAsia"/>
          <w:lang w:val="en-US"/>
        </w:rPr>
        <w:t>частиною</w:t>
      </w:r>
      <w:r w:rsidRPr="001F1AC9">
        <w:rPr>
          <w:lang w:val="en-US"/>
        </w:rPr>
        <w:t></w:t>
      </w:r>
      <w:r w:rsidRPr="001F1AC9">
        <w:rPr>
          <w:lang w:val="en-US"/>
        </w:rPr>
        <w:t></w:t>
      </w:r>
      <w:r w:rsidRPr="001F1AC9">
        <w:rPr>
          <w:lang w:val="en-US"/>
        </w:rPr>
        <w:t></w:t>
      </w:r>
      <w:r w:rsidRPr="001F1AC9">
        <w:rPr>
          <w:lang w:val="en-US"/>
        </w:rPr>
        <w:t></w:t>
      </w:r>
      <w:r w:rsidRPr="001F1AC9">
        <w:rPr>
          <w:lang w:val="en-US"/>
        </w:rPr>
        <w:t></w:t>
      </w:r>
      <w:r w:rsidRPr="001F1AC9">
        <w:rPr>
          <w:rFonts w:hint="eastAsia"/>
          <w:lang w:val="en-US"/>
        </w:rPr>
        <w:t>в</w:t>
      </w:r>
      <w:r w:rsidRPr="001F1AC9">
        <w:rPr>
          <w:lang w:val="en-US"/>
        </w:rPr>
        <w:t></w:t>
      </w:r>
      <w:r w:rsidRPr="001F1AC9">
        <w:rPr>
          <w:rFonts w:hint="eastAsia"/>
          <w:lang w:val="en-US"/>
        </w:rPr>
        <w:t>якій</w:t>
      </w:r>
      <w:r w:rsidRPr="001F1AC9">
        <w:rPr>
          <w:lang w:val="en-US"/>
        </w:rPr>
        <w:t></w:t>
      </w:r>
      <w:r w:rsidRPr="001F1AC9">
        <w:rPr>
          <w:rFonts w:hint="eastAsia"/>
          <w:lang w:val="en-US"/>
        </w:rPr>
        <w:t>зазначити</w:t>
      </w:r>
      <w:r w:rsidRPr="001F1AC9">
        <w:rPr>
          <w:lang w:val="en-US"/>
        </w:rPr>
        <w:t></w:t>
      </w:r>
      <w:r w:rsidRPr="001F1AC9">
        <w:rPr>
          <w:rFonts w:hint="eastAsia"/>
          <w:lang w:val="en-US"/>
        </w:rPr>
        <w:t>таке</w:t>
      </w:r>
      <w:r w:rsidRPr="001F1AC9">
        <w:rPr>
          <w:lang w:val="en-US"/>
        </w:rPr>
        <w:t></w:t>
      </w:r>
      <w:r w:rsidRPr="001F1AC9">
        <w:rPr>
          <w:lang w:val="en-US"/>
        </w:rPr>
        <w:t></w:t>
      </w:r>
      <w:r w:rsidRPr="001F1AC9">
        <w:rPr>
          <w:lang w:val="en-US"/>
        </w:rPr>
        <w:t></w:t>
      </w:r>
      <w:r w:rsidRPr="001F1AC9">
        <w:rPr>
          <w:rFonts w:hint="eastAsia"/>
          <w:lang w:val="en-US"/>
        </w:rPr>
        <w:t>З</w:t>
      </w:r>
      <w:r w:rsidRPr="001F1AC9">
        <w:rPr>
          <w:lang w:val="en-US"/>
        </w:rPr>
        <w:t></w:t>
      </w:r>
      <w:r w:rsidRPr="001F1AC9">
        <w:rPr>
          <w:rFonts w:hint="eastAsia"/>
          <w:lang w:val="en-US"/>
        </w:rPr>
        <w:t>другого</w:t>
      </w:r>
    </w:p>
    <w:p w:rsidR="001F1AC9" w:rsidRPr="001F1AC9" w:rsidRDefault="001F1AC9" w:rsidP="001F1AC9">
      <w:pPr>
        <w:rPr>
          <w:lang w:val="en-US"/>
        </w:rPr>
      </w:pPr>
      <w:r w:rsidRPr="001F1AC9">
        <w:rPr>
          <w:rFonts w:hint="eastAsia"/>
          <w:lang w:val="en-US"/>
        </w:rPr>
        <w:t>місяця</w:t>
      </w:r>
      <w:r w:rsidRPr="001F1AC9">
        <w:rPr>
          <w:lang w:val="en-US"/>
        </w:rPr>
        <w:t></w:t>
      </w:r>
      <w:r w:rsidRPr="001F1AC9">
        <w:rPr>
          <w:rFonts w:hint="eastAsia"/>
          <w:lang w:val="en-US"/>
        </w:rPr>
        <w:t>отримання</w:t>
      </w:r>
      <w:r w:rsidRPr="001F1AC9">
        <w:rPr>
          <w:lang w:val="en-US"/>
        </w:rPr>
        <w:t></w:t>
      </w:r>
      <w:r w:rsidRPr="001F1AC9">
        <w:rPr>
          <w:rFonts w:hint="eastAsia"/>
          <w:lang w:val="en-US"/>
        </w:rPr>
        <w:t>допомоги</w:t>
      </w:r>
      <w:r w:rsidRPr="001F1AC9">
        <w:rPr>
          <w:lang w:val="en-US"/>
        </w:rPr>
        <w:t></w:t>
      </w:r>
      <w:r w:rsidRPr="001F1AC9">
        <w:rPr>
          <w:rFonts w:hint="eastAsia"/>
          <w:lang w:val="en-US"/>
        </w:rPr>
        <w:t>по</w:t>
      </w:r>
      <w:r w:rsidRPr="001F1AC9">
        <w:rPr>
          <w:lang w:val="en-US"/>
        </w:rPr>
        <w:t></w:t>
      </w:r>
      <w:r w:rsidRPr="001F1AC9">
        <w:rPr>
          <w:rFonts w:hint="eastAsia"/>
          <w:lang w:val="en-US"/>
        </w:rPr>
        <w:t>безробіттю</w:t>
      </w:r>
      <w:r w:rsidRPr="001F1AC9">
        <w:rPr>
          <w:lang w:val="en-US"/>
        </w:rPr>
        <w:t></w:t>
      </w:r>
      <w:r w:rsidRPr="001F1AC9">
        <w:rPr>
          <w:rFonts w:hint="eastAsia"/>
          <w:lang w:val="en-US"/>
        </w:rPr>
        <w:t>безробітний</w:t>
      </w:r>
      <w:r w:rsidRPr="001F1AC9">
        <w:rPr>
          <w:lang w:val="en-US"/>
        </w:rPr>
        <w:t></w:t>
      </w:r>
      <w:r w:rsidRPr="001F1AC9">
        <w:rPr>
          <w:rFonts w:hint="eastAsia"/>
          <w:lang w:val="en-US"/>
        </w:rPr>
        <w:t>зобов’язаний</w:t>
      </w:r>
      <w:r w:rsidRPr="001F1AC9">
        <w:rPr>
          <w:lang w:val="en-US"/>
        </w:rPr>
        <w:t></w:t>
      </w:r>
      <w:r w:rsidRPr="001F1AC9">
        <w:rPr>
          <w:rFonts w:hint="eastAsia"/>
          <w:lang w:val="en-US"/>
        </w:rPr>
        <w:t>брати</w:t>
      </w:r>
    </w:p>
    <w:p w:rsidR="001F1AC9" w:rsidRPr="001F1AC9" w:rsidRDefault="001F1AC9" w:rsidP="001F1AC9">
      <w:pPr>
        <w:rPr>
          <w:lang w:val="en-US"/>
        </w:rPr>
      </w:pPr>
      <w:r w:rsidRPr="001F1AC9">
        <w:rPr>
          <w:rFonts w:hint="eastAsia"/>
          <w:lang w:val="en-US"/>
        </w:rPr>
        <w:t>участь</w:t>
      </w:r>
      <w:r w:rsidRPr="001F1AC9">
        <w:rPr>
          <w:lang w:val="en-US"/>
        </w:rPr>
        <w:t></w:t>
      </w:r>
      <w:r w:rsidRPr="001F1AC9">
        <w:rPr>
          <w:rFonts w:hint="eastAsia"/>
          <w:lang w:val="en-US"/>
        </w:rPr>
        <w:t>у</w:t>
      </w:r>
      <w:r w:rsidRPr="001F1AC9">
        <w:rPr>
          <w:lang w:val="en-US"/>
        </w:rPr>
        <w:t></w:t>
      </w:r>
      <w:r w:rsidRPr="001F1AC9">
        <w:rPr>
          <w:rFonts w:hint="eastAsia"/>
          <w:lang w:val="en-US"/>
        </w:rPr>
        <w:t>громадських</w:t>
      </w:r>
      <w:r w:rsidRPr="001F1AC9">
        <w:rPr>
          <w:lang w:val="en-US"/>
        </w:rPr>
        <w:t></w:t>
      </w:r>
      <w:r w:rsidRPr="001F1AC9">
        <w:rPr>
          <w:rFonts w:hint="eastAsia"/>
          <w:lang w:val="en-US"/>
        </w:rPr>
        <w:t>роботах</w:t>
      </w:r>
      <w:r w:rsidRPr="001F1AC9">
        <w:rPr>
          <w:lang w:val="en-US"/>
        </w:rPr>
        <w:t></w:t>
      </w:r>
      <w:r w:rsidRPr="001F1AC9">
        <w:rPr>
          <w:rFonts w:hint="eastAsia"/>
          <w:lang w:val="en-US"/>
        </w:rPr>
        <w:t>в</w:t>
      </w:r>
      <w:r w:rsidRPr="001F1AC9">
        <w:rPr>
          <w:lang w:val="en-US"/>
        </w:rPr>
        <w:t></w:t>
      </w:r>
      <w:r w:rsidRPr="001F1AC9">
        <w:rPr>
          <w:rFonts w:hint="eastAsia"/>
          <w:lang w:val="en-US"/>
        </w:rPr>
        <w:t>обсязі</w:t>
      </w:r>
      <w:r w:rsidRPr="001F1AC9">
        <w:rPr>
          <w:lang w:val="en-US"/>
        </w:rPr>
        <w:t></w:t>
      </w:r>
      <w:r w:rsidRPr="001F1AC9">
        <w:rPr>
          <w:rFonts w:hint="eastAsia"/>
          <w:lang w:val="en-US"/>
        </w:rPr>
        <w:t>до</w:t>
      </w:r>
      <w:r w:rsidRPr="001F1AC9">
        <w:rPr>
          <w:lang w:val="en-US"/>
        </w:rPr>
        <w:t></w:t>
      </w:r>
      <w:r w:rsidRPr="001F1AC9">
        <w:rPr>
          <w:lang w:val="en-US"/>
        </w:rPr>
        <w:t></w:t>
      </w:r>
      <w:r w:rsidRPr="001F1AC9">
        <w:rPr>
          <w:lang w:val="en-US"/>
        </w:rPr>
        <w:t></w:t>
      </w:r>
      <w:r w:rsidRPr="001F1AC9">
        <w:rPr>
          <w:lang w:val="en-US"/>
        </w:rPr>
        <w:t></w:t>
      </w:r>
      <w:r w:rsidRPr="001F1AC9">
        <w:rPr>
          <w:rFonts w:hint="eastAsia"/>
          <w:lang w:val="en-US"/>
        </w:rPr>
        <w:t>годин</w:t>
      </w:r>
      <w:r w:rsidRPr="001F1AC9">
        <w:rPr>
          <w:lang w:val="en-US"/>
        </w:rPr>
        <w:t></w:t>
      </w:r>
      <w:r w:rsidRPr="001F1AC9">
        <w:rPr>
          <w:rFonts w:hint="eastAsia"/>
          <w:lang w:val="en-US"/>
        </w:rPr>
        <w:t>на</w:t>
      </w:r>
      <w:r w:rsidRPr="001F1AC9">
        <w:rPr>
          <w:lang w:val="en-US"/>
        </w:rPr>
        <w:t></w:t>
      </w:r>
      <w:r w:rsidRPr="001F1AC9">
        <w:rPr>
          <w:rFonts w:hint="eastAsia"/>
          <w:lang w:val="en-US"/>
        </w:rPr>
        <w:t>тиждень</w:t>
      </w:r>
      <w:r w:rsidRPr="001F1AC9">
        <w:rPr>
          <w:lang w:val="en-US"/>
        </w:rPr>
        <w:t></w:t>
      </w:r>
      <w:r w:rsidRPr="001F1AC9">
        <w:rPr>
          <w:lang w:val="en-US"/>
        </w:rPr>
        <w:t></w:t>
      </w:r>
      <w:r w:rsidRPr="001F1AC9">
        <w:rPr>
          <w:rFonts w:hint="eastAsia"/>
          <w:lang w:val="en-US"/>
        </w:rPr>
        <w:t>На</w:t>
      </w:r>
      <w:r w:rsidRPr="001F1AC9">
        <w:rPr>
          <w:lang w:val="en-US"/>
        </w:rPr>
        <w:t></w:t>
      </w:r>
      <w:r w:rsidRPr="001F1AC9">
        <w:rPr>
          <w:rFonts w:hint="eastAsia"/>
          <w:lang w:val="en-US"/>
        </w:rPr>
        <w:t>час</w:t>
      </w:r>
    </w:p>
    <w:p w:rsidR="001F1AC9" w:rsidRPr="001F1AC9" w:rsidRDefault="001F1AC9" w:rsidP="001F1AC9">
      <w:pPr>
        <w:rPr>
          <w:lang w:val="en-US"/>
        </w:rPr>
      </w:pPr>
      <w:r w:rsidRPr="001F1AC9">
        <w:rPr>
          <w:rFonts w:hint="eastAsia"/>
          <w:lang w:val="en-US"/>
        </w:rPr>
        <w:t>отримання</w:t>
      </w:r>
      <w:r w:rsidRPr="001F1AC9">
        <w:rPr>
          <w:lang w:val="en-US"/>
        </w:rPr>
        <w:t></w:t>
      </w:r>
      <w:r w:rsidRPr="001F1AC9">
        <w:rPr>
          <w:rFonts w:hint="eastAsia"/>
          <w:lang w:val="en-US"/>
        </w:rPr>
        <w:t>допомоги</w:t>
      </w:r>
      <w:r w:rsidRPr="001F1AC9">
        <w:rPr>
          <w:lang w:val="en-US"/>
        </w:rPr>
        <w:t></w:t>
      </w:r>
      <w:r w:rsidRPr="001F1AC9">
        <w:rPr>
          <w:rFonts w:hint="eastAsia"/>
          <w:lang w:val="en-US"/>
        </w:rPr>
        <w:t>по</w:t>
      </w:r>
      <w:r w:rsidRPr="001F1AC9">
        <w:rPr>
          <w:lang w:val="en-US"/>
        </w:rPr>
        <w:t></w:t>
      </w:r>
      <w:r w:rsidRPr="001F1AC9">
        <w:rPr>
          <w:rFonts w:hint="eastAsia"/>
          <w:lang w:val="en-US"/>
        </w:rPr>
        <w:t>безробіттю</w:t>
      </w:r>
      <w:r w:rsidRPr="001F1AC9">
        <w:rPr>
          <w:lang w:val="en-US"/>
        </w:rPr>
        <w:t></w:t>
      </w:r>
      <w:r w:rsidRPr="001F1AC9">
        <w:rPr>
          <w:rFonts w:hint="eastAsia"/>
          <w:lang w:val="en-US"/>
        </w:rPr>
        <w:t>оплата</w:t>
      </w:r>
      <w:r w:rsidRPr="001F1AC9">
        <w:rPr>
          <w:lang w:val="en-US"/>
        </w:rPr>
        <w:t></w:t>
      </w:r>
      <w:r w:rsidRPr="001F1AC9">
        <w:rPr>
          <w:rFonts w:hint="eastAsia"/>
          <w:lang w:val="en-US"/>
        </w:rPr>
        <w:t>громадських</w:t>
      </w:r>
      <w:r w:rsidRPr="001F1AC9">
        <w:rPr>
          <w:lang w:val="en-US"/>
        </w:rPr>
        <w:t></w:t>
      </w:r>
      <w:r w:rsidRPr="001F1AC9">
        <w:rPr>
          <w:rFonts w:hint="eastAsia"/>
          <w:lang w:val="en-US"/>
        </w:rPr>
        <w:t>робіт</w:t>
      </w:r>
      <w:r w:rsidRPr="001F1AC9">
        <w:rPr>
          <w:lang w:val="en-US"/>
        </w:rPr>
        <w:t></w:t>
      </w:r>
      <w:r w:rsidRPr="001F1AC9">
        <w:rPr>
          <w:rFonts w:hint="eastAsia"/>
          <w:lang w:val="en-US"/>
        </w:rPr>
        <w:t>не</w:t>
      </w:r>
    </w:p>
    <w:p w:rsidR="001F1AC9" w:rsidRPr="001F1AC9" w:rsidRDefault="001F1AC9" w:rsidP="001F1AC9">
      <w:pPr>
        <w:rPr>
          <w:lang w:val="en-US"/>
        </w:rPr>
      </w:pPr>
      <w:r w:rsidRPr="001F1AC9">
        <w:rPr>
          <w:rFonts w:hint="eastAsia"/>
          <w:lang w:val="en-US"/>
        </w:rPr>
        <w:t>проводиться</w:t>
      </w:r>
      <w:r w:rsidRPr="001F1AC9">
        <w:rPr>
          <w:lang w:val="en-US"/>
        </w:rPr>
        <w:t></w:t>
      </w:r>
      <w:r w:rsidRPr="001F1AC9">
        <w:rPr>
          <w:lang w:val="en-US"/>
        </w:rPr>
        <w:t></w:t>
      </w:r>
      <w:r w:rsidRPr="001F1AC9">
        <w:rPr>
          <w:rFonts w:hint="eastAsia"/>
          <w:lang w:val="en-US"/>
        </w:rPr>
        <w:t>Порушення</w:t>
      </w:r>
      <w:r w:rsidRPr="001F1AC9">
        <w:rPr>
          <w:lang w:val="en-US"/>
        </w:rPr>
        <w:t></w:t>
      </w:r>
      <w:r w:rsidRPr="001F1AC9">
        <w:rPr>
          <w:rFonts w:hint="eastAsia"/>
          <w:lang w:val="en-US"/>
        </w:rPr>
        <w:t>нормативу</w:t>
      </w:r>
      <w:r w:rsidRPr="001F1AC9">
        <w:rPr>
          <w:lang w:val="en-US"/>
        </w:rPr>
        <w:t></w:t>
      </w:r>
      <w:r w:rsidRPr="001F1AC9">
        <w:rPr>
          <w:rFonts w:hint="eastAsia"/>
          <w:lang w:val="en-US"/>
        </w:rPr>
        <w:t>обов’язковості</w:t>
      </w:r>
      <w:r w:rsidRPr="001F1AC9">
        <w:rPr>
          <w:lang w:val="en-US"/>
        </w:rPr>
        <w:t></w:t>
      </w:r>
      <w:r w:rsidRPr="001F1AC9">
        <w:rPr>
          <w:rFonts w:hint="eastAsia"/>
          <w:lang w:val="en-US"/>
        </w:rPr>
        <w:t>участі</w:t>
      </w:r>
      <w:r w:rsidRPr="001F1AC9">
        <w:rPr>
          <w:lang w:val="en-US"/>
        </w:rPr>
        <w:t></w:t>
      </w:r>
      <w:r w:rsidRPr="001F1AC9">
        <w:rPr>
          <w:rFonts w:hint="eastAsia"/>
          <w:lang w:val="en-US"/>
        </w:rPr>
        <w:t>в</w:t>
      </w:r>
      <w:r w:rsidRPr="001F1AC9">
        <w:rPr>
          <w:lang w:val="en-US"/>
        </w:rPr>
        <w:t></w:t>
      </w:r>
      <w:r w:rsidRPr="001F1AC9">
        <w:rPr>
          <w:rFonts w:hint="eastAsia"/>
          <w:lang w:val="en-US"/>
        </w:rPr>
        <w:t>громадських</w:t>
      </w:r>
    </w:p>
    <w:p w:rsidR="001F1AC9" w:rsidRPr="001F1AC9" w:rsidRDefault="001F1AC9" w:rsidP="001F1AC9">
      <w:pPr>
        <w:rPr>
          <w:lang w:val="en-US"/>
        </w:rPr>
      </w:pPr>
      <w:r w:rsidRPr="001F1AC9">
        <w:rPr>
          <w:rFonts w:hint="eastAsia"/>
          <w:lang w:val="en-US"/>
        </w:rPr>
        <w:t>роботах</w:t>
      </w:r>
      <w:r w:rsidRPr="001F1AC9">
        <w:rPr>
          <w:lang w:val="en-US"/>
        </w:rPr>
        <w:t></w:t>
      </w:r>
      <w:r w:rsidRPr="001F1AC9">
        <w:rPr>
          <w:rFonts w:hint="eastAsia"/>
          <w:lang w:val="en-US"/>
        </w:rPr>
        <w:t>є</w:t>
      </w:r>
      <w:r w:rsidRPr="001F1AC9">
        <w:rPr>
          <w:lang w:val="en-US"/>
        </w:rPr>
        <w:t></w:t>
      </w:r>
      <w:r w:rsidRPr="001F1AC9">
        <w:rPr>
          <w:rFonts w:hint="eastAsia"/>
          <w:lang w:val="en-US"/>
        </w:rPr>
        <w:t>підставою</w:t>
      </w:r>
      <w:r w:rsidRPr="001F1AC9">
        <w:rPr>
          <w:lang w:val="en-US"/>
        </w:rPr>
        <w:t></w:t>
      </w:r>
      <w:r w:rsidRPr="001F1AC9">
        <w:rPr>
          <w:rFonts w:hint="eastAsia"/>
          <w:lang w:val="en-US"/>
        </w:rPr>
        <w:t>припинення</w:t>
      </w:r>
      <w:r w:rsidRPr="001F1AC9">
        <w:rPr>
          <w:lang w:val="en-US"/>
        </w:rPr>
        <w:t></w:t>
      </w:r>
      <w:r w:rsidRPr="001F1AC9">
        <w:rPr>
          <w:rFonts w:hint="eastAsia"/>
          <w:lang w:val="en-US"/>
        </w:rPr>
        <w:t>виплати</w:t>
      </w:r>
      <w:r w:rsidRPr="001F1AC9">
        <w:rPr>
          <w:lang w:val="en-US"/>
        </w:rPr>
        <w:t></w:t>
      </w:r>
      <w:r w:rsidRPr="001F1AC9">
        <w:rPr>
          <w:rFonts w:hint="eastAsia"/>
          <w:lang w:val="en-US"/>
        </w:rPr>
        <w:t>допомоги</w:t>
      </w:r>
      <w:r w:rsidRPr="001F1AC9">
        <w:rPr>
          <w:lang w:val="en-US"/>
        </w:rPr>
        <w:t></w:t>
      </w:r>
      <w:r w:rsidRPr="001F1AC9">
        <w:rPr>
          <w:rFonts w:hint="eastAsia"/>
          <w:lang w:val="en-US"/>
        </w:rPr>
        <w:t>по</w:t>
      </w:r>
      <w:r w:rsidRPr="001F1AC9">
        <w:rPr>
          <w:lang w:val="en-US"/>
        </w:rPr>
        <w:t></w:t>
      </w:r>
      <w:r w:rsidRPr="001F1AC9">
        <w:rPr>
          <w:rFonts w:hint="eastAsia"/>
          <w:lang w:val="en-US"/>
        </w:rPr>
        <w:t>безробіттю</w:t>
      </w:r>
      <w:r w:rsidRPr="001F1AC9">
        <w:rPr>
          <w:lang w:val="en-US"/>
        </w:rPr>
        <w:t></w:t>
      </w:r>
      <w:r w:rsidRPr="001F1AC9">
        <w:rPr>
          <w:lang w:val="en-US"/>
        </w:rPr>
        <w:t></w:t>
      </w:r>
    </w:p>
    <w:p w:rsidR="001F1AC9" w:rsidRPr="001F1AC9" w:rsidRDefault="001F1AC9" w:rsidP="001F1AC9">
      <w:pPr>
        <w:rPr>
          <w:lang w:val="en-US"/>
        </w:rPr>
      </w:pPr>
      <w:r w:rsidRPr="001F1AC9">
        <w:rPr>
          <w:rFonts w:hint="eastAsia"/>
          <w:lang w:val="en-US"/>
        </w:rPr>
        <w:t>–</w:t>
      </w:r>
      <w:r w:rsidRPr="001F1AC9">
        <w:rPr>
          <w:lang w:val="en-US"/>
        </w:rPr>
        <w:t></w:t>
      </w:r>
      <w:r w:rsidRPr="001F1AC9">
        <w:rPr>
          <w:rFonts w:hint="eastAsia"/>
          <w:lang w:val="en-US"/>
        </w:rPr>
        <w:t>частину</w:t>
      </w:r>
      <w:r w:rsidRPr="001F1AC9">
        <w:rPr>
          <w:lang w:val="en-US"/>
        </w:rPr>
        <w:t></w:t>
      </w:r>
      <w:r w:rsidRPr="001F1AC9">
        <w:rPr>
          <w:lang w:val="en-US"/>
        </w:rPr>
        <w:t></w:t>
      </w:r>
      <w:r w:rsidRPr="001F1AC9">
        <w:rPr>
          <w:lang w:val="en-US"/>
        </w:rPr>
        <w:t></w:t>
      </w:r>
      <w:r w:rsidRPr="001F1AC9">
        <w:rPr>
          <w:rFonts w:hint="eastAsia"/>
          <w:lang w:val="en-US"/>
        </w:rPr>
        <w:t>статті</w:t>
      </w:r>
      <w:r w:rsidRPr="001F1AC9">
        <w:rPr>
          <w:lang w:val="en-US"/>
        </w:rPr>
        <w:t></w:t>
      </w:r>
      <w:r w:rsidRPr="001F1AC9">
        <w:rPr>
          <w:lang w:val="en-US"/>
        </w:rPr>
        <w:t></w:t>
      </w:r>
      <w:r w:rsidRPr="001F1AC9">
        <w:rPr>
          <w:lang w:val="en-US"/>
        </w:rPr>
        <w:t></w:t>
      </w:r>
      <w:r w:rsidRPr="001F1AC9">
        <w:rPr>
          <w:lang w:val="en-US"/>
        </w:rPr>
        <w:t></w:t>
      </w:r>
      <w:r w:rsidRPr="001F1AC9">
        <w:rPr>
          <w:rFonts w:hint="eastAsia"/>
          <w:lang w:val="en-US"/>
        </w:rPr>
        <w:t>викласти</w:t>
      </w:r>
      <w:r w:rsidRPr="001F1AC9">
        <w:rPr>
          <w:lang w:val="en-US"/>
        </w:rPr>
        <w:t></w:t>
      </w:r>
      <w:r w:rsidRPr="001F1AC9">
        <w:rPr>
          <w:rFonts w:hint="eastAsia"/>
          <w:lang w:val="en-US"/>
        </w:rPr>
        <w:t>в</w:t>
      </w:r>
      <w:r w:rsidRPr="001F1AC9">
        <w:rPr>
          <w:lang w:val="en-US"/>
        </w:rPr>
        <w:t></w:t>
      </w:r>
      <w:r w:rsidRPr="001F1AC9">
        <w:rPr>
          <w:rFonts w:hint="eastAsia"/>
          <w:lang w:val="en-US"/>
        </w:rPr>
        <w:t>такій</w:t>
      </w:r>
      <w:r w:rsidRPr="001F1AC9">
        <w:rPr>
          <w:lang w:val="en-US"/>
        </w:rPr>
        <w:t></w:t>
      </w:r>
      <w:r w:rsidRPr="001F1AC9">
        <w:rPr>
          <w:rFonts w:hint="eastAsia"/>
          <w:lang w:val="en-US"/>
        </w:rPr>
        <w:t>редакції</w:t>
      </w:r>
      <w:r w:rsidRPr="001F1AC9">
        <w:rPr>
          <w:lang w:val="en-US"/>
        </w:rPr>
        <w:t></w:t>
      </w:r>
      <w:r w:rsidRPr="001F1AC9">
        <w:rPr>
          <w:lang w:val="en-US"/>
        </w:rPr>
        <w:t></w:t>
      </w:r>
      <w:r w:rsidRPr="001F1AC9">
        <w:rPr>
          <w:lang w:val="en-US"/>
        </w:rPr>
        <w:t></w:t>
      </w:r>
      <w:r w:rsidRPr="001F1AC9">
        <w:rPr>
          <w:rFonts w:hint="eastAsia"/>
          <w:lang w:val="en-US"/>
        </w:rPr>
        <w:t>Для</w:t>
      </w:r>
      <w:r w:rsidRPr="001F1AC9">
        <w:rPr>
          <w:lang w:val="en-US"/>
        </w:rPr>
        <w:t></w:t>
      </w:r>
      <w:r w:rsidRPr="001F1AC9">
        <w:rPr>
          <w:rFonts w:hint="eastAsia"/>
          <w:lang w:val="en-US"/>
        </w:rPr>
        <w:t>безробітних</w:t>
      </w:r>
      <w:r w:rsidRPr="001F1AC9">
        <w:rPr>
          <w:lang w:val="en-US"/>
        </w:rPr>
        <w:t></w:t>
      </w:r>
      <w:r w:rsidRPr="001F1AC9">
        <w:rPr>
          <w:lang w:val="en-US"/>
        </w:rPr>
        <w:t></w:t>
      </w:r>
      <w:r w:rsidRPr="001F1AC9">
        <w:rPr>
          <w:rFonts w:hint="eastAsia"/>
          <w:lang w:val="en-US"/>
        </w:rPr>
        <w:t>які</w:t>
      </w:r>
    </w:p>
    <w:p w:rsidR="001F1AC9" w:rsidRPr="001F1AC9" w:rsidRDefault="001F1AC9" w:rsidP="001F1AC9">
      <w:pPr>
        <w:rPr>
          <w:lang w:val="en-US"/>
        </w:rPr>
      </w:pPr>
      <w:r w:rsidRPr="001F1AC9">
        <w:rPr>
          <w:rFonts w:hint="eastAsia"/>
          <w:lang w:val="en-US"/>
        </w:rPr>
        <w:t>перебувають</w:t>
      </w:r>
      <w:r w:rsidRPr="001F1AC9">
        <w:rPr>
          <w:lang w:val="en-US"/>
        </w:rPr>
        <w:t></w:t>
      </w:r>
      <w:r w:rsidRPr="001F1AC9">
        <w:rPr>
          <w:rFonts w:hint="eastAsia"/>
          <w:lang w:val="en-US"/>
        </w:rPr>
        <w:t>на</w:t>
      </w:r>
      <w:r w:rsidRPr="001F1AC9">
        <w:rPr>
          <w:lang w:val="en-US"/>
        </w:rPr>
        <w:t></w:t>
      </w:r>
      <w:r w:rsidRPr="001F1AC9">
        <w:rPr>
          <w:rFonts w:hint="eastAsia"/>
          <w:lang w:val="en-US"/>
        </w:rPr>
        <w:t>обліку</w:t>
      </w:r>
      <w:r w:rsidRPr="001F1AC9">
        <w:rPr>
          <w:lang w:val="en-US"/>
        </w:rPr>
        <w:t></w:t>
      </w:r>
      <w:r w:rsidRPr="001F1AC9">
        <w:rPr>
          <w:rFonts w:hint="eastAsia"/>
          <w:lang w:val="en-US"/>
        </w:rPr>
        <w:t>в</w:t>
      </w:r>
      <w:r w:rsidRPr="001F1AC9">
        <w:rPr>
          <w:lang w:val="en-US"/>
        </w:rPr>
        <w:t></w:t>
      </w:r>
      <w:r w:rsidRPr="001F1AC9">
        <w:rPr>
          <w:rFonts w:hint="eastAsia"/>
          <w:lang w:val="en-US"/>
        </w:rPr>
        <w:t>територіальному</w:t>
      </w:r>
      <w:r w:rsidRPr="001F1AC9">
        <w:rPr>
          <w:lang w:val="en-US"/>
        </w:rPr>
        <w:t></w:t>
      </w:r>
      <w:r w:rsidRPr="001F1AC9">
        <w:rPr>
          <w:rFonts w:hint="eastAsia"/>
          <w:lang w:val="en-US"/>
        </w:rPr>
        <w:t>органі</w:t>
      </w:r>
      <w:r w:rsidRPr="001F1AC9">
        <w:rPr>
          <w:lang w:val="en-US"/>
        </w:rPr>
        <w:t></w:t>
      </w:r>
      <w:r w:rsidRPr="001F1AC9">
        <w:rPr>
          <w:rFonts w:hint="eastAsia"/>
          <w:lang w:val="en-US"/>
        </w:rPr>
        <w:t>центрального</w:t>
      </w:r>
      <w:r w:rsidRPr="001F1AC9">
        <w:rPr>
          <w:lang w:val="en-US"/>
        </w:rPr>
        <w:t></w:t>
      </w:r>
      <w:r w:rsidRPr="001F1AC9">
        <w:rPr>
          <w:rFonts w:hint="eastAsia"/>
          <w:lang w:val="en-US"/>
        </w:rPr>
        <w:t>органу</w:t>
      </w:r>
    </w:p>
    <w:p w:rsidR="001F1AC9" w:rsidRPr="001F1AC9" w:rsidRDefault="001F1AC9" w:rsidP="001F1AC9">
      <w:pPr>
        <w:rPr>
          <w:lang w:val="en-US"/>
        </w:rPr>
      </w:pPr>
      <w:r w:rsidRPr="001F1AC9">
        <w:rPr>
          <w:rFonts w:hint="eastAsia"/>
          <w:lang w:val="en-US"/>
        </w:rPr>
        <w:t>виконавчої</w:t>
      </w:r>
      <w:r w:rsidRPr="001F1AC9">
        <w:rPr>
          <w:lang w:val="en-US"/>
        </w:rPr>
        <w:t></w:t>
      </w:r>
      <w:r w:rsidRPr="001F1AC9">
        <w:rPr>
          <w:rFonts w:hint="eastAsia"/>
          <w:lang w:val="en-US"/>
        </w:rPr>
        <w:t>влади</w:t>
      </w:r>
      <w:r w:rsidRPr="001F1AC9">
        <w:rPr>
          <w:lang w:val="en-US"/>
        </w:rPr>
        <w:t></w:t>
      </w:r>
      <w:r w:rsidRPr="001F1AC9">
        <w:rPr>
          <w:lang w:val="en-US"/>
        </w:rPr>
        <w:t></w:t>
      </w:r>
      <w:r w:rsidRPr="001F1AC9">
        <w:rPr>
          <w:rFonts w:hint="eastAsia"/>
          <w:lang w:val="en-US"/>
        </w:rPr>
        <w:t>що</w:t>
      </w:r>
      <w:r w:rsidRPr="001F1AC9">
        <w:rPr>
          <w:lang w:val="en-US"/>
        </w:rPr>
        <w:t></w:t>
      </w:r>
      <w:r w:rsidRPr="001F1AC9">
        <w:rPr>
          <w:rFonts w:hint="eastAsia"/>
          <w:lang w:val="en-US"/>
        </w:rPr>
        <w:t>реалізує</w:t>
      </w:r>
      <w:r w:rsidRPr="001F1AC9">
        <w:rPr>
          <w:lang w:val="en-US"/>
        </w:rPr>
        <w:t></w:t>
      </w:r>
      <w:r w:rsidRPr="001F1AC9">
        <w:rPr>
          <w:rFonts w:hint="eastAsia"/>
          <w:lang w:val="en-US"/>
        </w:rPr>
        <w:t>державну</w:t>
      </w:r>
      <w:r w:rsidRPr="001F1AC9">
        <w:rPr>
          <w:lang w:val="en-US"/>
        </w:rPr>
        <w:t></w:t>
      </w:r>
      <w:r w:rsidRPr="001F1AC9">
        <w:rPr>
          <w:rFonts w:hint="eastAsia"/>
          <w:lang w:val="en-US"/>
        </w:rPr>
        <w:t>політику</w:t>
      </w:r>
      <w:r w:rsidRPr="001F1AC9">
        <w:rPr>
          <w:lang w:val="en-US"/>
        </w:rPr>
        <w:t></w:t>
      </w:r>
      <w:r w:rsidRPr="001F1AC9">
        <w:rPr>
          <w:rFonts w:hint="eastAsia"/>
          <w:lang w:val="en-US"/>
        </w:rPr>
        <w:t>у</w:t>
      </w:r>
      <w:r w:rsidRPr="001F1AC9">
        <w:rPr>
          <w:lang w:val="en-US"/>
        </w:rPr>
        <w:t></w:t>
      </w:r>
      <w:r w:rsidRPr="001F1AC9">
        <w:rPr>
          <w:rFonts w:hint="eastAsia"/>
          <w:lang w:val="en-US"/>
        </w:rPr>
        <w:t>сфері</w:t>
      </w:r>
      <w:r w:rsidRPr="001F1AC9">
        <w:rPr>
          <w:lang w:val="en-US"/>
        </w:rPr>
        <w:t></w:t>
      </w:r>
      <w:r w:rsidRPr="001F1AC9">
        <w:rPr>
          <w:rFonts w:hint="eastAsia"/>
          <w:lang w:val="en-US"/>
        </w:rPr>
        <w:t>зайнятості</w:t>
      </w:r>
    </w:p>
    <w:p w:rsidR="001F1AC9" w:rsidRPr="001F1AC9" w:rsidRDefault="001F1AC9" w:rsidP="001F1AC9">
      <w:pPr>
        <w:rPr>
          <w:lang w:val="en-US"/>
        </w:rPr>
      </w:pPr>
      <w:r w:rsidRPr="001F1AC9">
        <w:rPr>
          <w:rFonts w:hint="eastAsia"/>
          <w:lang w:val="en-US"/>
        </w:rPr>
        <w:t>населення</w:t>
      </w:r>
      <w:r w:rsidRPr="001F1AC9">
        <w:rPr>
          <w:lang w:val="en-US"/>
        </w:rPr>
        <w:t></w:t>
      </w:r>
      <w:r w:rsidRPr="001F1AC9">
        <w:rPr>
          <w:rFonts w:hint="eastAsia"/>
          <w:lang w:val="en-US"/>
        </w:rPr>
        <w:t>та</w:t>
      </w:r>
      <w:r w:rsidRPr="001F1AC9">
        <w:rPr>
          <w:lang w:val="en-US"/>
        </w:rPr>
        <w:t></w:t>
      </w:r>
      <w:r w:rsidRPr="001F1AC9">
        <w:rPr>
          <w:rFonts w:hint="eastAsia"/>
          <w:lang w:val="en-US"/>
        </w:rPr>
        <w:t>трудової</w:t>
      </w:r>
      <w:r w:rsidRPr="001F1AC9">
        <w:rPr>
          <w:lang w:val="en-US"/>
        </w:rPr>
        <w:t></w:t>
      </w:r>
      <w:r w:rsidRPr="001F1AC9">
        <w:rPr>
          <w:rFonts w:hint="eastAsia"/>
          <w:lang w:val="en-US"/>
        </w:rPr>
        <w:t>міграції</w:t>
      </w:r>
      <w:r w:rsidRPr="001F1AC9">
        <w:rPr>
          <w:lang w:val="en-US"/>
        </w:rPr>
        <w:t></w:t>
      </w:r>
      <w:r w:rsidRPr="001F1AC9">
        <w:rPr>
          <w:rFonts w:hint="eastAsia"/>
          <w:lang w:val="en-US"/>
        </w:rPr>
        <w:t>більш</w:t>
      </w:r>
      <w:r w:rsidRPr="001F1AC9">
        <w:rPr>
          <w:lang w:val="en-US"/>
        </w:rPr>
        <w:t></w:t>
      </w:r>
      <w:r w:rsidRPr="001F1AC9">
        <w:rPr>
          <w:rFonts w:hint="eastAsia"/>
          <w:lang w:val="en-US"/>
        </w:rPr>
        <w:t>як</w:t>
      </w:r>
      <w:r w:rsidRPr="001F1AC9">
        <w:rPr>
          <w:lang w:val="en-US"/>
        </w:rPr>
        <w:t></w:t>
      </w:r>
      <w:r w:rsidRPr="001F1AC9">
        <w:rPr>
          <w:rFonts w:hint="eastAsia"/>
          <w:lang w:val="en-US"/>
        </w:rPr>
        <w:t>шість</w:t>
      </w:r>
      <w:r w:rsidRPr="001F1AC9">
        <w:rPr>
          <w:lang w:val="en-US"/>
        </w:rPr>
        <w:t></w:t>
      </w:r>
      <w:r w:rsidRPr="001F1AC9">
        <w:rPr>
          <w:rFonts w:hint="eastAsia"/>
          <w:lang w:val="en-US"/>
        </w:rPr>
        <w:t>місяців</w:t>
      </w:r>
      <w:r w:rsidRPr="001F1AC9">
        <w:rPr>
          <w:lang w:val="en-US"/>
        </w:rPr>
        <w:t></w:t>
      </w:r>
      <w:r w:rsidRPr="001F1AC9">
        <w:rPr>
          <w:lang w:val="en-US"/>
        </w:rPr>
        <w:t></w:t>
      </w:r>
      <w:r w:rsidRPr="001F1AC9">
        <w:rPr>
          <w:rFonts w:hint="eastAsia"/>
          <w:lang w:val="en-US"/>
        </w:rPr>
        <w:t>підходящою</w:t>
      </w:r>
      <w:r w:rsidRPr="001F1AC9">
        <w:rPr>
          <w:lang w:val="en-US"/>
        </w:rPr>
        <w:t></w:t>
      </w:r>
      <w:r w:rsidRPr="001F1AC9">
        <w:rPr>
          <w:rFonts w:hint="eastAsia"/>
          <w:lang w:val="en-US"/>
        </w:rPr>
        <w:t>роботою</w:t>
      </w:r>
    </w:p>
    <w:p w:rsidR="001F1AC9" w:rsidRPr="001F1AC9" w:rsidRDefault="001F1AC9" w:rsidP="001F1AC9">
      <w:pPr>
        <w:rPr>
          <w:lang w:val="en-US"/>
        </w:rPr>
      </w:pPr>
      <w:r w:rsidRPr="001F1AC9">
        <w:rPr>
          <w:rFonts w:hint="eastAsia"/>
          <w:lang w:val="en-US"/>
        </w:rPr>
        <w:t>також</w:t>
      </w:r>
      <w:r w:rsidRPr="001F1AC9">
        <w:rPr>
          <w:lang w:val="en-US"/>
        </w:rPr>
        <w:t></w:t>
      </w:r>
      <w:r w:rsidRPr="001F1AC9">
        <w:rPr>
          <w:rFonts w:hint="eastAsia"/>
          <w:lang w:val="en-US"/>
        </w:rPr>
        <w:t>вважається</w:t>
      </w:r>
      <w:r w:rsidRPr="001F1AC9">
        <w:rPr>
          <w:lang w:val="en-US"/>
        </w:rPr>
        <w:t></w:t>
      </w:r>
      <w:r w:rsidRPr="001F1AC9">
        <w:rPr>
          <w:rFonts w:hint="eastAsia"/>
          <w:lang w:val="en-US"/>
        </w:rPr>
        <w:t>участь</w:t>
      </w:r>
      <w:r w:rsidRPr="001F1AC9">
        <w:rPr>
          <w:lang w:val="en-US"/>
        </w:rPr>
        <w:t></w:t>
      </w:r>
      <w:r w:rsidRPr="001F1AC9">
        <w:rPr>
          <w:rFonts w:hint="eastAsia"/>
          <w:lang w:val="en-US"/>
        </w:rPr>
        <w:t>у</w:t>
      </w:r>
      <w:r w:rsidRPr="001F1AC9">
        <w:rPr>
          <w:lang w:val="en-US"/>
        </w:rPr>
        <w:t></w:t>
      </w:r>
      <w:r w:rsidRPr="001F1AC9">
        <w:rPr>
          <w:rFonts w:hint="eastAsia"/>
          <w:lang w:val="en-US"/>
        </w:rPr>
        <w:t>громадських</w:t>
      </w:r>
      <w:r w:rsidRPr="001F1AC9">
        <w:rPr>
          <w:lang w:val="en-US"/>
        </w:rPr>
        <w:t></w:t>
      </w:r>
      <w:r w:rsidRPr="001F1AC9">
        <w:rPr>
          <w:rFonts w:hint="eastAsia"/>
          <w:lang w:val="en-US"/>
        </w:rPr>
        <w:t>та</w:t>
      </w:r>
      <w:r w:rsidRPr="001F1AC9">
        <w:rPr>
          <w:lang w:val="en-US"/>
        </w:rPr>
        <w:t></w:t>
      </w:r>
      <w:r w:rsidRPr="001F1AC9">
        <w:rPr>
          <w:rFonts w:hint="eastAsia"/>
          <w:lang w:val="en-US"/>
        </w:rPr>
        <w:t>інших</w:t>
      </w:r>
      <w:r w:rsidRPr="001F1AC9">
        <w:rPr>
          <w:lang w:val="en-US"/>
        </w:rPr>
        <w:t></w:t>
      </w:r>
      <w:r w:rsidRPr="001F1AC9">
        <w:rPr>
          <w:rFonts w:hint="eastAsia"/>
          <w:lang w:val="en-US"/>
        </w:rPr>
        <w:t>роботах</w:t>
      </w:r>
      <w:r w:rsidRPr="001F1AC9">
        <w:rPr>
          <w:lang w:val="en-US"/>
        </w:rPr>
        <w:t></w:t>
      </w:r>
      <w:r w:rsidRPr="001F1AC9">
        <w:rPr>
          <w:rFonts w:hint="eastAsia"/>
          <w:lang w:val="en-US"/>
        </w:rPr>
        <w:t>тимчасового</w:t>
      </w:r>
    </w:p>
    <w:p w:rsidR="001F1AC9" w:rsidRPr="001F1AC9" w:rsidRDefault="001F1AC9" w:rsidP="001F1AC9">
      <w:pPr>
        <w:rPr>
          <w:lang w:val="en-US"/>
        </w:rPr>
      </w:pPr>
      <w:r w:rsidRPr="001F1AC9">
        <w:rPr>
          <w:rFonts w:hint="eastAsia"/>
          <w:lang w:val="en-US"/>
        </w:rPr>
        <w:t>характеру</w:t>
      </w:r>
      <w:r w:rsidRPr="001F1AC9">
        <w:rPr>
          <w:lang w:val="en-US"/>
        </w:rPr>
        <w:t></w:t>
      </w:r>
      <w:r w:rsidRPr="001F1AC9">
        <w:rPr>
          <w:lang w:val="en-US"/>
        </w:rPr>
        <w:t></w:t>
      </w:r>
    </w:p>
    <w:p w:rsidR="001F1AC9" w:rsidRPr="001F1AC9" w:rsidRDefault="001F1AC9" w:rsidP="001F1AC9">
      <w:pPr>
        <w:rPr>
          <w:lang w:val="en-US"/>
        </w:rPr>
      </w:pPr>
      <w:r w:rsidRPr="001F1AC9">
        <w:rPr>
          <w:rFonts w:hint="eastAsia"/>
          <w:lang w:val="en-US"/>
        </w:rPr>
        <w:t>у</w:t>
      </w:r>
      <w:r w:rsidRPr="001F1AC9">
        <w:rPr>
          <w:lang w:val="en-US"/>
        </w:rPr>
        <w:t></w:t>
      </w:r>
      <w:r w:rsidRPr="001F1AC9">
        <w:rPr>
          <w:rFonts w:hint="eastAsia"/>
          <w:lang w:val="en-US"/>
        </w:rPr>
        <w:t>Податковому</w:t>
      </w:r>
      <w:r w:rsidRPr="001F1AC9">
        <w:rPr>
          <w:lang w:val="en-US"/>
        </w:rPr>
        <w:t></w:t>
      </w:r>
      <w:r w:rsidRPr="001F1AC9">
        <w:rPr>
          <w:rFonts w:hint="eastAsia"/>
          <w:lang w:val="en-US"/>
        </w:rPr>
        <w:t>кодексі</w:t>
      </w:r>
      <w:r w:rsidRPr="001F1AC9">
        <w:rPr>
          <w:lang w:val="en-US"/>
        </w:rPr>
        <w:t></w:t>
      </w:r>
      <w:r w:rsidRPr="001F1AC9">
        <w:rPr>
          <w:rFonts w:hint="eastAsia"/>
          <w:lang w:val="en-US"/>
        </w:rPr>
        <w:t>України</w:t>
      </w:r>
      <w:r w:rsidRPr="001F1AC9">
        <w:rPr>
          <w:lang w:val="en-US"/>
        </w:rPr>
        <w:t></w:t>
      </w:r>
      <w:r w:rsidRPr="001F1AC9">
        <w:rPr>
          <w:rFonts w:hint="eastAsia"/>
          <w:lang w:val="en-US"/>
        </w:rPr>
        <w:t>та</w:t>
      </w:r>
      <w:r w:rsidRPr="001F1AC9">
        <w:rPr>
          <w:lang w:val="en-US"/>
        </w:rPr>
        <w:t></w:t>
      </w:r>
      <w:r w:rsidRPr="001F1AC9">
        <w:rPr>
          <w:rFonts w:hint="eastAsia"/>
          <w:lang w:val="en-US"/>
        </w:rPr>
        <w:t>Законі</w:t>
      </w:r>
      <w:r w:rsidRPr="001F1AC9">
        <w:rPr>
          <w:lang w:val="en-US"/>
        </w:rPr>
        <w:t></w:t>
      </w:r>
      <w:r w:rsidRPr="001F1AC9">
        <w:rPr>
          <w:rFonts w:hint="eastAsia"/>
          <w:lang w:val="en-US"/>
        </w:rPr>
        <w:t>України</w:t>
      </w:r>
      <w:r w:rsidRPr="001F1AC9">
        <w:rPr>
          <w:lang w:val="en-US"/>
        </w:rPr>
        <w:t></w:t>
      </w:r>
      <w:r w:rsidRPr="001F1AC9">
        <w:rPr>
          <w:lang w:val="en-US"/>
        </w:rPr>
        <w:t></w:t>
      </w:r>
      <w:r w:rsidRPr="001F1AC9">
        <w:rPr>
          <w:rFonts w:hint="eastAsia"/>
          <w:lang w:val="en-US"/>
        </w:rPr>
        <w:t>Про</w:t>
      </w:r>
      <w:r w:rsidRPr="001F1AC9">
        <w:rPr>
          <w:lang w:val="en-US"/>
        </w:rPr>
        <w:t></w:t>
      </w:r>
      <w:r w:rsidRPr="001F1AC9">
        <w:rPr>
          <w:rFonts w:hint="eastAsia"/>
          <w:lang w:val="en-US"/>
        </w:rPr>
        <w:t>збір</w:t>
      </w:r>
      <w:r w:rsidRPr="001F1AC9">
        <w:rPr>
          <w:lang w:val="en-US"/>
        </w:rPr>
        <w:t></w:t>
      </w:r>
      <w:r w:rsidRPr="001F1AC9">
        <w:rPr>
          <w:rFonts w:hint="eastAsia"/>
          <w:lang w:val="en-US"/>
        </w:rPr>
        <w:t>та</w:t>
      </w:r>
      <w:r w:rsidRPr="001F1AC9">
        <w:rPr>
          <w:lang w:val="en-US"/>
        </w:rPr>
        <w:t></w:t>
      </w:r>
      <w:r w:rsidRPr="001F1AC9">
        <w:rPr>
          <w:rFonts w:hint="eastAsia"/>
          <w:lang w:val="en-US"/>
        </w:rPr>
        <w:t>облік</w:t>
      </w:r>
    </w:p>
    <w:p w:rsidR="001F1AC9" w:rsidRPr="001F1AC9" w:rsidRDefault="001F1AC9" w:rsidP="001F1AC9">
      <w:pPr>
        <w:rPr>
          <w:lang w:val="en-US"/>
        </w:rPr>
      </w:pPr>
      <w:r w:rsidRPr="001F1AC9">
        <w:rPr>
          <w:rFonts w:hint="eastAsia"/>
          <w:lang w:val="en-US"/>
        </w:rPr>
        <w:t>єдиного</w:t>
      </w:r>
      <w:r w:rsidRPr="001F1AC9">
        <w:rPr>
          <w:lang w:val="en-US"/>
        </w:rPr>
        <w:t></w:t>
      </w:r>
      <w:r w:rsidRPr="001F1AC9">
        <w:rPr>
          <w:rFonts w:hint="eastAsia"/>
          <w:lang w:val="en-US"/>
        </w:rPr>
        <w:t>внеску</w:t>
      </w:r>
      <w:r w:rsidRPr="001F1AC9">
        <w:rPr>
          <w:lang w:val="en-US"/>
        </w:rPr>
        <w:t></w:t>
      </w:r>
      <w:r w:rsidRPr="001F1AC9">
        <w:rPr>
          <w:rFonts w:hint="eastAsia"/>
          <w:lang w:val="en-US"/>
        </w:rPr>
        <w:t>на</w:t>
      </w:r>
      <w:r w:rsidRPr="001F1AC9">
        <w:rPr>
          <w:lang w:val="en-US"/>
        </w:rPr>
        <w:t></w:t>
      </w:r>
      <w:r w:rsidRPr="001F1AC9">
        <w:rPr>
          <w:rFonts w:hint="eastAsia"/>
          <w:lang w:val="en-US"/>
        </w:rPr>
        <w:t>загальнообов’язкове</w:t>
      </w:r>
      <w:r w:rsidRPr="001F1AC9">
        <w:rPr>
          <w:lang w:val="en-US"/>
        </w:rPr>
        <w:t></w:t>
      </w:r>
      <w:r w:rsidRPr="001F1AC9">
        <w:rPr>
          <w:rFonts w:hint="eastAsia"/>
          <w:lang w:val="en-US"/>
        </w:rPr>
        <w:t>державне</w:t>
      </w:r>
      <w:r w:rsidRPr="001F1AC9">
        <w:rPr>
          <w:lang w:val="en-US"/>
        </w:rPr>
        <w:t></w:t>
      </w:r>
      <w:r w:rsidRPr="001F1AC9">
        <w:rPr>
          <w:rFonts w:hint="eastAsia"/>
          <w:lang w:val="en-US"/>
        </w:rPr>
        <w:t>соціальне</w:t>
      </w:r>
      <w:r w:rsidRPr="001F1AC9">
        <w:rPr>
          <w:lang w:val="en-US"/>
        </w:rPr>
        <w:t></w:t>
      </w:r>
      <w:r w:rsidRPr="001F1AC9">
        <w:rPr>
          <w:rFonts w:hint="eastAsia"/>
          <w:lang w:val="en-US"/>
        </w:rPr>
        <w:t>страхування</w:t>
      </w:r>
      <w:r w:rsidRPr="001F1AC9">
        <w:rPr>
          <w:lang w:val="en-US"/>
        </w:rPr>
        <w:t></w:t>
      </w:r>
    </w:p>
    <w:p w:rsidR="001F1AC9" w:rsidRPr="001F1AC9" w:rsidRDefault="001F1AC9" w:rsidP="001F1AC9">
      <w:pPr>
        <w:rPr>
          <w:lang w:val="en-US"/>
        </w:rPr>
      </w:pPr>
      <w:r w:rsidRPr="001F1AC9">
        <w:rPr>
          <w:rFonts w:hint="eastAsia"/>
          <w:lang w:val="en-US"/>
        </w:rPr>
        <w:t>встановити</w:t>
      </w:r>
      <w:r w:rsidRPr="001F1AC9">
        <w:rPr>
          <w:lang w:val="en-US"/>
        </w:rPr>
        <w:t></w:t>
      </w:r>
      <w:r w:rsidRPr="001F1AC9">
        <w:rPr>
          <w:rFonts w:hint="eastAsia"/>
          <w:lang w:val="en-US"/>
        </w:rPr>
        <w:t>диференційовану</w:t>
      </w:r>
      <w:r w:rsidRPr="001F1AC9">
        <w:rPr>
          <w:lang w:val="en-US"/>
        </w:rPr>
        <w:t></w:t>
      </w:r>
      <w:r w:rsidRPr="001F1AC9">
        <w:rPr>
          <w:rFonts w:hint="eastAsia"/>
          <w:lang w:val="en-US"/>
        </w:rPr>
        <w:t>величину</w:t>
      </w:r>
      <w:r w:rsidRPr="001F1AC9">
        <w:rPr>
          <w:lang w:val="en-US"/>
        </w:rPr>
        <w:t></w:t>
      </w:r>
      <w:r w:rsidRPr="001F1AC9">
        <w:rPr>
          <w:rFonts w:hint="eastAsia"/>
          <w:lang w:val="en-US"/>
        </w:rPr>
        <w:t>податку</w:t>
      </w:r>
      <w:r w:rsidRPr="001F1AC9">
        <w:rPr>
          <w:lang w:val="en-US"/>
        </w:rPr>
        <w:t></w:t>
      </w:r>
      <w:r w:rsidRPr="001F1AC9">
        <w:rPr>
          <w:rFonts w:hint="eastAsia"/>
          <w:lang w:val="en-US"/>
        </w:rPr>
        <w:t>на</w:t>
      </w:r>
      <w:r w:rsidRPr="001F1AC9">
        <w:rPr>
          <w:lang w:val="en-US"/>
        </w:rPr>
        <w:t></w:t>
      </w:r>
      <w:r w:rsidRPr="001F1AC9">
        <w:rPr>
          <w:rFonts w:hint="eastAsia"/>
          <w:lang w:val="en-US"/>
        </w:rPr>
        <w:t>прибуток</w:t>
      </w:r>
      <w:r w:rsidRPr="001F1AC9">
        <w:rPr>
          <w:lang w:val="en-US"/>
        </w:rPr>
        <w:t></w:t>
      </w:r>
      <w:r w:rsidRPr="001F1AC9">
        <w:rPr>
          <w:rFonts w:hint="eastAsia"/>
          <w:lang w:val="en-US"/>
        </w:rPr>
        <w:t>підприємства</w:t>
      </w:r>
      <w:r w:rsidRPr="001F1AC9">
        <w:rPr>
          <w:lang w:val="en-US"/>
        </w:rPr>
        <w:t></w:t>
      </w:r>
      <w:r w:rsidRPr="001F1AC9">
        <w:rPr>
          <w:rFonts w:hint="eastAsia"/>
          <w:lang w:val="en-US"/>
        </w:rPr>
        <w:t>та</w:t>
      </w:r>
    </w:p>
    <w:p w:rsidR="001F1AC9" w:rsidRPr="001F1AC9" w:rsidRDefault="001F1AC9" w:rsidP="001F1AC9">
      <w:pPr>
        <w:rPr>
          <w:lang w:val="en-US"/>
        </w:rPr>
      </w:pPr>
      <w:r w:rsidRPr="001F1AC9">
        <w:rPr>
          <w:rFonts w:hint="eastAsia"/>
          <w:lang w:val="en-US"/>
        </w:rPr>
        <w:t>єдиного</w:t>
      </w:r>
      <w:r w:rsidRPr="001F1AC9">
        <w:rPr>
          <w:lang w:val="en-US"/>
        </w:rPr>
        <w:t></w:t>
      </w:r>
      <w:r w:rsidRPr="001F1AC9">
        <w:rPr>
          <w:rFonts w:hint="eastAsia"/>
          <w:lang w:val="en-US"/>
        </w:rPr>
        <w:t>соціального</w:t>
      </w:r>
      <w:r w:rsidRPr="001F1AC9">
        <w:rPr>
          <w:lang w:val="en-US"/>
        </w:rPr>
        <w:t></w:t>
      </w:r>
      <w:r w:rsidRPr="001F1AC9">
        <w:rPr>
          <w:rFonts w:hint="eastAsia"/>
          <w:lang w:val="en-US"/>
        </w:rPr>
        <w:t>внеску</w:t>
      </w:r>
      <w:r w:rsidRPr="001F1AC9">
        <w:rPr>
          <w:lang w:val="en-US"/>
        </w:rPr>
        <w:t></w:t>
      </w:r>
      <w:r w:rsidRPr="001F1AC9">
        <w:rPr>
          <w:rFonts w:hint="eastAsia"/>
          <w:lang w:val="en-US"/>
        </w:rPr>
        <w:t>з</w:t>
      </w:r>
      <w:r w:rsidRPr="001F1AC9">
        <w:rPr>
          <w:lang w:val="en-US"/>
        </w:rPr>
        <w:t></w:t>
      </w:r>
      <w:r w:rsidRPr="001F1AC9">
        <w:rPr>
          <w:rFonts w:hint="eastAsia"/>
          <w:lang w:val="en-US"/>
        </w:rPr>
        <w:t>метою</w:t>
      </w:r>
      <w:r w:rsidRPr="001F1AC9">
        <w:rPr>
          <w:lang w:val="en-US"/>
        </w:rPr>
        <w:t></w:t>
      </w:r>
      <w:r w:rsidRPr="001F1AC9">
        <w:rPr>
          <w:rFonts w:hint="eastAsia"/>
          <w:lang w:val="en-US"/>
        </w:rPr>
        <w:t>розвитку</w:t>
      </w:r>
      <w:r w:rsidRPr="001F1AC9">
        <w:rPr>
          <w:lang w:val="en-US"/>
        </w:rPr>
        <w:t></w:t>
      </w:r>
      <w:r w:rsidRPr="001F1AC9">
        <w:rPr>
          <w:rFonts w:hint="eastAsia"/>
          <w:lang w:val="en-US"/>
        </w:rPr>
        <w:t>бізнесу</w:t>
      </w:r>
      <w:r w:rsidRPr="001F1AC9">
        <w:rPr>
          <w:lang w:val="en-US"/>
        </w:rPr>
        <w:t></w:t>
      </w:r>
      <w:r w:rsidRPr="001F1AC9">
        <w:rPr>
          <w:rFonts w:hint="eastAsia"/>
          <w:lang w:val="en-US"/>
        </w:rPr>
        <w:t>на</w:t>
      </w:r>
      <w:r w:rsidRPr="001F1AC9">
        <w:rPr>
          <w:lang w:val="en-US"/>
        </w:rPr>
        <w:t></w:t>
      </w:r>
      <w:r w:rsidRPr="001F1AC9">
        <w:rPr>
          <w:rFonts w:hint="eastAsia"/>
          <w:lang w:val="en-US"/>
        </w:rPr>
        <w:t>депресивних</w:t>
      </w:r>
    </w:p>
    <w:p w:rsidR="001F1AC9" w:rsidRPr="001F1AC9" w:rsidRDefault="001F1AC9" w:rsidP="001F1AC9">
      <w:pPr>
        <w:rPr>
          <w:lang w:val="en-US"/>
        </w:rPr>
      </w:pPr>
      <w:r w:rsidRPr="001F1AC9">
        <w:rPr>
          <w:rFonts w:hint="eastAsia"/>
          <w:lang w:val="en-US"/>
        </w:rPr>
        <w:t>територіях</w:t>
      </w:r>
      <w:r w:rsidRPr="001F1AC9">
        <w:rPr>
          <w:lang w:val="en-US"/>
        </w:rPr>
        <w:t></w:t>
      </w:r>
      <w:r w:rsidRPr="001F1AC9">
        <w:rPr>
          <w:lang w:val="en-US"/>
        </w:rPr>
        <w:t></w:t>
      </w:r>
      <w:r w:rsidRPr="001F1AC9">
        <w:rPr>
          <w:rFonts w:hint="eastAsia"/>
          <w:lang w:val="en-US"/>
        </w:rPr>
        <w:t>Розмір</w:t>
      </w:r>
      <w:r w:rsidRPr="001F1AC9">
        <w:rPr>
          <w:lang w:val="en-US"/>
        </w:rPr>
        <w:t></w:t>
      </w:r>
      <w:r w:rsidRPr="001F1AC9">
        <w:rPr>
          <w:rFonts w:hint="eastAsia"/>
          <w:lang w:val="en-US"/>
        </w:rPr>
        <w:t>ставки</w:t>
      </w:r>
      <w:r w:rsidRPr="001F1AC9">
        <w:rPr>
          <w:lang w:val="en-US"/>
        </w:rPr>
        <w:t></w:t>
      </w:r>
      <w:r w:rsidRPr="001F1AC9">
        <w:rPr>
          <w:lang w:val="en-US"/>
        </w:rPr>
        <w:t></w:t>
      </w:r>
      <w:r w:rsidRPr="001F1AC9">
        <w:rPr>
          <w:rFonts w:hint="eastAsia"/>
          <w:lang w:val="en-US"/>
        </w:rPr>
        <w:t>зазначений</w:t>
      </w:r>
      <w:r w:rsidRPr="001F1AC9">
        <w:rPr>
          <w:lang w:val="en-US"/>
        </w:rPr>
        <w:t></w:t>
      </w:r>
      <w:r w:rsidRPr="001F1AC9">
        <w:rPr>
          <w:rFonts w:hint="eastAsia"/>
          <w:lang w:val="en-US"/>
        </w:rPr>
        <w:t>у</w:t>
      </w:r>
      <w:r w:rsidRPr="001F1AC9">
        <w:rPr>
          <w:lang w:val="en-US"/>
        </w:rPr>
        <w:t></w:t>
      </w:r>
      <w:r w:rsidRPr="001F1AC9">
        <w:rPr>
          <w:rFonts w:hint="eastAsia"/>
          <w:lang w:val="en-US"/>
        </w:rPr>
        <w:t>фіскальному</w:t>
      </w:r>
      <w:r w:rsidRPr="001F1AC9">
        <w:rPr>
          <w:lang w:val="en-US"/>
        </w:rPr>
        <w:t></w:t>
      </w:r>
      <w:r w:rsidRPr="001F1AC9">
        <w:rPr>
          <w:rFonts w:hint="eastAsia"/>
          <w:lang w:val="en-US"/>
        </w:rPr>
        <w:t>законодавстві</w:t>
      </w:r>
      <w:r w:rsidRPr="001F1AC9">
        <w:rPr>
          <w:lang w:val="en-US"/>
        </w:rPr>
        <w:t></w:t>
      </w:r>
    </w:p>
    <w:p w:rsidR="001F1AC9" w:rsidRPr="001F1AC9" w:rsidRDefault="001F1AC9" w:rsidP="001F1AC9">
      <w:pPr>
        <w:rPr>
          <w:lang w:val="en-US"/>
        </w:rPr>
      </w:pPr>
      <w:r w:rsidRPr="001F1AC9">
        <w:rPr>
          <w:rFonts w:hint="eastAsia"/>
          <w:lang w:val="en-US"/>
        </w:rPr>
        <w:t>використовується</w:t>
      </w:r>
      <w:r w:rsidRPr="001F1AC9">
        <w:rPr>
          <w:lang w:val="en-US"/>
        </w:rPr>
        <w:t></w:t>
      </w:r>
      <w:r w:rsidRPr="001F1AC9">
        <w:rPr>
          <w:rFonts w:hint="eastAsia"/>
          <w:lang w:val="en-US"/>
        </w:rPr>
        <w:t>в</w:t>
      </w:r>
      <w:r w:rsidRPr="001F1AC9">
        <w:rPr>
          <w:lang w:val="en-US"/>
        </w:rPr>
        <w:t></w:t>
      </w:r>
      <w:r w:rsidRPr="001F1AC9">
        <w:rPr>
          <w:rFonts w:hint="eastAsia"/>
          <w:lang w:val="en-US"/>
        </w:rPr>
        <w:t>регіоні</w:t>
      </w:r>
      <w:r w:rsidRPr="001F1AC9">
        <w:rPr>
          <w:lang w:val="en-US"/>
        </w:rPr>
        <w:t></w:t>
      </w:r>
      <w:r w:rsidRPr="001F1AC9">
        <w:rPr>
          <w:rFonts w:hint="eastAsia"/>
          <w:lang w:val="en-US"/>
        </w:rPr>
        <w:t>з</w:t>
      </w:r>
      <w:r w:rsidRPr="001F1AC9">
        <w:rPr>
          <w:lang w:val="en-US"/>
        </w:rPr>
        <w:t></w:t>
      </w:r>
      <w:r w:rsidRPr="001F1AC9">
        <w:rPr>
          <w:rFonts w:hint="eastAsia"/>
          <w:lang w:val="en-US"/>
        </w:rPr>
        <w:t>найвищим</w:t>
      </w:r>
      <w:r w:rsidRPr="001F1AC9">
        <w:rPr>
          <w:lang w:val="en-US"/>
        </w:rPr>
        <w:t></w:t>
      </w:r>
      <w:r w:rsidRPr="001F1AC9">
        <w:rPr>
          <w:rFonts w:hint="eastAsia"/>
          <w:lang w:val="en-US"/>
        </w:rPr>
        <w:t>рівнем</w:t>
      </w:r>
      <w:r w:rsidRPr="001F1AC9">
        <w:rPr>
          <w:lang w:val="en-US"/>
        </w:rPr>
        <w:t></w:t>
      </w:r>
      <w:r w:rsidRPr="001F1AC9">
        <w:rPr>
          <w:rFonts w:hint="eastAsia"/>
          <w:lang w:val="en-US"/>
        </w:rPr>
        <w:t>зайнятості</w:t>
      </w:r>
      <w:r w:rsidRPr="001F1AC9">
        <w:rPr>
          <w:lang w:val="en-US"/>
        </w:rPr>
        <w:t></w:t>
      </w:r>
      <w:r w:rsidRPr="001F1AC9">
        <w:rPr>
          <w:lang w:val="en-US"/>
        </w:rPr>
        <w:t></w:t>
      </w:r>
      <w:r w:rsidRPr="001F1AC9">
        <w:rPr>
          <w:rFonts w:hint="eastAsia"/>
          <w:lang w:val="en-US"/>
        </w:rPr>
        <w:t>як</w:t>
      </w:r>
      <w:r w:rsidRPr="001F1AC9">
        <w:rPr>
          <w:lang w:val="en-US"/>
        </w:rPr>
        <w:t></w:t>
      </w:r>
      <w:r w:rsidRPr="001F1AC9">
        <w:rPr>
          <w:rFonts w:hint="eastAsia"/>
          <w:lang w:val="en-US"/>
        </w:rPr>
        <w:t>правило</w:t>
      </w:r>
      <w:r w:rsidRPr="001F1AC9">
        <w:rPr>
          <w:lang w:val="en-US"/>
        </w:rPr>
        <w:t></w:t>
      </w:r>
      <w:r w:rsidRPr="001F1AC9">
        <w:rPr>
          <w:lang w:val="en-US"/>
        </w:rPr>
        <w:t></w:t>
      </w:r>
      <w:r w:rsidRPr="001F1AC9">
        <w:rPr>
          <w:rFonts w:hint="eastAsia"/>
          <w:lang w:val="en-US"/>
        </w:rPr>
        <w:t>Київ</w:t>
      </w:r>
      <w:r w:rsidRPr="001F1AC9">
        <w:rPr>
          <w:lang w:val="en-US"/>
        </w:rPr>
        <w:t></w:t>
      </w:r>
      <w:r w:rsidRPr="001F1AC9">
        <w:rPr>
          <w:lang w:val="en-US"/>
        </w:rPr>
        <w:t></w:t>
      </w:r>
    </w:p>
    <w:p w:rsidR="001F1AC9" w:rsidRPr="001F1AC9" w:rsidRDefault="001F1AC9" w:rsidP="001F1AC9">
      <w:pPr>
        <w:rPr>
          <w:lang w:val="en-US"/>
        </w:rPr>
      </w:pPr>
      <w:r w:rsidRPr="001F1AC9">
        <w:rPr>
          <w:rFonts w:hint="eastAsia"/>
          <w:lang w:val="en-US"/>
        </w:rPr>
        <w:t>В</w:t>
      </w:r>
      <w:r w:rsidRPr="001F1AC9">
        <w:rPr>
          <w:lang w:val="en-US"/>
        </w:rPr>
        <w:t></w:t>
      </w:r>
      <w:r w:rsidRPr="001F1AC9">
        <w:rPr>
          <w:rFonts w:hint="eastAsia"/>
          <w:lang w:val="en-US"/>
        </w:rPr>
        <w:t>інших</w:t>
      </w:r>
      <w:r w:rsidRPr="001F1AC9">
        <w:rPr>
          <w:lang w:val="en-US"/>
        </w:rPr>
        <w:t></w:t>
      </w:r>
      <w:r w:rsidRPr="001F1AC9">
        <w:rPr>
          <w:rFonts w:hint="eastAsia"/>
          <w:lang w:val="en-US"/>
        </w:rPr>
        <w:t>адміністративно</w:t>
      </w:r>
      <w:r w:rsidRPr="001F1AC9">
        <w:rPr>
          <w:lang w:val="en-US"/>
        </w:rPr>
        <w:t></w:t>
      </w:r>
      <w:r w:rsidRPr="001F1AC9">
        <w:rPr>
          <w:rFonts w:hint="eastAsia"/>
          <w:lang w:val="en-US"/>
        </w:rPr>
        <w:t>територіальних</w:t>
      </w:r>
      <w:r w:rsidRPr="001F1AC9">
        <w:rPr>
          <w:lang w:val="en-US"/>
        </w:rPr>
        <w:t></w:t>
      </w:r>
      <w:r w:rsidRPr="001F1AC9">
        <w:rPr>
          <w:rFonts w:hint="eastAsia"/>
          <w:lang w:val="en-US"/>
        </w:rPr>
        <w:t>одиницях</w:t>
      </w:r>
      <w:r w:rsidRPr="001F1AC9">
        <w:rPr>
          <w:lang w:val="en-US"/>
        </w:rPr>
        <w:t></w:t>
      </w:r>
      <w:r w:rsidRPr="001F1AC9">
        <w:rPr>
          <w:lang w:val="en-US"/>
        </w:rPr>
        <w:t></w:t>
      </w:r>
      <w:r w:rsidRPr="001F1AC9">
        <w:rPr>
          <w:rFonts w:hint="eastAsia"/>
          <w:lang w:val="en-US"/>
        </w:rPr>
        <w:t>залежно</w:t>
      </w:r>
      <w:r w:rsidRPr="001F1AC9">
        <w:rPr>
          <w:lang w:val="en-US"/>
        </w:rPr>
        <w:t></w:t>
      </w:r>
      <w:r w:rsidRPr="001F1AC9">
        <w:rPr>
          <w:rFonts w:hint="eastAsia"/>
          <w:lang w:val="en-US"/>
        </w:rPr>
        <w:t>від</w:t>
      </w:r>
      <w:r w:rsidRPr="001F1AC9">
        <w:rPr>
          <w:lang w:val="en-US"/>
        </w:rPr>
        <w:t></w:t>
      </w:r>
      <w:r w:rsidRPr="001F1AC9">
        <w:rPr>
          <w:rFonts w:hint="eastAsia"/>
          <w:lang w:val="en-US"/>
        </w:rPr>
        <w:t>стану</w:t>
      </w:r>
      <w:r w:rsidRPr="001F1AC9">
        <w:rPr>
          <w:lang w:val="en-US"/>
        </w:rPr>
        <w:t></w:t>
      </w:r>
      <w:r w:rsidRPr="001F1AC9">
        <w:rPr>
          <w:rFonts w:hint="eastAsia"/>
          <w:lang w:val="en-US"/>
        </w:rPr>
        <w:t>ринку</w:t>
      </w:r>
    </w:p>
    <w:p w:rsidR="001F1AC9" w:rsidRPr="001F1AC9" w:rsidRDefault="001F1AC9" w:rsidP="001F1AC9">
      <w:pPr>
        <w:rPr>
          <w:lang w:val="en-US"/>
        </w:rPr>
      </w:pPr>
      <w:r w:rsidRPr="001F1AC9">
        <w:rPr>
          <w:rFonts w:hint="eastAsia"/>
          <w:lang w:val="en-US"/>
        </w:rPr>
        <w:t>праці</w:t>
      </w:r>
      <w:r w:rsidRPr="001F1AC9">
        <w:rPr>
          <w:lang w:val="en-US"/>
        </w:rPr>
        <w:t></w:t>
      </w:r>
      <w:r w:rsidRPr="001F1AC9">
        <w:rPr>
          <w:lang w:val="en-US"/>
        </w:rPr>
        <w:t></w:t>
      </w:r>
      <w:r w:rsidRPr="001F1AC9">
        <w:rPr>
          <w:rFonts w:hint="eastAsia"/>
          <w:lang w:val="en-US"/>
        </w:rPr>
        <w:t>рівня</w:t>
      </w:r>
      <w:r w:rsidRPr="001F1AC9">
        <w:rPr>
          <w:lang w:val="en-US"/>
        </w:rPr>
        <w:t></w:t>
      </w:r>
      <w:r w:rsidRPr="001F1AC9">
        <w:rPr>
          <w:rFonts w:hint="eastAsia"/>
          <w:lang w:val="en-US"/>
        </w:rPr>
        <w:t>безробіття</w:t>
      </w:r>
      <w:r w:rsidRPr="001F1AC9">
        <w:rPr>
          <w:lang w:val="en-US"/>
        </w:rPr>
        <w:t></w:t>
      </w:r>
      <w:r w:rsidRPr="001F1AC9">
        <w:rPr>
          <w:lang w:val="en-US"/>
        </w:rPr>
        <w:t></w:t>
      </w:r>
      <w:r w:rsidRPr="001F1AC9">
        <w:rPr>
          <w:rFonts w:hint="eastAsia"/>
          <w:lang w:val="en-US"/>
        </w:rPr>
        <w:t>базова</w:t>
      </w:r>
      <w:r w:rsidRPr="001F1AC9">
        <w:rPr>
          <w:lang w:val="en-US"/>
        </w:rPr>
        <w:t></w:t>
      </w:r>
      <w:r w:rsidRPr="001F1AC9">
        <w:rPr>
          <w:rFonts w:hint="eastAsia"/>
          <w:lang w:val="en-US"/>
        </w:rPr>
        <w:t>ставка</w:t>
      </w:r>
      <w:r w:rsidRPr="001F1AC9">
        <w:rPr>
          <w:lang w:val="en-US"/>
        </w:rPr>
        <w:t></w:t>
      </w:r>
      <w:r w:rsidRPr="001F1AC9">
        <w:rPr>
          <w:rFonts w:hint="eastAsia"/>
          <w:lang w:val="en-US"/>
        </w:rPr>
        <w:t>оподаткування</w:t>
      </w:r>
      <w:r w:rsidRPr="001F1AC9">
        <w:rPr>
          <w:lang w:val="en-US"/>
        </w:rPr>
        <w:t></w:t>
      </w:r>
      <w:r w:rsidRPr="001F1AC9">
        <w:rPr>
          <w:rFonts w:hint="eastAsia"/>
          <w:lang w:val="en-US"/>
        </w:rPr>
        <w:t>зменшується</w:t>
      </w:r>
      <w:r w:rsidRPr="001F1AC9">
        <w:rPr>
          <w:lang w:val="en-US"/>
        </w:rPr>
        <w:t></w:t>
      </w:r>
      <w:r w:rsidRPr="001F1AC9">
        <w:rPr>
          <w:rFonts w:hint="eastAsia"/>
          <w:lang w:val="en-US"/>
        </w:rPr>
        <w:t>на</w:t>
      </w:r>
      <w:r w:rsidRPr="001F1AC9">
        <w:rPr>
          <w:lang w:val="en-US"/>
        </w:rPr>
        <w:t></w:t>
      </w:r>
      <w:r w:rsidRPr="001F1AC9">
        <w:rPr>
          <w:rFonts w:hint="eastAsia"/>
          <w:lang w:val="en-US"/>
        </w:rPr>
        <w:t>певну</w:t>
      </w:r>
    </w:p>
    <w:p w:rsidR="001F1AC9" w:rsidRPr="001F1AC9" w:rsidRDefault="001F1AC9" w:rsidP="001F1AC9">
      <w:pPr>
        <w:rPr>
          <w:lang w:val="en-US"/>
        </w:rPr>
      </w:pPr>
      <w:r w:rsidRPr="001F1AC9">
        <w:rPr>
          <w:rFonts w:hint="eastAsia"/>
          <w:lang w:val="en-US"/>
        </w:rPr>
        <w:t>величину</w:t>
      </w:r>
      <w:r w:rsidRPr="001F1AC9">
        <w:rPr>
          <w:lang w:val="en-US"/>
        </w:rPr>
        <w:t></w:t>
      </w:r>
    </w:p>
    <w:p w:rsidR="001F1AC9" w:rsidRPr="001F1AC9" w:rsidRDefault="001F1AC9" w:rsidP="001F1AC9">
      <w:pPr>
        <w:rPr>
          <w:lang w:val="en-US"/>
        </w:rPr>
      </w:pPr>
      <w:r w:rsidRPr="001F1AC9">
        <w:rPr>
          <w:rFonts w:hint="eastAsia"/>
          <w:lang w:val="en-US"/>
        </w:rPr>
        <w:t>Окрім</w:t>
      </w:r>
      <w:r w:rsidRPr="001F1AC9">
        <w:rPr>
          <w:lang w:val="en-US"/>
        </w:rPr>
        <w:t></w:t>
      </w:r>
      <w:r w:rsidRPr="001F1AC9">
        <w:rPr>
          <w:rFonts w:hint="eastAsia"/>
          <w:lang w:val="en-US"/>
        </w:rPr>
        <w:t>змін</w:t>
      </w:r>
      <w:r w:rsidRPr="001F1AC9">
        <w:rPr>
          <w:lang w:val="en-US"/>
        </w:rPr>
        <w:t></w:t>
      </w:r>
      <w:r w:rsidRPr="001F1AC9">
        <w:rPr>
          <w:rFonts w:hint="eastAsia"/>
          <w:lang w:val="en-US"/>
        </w:rPr>
        <w:t>до</w:t>
      </w:r>
      <w:r w:rsidRPr="001F1AC9">
        <w:rPr>
          <w:lang w:val="en-US"/>
        </w:rPr>
        <w:t></w:t>
      </w:r>
      <w:r w:rsidRPr="001F1AC9">
        <w:rPr>
          <w:rFonts w:hint="eastAsia"/>
          <w:lang w:val="en-US"/>
        </w:rPr>
        <w:t>законодавства</w:t>
      </w:r>
      <w:r w:rsidRPr="001F1AC9">
        <w:rPr>
          <w:lang w:val="en-US"/>
        </w:rPr>
        <w:t></w:t>
      </w:r>
      <w:r w:rsidRPr="001F1AC9">
        <w:rPr>
          <w:lang w:val="en-US"/>
        </w:rPr>
        <w:t></w:t>
      </w:r>
      <w:r w:rsidRPr="001F1AC9">
        <w:rPr>
          <w:rFonts w:hint="eastAsia"/>
          <w:lang w:val="en-US"/>
        </w:rPr>
        <w:t>додатково</w:t>
      </w:r>
      <w:r w:rsidRPr="001F1AC9">
        <w:rPr>
          <w:lang w:val="en-US"/>
        </w:rPr>
        <w:t></w:t>
      </w:r>
      <w:r w:rsidRPr="001F1AC9">
        <w:rPr>
          <w:rFonts w:hint="eastAsia"/>
          <w:lang w:val="en-US"/>
        </w:rPr>
        <w:t>виділяємо</w:t>
      </w:r>
      <w:r w:rsidRPr="001F1AC9">
        <w:rPr>
          <w:lang w:val="en-US"/>
        </w:rPr>
        <w:t></w:t>
      </w:r>
      <w:r w:rsidRPr="001F1AC9">
        <w:rPr>
          <w:rFonts w:hint="eastAsia"/>
          <w:lang w:val="en-US"/>
        </w:rPr>
        <w:t>такі</w:t>
      </w:r>
      <w:r w:rsidRPr="001F1AC9">
        <w:rPr>
          <w:lang w:val="en-US"/>
        </w:rPr>
        <w:t></w:t>
      </w:r>
      <w:r w:rsidRPr="001F1AC9">
        <w:rPr>
          <w:rFonts w:hint="eastAsia"/>
          <w:lang w:val="en-US"/>
        </w:rPr>
        <w:t>напрямки</w:t>
      </w:r>
    </w:p>
    <w:p w:rsidR="001F1AC9" w:rsidRPr="001F1AC9" w:rsidRDefault="001F1AC9" w:rsidP="001F1AC9">
      <w:pPr>
        <w:rPr>
          <w:lang w:val="en-US"/>
        </w:rPr>
      </w:pPr>
      <w:r w:rsidRPr="001F1AC9">
        <w:rPr>
          <w:rFonts w:hint="eastAsia"/>
          <w:lang w:val="en-US"/>
        </w:rPr>
        <w:t>реформування</w:t>
      </w:r>
      <w:r w:rsidRPr="001F1AC9">
        <w:rPr>
          <w:lang w:val="en-US"/>
        </w:rPr>
        <w:t></w:t>
      </w:r>
    </w:p>
    <w:p w:rsidR="001F1AC9" w:rsidRPr="001F1AC9" w:rsidRDefault="001F1AC9" w:rsidP="001F1AC9">
      <w:pPr>
        <w:rPr>
          <w:lang w:val="en-US"/>
        </w:rPr>
      </w:pPr>
      <w:r w:rsidRPr="001F1AC9">
        <w:rPr>
          <w:lang w:val="en-US"/>
        </w:rPr>
        <w:t></w:t>
      </w:r>
      <w:r w:rsidRPr="001F1AC9">
        <w:rPr>
          <w:lang w:val="en-US"/>
        </w:rPr>
        <w:t></w:t>
      </w:r>
      <w:r w:rsidRPr="001F1AC9">
        <w:rPr>
          <w:lang w:val="en-US"/>
        </w:rPr>
        <w:t></w:t>
      </w:r>
      <w:r w:rsidRPr="001F1AC9">
        <w:rPr>
          <w:rFonts w:hint="eastAsia"/>
          <w:lang w:val="en-US"/>
        </w:rPr>
        <w:t>запровадити</w:t>
      </w:r>
      <w:r w:rsidRPr="001F1AC9">
        <w:rPr>
          <w:lang w:val="en-US"/>
        </w:rPr>
        <w:t></w:t>
      </w:r>
      <w:r w:rsidRPr="001F1AC9">
        <w:rPr>
          <w:rFonts w:hint="eastAsia"/>
          <w:lang w:val="en-US"/>
        </w:rPr>
        <w:t>у</w:t>
      </w:r>
      <w:r w:rsidRPr="001F1AC9">
        <w:rPr>
          <w:lang w:val="en-US"/>
        </w:rPr>
        <w:t></w:t>
      </w:r>
      <w:r w:rsidRPr="001F1AC9">
        <w:rPr>
          <w:rFonts w:hint="eastAsia"/>
          <w:lang w:val="en-US"/>
        </w:rPr>
        <w:t>вітчизняне</w:t>
      </w:r>
      <w:r w:rsidRPr="001F1AC9">
        <w:rPr>
          <w:lang w:val="en-US"/>
        </w:rPr>
        <w:t></w:t>
      </w:r>
      <w:r w:rsidRPr="001F1AC9">
        <w:rPr>
          <w:rFonts w:hint="eastAsia"/>
          <w:lang w:val="en-US"/>
        </w:rPr>
        <w:t>законодавство</w:t>
      </w:r>
      <w:r w:rsidRPr="001F1AC9">
        <w:rPr>
          <w:lang w:val="en-US"/>
        </w:rPr>
        <w:t></w:t>
      </w:r>
      <w:r w:rsidRPr="001F1AC9">
        <w:rPr>
          <w:rFonts w:hint="eastAsia"/>
          <w:lang w:val="en-US"/>
        </w:rPr>
        <w:t>поняття</w:t>
      </w:r>
      <w:r w:rsidRPr="001F1AC9">
        <w:rPr>
          <w:lang w:val="en-US"/>
        </w:rPr>
        <w:t></w:t>
      </w:r>
      <w:r w:rsidRPr="001F1AC9">
        <w:rPr>
          <w:lang w:val="en-US"/>
        </w:rPr>
        <w:t></w:t>
      </w:r>
      <w:r w:rsidRPr="001F1AC9">
        <w:rPr>
          <w:rFonts w:hint="eastAsia"/>
          <w:lang w:val="en-US"/>
        </w:rPr>
        <w:t>робота</w:t>
      </w:r>
      <w:r w:rsidRPr="001F1AC9">
        <w:rPr>
          <w:lang w:val="en-US"/>
        </w:rPr>
        <w:t></w:t>
      </w:r>
      <w:r w:rsidRPr="001F1AC9">
        <w:rPr>
          <w:rFonts w:hint="eastAsia"/>
          <w:lang w:val="en-US"/>
        </w:rPr>
        <w:t>за</w:t>
      </w:r>
    </w:p>
    <w:p w:rsidR="001F1AC9" w:rsidRPr="001F1AC9" w:rsidRDefault="001F1AC9" w:rsidP="001F1AC9">
      <w:pPr>
        <w:rPr>
          <w:lang w:val="en-US"/>
        </w:rPr>
      </w:pPr>
      <w:r w:rsidRPr="001F1AC9">
        <w:rPr>
          <w:rFonts w:hint="eastAsia"/>
          <w:lang w:val="en-US"/>
        </w:rPr>
        <w:t>викликом</w:t>
      </w:r>
      <w:r w:rsidRPr="001F1AC9">
        <w:rPr>
          <w:lang w:val="en-US"/>
        </w:rPr>
        <w:t></w:t>
      </w:r>
      <w:r w:rsidRPr="001F1AC9">
        <w:rPr>
          <w:lang w:val="en-US"/>
        </w:rPr>
        <w:t></w:t>
      </w:r>
      <w:r w:rsidRPr="001F1AC9">
        <w:rPr>
          <w:lang w:val="en-US"/>
        </w:rPr>
        <w:t></w:t>
      </w:r>
      <w:r w:rsidRPr="001F1AC9">
        <w:rPr>
          <w:rFonts w:hint="eastAsia"/>
          <w:lang w:val="en-US"/>
        </w:rPr>
        <w:t>Така</w:t>
      </w:r>
      <w:r w:rsidRPr="001F1AC9">
        <w:rPr>
          <w:lang w:val="en-US"/>
        </w:rPr>
        <w:t></w:t>
      </w:r>
      <w:r w:rsidRPr="001F1AC9">
        <w:rPr>
          <w:rFonts w:hint="eastAsia"/>
          <w:lang w:val="en-US"/>
        </w:rPr>
        <w:t>тимчасова</w:t>
      </w:r>
      <w:r w:rsidRPr="001F1AC9">
        <w:rPr>
          <w:lang w:val="en-US"/>
        </w:rPr>
        <w:t></w:t>
      </w:r>
      <w:r w:rsidRPr="001F1AC9">
        <w:rPr>
          <w:rFonts w:hint="eastAsia"/>
          <w:lang w:val="en-US"/>
        </w:rPr>
        <w:t>зайнятість</w:t>
      </w:r>
      <w:r w:rsidRPr="001F1AC9">
        <w:rPr>
          <w:lang w:val="en-US"/>
        </w:rPr>
        <w:t></w:t>
      </w:r>
      <w:r w:rsidRPr="001F1AC9">
        <w:rPr>
          <w:rFonts w:hint="eastAsia"/>
          <w:lang w:val="en-US"/>
        </w:rPr>
        <w:t>є</w:t>
      </w:r>
      <w:r w:rsidRPr="001F1AC9">
        <w:rPr>
          <w:lang w:val="en-US"/>
        </w:rPr>
        <w:t></w:t>
      </w:r>
      <w:r w:rsidRPr="001F1AC9">
        <w:rPr>
          <w:rFonts w:hint="eastAsia"/>
          <w:lang w:val="en-US"/>
        </w:rPr>
        <w:t>чимось</w:t>
      </w:r>
      <w:r w:rsidRPr="001F1AC9">
        <w:rPr>
          <w:lang w:val="en-US"/>
        </w:rPr>
        <w:t></w:t>
      </w:r>
      <w:r w:rsidRPr="001F1AC9">
        <w:rPr>
          <w:rFonts w:hint="eastAsia"/>
          <w:lang w:val="en-US"/>
        </w:rPr>
        <w:t>середнім</w:t>
      </w:r>
      <w:r w:rsidRPr="001F1AC9">
        <w:rPr>
          <w:lang w:val="en-US"/>
        </w:rPr>
        <w:t></w:t>
      </w:r>
      <w:r w:rsidRPr="001F1AC9">
        <w:rPr>
          <w:rFonts w:hint="eastAsia"/>
          <w:lang w:val="en-US"/>
        </w:rPr>
        <w:t>між</w:t>
      </w:r>
      <w:r w:rsidRPr="001F1AC9">
        <w:rPr>
          <w:lang w:val="en-US"/>
        </w:rPr>
        <w:t></w:t>
      </w:r>
      <w:r w:rsidRPr="001F1AC9">
        <w:rPr>
          <w:rFonts w:hint="eastAsia"/>
          <w:lang w:val="en-US"/>
        </w:rPr>
        <w:t>неповним</w:t>
      </w:r>
    </w:p>
    <w:p w:rsidR="001F1AC9" w:rsidRPr="001F1AC9" w:rsidRDefault="001F1AC9" w:rsidP="001F1AC9">
      <w:pPr>
        <w:rPr>
          <w:lang w:val="en-US"/>
        </w:rPr>
      </w:pPr>
      <w:r w:rsidRPr="001F1AC9">
        <w:rPr>
          <w:rFonts w:hint="eastAsia"/>
          <w:lang w:val="en-US"/>
        </w:rPr>
        <w:t>робочим</w:t>
      </w:r>
      <w:r w:rsidRPr="001F1AC9">
        <w:rPr>
          <w:lang w:val="en-US"/>
        </w:rPr>
        <w:t></w:t>
      </w:r>
      <w:r w:rsidRPr="001F1AC9">
        <w:rPr>
          <w:rFonts w:hint="eastAsia"/>
          <w:lang w:val="en-US"/>
        </w:rPr>
        <w:t>часом</w:t>
      </w:r>
      <w:r w:rsidRPr="001F1AC9">
        <w:rPr>
          <w:lang w:val="en-US"/>
        </w:rPr>
        <w:t></w:t>
      </w:r>
      <w:r w:rsidRPr="001F1AC9">
        <w:rPr>
          <w:rFonts w:hint="eastAsia"/>
          <w:lang w:val="en-US"/>
        </w:rPr>
        <w:t>та</w:t>
      </w:r>
      <w:r w:rsidRPr="001F1AC9">
        <w:rPr>
          <w:lang w:val="en-US"/>
        </w:rPr>
        <w:t></w:t>
      </w:r>
      <w:r w:rsidRPr="001F1AC9">
        <w:rPr>
          <w:rFonts w:hint="eastAsia"/>
          <w:lang w:val="en-US"/>
        </w:rPr>
        <w:t>роботою</w:t>
      </w:r>
      <w:r w:rsidRPr="001F1AC9">
        <w:rPr>
          <w:lang w:val="en-US"/>
        </w:rPr>
        <w:t></w:t>
      </w:r>
      <w:r w:rsidRPr="001F1AC9">
        <w:rPr>
          <w:rFonts w:hint="eastAsia"/>
          <w:lang w:val="en-US"/>
        </w:rPr>
        <w:t>за</w:t>
      </w:r>
      <w:r w:rsidRPr="001F1AC9">
        <w:rPr>
          <w:lang w:val="en-US"/>
        </w:rPr>
        <w:t></w:t>
      </w:r>
      <w:r w:rsidRPr="001F1AC9">
        <w:rPr>
          <w:rFonts w:hint="eastAsia"/>
          <w:lang w:val="en-US"/>
        </w:rPr>
        <w:t>цивільно</w:t>
      </w:r>
      <w:r w:rsidRPr="001F1AC9">
        <w:rPr>
          <w:lang w:val="en-US"/>
        </w:rPr>
        <w:t></w:t>
      </w:r>
      <w:r w:rsidRPr="001F1AC9">
        <w:rPr>
          <w:rFonts w:hint="eastAsia"/>
          <w:lang w:val="en-US"/>
        </w:rPr>
        <w:t>правовим</w:t>
      </w:r>
      <w:r w:rsidRPr="001F1AC9">
        <w:rPr>
          <w:lang w:val="en-US"/>
        </w:rPr>
        <w:t></w:t>
      </w:r>
      <w:r w:rsidRPr="001F1AC9">
        <w:rPr>
          <w:rFonts w:hint="eastAsia"/>
          <w:lang w:val="en-US"/>
        </w:rPr>
        <w:t>договором</w:t>
      </w:r>
      <w:r w:rsidRPr="001F1AC9">
        <w:rPr>
          <w:lang w:val="en-US"/>
        </w:rPr>
        <w:t></w:t>
      </w:r>
      <w:r w:rsidRPr="001F1AC9">
        <w:rPr>
          <w:lang w:val="en-US"/>
        </w:rPr>
        <w:t></w:t>
      </w:r>
      <w:r w:rsidRPr="001F1AC9">
        <w:rPr>
          <w:rFonts w:hint="eastAsia"/>
          <w:lang w:val="en-US"/>
        </w:rPr>
        <w:t>з</w:t>
      </w:r>
      <w:r w:rsidRPr="001F1AC9">
        <w:rPr>
          <w:lang w:val="en-US"/>
        </w:rPr>
        <w:t></w:t>
      </w:r>
      <w:r w:rsidRPr="001F1AC9">
        <w:rPr>
          <w:rFonts w:hint="eastAsia"/>
          <w:lang w:val="en-US"/>
        </w:rPr>
        <w:t>однієї</w:t>
      </w:r>
      <w:r w:rsidRPr="001F1AC9">
        <w:rPr>
          <w:lang w:val="en-US"/>
        </w:rPr>
        <w:t></w:t>
      </w:r>
      <w:r w:rsidRPr="001F1AC9">
        <w:rPr>
          <w:rFonts w:hint="eastAsia"/>
          <w:lang w:val="en-US"/>
        </w:rPr>
        <w:t>сторони</w:t>
      </w:r>
    </w:p>
    <w:p w:rsidR="001F1AC9" w:rsidRPr="001F1AC9" w:rsidRDefault="001F1AC9" w:rsidP="001F1AC9">
      <w:pPr>
        <w:rPr>
          <w:lang w:val="en-US"/>
        </w:rPr>
      </w:pPr>
      <w:r w:rsidRPr="001F1AC9">
        <w:rPr>
          <w:rFonts w:hint="eastAsia"/>
          <w:lang w:val="en-US"/>
        </w:rPr>
        <w:t>тривають</w:t>
      </w:r>
      <w:r w:rsidRPr="001F1AC9">
        <w:rPr>
          <w:lang w:val="en-US"/>
        </w:rPr>
        <w:t></w:t>
      </w:r>
      <w:r w:rsidRPr="001F1AC9">
        <w:rPr>
          <w:rFonts w:hint="eastAsia"/>
          <w:lang w:val="en-US"/>
        </w:rPr>
        <w:t>трудові</w:t>
      </w:r>
      <w:r w:rsidRPr="001F1AC9">
        <w:rPr>
          <w:lang w:val="en-US"/>
        </w:rPr>
        <w:t></w:t>
      </w:r>
      <w:r w:rsidRPr="001F1AC9">
        <w:rPr>
          <w:rFonts w:hint="eastAsia"/>
          <w:lang w:val="en-US"/>
        </w:rPr>
        <w:t>відносини</w:t>
      </w:r>
      <w:r w:rsidRPr="001F1AC9">
        <w:rPr>
          <w:lang w:val="en-US"/>
        </w:rPr>
        <w:t></w:t>
      </w:r>
      <w:r w:rsidRPr="001F1AC9">
        <w:rPr>
          <w:lang w:val="en-US"/>
        </w:rPr>
        <w:t></w:t>
      </w:r>
      <w:r w:rsidRPr="001F1AC9">
        <w:rPr>
          <w:rFonts w:hint="eastAsia"/>
          <w:lang w:val="en-US"/>
        </w:rPr>
        <w:t>з</w:t>
      </w:r>
      <w:r w:rsidRPr="001F1AC9">
        <w:rPr>
          <w:lang w:val="en-US"/>
        </w:rPr>
        <w:t></w:t>
      </w:r>
      <w:r w:rsidRPr="001F1AC9">
        <w:rPr>
          <w:rFonts w:hint="eastAsia"/>
          <w:lang w:val="en-US"/>
        </w:rPr>
        <w:t>іншої</w:t>
      </w:r>
      <w:r w:rsidRPr="001F1AC9">
        <w:rPr>
          <w:lang w:val="en-US"/>
        </w:rPr>
        <w:t></w:t>
      </w:r>
      <w:r w:rsidRPr="001F1AC9">
        <w:rPr>
          <w:rFonts w:hint="eastAsia"/>
          <w:lang w:val="en-US"/>
        </w:rPr>
        <w:t>сторони</w:t>
      </w:r>
      <w:r w:rsidRPr="001F1AC9">
        <w:rPr>
          <w:lang w:val="en-US"/>
        </w:rPr>
        <w:t></w:t>
      </w:r>
      <w:r w:rsidRPr="001F1AC9">
        <w:rPr>
          <w:rFonts w:hint="eastAsia"/>
          <w:lang w:val="en-US"/>
        </w:rPr>
        <w:t>їх</w:t>
      </w:r>
      <w:r w:rsidRPr="001F1AC9">
        <w:rPr>
          <w:lang w:val="en-US"/>
        </w:rPr>
        <w:t></w:t>
      </w:r>
      <w:r w:rsidRPr="001F1AC9">
        <w:rPr>
          <w:rFonts w:hint="eastAsia"/>
          <w:lang w:val="en-US"/>
        </w:rPr>
        <w:t>початок</w:t>
      </w:r>
      <w:r w:rsidRPr="001F1AC9">
        <w:rPr>
          <w:lang w:val="en-US"/>
        </w:rPr>
        <w:t></w:t>
      </w:r>
      <w:r w:rsidRPr="001F1AC9">
        <w:rPr>
          <w:rFonts w:hint="eastAsia"/>
          <w:lang w:val="en-US"/>
        </w:rPr>
        <w:t>не</w:t>
      </w:r>
      <w:r w:rsidRPr="001F1AC9">
        <w:rPr>
          <w:lang w:val="en-US"/>
        </w:rPr>
        <w:t></w:t>
      </w:r>
      <w:r w:rsidRPr="001F1AC9">
        <w:rPr>
          <w:rFonts w:hint="eastAsia"/>
          <w:lang w:val="en-US"/>
        </w:rPr>
        <w:t>означає</w:t>
      </w:r>
    </w:p>
    <w:p w:rsidR="001F1AC9" w:rsidRPr="001F1AC9" w:rsidRDefault="001F1AC9" w:rsidP="001F1AC9">
      <w:pPr>
        <w:rPr>
          <w:lang w:val="en-US"/>
        </w:rPr>
      </w:pPr>
      <w:r w:rsidRPr="001F1AC9">
        <w:rPr>
          <w:lang w:val="en-US"/>
        </w:rPr>
        <w:t></w:t>
      </w:r>
      <w:r w:rsidRPr="001F1AC9">
        <w:rPr>
          <w:lang w:val="en-US"/>
        </w:rPr>
        <w:t></w:t>
      </w:r>
      <w:r w:rsidRPr="001F1AC9">
        <w:rPr>
          <w:lang w:val="en-US"/>
        </w:rPr>
        <w:t></w:t>
      </w:r>
    </w:p>
    <w:p w:rsidR="001F1AC9" w:rsidRPr="001F1AC9" w:rsidRDefault="001F1AC9" w:rsidP="001F1AC9">
      <w:pPr>
        <w:rPr>
          <w:lang w:val="en-US"/>
        </w:rPr>
      </w:pPr>
      <w:r w:rsidRPr="001F1AC9">
        <w:rPr>
          <w:rFonts w:hint="eastAsia"/>
          <w:lang w:val="en-US"/>
        </w:rPr>
        <w:t>автоматичного</w:t>
      </w:r>
      <w:r w:rsidRPr="001F1AC9">
        <w:rPr>
          <w:lang w:val="en-US"/>
        </w:rPr>
        <w:t></w:t>
      </w:r>
      <w:r w:rsidRPr="001F1AC9">
        <w:rPr>
          <w:rFonts w:hint="eastAsia"/>
          <w:lang w:val="en-US"/>
        </w:rPr>
        <w:t>обов’язку</w:t>
      </w:r>
      <w:r w:rsidRPr="001F1AC9">
        <w:rPr>
          <w:lang w:val="en-US"/>
        </w:rPr>
        <w:t></w:t>
      </w:r>
      <w:r w:rsidRPr="001F1AC9">
        <w:rPr>
          <w:rFonts w:hint="eastAsia"/>
          <w:lang w:val="en-US"/>
        </w:rPr>
        <w:t>працювати</w:t>
      </w:r>
      <w:r w:rsidRPr="001F1AC9">
        <w:rPr>
          <w:lang w:val="en-US"/>
        </w:rPr>
        <w:t></w:t>
      </w:r>
      <w:r w:rsidRPr="001F1AC9">
        <w:rPr>
          <w:rFonts w:hint="eastAsia"/>
          <w:lang w:val="en-US"/>
        </w:rPr>
        <w:t>та</w:t>
      </w:r>
      <w:r w:rsidRPr="001F1AC9">
        <w:rPr>
          <w:lang w:val="en-US"/>
        </w:rPr>
        <w:t></w:t>
      </w:r>
      <w:r w:rsidRPr="001F1AC9">
        <w:rPr>
          <w:rFonts w:hint="eastAsia"/>
          <w:lang w:val="en-US"/>
        </w:rPr>
        <w:t>оплачувати</w:t>
      </w:r>
      <w:r w:rsidRPr="001F1AC9">
        <w:rPr>
          <w:lang w:val="en-US"/>
        </w:rPr>
        <w:t></w:t>
      </w:r>
      <w:r w:rsidRPr="001F1AC9">
        <w:rPr>
          <w:rFonts w:hint="eastAsia"/>
          <w:lang w:val="en-US"/>
        </w:rPr>
        <w:t>працю</w:t>
      </w:r>
      <w:r w:rsidRPr="001F1AC9">
        <w:rPr>
          <w:lang w:val="en-US"/>
        </w:rPr>
        <w:t></w:t>
      </w:r>
      <w:r w:rsidRPr="001F1AC9">
        <w:rPr>
          <w:lang w:val="en-US"/>
        </w:rPr>
        <w:t></w:t>
      </w:r>
      <w:r w:rsidRPr="001F1AC9">
        <w:rPr>
          <w:rFonts w:hint="eastAsia"/>
          <w:lang w:val="en-US"/>
        </w:rPr>
        <w:t>Роботодавець</w:t>
      </w:r>
    </w:p>
    <w:p w:rsidR="001F1AC9" w:rsidRPr="001F1AC9" w:rsidRDefault="001F1AC9" w:rsidP="001F1AC9">
      <w:pPr>
        <w:rPr>
          <w:lang w:val="en-US"/>
        </w:rPr>
      </w:pPr>
      <w:r w:rsidRPr="001F1AC9">
        <w:rPr>
          <w:rFonts w:hint="eastAsia"/>
          <w:lang w:val="en-US"/>
        </w:rPr>
        <w:t>самостійно</w:t>
      </w:r>
      <w:r w:rsidRPr="001F1AC9">
        <w:rPr>
          <w:lang w:val="en-US"/>
        </w:rPr>
        <w:t></w:t>
      </w:r>
      <w:r w:rsidRPr="001F1AC9">
        <w:rPr>
          <w:rFonts w:hint="eastAsia"/>
          <w:lang w:val="en-US"/>
        </w:rPr>
        <w:t>визначає</w:t>
      </w:r>
      <w:r w:rsidRPr="001F1AC9">
        <w:rPr>
          <w:lang w:val="en-US"/>
        </w:rPr>
        <w:t></w:t>
      </w:r>
      <w:r w:rsidRPr="001F1AC9">
        <w:rPr>
          <w:rFonts w:hint="eastAsia"/>
          <w:lang w:val="en-US"/>
        </w:rPr>
        <w:t>потребу</w:t>
      </w:r>
      <w:r w:rsidRPr="001F1AC9">
        <w:rPr>
          <w:lang w:val="en-US"/>
        </w:rPr>
        <w:t></w:t>
      </w:r>
      <w:r w:rsidRPr="001F1AC9">
        <w:rPr>
          <w:rFonts w:hint="eastAsia"/>
          <w:lang w:val="en-US"/>
        </w:rPr>
        <w:t>у</w:t>
      </w:r>
      <w:r w:rsidRPr="001F1AC9">
        <w:rPr>
          <w:lang w:val="en-US"/>
        </w:rPr>
        <w:t></w:t>
      </w:r>
      <w:r w:rsidRPr="001F1AC9">
        <w:rPr>
          <w:rFonts w:hint="eastAsia"/>
          <w:lang w:val="en-US"/>
        </w:rPr>
        <w:t>кількості</w:t>
      </w:r>
      <w:r w:rsidRPr="001F1AC9">
        <w:rPr>
          <w:lang w:val="en-US"/>
        </w:rPr>
        <w:t></w:t>
      </w:r>
      <w:r w:rsidRPr="001F1AC9">
        <w:rPr>
          <w:rFonts w:hint="eastAsia"/>
          <w:lang w:val="en-US"/>
        </w:rPr>
        <w:t>годин</w:t>
      </w:r>
      <w:r w:rsidRPr="001F1AC9">
        <w:rPr>
          <w:lang w:val="en-US"/>
        </w:rPr>
        <w:t></w:t>
      </w:r>
      <w:r w:rsidRPr="001F1AC9">
        <w:rPr>
          <w:rFonts w:hint="eastAsia"/>
          <w:lang w:val="en-US"/>
        </w:rPr>
        <w:t>роботи</w:t>
      </w:r>
      <w:r w:rsidRPr="001F1AC9">
        <w:rPr>
          <w:lang w:val="en-US"/>
        </w:rPr>
        <w:t></w:t>
      </w:r>
      <w:r w:rsidRPr="001F1AC9">
        <w:rPr>
          <w:lang w:val="en-US"/>
        </w:rPr>
        <w:t></w:t>
      </w:r>
      <w:r w:rsidRPr="001F1AC9">
        <w:rPr>
          <w:rFonts w:hint="eastAsia"/>
          <w:lang w:val="en-US"/>
        </w:rPr>
        <w:t>робить</w:t>
      </w:r>
      <w:r w:rsidRPr="001F1AC9">
        <w:rPr>
          <w:lang w:val="en-US"/>
        </w:rPr>
        <w:t></w:t>
      </w:r>
      <w:r w:rsidRPr="001F1AC9">
        <w:rPr>
          <w:rFonts w:hint="eastAsia"/>
          <w:lang w:val="en-US"/>
        </w:rPr>
        <w:t>на</w:t>
      </w:r>
      <w:r w:rsidRPr="001F1AC9">
        <w:rPr>
          <w:lang w:val="en-US"/>
        </w:rPr>
        <w:t></w:t>
      </w:r>
      <w:r w:rsidRPr="001F1AC9">
        <w:rPr>
          <w:rFonts w:hint="eastAsia"/>
          <w:lang w:val="en-US"/>
        </w:rPr>
        <w:t>них</w:t>
      </w:r>
      <w:r w:rsidRPr="001F1AC9">
        <w:rPr>
          <w:lang w:val="en-US"/>
        </w:rPr>
        <w:t></w:t>
      </w:r>
      <w:r w:rsidRPr="001F1AC9">
        <w:rPr>
          <w:rFonts w:hint="eastAsia"/>
          <w:lang w:val="en-US"/>
        </w:rPr>
        <w:t>заявку</w:t>
      </w:r>
    </w:p>
    <w:p w:rsidR="001F1AC9" w:rsidRPr="001F1AC9" w:rsidRDefault="001F1AC9" w:rsidP="001F1AC9">
      <w:pPr>
        <w:rPr>
          <w:lang w:val="en-US"/>
        </w:rPr>
      </w:pPr>
      <w:r w:rsidRPr="001F1AC9">
        <w:rPr>
          <w:rFonts w:hint="eastAsia"/>
          <w:lang w:val="en-US"/>
        </w:rPr>
        <w:t>працівнику</w:t>
      </w:r>
      <w:r w:rsidRPr="001F1AC9">
        <w:rPr>
          <w:lang w:val="en-US"/>
        </w:rPr>
        <w:t></w:t>
      </w:r>
      <w:r w:rsidRPr="001F1AC9">
        <w:rPr>
          <w:lang w:val="en-US"/>
        </w:rPr>
        <w:t></w:t>
      </w:r>
      <w:r w:rsidRPr="001F1AC9">
        <w:rPr>
          <w:rFonts w:hint="eastAsia"/>
          <w:lang w:val="en-US"/>
        </w:rPr>
        <w:t>якщо</w:t>
      </w:r>
      <w:r w:rsidRPr="001F1AC9">
        <w:rPr>
          <w:lang w:val="en-US"/>
        </w:rPr>
        <w:t></w:t>
      </w:r>
      <w:r w:rsidRPr="001F1AC9">
        <w:rPr>
          <w:rFonts w:hint="eastAsia"/>
          <w:lang w:val="en-US"/>
        </w:rPr>
        <w:t>останній</w:t>
      </w:r>
      <w:r w:rsidRPr="001F1AC9">
        <w:rPr>
          <w:lang w:val="en-US"/>
        </w:rPr>
        <w:t></w:t>
      </w:r>
      <w:r w:rsidRPr="001F1AC9">
        <w:rPr>
          <w:rFonts w:hint="eastAsia"/>
          <w:lang w:val="en-US"/>
        </w:rPr>
        <w:t>підтверджує</w:t>
      </w:r>
      <w:r w:rsidRPr="001F1AC9">
        <w:rPr>
          <w:lang w:val="en-US"/>
        </w:rPr>
        <w:t></w:t>
      </w:r>
      <w:r w:rsidRPr="001F1AC9">
        <w:rPr>
          <w:rFonts w:hint="eastAsia"/>
          <w:lang w:val="en-US"/>
        </w:rPr>
        <w:t>можливість</w:t>
      </w:r>
      <w:r w:rsidRPr="001F1AC9">
        <w:rPr>
          <w:lang w:val="en-US"/>
        </w:rPr>
        <w:t></w:t>
      </w:r>
      <w:r w:rsidRPr="001F1AC9">
        <w:rPr>
          <w:rFonts w:hint="eastAsia"/>
          <w:lang w:val="en-US"/>
        </w:rPr>
        <w:t>приступити</w:t>
      </w:r>
      <w:r w:rsidRPr="001F1AC9">
        <w:rPr>
          <w:lang w:val="en-US"/>
        </w:rPr>
        <w:t></w:t>
      </w:r>
      <w:r w:rsidRPr="001F1AC9">
        <w:rPr>
          <w:rFonts w:hint="eastAsia"/>
          <w:lang w:val="en-US"/>
        </w:rPr>
        <w:t>до</w:t>
      </w:r>
      <w:r w:rsidRPr="001F1AC9">
        <w:rPr>
          <w:lang w:val="en-US"/>
        </w:rPr>
        <w:t></w:t>
      </w:r>
      <w:r w:rsidRPr="001F1AC9">
        <w:rPr>
          <w:rFonts w:hint="eastAsia"/>
          <w:lang w:val="en-US"/>
        </w:rPr>
        <w:t>роботи</w:t>
      </w:r>
      <w:r w:rsidRPr="001F1AC9">
        <w:rPr>
          <w:lang w:val="en-US"/>
        </w:rPr>
        <w:t></w:t>
      </w:r>
    </w:p>
    <w:p w:rsidR="001F1AC9" w:rsidRPr="001F1AC9" w:rsidRDefault="001F1AC9" w:rsidP="001F1AC9">
      <w:pPr>
        <w:rPr>
          <w:lang w:val="en-US"/>
        </w:rPr>
      </w:pPr>
      <w:r w:rsidRPr="001F1AC9">
        <w:rPr>
          <w:rFonts w:hint="eastAsia"/>
          <w:lang w:val="en-US"/>
        </w:rPr>
        <w:t>здійснюється</w:t>
      </w:r>
      <w:r w:rsidRPr="001F1AC9">
        <w:rPr>
          <w:lang w:val="en-US"/>
        </w:rPr>
        <w:t></w:t>
      </w:r>
      <w:r w:rsidRPr="001F1AC9">
        <w:rPr>
          <w:rFonts w:hint="eastAsia"/>
          <w:lang w:val="en-US"/>
        </w:rPr>
        <w:t>оплата</w:t>
      </w:r>
      <w:r w:rsidRPr="001F1AC9">
        <w:rPr>
          <w:lang w:val="en-US"/>
        </w:rPr>
        <w:t></w:t>
      </w:r>
      <w:r w:rsidRPr="001F1AC9">
        <w:rPr>
          <w:rFonts w:hint="eastAsia"/>
          <w:lang w:val="en-US"/>
        </w:rPr>
        <w:t>праці</w:t>
      </w:r>
      <w:r w:rsidRPr="001F1AC9">
        <w:rPr>
          <w:lang w:val="en-US"/>
        </w:rPr>
        <w:t></w:t>
      </w:r>
      <w:r w:rsidRPr="001F1AC9">
        <w:rPr>
          <w:rFonts w:hint="eastAsia"/>
          <w:lang w:val="en-US"/>
        </w:rPr>
        <w:t>з</w:t>
      </w:r>
      <w:r w:rsidRPr="001F1AC9">
        <w:rPr>
          <w:lang w:val="en-US"/>
        </w:rPr>
        <w:t></w:t>
      </w:r>
      <w:r w:rsidRPr="001F1AC9">
        <w:rPr>
          <w:rFonts w:hint="eastAsia"/>
          <w:lang w:val="en-US"/>
        </w:rPr>
        <w:t>відповідним</w:t>
      </w:r>
      <w:r w:rsidRPr="001F1AC9">
        <w:rPr>
          <w:lang w:val="en-US"/>
        </w:rPr>
        <w:t></w:t>
      </w:r>
      <w:r w:rsidRPr="001F1AC9">
        <w:rPr>
          <w:rFonts w:hint="eastAsia"/>
          <w:lang w:val="en-US"/>
        </w:rPr>
        <w:t>обсягом</w:t>
      </w:r>
      <w:r w:rsidRPr="001F1AC9">
        <w:rPr>
          <w:lang w:val="en-US"/>
        </w:rPr>
        <w:t></w:t>
      </w:r>
      <w:r w:rsidRPr="001F1AC9">
        <w:rPr>
          <w:rFonts w:hint="eastAsia"/>
          <w:lang w:val="en-US"/>
        </w:rPr>
        <w:t>соціального</w:t>
      </w:r>
      <w:r w:rsidRPr="001F1AC9">
        <w:rPr>
          <w:lang w:val="en-US"/>
        </w:rPr>
        <w:t></w:t>
      </w:r>
      <w:r w:rsidRPr="001F1AC9">
        <w:rPr>
          <w:rFonts w:hint="eastAsia"/>
          <w:lang w:val="en-US"/>
        </w:rPr>
        <w:t>страхування</w:t>
      </w:r>
      <w:r w:rsidRPr="001F1AC9">
        <w:rPr>
          <w:lang w:val="en-US"/>
        </w:rPr>
        <w:t></w:t>
      </w:r>
      <w:r w:rsidRPr="001F1AC9">
        <w:rPr>
          <w:lang w:val="en-US"/>
        </w:rPr>
        <w:t></w:t>
      </w:r>
      <w:r w:rsidRPr="001F1AC9">
        <w:rPr>
          <w:lang w:val="en-US"/>
        </w:rPr>
        <w:t></w:t>
      </w:r>
      <w:r w:rsidRPr="001F1AC9">
        <w:rPr>
          <w:lang w:val="en-US"/>
        </w:rPr>
        <w:t></w:t>
      </w:r>
    </w:p>
    <w:p w:rsidR="001F1AC9" w:rsidRPr="001F1AC9" w:rsidRDefault="001F1AC9" w:rsidP="001F1AC9">
      <w:pPr>
        <w:rPr>
          <w:lang w:val="en-US"/>
        </w:rPr>
      </w:pPr>
      <w:r w:rsidRPr="001F1AC9">
        <w:rPr>
          <w:rFonts w:hint="eastAsia"/>
          <w:lang w:val="en-US"/>
        </w:rPr>
        <w:t>створити</w:t>
      </w:r>
      <w:r w:rsidRPr="001F1AC9">
        <w:rPr>
          <w:lang w:val="en-US"/>
        </w:rPr>
        <w:t></w:t>
      </w:r>
      <w:r w:rsidRPr="001F1AC9">
        <w:rPr>
          <w:rFonts w:hint="eastAsia"/>
          <w:lang w:val="en-US"/>
        </w:rPr>
        <w:t>резервну</w:t>
      </w:r>
      <w:r w:rsidRPr="001F1AC9">
        <w:rPr>
          <w:lang w:val="en-US"/>
        </w:rPr>
        <w:t></w:t>
      </w:r>
      <w:r w:rsidRPr="001F1AC9">
        <w:rPr>
          <w:rFonts w:hint="eastAsia"/>
          <w:lang w:val="en-US"/>
        </w:rPr>
        <w:t>систему</w:t>
      </w:r>
      <w:r w:rsidRPr="001F1AC9">
        <w:rPr>
          <w:lang w:val="en-US"/>
        </w:rPr>
        <w:t></w:t>
      </w:r>
      <w:r w:rsidRPr="001F1AC9">
        <w:rPr>
          <w:rFonts w:hint="eastAsia"/>
          <w:lang w:val="en-US"/>
        </w:rPr>
        <w:t>робочих</w:t>
      </w:r>
      <w:r w:rsidRPr="001F1AC9">
        <w:rPr>
          <w:lang w:val="en-US"/>
        </w:rPr>
        <w:t></w:t>
      </w:r>
      <w:r w:rsidRPr="001F1AC9">
        <w:rPr>
          <w:rFonts w:hint="eastAsia"/>
          <w:lang w:val="en-US"/>
        </w:rPr>
        <w:t>місць</w:t>
      </w:r>
      <w:r w:rsidRPr="001F1AC9">
        <w:rPr>
          <w:lang w:val="en-US"/>
        </w:rPr>
        <w:t></w:t>
      </w:r>
      <w:r w:rsidRPr="001F1AC9">
        <w:rPr>
          <w:lang w:val="en-US"/>
        </w:rPr>
        <w:t></w:t>
      </w:r>
      <w:r w:rsidRPr="001F1AC9">
        <w:rPr>
          <w:rFonts w:hint="eastAsia"/>
          <w:lang w:val="en-US"/>
        </w:rPr>
        <w:t>Тобто</w:t>
      </w:r>
      <w:r w:rsidRPr="001F1AC9">
        <w:rPr>
          <w:lang w:val="en-US"/>
        </w:rPr>
        <w:t></w:t>
      </w:r>
      <w:r w:rsidRPr="001F1AC9">
        <w:rPr>
          <w:rFonts w:hint="eastAsia"/>
          <w:lang w:val="en-US"/>
        </w:rPr>
        <w:t>в</w:t>
      </w:r>
      <w:r w:rsidRPr="001F1AC9">
        <w:rPr>
          <w:lang w:val="en-US"/>
        </w:rPr>
        <w:t></w:t>
      </w:r>
      <w:r w:rsidRPr="001F1AC9">
        <w:rPr>
          <w:rFonts w:hint="eastAsia"/>
          <w:lang w:val="en-US"/>
        </w:rPr>
        <w:t>публічному</w:t>
      </w:r>
      <w:r w:rsidRPr="001F1AC9">
        <w:rPr>
          <w:lang w:val="en-US"/>
        </w:rPr>
        <w:t></w:t>
      </w:r>
      <w:r w:rsidRPr="001F1AC9">
        <w:rPr>
          <w:rFonts w:hint="eastAsia"/>
          <w:lang w:val="en-US"/>
        </w:rPr>
        <w:t>секторі</w:t>
      </w:r>
    </w:p>
    <w:p w:rsidR="001F1AC9" w:rsidRPr="001F1AC9" w:rsidRDefault="001F1AC9" w:rsidP="001F1AC9">
      <w:pPr>
        <w:rPr>
          <w:lang w:val="en-US"/>
        </w:rPr>
      </w:pPr>
      <w:r w:rsidRPr="001F1AC9">
        <w:rPr>
          <w:rFonts w:hint="eastAsia"/>
          <w:lang w:val="en-US"/>
        </w:rPr>
        <w:t>економіки</w:t>
      </w:r>
      <w:r w:rsidRPr="001F1AC9">
        <w:rPr>
          <w:lang w:val="en-US"/>
        </w:rPr>
        <w:t></w:t>
      </w:r>
      <w:r w:rsidRPr="001F1AC9">
        <w:rPr>
          <w:rFonts w:hint="eastAsia"/>
          <w:lang w:val="en-US"/>
        </w:rPr>
        <w:t>резервується</w:t>
      </w:r>
      <w:r w:rsidRPr="001F1AC9">
        <w:rPr>
          <w:lang w:val="en-US"/>
        </w:rPr>
        <w:t></w:t>
      </w:r>
      <w:r w:rsidRPr="001F1AC9">
        <w:rPr>
          <w:rFonts w:hint="eastAsia"/>
          <w:lang w:val="en-US"/>
        </w:rPr>
        <w:t>певна</w:t>
      </w:r>
      <w:r w:rsidRPr="001F1AC9">
        <w:rPr>
          <w:lang w:val="en-US"/>
        </w:rPr>
        <w:t></w:t>
      </w:r>
      <w:r w:rsidRPr="001F1AC9">
        <w:rPr>
          <w:rFonts w:hint="eastAsia"/>
          <w:lang w:val="en-US"/>
        </w:rPr>
        <w:t>кількість</w:t>
      </w:r>
      <w:r w:rsidRPr="001F1AC9">
        <w:rPr>
          <w:lang w:val="en-US"/>
        </w:rPr>
        <w:t></w:t>
      </w:r>
      <w:r w:rsidRPr="001F1AC9">
        <w:rPr>
          <w:rFonts w:hint="eastAsia"/>
          <w:lang w:val="en-US"/>
        </w:rPr>
        <w:t>робочих</w:t>
      </w:r>
      <w:r w:rsidRPr="001F1AC9">
        <w:rPr>
          <w:lang w:val="en-US"/>
        </w:rPr>
        <w:t></w:t>
      </w:r>
      <w:r w:rsidRPr="001F1AC9">
        <w:rPr>
          <w:rFonts w:hint="eastAsia"/>
          <w:lang w:val="en-US"/>
        </w:rPr>
        <w:t>місць</w:t>
      </w:r>
      <w:r w:rsidRPr="001F1AC9">
        <w:rPr>
          <w:lang w:val="en-US"/>
        </w:rPr>
        <w:t></w:t>
      </w:r>
      <w:r w:rsidRPr="001F1AC9">
        <w:rPr>
          <w:lang w:val="en-US"/>
        </w:rPr>
        <w:t></w:t>
      </w:r>
      <w:r w:rsidRPr="001F1AC9">
        <w:rPr>
          <w:rFonts w:hint="eastAsia"/>
          <w:lang w:val="en-US"/>
        </w:rPr>
        <w:t>які</w:t>
      </w:r>
      <w:r w:rsidRPr="001F1AC9">
        <w:rPr>
          <w:lang w:val="en-US"/>
        </w:rPr>
        <w:t></w:t>
      </w:r>
      <w:r w:rsidRPr="001F1AC9">
        <w:rPr>
          <w:rFonts w:hint="eastAsia"/>
          <w:lang w:val="en-US"/>
        </w:rPr>
        <w:t>згодом</w:t>
      </w:r>
      <w:r w:rsidRPr="001F1AC9">
        <w:rPr>
          <w:lang w:val="en-US"/>
        </w:rPr>
        <w:t></w:t>
      </w:r>
      <w:r w:rsidRPr="001F1AC9">
        <w:rPr>
          <w:rFonts w:hint="eastAsia"/>
          <w:lang w:val="en-US"/>
        </w:rPr>
        <w:t>можуть</w:t>
      </w:r>
    </w:p>
    <w:p w:rsidR="001F1AC9" w:rsidRPr="001F1AC9" w:rsidRDefault="001F1AC9" w:rsidP="001F1AC9">
      <w:pPr>
        <w:rPr>
          <w:lang w:val="en-US"/>
        </w:rPr>
      </w:pPr>
      <w:r w:rsidRPr="001F1AC9">
        <w:rPr>
          <w:rFonts w:hint="eastAsia"/>
          <w:lang w:val="en-US"/>
        </w:rPr>
        <w:t>бути</w:t>
      </w:r>
      <w:r w:rsidRPr="001F1AC9">
        <w:rPr>
          <w:lang w:val="en-US"/>
        </w:rPr>
        <w:t></w:t>
      </w:r>
      <w:r w:rsidRPr="001F1AC9">
        <w:rPr>
          <w:rFonts w:hint="eastAsia"/>
          <w:lang w:val="en-US"/>
        </w:rPr>
        <w:t>використані</w:t>
      </w:r>
      <w:r w:rsidRPr="001F1AC9">
        <w:rPr>
          <w:lang w:val="en-US"/>
        </w:rPr>
        <w:t></w:t>
      </w:r>
      <w:r w:rsidRPr="001F1AC9">
        <w:rPr>
          <w:rFonts w:hint="eastAsia"/>
          <w:lang w:val="en-US"/>
        </w:rPr>
        <w:t>у</w:t>
      </w:r>
      <w:r w:rsidRPr="001F1AC9">
        <w:rPr>
          <w:lang w:val="en-US"/>
        </w:rPr>
        <w:t></w:t>
      </w:r>
      <w:r w:rsidRPr="001F1AC9">
        <w:rPr>
          <w:rFonts w:hint="eastAsia"/>
          <w:lang w:val="en-US"/>
        </w:rPr>
        <w:t>випадку</w:t>
      </w:r>
      <w:r w:rsidRPr="001F1AC9">
        <w:rPr>
          <w:lang w:val="en-US"/>
        </w:rPr>
        <w:t></w:t>
      </w:r>
      <w:r w:rsidRPr="001F1AC9">
        <w:rPr>
          <w:rFonts w:hint="eastAsia"/>
          <w:lang w:val="en-US"/>
        </w:rPr>
        <w:t>масового</w:t>
      </w:r>
      <w:r w:rsidRPr="001F1AC9">
        <w:rPr>
          <w:lang w:val="en-US"/>
        </w:rPr>
        <w:t></w:t>
      </w:r>
      <w:r w:rsidRPr="001F1AC9">
        <w:rPr>
          <w:rFonts w:hint="eastAsia"/>
          <w:lang w:val="en-US"/>
        </w:rPr>
        <w:t>вивільнення</w:t>
      </w:r>
      <w:r w:rsidRPr="001F1AC9">
        <w:rPr>
          <w:lang w:val="en-US"/>
        </w:rPr>
        <w:t></w:t>
      </w:r>
      <w:r w:rsidRPr="001F1AC9">
        <w:rPr>
          <w:lang w:val="en-US"/>
        </w:rPr>
        <w:t></w:t>
      </w:r>
      <w:r w:rsidRPr="001F1AC9">
        <w:rPr>
          <w:rFonts w:hint="eastAsia"/>
          <w:lang w:val="en-US"/>
        </w:rPr>
        <w:t>в</w:t>
      </w:r>
      <w:r w:rsidRPr="001F1AC9">
        <w:rPr>
          <w:lang w:val="en-US"/>
        </w:rPr>
        <w:t></w:t>
      </w:r>
      <w:r w:rsidRPr="001F1AC9">
        <w:rPr>
          <w:rFonts w:hint="eastAsia"/>
          <w:lang w:val="en-US"/>
        </w:rPr>
        <w:t>тому</w:t>
      </w:r>
      <w:r w:rsidRPr="001F1AC9">
        <w:rPr>
          <w:lang w:val="en-US"/>
        </w:rPr>
        <w:t></w:t>
      </w:r>
      <w:r w:rsidRPr="001F1AC9">
        <w:rPr>
          <w:rFonts w:hint="eastAsia"/>
          <w:lang w:val="en-US"/>
        </w:rPr>
        <w:t>числі</w:t>
      </w:r>
      <w:r w:rsidRPr="001F1AC9">
        <w:rPr>
          <w:lang w:val="en-US"/>
        </w:rPr>
        <w:t></w:t>
      </w:r>
      <w:r w:rsidRPr="001F1AC9">
        <w:rPr>
          <w:rFonts w:hint="eastAsia"/>
          <w:lang w:val="en-US"/>
        </w:rPr>
        <w:t>для</w:t>
      </w:r>
    </w:p>
    <w:p w:rsidR="001F1AC9" w:rsidRPr="001F1AC9" w:rsidRDefault="001F1AC9" w:rsidP="001F1AC9">
      <w:pPr>
        <w:rPr>
          <w:lang w:val="en-US"/>
        </w:rPr>
      </w:pPr>
      <w:r w:rsidRPr="001F1AC9">
        <w:rPr>
          <w:rFonts w:hint="eastAsia"/>
          <w:lang w:val="en-US"/>
        </w:rPr>
        <w:t>працевлаштування</w:t>
      </w:r>
      <w:r w:rsidRPr="001F1AC9">
        <w:rPr>
          <w:lang w:val="en-US"/>
        </w:rPr>
        <w:t></w:t>
      </w:r>
      <w:r w:rsidRPr="001F1AC9">
        <w:rPr>
          <w:rFonts w:hint="eastAsia"/>
          <w:lang w:val="en-US"/>
        </w:rPr>
        <w:t>тимчасово</w:t>
      </w:r>
      <w:r w:rsidRPr="001F1AC9">
        <w:rPr>
          <w:lang w:val="en-US"/>
        </w:rPr>
        <w:t></w:t>
      </w:r>
      <w:r w:rsidRPr="001F1AC9">
        <w:rPr>
          <w:rFonts w:hint="eastAsia"/>
          <w:lang w:val="en-US"/>
        </w:rPr>
        <w:t>переміщених</w:t>
      </w:r>
      <w:r w:rsidRPr="001F1AC9">
        <w:rPr>
          <w:lang w:val="en-US"/>
        </w:rPr>
        <w:t></w:t>
      </w:r>
      <w:r w:rsidRPr="001F1AC9">
        <w:rPr>
          <w:rFonts w:hint="eastAsia"/>
          <w:lang w:val="en-US"/>
        </w:rPr>
        <w:t>осіб</w:t>
      </w:r>
      <w:r w:rsidRPr="001F1AC9">
        <w:rPr>
          <w:lang w:val="en-US"/>
        </w:rPr>
        <w:t></w:t>
      </w:r>
      <w:r w:rsidRPr="001F1AC9">
        <w:rPr>
          <w:lang w:val="en-US"/>
        </w:rPr>
        <w:t></w:t>
      </w:r>
      <w:r w:rsidRPr="001F1AC9">
        <w:rPr>
          <w:rFonts w:hint="eastAsia"/>
          <w:lang w:val="en-US"/>
        </w:rPr>
        <w:t>Серед</w:t>
      </w:r>
      <w:r w:rsidRPr="001F1AC9">
        <w:rPr>
          <w:lang w:val="en-US"/>
        </w:rPr>
        <w:t></w:t>
      </w:r>
      <w:r w:rsidRPr="001F1AC9">
        <w:rPr>
          <w:rFonts w:hint="eastAsia"/>
          <w:lang w:val="en-US"/>
        </w:rPr>
        <w:t>зарезервованих</w:t>
      </w:r>
    </w:p>
    <w:p w:rsidR="001F1AC9" w:rsidRPr="001F1AC9" w:rsidRDefault="001F1AC9" w:rsidP="001F1AC9">
      <w:pPr>
        <w:rPr>
          <w:lang w:val="en-US"/>
        </w:rPr>
      </w:pPr>
      <w:r w:rsidRPr="001F1AC9">
        <w:rPr>
          <w:rFonts w:hint="eastAsia"/>
          <w:lang w:val="en-US"/>
        </w:rPr>
        <w:t>вакансій</w:t>
      </w:r>
      <w:r w:rsidRPr="001F1AC9">
        <w:rPr>
          <w:lang w:val="en-US"/>
        </w:rPr>
        <w:t></w:t>
      </w:r>
      <w:r w:rsidRPr="001F1AC9">
        <w:rPr>
          <w:rFonts w:hint="eastAsia"/>
          <w:lang w:val="en-US"/>
        </w:rPr>
        <w:t>з</w:t>
      </w:r>
      <w:r w:rsidRPr="001F1AC9">
        <w:rPr>
          <w:lang w:val="en-US"/>
        </w:rPr>
        <w:t></w:t>
      </w:r>
      <w:r w:rsidRPr="001F1AC9">
        <w:rPr>
          <w:rFonts w:hint="eastAsia"/>
          <w:lang w:val="en-US"/>
        </w:rPr>
        <w:t>тимчасовою</w:t>
      </w:r>
      <w:r w:rsidRPr="001F1AC9">
        <w:rPr>
          <w:lang w:val="en-US"/>
        </w:rPr>
        <w:t></w:t>
      </w:r>
      <w:r w:rsidRPr="001F1AC9">
        <w:rPr>
          <w:rFonts w:hint="eastAsia"/>
          <w:lang w:val="en-US"/>
        </w:rPr>
        <w:t>зайнятістю</w:t>
      </w:r>
      <w:r w:rsidRPr="001F1AC9">
        <w:rPr>
          <w:lang w:val="en-US"/>
        </w:rPr>
        <w:t></w:t>
      </w:r>
      <w:r w:rsidRPr="001F1AC9">
        <w:rPr>
          <w:rFonts w:hint="eastAsia"/>
          <w:lang w:val="en-US"/>
        </w:rPr>
        <w:t>ключову</w:t>
      </w:r>
      <w:r w:rsidRPr="001F1AC9">
        <w:rPr>
          <w:lang w:val="en-US"/>
        </w:rPr>
        <w:t></w:t>
      </w:r>
      <w:r w:rsidRPr="001F1AC9">
        <w:rPr>
          <w:rFonts w:hint="eastAsia"/>
          <w:lang w:val="en-US"/>
        </w:rPr>
        <w:t>роль</w:t>
      </w:r>
      <w:r w:rsidRPr="001F1AC9">
        <w:rPr>
          <w:lang w:val="en-US"/>
        </w:rPr>
        <w:t></w:t>
      </w:r>
      <w:r w:rsidRPr="001F1AC9">
        <w:rPr>
          <w:rFonts w:hint="eastAsia"/>
          <w:lang w:val="en-US"/>
        </w:rPr>
        <w:t>мають</w:t>
      </w:r>
      <w:r w:rsidRPr="001F1AC9">
        <w:rPr>
          <w:lang w:val="en-US"/>
        </w:rPr>
        <w:t></w:t>
      </w:r>
      <w:r w:rsidRPr="001F1AC9">
        <w:rPr>
          <w:rFonts w:hint="eastAsia"/>
          <w:lang w:val="en-US"/>
        </w:rPr>
        <w:t>відігравати</w:t>
      </w:r>
      <w:r w:rsidRPr="001F1AC9">
        <w:rPr>
          <w:lang w:val="en-US"/>
        </w:rPr>
        <w:t></w:t>
      </w:r>
      <w:r w:rsidRPr="001F1AC9">
        <w:rPr>
          <w:rFonts w:hint="eastAsia"/>
          <w:lang w:val="en-US"/>
        </w:rPr>
        <w:t>робочі</w:t>
      </w:r>
    </w:p>
    <w:p w:rsidR="001F1AC9" w:rsidRPr="001F1AC9" w:rsidRDefault="001F1AC9" w:rsidP="001F1AC9">
      <w:pPr>
        <w:rPr>
          <w:lang w:val="en-US"/>
        </w:rPr>
      </w:pPr>
      <w:r w:rsidRPr="001F1AC9">
        <w:rPr>
          <w:rFonts w:hint="eastAsia"/>
          <w:lang w:val="en-US"/>
        </w:rPr>
        <w:t>місця</w:t>
      </w:r>
      <w:r w:rsidRPr="001F1AC9">
        <w:rPr>
          <w:lang w:val="en-US"/>
        </w:rPr>
        <w:t></w:t>
      </w:r>
      <w:r w:rsidRPr="001F1AC9">
        <w:rPr>
          <w:lang w:val="en-US"/>
        </w:rPr>
        <w:t></w:t>
      </w:r>
      <w:r w:rsidRPr="001F1AC9">
        <w:rPr>
          <w:rFonts w:hint="eastAsia"/>
          <w:lang w:val="en-US"/>
        </w:rPr>
        <w:t>пов’язані</w:t>
      </w:r>
      <w:r w:rsidRPr="001F1AC9">
        <w:rPr>
          <w:lang w:val="en-US"/>
        </w:rPr>
        <w:t></w:t>
      </w:r>
      <w:r w:rsidRPr="001F1AC9">
        <w:rPr>
          <w:rFonts w:hint="eastAsia"/>
          <w:lang w:val="en-US"/>
        </w:rPr>
        <w:t>з</w:t>
      </w:r>
      <w:r w:rsidRPr="001F1AC9">
        <w:rPr>
          <w:lang w:val="en-US"/>
        </w:rPr>
        <w:t></w:t>
      </w:r>
      <w:r w:rsidRPr="001F1AC9">
        <w:rPr>
          <w:rFonts w:hint="eastAsia"/>
          <w:lang w:val="en-US"/>
        </w:rPr>
        <w:t>виконанням</w:t>
      </w:r>
      <w:r w:rsidRPr="001F1AC9">
        <w:rPr>
          <w:lang w:val="en-US"/>
        </w:rPr>
        <w:t></w:t>
      </w:r>
      <w:r w:rsidRPr="001F1AC9">
        <w:rPr>
          <w:rFonts w:hint="eastAsia"/>
          <w:lang w:val="en-US"/>
        </w:rPr>
        <w:t>суспільно</w:t>
      </w:r>
      <w:r w:rsidRPr="001F1AC9">
        <w:rPr>
          <w:lang w:val="en-US"/>
        </w:rPr>
        <w:t></w:t>
      </w:r>
      <w:r w:rsidRPr="001F1AC9">
        <w:rPr>
          <w:rFonts w:hint="eastAsia"/>
          <w:lang w:val="en-US"/>
        </w:rPr>
        <w:t>корисних</w:t>
      </w:r>
      <w:r w:rsidRPr="001F1AC9">
        <w:rPr>
          <w:lang w:val="en-US"/>
        </w:rPr>
        <w:t></w:t>
      </w:r>
      <w:r w:rsidRPr="001F1AC9">
        <w:rPr>
          <w:rFonts w:hint="eastAsia"/>
          <w:lang w:val="en-US"/>
        </w:rPr>
        <w:t>робіт</w:t>
      </w:r>
      <w:r w:rsidRPr="001F1AC9">
        <w:rPr>
          <w:lang w:val="en-US"/>
        </w:rPr>
        <w:t></w:t>
      </w:r>
      <w:r w:rsidRPr="001F1AC9">
        <w:rPr>
          <w:lang w:val="en-US"/>
        </w:rPr>
        <w:t></w:t>
      </w:r>
      <w:r w:rsidRPr="001F1AC9">
        <w:rPr>
          <w:lang w:val="en-US"/>
        </w:rPr>
        <w:t></w:t>
      </w:r>
      <w:r w:rsidRPr="001F1AC9">
        <w:rPr>
          <w:lang w:val="en-US"/>
        </w:rPr>
        <w:t></w:t>
      </w:r>
      <w:r w:rsidRPr="001F1AC9">
        <w:rPr>
          <w:lang w:val="en-US"/>
        </w:rPr>
        <w:t></w:t>
      </w:r>
      <w:r w:rsidRPr="001F1AC9">
        <w:rPr>
          <w:rFonts w:hint="eastAsia"/>
          <w:lang w:val="en-US"/>
        </w:rPr>
        <w:t>для</w:t>
      </w:r>
      <w:r w:rsidRPr="001F1AC9">
        <w:rPr>
          <w:lang w:val="en-US"/>
        </w:rPr>
        <w:t></w:t>
      </w:r>
      <w:r w:rsidRPr="001F1AC9">
        <w:rPr>
          <w:rFonts w:hint="eastAsia"/>
          <w:lang w:val="en-US"/>
        </w:rPr>
        <w:t>подолання</w:t>
      </w:r>
    </w:p>
    <w:p w:rsidR="001F1AC9" w:rsidRPr="001F1AC9" w:rsidRDefault="001F1AC9" w:rsidP="001F1AC9">
      <w:pPr>
        <w:rPr>
          <w:lang w:val="en-US"/>
        </w:rPr>
      </w:pPr>
      <w:r w:rsidRPr="001F1AC9">
        <w:rPr>
          <w:rFonts w:hint="eastAsia"/>
          <w:lang w:val="en-US"/>
        </w:rPr>
        <w:t>диспропорцій</w:t>
      </w:r>
      <w:r w:rsidRPr="001F1AC9">
        <w:rPr>
          <w:lang w:val="en-US"/>
        </w:rPr>
        <w:t></w:t>
      </w:r>
      <w:r w:rsidRPr="001F1AC9">
        <w:rPr>
          <w:rFonts w:hint="eastAsia"/>
          <w:lang w:val="en-US"/>
        </w:rPr>
        <w:t>між</w:t>
      </w:r>
      <w:r w:rsidRPr="001F1AC9">
        <w:rPr>
          <w:lang w:val="en-US"/>
        </w:rPr>
        <w:t></w:t>
      </w:r>
      <w:r w:rsidRPr="001F1AC9">
        <w:rPr>
          <w:rFonts w:hint="eastAsia"/>
          <w:lang w:val="en-US"/>
        </w:rPr>
        <w:t>пропозицією</w:t>
      </w:r>
      <w:r w:rsidRPr="001F1AC9">
        <w:rPr>
          <w:lang w:val="en-US"/>
        </w:rPr>
        <w:t></w:t>
      </w:r>
      <w:r w:rsidRPr="001F1AC9">
        <w:rPr>
          <w:rFonts w:hint="eastAsia"/>
          <w:lang w:val="en-US"/>
        </w:rPr>
        <w:t>та</w:t>
      </w:r>
      <w:r w:rsidRPr="001F1AC9">
        <w:rPr>
          <w:lang w:val="en-US"/>
        </w:rPr>
        <w:t></w:t>
      </w:r>
      <w:r w:rsidRPr="001F1AC9">
        <w:rPr>
          <w:rFonts w:hint="eastAsia"/>
          <w:lang w:val="en-US"/>
        </w:rPr>
        <w:t>попитом</w:t>
      </w:r>
      <w:r w:rsidRPr="001F1AC9">
        <w:rPr>
          <w:lang w:val="en-US"/>
        </w:rPr>
        <w:t></w:t>
      </w:r>
      <w:r w:rsidRPr="001F1AC9">
        <w:rPr>
          <w:rFonts w:hint="eastAsia"/>
          <w:lang w:val="en-US"/>
        </w:rPr>
        <w:t>робочої</w:t>
      </w:r>
      <w:r w:rsidRPr="001F1AC9">
        <w:rPr>
          <w:lang w:val="en-US"/>
        </w:rPr>
        <w:t></w:t>
      </w:r>
      <w:r w:rsidRPr="001F1AC9">
        <w:rPr>
          <w:rFonts w:hint="eastAsia"/>
          <w:lang w:val="en-US"/>
        </w:rPr>
        <w:t>сили</w:t>
      </w:r>
      <w:r w:rsidRPr="001F1AC9">
        <w:rPr>
          <w:lang w:val="en-US"/>
        </w:rPr>
        <w:t></w:t>
      </w:r>
      <w:r w:rsidRPr="001F1AC9">
        <w:rPr>
          <w:rFonts w:hint="eastAsia"/>
          <w:lang w:val="en-US"/>
        </w:rPr>
        <w:t>потрібно</w:t>
      </w:r>
      <w:r w:rsidRPr="001F1AC9">
        <w:rPr>
          <w:lang w:val="en-US"/>
        </w:rPr>
        <w:t></w:t>
      </w:r>
      <w:r w:rsidRPr="001F1AC9">
        <w:rPr>
          <w:rFonts w:hint="eastAsia"/>
          <w:lang w:val="en-US"/>
        </w:rPr>
        <w:t>зберегти</w:t>
      </w:r>
    </w:p>
    <w:p w:rsidR="001F1AC9" w:rsidRPr="001F1AC9" w:rsidRDefault="001F1AC9" w:rsidP="001F1AC9">
      <w:pPr>
        <w:rPr>
          <w:lang w:val="en-US"/>
        </w:rPr>
      </w:pPr>
      <w:r w:rsidRPr="001F1AC9">
        <w:rPr>
          <w:rFonts w:hint="eastAsia"/>
          <w:lang w:val="en-US"/>
        </w:rPr>
        <w:t>державне</w:t>
      </w:r>
      <w:r w:rsidRPr="001F1AC9">
        <w:rPr>
          <w:lang w:val="en-US"/>
        </w:rPr>
        <w:t></w:t>
      </w:r>
      <w:r w:rsidRPr="001F1AC9">
        <w:rPr>
          <w:rFonts w:hint="eastAsia"/>
          <w:lang w:val="en-US"/>
        </w:rPr>
        <w:t>замовлення</w:t>
      </w:r>
      <w:r w:rsidRPr="001F1AC9">
        <w:rPr>
          <w:lang w:val="en-US"/>
        </w:rPr>
        <w:t></w:t>
      </w:r>
      <w:r w:rsidRPr="001F1AC9">
        <w:rPr>
          <w:rFonts w:hint="eastAsia"/>
          <w:lang w:val="en-US"/>
        </w:rPr>
        <w:t>лише</w:t>
      </w:r>
      <w:r w:rsidRPr="001F1AC9">
        <w:rPr>
          <w:lang w:val="en-US"/>
        </w:rPr>
        <w:t></w:t>
      </w:r>
      <w:r w:rsidRPr="001F1AC9">
        <w:rPr>
          <w:rFonts w:hint="eastAsia"/>
          <w:lang w:val="en-US"/>
        </w:rPr>
        <w:t>на</w:t>
      </w:r>
      <w:r w:rsidRPr="001F1AC9">
        <w:rPr>
          <w:lang w:val="en-US"/>
        </w:rPr>
        <w:t></w:t>
      </w:r>
      <w:r w:rsidRPr="001F1AC9">
        <w:rPr>
          <w:rFonts w:hint="eastAsia"/>
          <w:lang w:val="en-US"/>
        </w:rPr>
        <w:t>непопулярні</w:t>
      </w:r>
      <w:r w:rsidRPr="001F1AC9">
        <w:rPr>
          <w:lang w:val="en-US"/>
        </w:rPr>
        <w:t></w:t>
      </w:r>
      <w:r w:rsidRPr="001F1AC9">
        <w:rPr>
          <w:lang w:val="en-US"/>
        </w:rPr>
        <w:t></w:t>
      </w:r>
      <w:r w:rsidRPr="001F1AC9">
        <w:rPr>
          <w:rFonts w:hint="eastAsia"/>
          <w:lang w:val="en-US"/>
        </w:rPr>
        <w:t>але</w:t>
      </w:r>
      <w:r w:rsidRPr="001F1AC9">
        <w:rPr>
          <w:lang w:val="en-US"/>
        </w:rPr>
        <w:t></w:t>
      </w:r>
      <w:r w:rsidRPr="001F1AC9">
        <w:rPr>
          <w:rFonts w:hint="eastAsia"/>
          <w:lang w:val="en-US"/>
        </w:rPr>
        <w:t>потрібні</w:t>
      </w:r>
      <w:r w:rsidRPr="001F1AC9">
        <w:rPr>
          <w:lang w:val="en-US"/>
        </w:rPr>
        <w:t></w:t>
      </w:r>
      <w:r w:rsidRPr="001F1AC9">
        <w:rPr>
          <w:rFonts w:hint="eastAsia"/>
          <w:lang w:val="en-US"/>
        </w:rPr>
        <w:t>ринку</w:t>
      </w:r>
      <w:r w:rsidRPr="001F1AC9">
        <w:rPr>
          <w:lang w:val="en-US"/>
        </w:rPr>
        <w:t></w:t>
      </w:r>
      <w:r w:rsidRPr="001F1AC9">
        <w:rPr>
          <w:rFonts w:hint="eastAsia"/>
          <w:lang w:val="en-US"/>
        </w:rPr>
        <w:t>професії</w:t>
      </w:r>
      <w:r w:rsidRPr="001F1AC9">
        <w:rPr>
          <w:lang w:val="en-US"/>
        </w:rPr>
        <w:t></w:t>
      </w:r>
    </w:p>
    <w:p w:rsidR="001F1AC9" w:rsidRPr="001F1AC9" w:rsidRDefault="001F1AC9" w:rsidP="001F1AC9">
      <w:pPr>
        <w:rPr>
          <w:lang w:val="en-US"/>
        </w:rPr>
      </w:pPr>
      <w:r w:rsidRPr="001F1AC9">
        <w:rPr>
          <w:rFonts w:hint="eastAsia"/>
          <w:lang w:val="en-US"/>
        </w:rPr>
        <w:t>відмінити</w:t>
      </w:r>
      <w:r w:rsidRPr="001F1AC9">
        <w:rPr>
          <w:lang w:val="en-US"/>
        </w:rPr>
        <w:t></w:t>
      </w:r>
      <w:r w:rsidRPr="001F1AC9">
        <w:rPr>
          <w:rFonts w:hint="eastAsia"/>
          <w:lang w:val="en-US"/>
        </w:rPr>
        <w:t>стипендії</w:t>
      </w:r>
      <w:r w:rsidRPr="001F1AC9">
        <w:rPr>
          <w:lang w:val="en-US"/>
        </w:rPr>
        <w:t></w:t>
      </w:r>
      <w:r w:rsidRPr="001F1AC9">
        <w:rPr>
          <w:rFonts w:hint="eastAsia"/>
          <w:lang w:val="en-US"/>
        </w:rPr>
        <w:t>–</w:t>
      </w:r>
      <w:r w:rsidRPr="001F1AC9">
        <w:rPr>
          <w:lang w:val="en-US"/>
        </w:rPr>
        <w:t></w:t>
      </w:r>
      <w:r w:rsidRPr="001F1AC9">
        <w:rPr>
          <w:rFonts w:hint="eastAsia"/>
          <w:lang w:val="en-US"/>
        </w:rPr>
        <w:t>замість</w:t>
      </w:r>
      <w:r w:rsidRPr="001F1AC9">
        <w:rPr>
          <w:lang w:val="en-US"/>
        </w:rPr>
        <w:t></w:t>
      </w:r>
      <w:r w:rsidRPr="001F1AC9">
        <w:rPr>
          <w:rFonts w:hint="eastAsia"/>
          <w:lang w:val="en-US"/>
        </w:rPr>
        <w:t>них</w:t>
      </w:r>
      <w:r w:rsidRPr="001F1AC9">
        <w:rPr>
          <w:lang w:val="en-US"/>
        </w:rPr>
        <w:t></w:t>
      </w:r>
      <w:r w:rsidRPr="001F1AC9">
        <w:rPr>
          <w:rFonts w:hint="eastAsia"/>
          <w:lang w:val="en-US"/>
        </w:rPr>
        <w:t>за</w:t>
      </w:r>
      <w:r w:rsidRPr="001F1AC9">
        <w:rPr>
          <w:lang w:val="en-US"/>
        </w:rPr>
        <w:t></w:t>
      </w:r>
      <w:r w:rsidRPr="001F1AC9">
        <w:rPr>
          <w:rFonts w:hint="eastAsia"/>
          <w:lang w:val="en-US"/>
        </w:rPr>
        <w:t>виявлені</w:t>
      </w:r>
      <w:r w:rsidRPr="001F1AC9">
        <w:rPr>
          <w:lang w:val="en-US"/>
        </w:rPr>
        <w:t></w:t>
      </w:r>
      <w:r w:rsidRPr="001F1AC9">
        <w:rPr>
          <w:rFonts w:hint="eastAsia"/>
          <w:lang w:val="en-US"/>
        </w:rPr>
        <w:t>успіхи</w:t>
      </w:r>
      <w:r w:rsidRPr="001F1AC9">
        <w:rPr>
          <w:lang w:val="en-US"/>
        </w:rPr>
        <w:t></w:t>
      </w:r>
      <w:r w:rsidRPr="001F1AC9">
        <w:rPr>
          <w:rFonts w:hint="eastAsia"/>
          <w:lang w:val="en-US"/>
        </w:rPr>
        <w:t>у</w:t>
      </w:r>
      <w:r w:rsidRPr="001F1AC9">
        <w:rPr>
          <w:lang w:val="en-US"/>
        </w:rPr>
        <w:t></w:t>
      </w:r>
      <w:r w:rsidRPr="001F1AC9">
        <w:rPr>
          <w:rFonts w:hint="eastAsia"/>
          <w:lang w:val="en-US"/>
        </w:rPr>
        <w:t>навчанні</w:t>
      </w:r>
      <w:r w:rsidRPr="001F1AC9">
        <w:rPr>
          <w:lang w:val="en-US"/>
        </w:rPr>
        <w:t></w:t>
      </w:r>
      <w:r w:rsidRPr="001F1AC9">
        <w:rPr>
          <w:rFonts w:hint="eastAsia"/>
          <w:lang w:val="en-US"/>
        </w:rPr>
        <w:t>запровадити</w:t>
      </w:r>
    </w:p>
    <w:p w:rsidR="001F1AC9" w:rsidRPr="001F1AC9" w:rsidRDefault="001F1AC9" w:rsidP="001F1AC9">
      <w:pPr>
        <w:rPr>
          <w:lang w:val="en-US"/>
        </w:rPr>
      </w:pPr>
      <w:r w:rsidRPr="001F1AC9">
        <w:rPr>
          <w:rFonts w:hint="eastAsia"/>
          <w:lang w:val="en-US"/>
        </w:rPr>
        <w:t>присудження</w:t>
      </w:r>
      <w:r w:rsidRPr="001F1AC9">
        <w:rPr>
          <w:lang w:val="en-US"/>
        </w:rPr>
        <w:t></w:t>
      </w:r>
      <w:r w:rsidRPr="001F1AC9">
        <w:rPr>
          <w:rFonts w:hint="eastAsia"/>
          <w:lang w:val="en-US"/>
        </w:rPr>
        <w:t>адресних</w:t>
      </w:r>
      <w:r w:rsidRPr="001F1AC9">
        <w:rPr>
          <w:lang w:val="en-US"/>
        </w:rPr>
        <w:t></w:t>
      </w:r>
      <w:r w:rsidRPr="001F1AC9">
        <w:rPr>
          <w:rFonts w:hint="eastAsia"/>
          <w:lang w:val="en-US"/>
        </w:rPr>
        <w:t>грантів</w:t>
      </w:r>
      <w:r w:rsidRPr="001F1AC9">
        <w:rPr>
          <w:lang w:val="en-US"/>
        </w:rPr>
        <w:t></w:t>
      </w:r>
      <w:r w:rsidRPr="001F1AC9">
        <w:rPr>
          <w:lang w:val="en-US"/>
        </w:rPr>
        <w:t></w:t>
      </w:r>
      <w:r w:rsidRPr="001F1AC9">
        <w:rPr>
          <w:rFonts w:hint="eastAsia"/>
          <w:lang w:val="en-US"/>
        </w:rPr>
        <w:t>причому</w:t>
      </w:r>
      <w:r w:rsidRPr="001F1AC9">
        <w:rPr>
          <w:lang w:val="en-US"/>
        </w:rPr>
        <w:t></w:t>
      </w:r>
      <w:r w:rsidRPr="001F1AC9">
        <w:rPr>
          <w:rFonts w:hint="eastAsia"/>
          <w:lang w:val="en-US"/>
        </w:rPr>
        <w:t>як</w:t>
      </w:r>
      <w:r w:rsidRPr="001F1AC9">
        <w:rPr>
          <w:lang w:val="en-US"/>
        </w:rPr>
        <w:t></w:t>
      </w:r>
      <w:r w:rsidRPr="001F1AC9">
        <w:rPr>
          <w:rFonts w:hint="eastAsia"/>
          <w:lang w:val="en-US"/>
        </w:rPr>
        <w:t>студентам</w:t>
      </w:r>
      <w:r w:rsidRPr="001F1AC9">
        <w:rPr>
          <w:lang w:val="en-US"/>
        </w:rPr>
        <w:t></w:t>
      </w:r>
      <w:r w:rsidRPr="001F1AC9">
        <w:rPr>
          <w:rFonts w:hint="eastAsia"/>
          <w:lang w:val="en-US"/>
        </w:rPr>
        <w:t>бюджетникам</w:t>
      </w:r>
      <w:r w:rsidRPr="001F1AC9">
        <w:rPr>
          <w:lang w:val="en-US"/>
        </w:rPr>
        <w:t></w:t>
      </w:r>
      <w:r w:rsidRPr="001F1AC9">
        <w:rPr>
          <w:lang w:val="en-US"/>
        </w:rPr>
        <w:t></w:t>
      </w:r>
      <w:r w:rsidRPr="001F1AC9">
        <w:rPr>
          <w:rFonts w:hint="eastAsia"/>
          <w:lang w:val="en-US"/>
        </w:rPr>
        <w:t>так</w:t>
      </w:r>
      <w:r w:rsidRPr="001F1AC9">
        <w:rPr>
          <w:lang w:val="en-US"/>
        </w:rPr>
        <w:t></w:t>
      </w:r>
      <w:r w:rsidRPr="001F1AC9">
        <w:rPr>
          <w:rFonts w:hint="eastAsia"/>
          <w:lang w:val="en-US"/>
        </w:rPr>
        <w:t>і</w:t>
      </w:r>
    </w:p>
    <w:p w:rsidR="001F1AC9" w:rsidRPr="001F1AC9" w:rsidRDefault="001F1AC9" w:rsidP="001F1AC9">
      <w:pPr>
        <w:rPr>
          <w:lang w:val="en-US"/>
        </w:rPr>
      </w:pPr>
      <w:r w:rsidRPr="001F1AC9">
        <w:rPr>
          <w:rFonts w:hint="eastAsia"/>
          <w:lang w:val="en-US"/>
        </w:rPr>
        <w:t>тим</w:t>
      </w:r>
      <w:r w:rsidRPr="001F1AC9">
        <w:rPr>
          <w:lang w:val="en-US"/>
        </w:rPr>
        <w:t></w:t>
      </w:r>
      <w:r w:rsidRPr="001F1AC9">
        <w:rPr>
          <w:lang w:val="en-US"/>
        </w:rPr>
        <w:t></w:t>
      </w:r>
      <w:r w:rsidRPr="001F1AC9">
        <w:rPr>
          <w:rFonts w:hint="eastAsia"/>
          <w:lang w:val="en-US"/>
        </w:rPr>
        <w:t>що</w:t>
      </w:r>
      <w:r w:rsidRPr="001F1AC9">
        <w:rPr>
          <w:lang w:val="en-US"/>
        </w:rPr>
        <w:t></w:t>
      </w:r>
      <w:r w:rsidRPr="001F1AC9">
        <w:rPr>
          <w:rFonts w:hint="eastAsia"/>
          <w:lang w:val="en-US"/>
        </w:rPr>
        <w:t>навчаються</w:t>
      </w:r>
      <w:r w:rsidRPr="001F1AC9">
        <w:rPr>
          <w:lang w:val="en-US"/>
        </w:rPr>
        <w:t></w:t>
      </w:r>
      <w:r w:rsidRPr="001F1AC9">
        <w:rPr>
          <w:rFonts w:hint="eastAsia"/>
          <w:lang w:val="en-US"/>
        </w:rPr>
        <w:t>на</w:t>
      </w:r>
      <w:r w:rsidRPr="001F1AC9">
        <w:rPr>
          <w:lang w:val="en-US"/>
        </w:rPr>
        <w:t></w:t>
      </w:r>
      <w:r w:rsidRPr="001F1AC9">
        <w:rPr>
          <w:rFonts w:hint="eastAsia"/>
          <w:lang w:val="en-US"/>
        </w:rPr>
        <w:t>контрактній</w:t>
      </w:r>
      <w:r w:rsidRPr="001F1AC9">
        <w:rPr>
          <w:lang w:val="en-US"/>
        </w:rPr>
        <w:t></w:t>
      </w:r>
      <w:r w:rsidRPr="001F1AC9">
        <w:rPr>
          <w:rFonts w:hint="eastAsia"/>
          <w:lang w:val="en-US"/>
        </w:rPr>
        <w:t>основі</w:t>
      </w:r>
      <w:r w:rsidRPr="001F1AC9">
        <w:rPr>
          <w:lang w:val="en-US"/>
        </w:rPr>
        <w:t></w:t>
      </w:r>
      <w:r w:rsidRPr="001F1AC9">
        <w:rPr>
          <w:lang w:val="en-US"/>
        </w:rPr>
        <w:t></w:t>
      </w:r>
      <w:r w:rsidRPr="001F1AC9">
        <w:rPr>
          <w:rFonts w:hint="eastAsia"/>
          <w:lang w:val="en-US"/>
        </w:rPr>
        <w:t>Подібні</w:t>
      </w:r>
      <w:r w:rsidRPr="001F1AC9">
        <w:rPr>
          <w:lang w:val="en-US"/>
        </w:rPr>
        <w:t></w:t>
      </w:r>
      <w:r w:rsidRPr="001F1AC9">
        <w:rPr>
          <w:rFonts w:hint="eastAsia"/>
          <w:lang w:val="en-US"/>
        </w:rPr>
        <w:t>новації</w:t>
      </w:r>
      <w:r w:rsidRPr="001F1AC9">
        <w:rPr>
          <w:lang w:val="en-US"/>
        </w:rPr>
        <w:t></w:t>
      </w:r>
      <w:r w:rsidRPr="001F1AC9">
        <w:rPr>
          <w:rFonts w:hint="eastAsia"/>
          <w:lang w:val="en-US"/>
        </w:rPr>
        <w:t>в</w:t>
      </w:r>
    </w:p>
    <w:p w:rsidR="001F1AC9" w:rsidRPr="001F1AC9" w:rsidRDefault="001F1AC9" w:rsidP="001F1AC9">
      <w:pPr>
        <w:rPr>
          <w:lang w:val="en-US"/>
        </w:rPr>
      </w:pPr>
      <w:r w:rsidRPr="001F1AC9">
        <w:rPr>
          <w:rFonts w:hint="eastAsia"/>
          <w:lang w:val="en-US"/>
        </w:rPr>
        <w:t>середньостроковій</w:t>
      </w:r>
      <w:r w:rsidRPr="001F1AC9">
        <w:rPr>
          <w:lang w:val="en-US"/>
        </w:rPr>
        <w:t></w:t>
      </w:r>
      <w:r w:rsidRPr="001F1AC9">
        <w:rPr>
          <w:rFonts w:hint="eastAsia"/>
          <w:lang w:val="en-US"/>
        </w:rPr>
        <w:t>перспективі</w:t>
      </w:r>
      <w:r w:rsidRPr="001F1AC9">
        <w:rPr>
          <w:lang w:val="en-US"/>
        </w:rPr>
        <w:t></w:t>
      </w:r>
      <w:r w:rsidRPr="001F1AC9">
        <w:rPr>
          <w:rFonts w:hint="eastAsia"/>
          <w:lang w:val="en-US"/>
        </w:rPr>
        <w:t>усунуть</w:t>
      </w:r>
      <w:r w:rsidRPr="001F1AC9">
        <w:rPr>
          <w:lang w:val="en-US"/>
        </w:rPr>
        <w:t></w:t>
      </w:r>
      <w:r w:rsidRPr="001F1AC9">
        <w:rPr>
          <w:rFonts w:hint="eastAsia"/>
          <w:lang w:val="en-US"/>
        </w:rPr>
        <w:t>існуючий</w:t>
      </w:r>
      <w:r w:rsidRPr="001F1AC9">
        <w:rPr>
          <w:lang w:val="en-US"/>
        </w:rPr>
        <w:t></w:t>
      </w:r>
      <w:r w:rsidRPr="001F1AC9">
        <w:rPr>
          <w:rFonts w:hint="eastAsia"/>
          <w:lang w:val="en-US"/>
        </w:rPr>
        <w:t>дисбаланс</w:t>
      </w:r>
      <w:r w:rsidRPr="001F1AC9">
        <w:rPr>
          <w:lang w:val="en-US"/>
        </w:rPr>
        <w:t></w:t>
      </w:r>
      <w:r w:rsidRPr="001F1AC9">
        <w:rPr>
          <w:lang w:val="en-US"/>
        </w:rPr>
        <w:t></w:t>
      </w:r>
      <w:r w:rsidRPr="001F1AC9">
        <w:rPr>
          <w:rFonts w:hint="eastAsia"/>
          <w:lang w:val="en-US"/>
        </w:rPr>
        <w:t>а</w:t>
      </w:r>
      <w:r w:rsidRPr="001F1AC9">
        <w:rPr>
          <w:lang w:val="en-US"/>
        </w:rPr>
        <w:t></w:t>
      </w:r>
      <w:r w:rsidRPr="001F1AC9">
        <w:rPr>
          <w:rFonts w:hint="eastAsia"/>
          <w:lang w:val="en-US"/>
        </w:rPr>
        <w:t>також</w:t>
      </w:r>
    </w:p>
    <w:p w:rsidR="001F1AC9" w:rsidRPr="001F1AC9" w:rsidRDefault="001F1AC9" w:rsidP="001F1AC9">
      <w:pPr>
        <w:rPr>
          <w:lang w:val="en-US"/>
        </w:rPr>
      </w:pPr>
      <w:r w:rsidRPr="001F1AC9">
        <w:rPr>
          <w:rFonts w:hint="eastAsia"/>
          <w:lang w:val="en-US"/>
        </w:rPr>
        <w:t>зменшать</w:t>
      </w:r>
      <w:r w:rsidRPr="001F1AC9">
        <w:rPr>
          <w:lang w:val="en-US"/>
        </w:rPr>
        <w:t></w:t>
      </w:r>
      <w:r w:rsidRPr="001F1AC9">
        <w:rPr>
          <w:rFonts w:hint="eastAsia"/>
          <w:lang w:val="en-US"/>
        </w:rPr>
        <w:t>потребу</w:t>
      </w:r>
      <w:r w:rsidRPr="001F1AC9">
        <w:rPr>
          <w:lang w:val="en-US"/>
        </w:rPr>
        <w:t></w:t>
      </w:r>
      <w:r w:rsidRPr="001F1AC9">
        <w:rPr>
          <w:rFonts w:hint="eastAsia"/>
          <w:lang w:val="en-US"/>
        </w:rPr>
        <w:t>у</w:t>
      </w:r>
      <w:r w:rsidRPr="001F1AC9">
        <w:rPr>
          <w:lang w:val="en-US"/>
        </w:rPr>
        <w:t></w:t>
      </w:r>
      <w:r w:rsidRPr="001F1AC9">
        <w:rPr>
          <w:rFonts w:hint="eastAsia"/>
          <w:lang w:val="en-US"/>
        </w:rPr>
        <w:t>перепідготовці</w:t>
      </w:r>
      <w:r w:rsidRPr="001F1AC9">
        <w:rPr>
          <w:lang w:val="en-US"/>
        </w:rPr>
        <w:t></w:t>
      </w:r>
      <w:r w:rsidRPr="001F1AC9">
        <w:rPr>
          <w:rFonts w:hint="eastAsia"/>
          <w:lang w:val="en-US"/>
        </w:rPr>
        <w:t>безробітних</w:t>
      </w:r>
      <w:r w:rsidRPr="001F1AC9">
        <w:rPr>
          <w:lang w:val="en-US"/>
        </w:rPr>
        <w:t></w:t>
      </w:r>
      <w:r w:rsidRPr="001F1AC9">
        <w:rPr>
          <w:lang w:val="en-US"/>
        </w:rPr>
        <w:t></w:t>
      </w:r>
      <w:r w:rsidRPr="001F1AC9">
        <w:rPr>
          <w:lang w:val="en-US"/>
        </w:rPr>
        <w:t></w:t>
      </w:r>
      <w:r w:rsidRPr="001F1AC9">
        <w:rPr>
          <w:lang w:val="en-US"/>
        </w:rPr>
        <w:t></w:t>
      </w:r>
      <w:r w:rsidRPr="001F1AC9">
        <w:rPr>
          <w:lang w:val="en-US"/>
        </w:rPr>
        <w:t></w:t>
      </w:r>
      <w:r w:rsidRPr="001F1AC9">
        <w:rPr>
          <w:rFonts w:hint="eastAsia"/>
          <w:lang w:val="en-US"/>
        </w:rPr>
        <w:t>у</w:t>
      </w:r>
      <w:r w:rsidRPr="001F1AC9">
        <w:rPr>
          <w:lang w:val="en-US"/>
        </w:rPr>
        <w:t></w:t>
      </w:r>
      <w:r w:rsidRPr="001F1AC9">
        <w:rPr>
          <w:rFonts w:hint="eastAsia"/>
          <w:lang w:val="en-US"/>
        </w:rPr>
        <w:t>контексті</w:t>
      </w:r>
    </w:p>
    <w:p w:rsidR="001F1AC9" w:rsidRPr="001F1AC9" w:rsidRDefault="001F1AC9" w:rsidP="001F1AC9">
      <w:pPr>
        <w:rPr>
          <w:lang w:val="en-US"/>
        </w:rPr>
      </w:pPr>
      <w:r w:rsidRPr="001F1AC9">
        <w:rPr>
          <w:rFonts w:hint="eastAsia"/>
          <w:lang w:val="en-US"/>
        </w:rPr>
        <w:t>децентралізації</w:t>
      </w:r>
      <w:r w:rsidRPr="001F1AC9">
        <w:rPr>
          <w:lang w:val="en-US"/>
        </w:rPr>
        <w:t></w:t>
      </w:r>
      <w:r w:rsidRPr="001F1AC9">
        <w:rPr>
          <w:rFonts w:hint="eastAsia"/>
          <w:lang w:val="en-US"/>
        </w:rPr>
        <w:t>вважаємо</w:t>
      </w:r>
      <w:r w:rsidRPr="001F1AC9">
        <w:rPr>
          <w:lang w:val="en-US"/>
        </w:rPr>
        <w:t></w:t>
      </w:r>
      <w:r w:rsidRPr="001F1AC9">
        <w:rPr>
          <w:rFonts w:hint="eastAsia"/>
          <w:lang w:val="en-US"/>
        </w:rPr>
        <w:t>за</w:t>
      </w:r>
      <w:r w:rsidRPr="001F1AC9">
        <w:rPr>
          <w:lang w:val="en-US"/>
        </w:rPr>
        <w:t></w:t>
      </w:r>
      <w:r w:rsidRPr="001F1AC9">
        <w:rPr>
          <w:rFonts w:hint="eastAsia"/>
          <w:lang w:val="en-US"/>
        </w:rPr>
        <w:t>доцільне</w:t>
      </w:r>
      <w:r w:rsidRPr="001F1AC9">
        <w:rPr>
          <w:lang w:val="en-US"/>
        </w:rPr>
        <w:t></w:t>
      </w:r>
      <w:r w:rsidRPr="001F1AC9">
        <w:rPr>
          <w:rFonts w:hint="eastAsia"/>
          <w:lang w:val="en-US"/>
        </w:rPr>
        <w:t>розпочати</w:t>
      </w:r>
      <w:r w:rsidRPr="001F1AC9">
        <w:rPr>
          <w:lang w:val="en-US"/>
        </w:rPr>
        <w:t></w:t>
      </w:r>
      <w:r w:rsidRPr="001F1AC9">
        <w:rPr>
          <w:rFonts w:hint="eastAsia"/>
          <w:lang w:val="en-US"/>
        </w:rPr>
        <w:t>об’єднання</w:t>
      </w:r>
      <w:r w:rsidRPr="001F1AC9">
        <w:rPr>
          <w:lang w:val="en-US"/>
        </w:rPr>
        <w:t></w:t>
      </w:r>
      <w:r w:rsidRPr="001F1AC9">
        <w:rPr>
          <w:rFonts w:hint="eastAsia"/>
          <w:lang w:val="en-US"/>
        </w:rPr>
        <w:t>різних</w:t>
      </w:r>
    </w:p>
    <w:p w:rsidR="001F1AC9" w:rsidRPr="001F1AC9" w:rsidRDefault="001F1AC9" w:rsidP="001F1AC9">
      <w:pPr>
        <w:rPr>
          <w:lang w:val="en-US"/>
        </w:rPr>
      </w:pPr>
      <w:r w:rsidRPr="001F1AC9">
        <w:rPr>
          <w:rFonts w:hint="eastAsia"/>
          <w:lang w:val="en-US"/>
        </w:rPr>
        <w:t>навчальних</w:t>
      </w:r>
      <w:r w:rsidRPr="001F1AC9">
        <w:rPr>
          <w:lang w:val="en-US"/>
        </w:rPr>
        <w:t></w:t>
      </w:r>
      <w:r w:rsidRPr="001F1AC9">
        <w:rPr>
          <w:rFonts w:hint="eastAsia"/>
          <w:lang w:val="en-US"/>
        </w:rPr>
        <w:t>закладів</w:t>
      </w:r>
      <w:r w:rsidRPr="001F1AC9">
        <w:rPr>
          <w:lang w:val="en-US"/>
        </w:rPr>
        <w:t></w:t>
      </w:r>
      <w:r w:rsidRPr="001F1AC9">
        <w:rPr>
          <w:rFonts w:hint="eastAsia"/>
          <w:lang w:val="en-US"/>
        </w:rPr>
        <w:t>за</w:t>
      </w:r>
      <w:r w:rsidRPr="001F1AC9">
        <w:rPr>
          <w:lang w:val="en-US"/>
        </w:rPr>
        <w:t></w:t>
      </w:r>
      <w:r w:rsidRPr="001F1AC9">
        <w:rPr>
          <w:rFonts w:hint="eastAsia"/>
          <w:lang w:val="en-US"/>
        </w:rPr>
        <w:t>територіальним</w:t>
      </w:r>
      <w:r w:rsidRPr="001F1AC9">
        <w:rPr>
          <w:lang w:val="en-US"/>
        </w:rPr>
        <w:t></w:t>
      </w:r>
      <w:r w:rsidRPr="001F1AC9">
        <w:rPr>
          <w:rFonts w:hint="eastAsia"/>
          <w:lang w:val="en-US"/>
        </w:rPr>
        <w:t>принципом</w:t>
      </w:r>
      <w:r w:rsidRPr="001F1AC9">
        <w:rPr>
          <w:lang w:val="en-US"/>
        </w:rPr>
        <w:t></w:t>
      </w:r>
      <w:r w:rsidRPr="001F1AC9">
        <w:rPr>
          <w:rFonts w:hint="eastAsia"/>
          <w:lang w:val="en-US"/>
        </w:rPr>
        <w:t>з</w:t>
      </w:r>
      <w:r w:rsidRPr="001F1AC9">
        <w:rPr>
          <w:lang w:val="en-US"/>
        </w:rPr>
        <w:t></w:t>
      </w:r>
      <w:r w:rsidRPr="001F1AC9">
        <w:rPr>
          <w:rFonts w:hint="eastAsia"/>
          <w:lang w:val="en-US"/>
        </w:rPr>
        <w:t>метою</w:t>
      </w:r>
      <w:r w:rsidRPr="001F1AC9">
        <w:rPr>
          <w:lang w:val="en-US"/>
        </w:rPr>
        <w:t></w:t>
      </w:r>
      <w:r w:rsidRPr="001F1AC9">
        <w:rPr>
          <w:rFonts w:hint="eastAsia"/>
          <w:lang w:val="en-US"/>
        </w:rPr>
        <w:t>створення</w:t>
      </w:r>
      <w:r w:rsidRPr="001F1AC9">
        <w:rPr>
          <w:lang w:val="en-US"/>
        </w:rPr>
        <w:t></w:t>
      </w:r>
      <w:r w:rsidRPr="001F1AC9">
        <w:rPr>
          <w:rFonts w:hint="eastAsia"/>
          <w:lang w:val="en-US"/>
        </w:rPr>
        <w:t>у</w:t>
      </w:r>
    </w:p>
    <w:p w:rsidR="001F1AC9" w:rsidRPr="001F1AC9" w:rsidRDefault="001F1AC9" w:rsidP="001F1AC9">
      <w:pPr>
        <w:rPr>
          <w:lang w:val="en-US"/>
        </w:rPr>
      </w:pPr>
      <w:r w:rsidRPr="001F1AC9">
        <w:rPr>
          <w:rFonts w:hint="eastAsia"/>
          <w:lang w:val="en-US"/>
        </w:rPr>
        <w:t>кожному</w:t>
      </w:r>
      <w:r w:rsidRPr="001F1AC9">
        <w:rPr>
          <w:lang w:val="en-US"/>
        </w:rPr>
        <w:t></w:t>
      </w:r>
      <w:r w:rsidRPr="001F1AC9">
        <w:rPr>
          <w:rFonts w:hint="eastAsia"/>
          <w:lang w:val="en-US"/>
        </w:rPr>
        <w:t>регіоні</w:t>
      </w:r>
      <w:r w:rsidRPr="001F1AC9">
        <w:rPr>
          <w:lang w:val="en-US"/>
        </w:rPr>
        <w:t></w:t>
      </w:r>
      <w:r w:rsidRPr="001F1AC9">
        <w:rPr>
          <w:lang w:val="en-US"/>
        </w:rPr>
        <w:t></w:t>
      </w:r>
      <w:r w:rsidRPr="001F1AC9">
        <w:rPr>
          <w:lang w:val="en-US"/>
        </w:rPr>
        <w:t></w:t>
      </w:r>
      <w:r w:rsidRPr="001F1AC9">
        <w:rPr>
          <w:lang w:val="en-US"/>
        </w:rPr>
        <w:t></w:t>
      </w:r>
      <w:r w:rsidRPr="001F1AC9">
        <w:rPr>
          <w:lang w:val="en-US"/>
        </w:rPr>
        <w:t></w:t>
      </w:r>
      <w:r w:rsidRPr="001F1AC9">
        <w:rPr>
          <w:lang w:val="en-US"/>
        </w:rPr>
        <w:t></w:t>
      </w:r>
      <w:r w:rsidRPr="001F1AC9">
        <w:rPr>
          <w:rFonts w:hint="eastAsia"/>
          <w:lang w:val="en-US"/>
        </w:rPr>
        <w:t>потужних</w:t>
      </w:r>
      <w:r w:rsidRPr="001F1AC9">
        <w:rPr>
          <w:lang w:val="en-US"/>
        </w:rPr>
        <w:t></w:t>
      </w:r>
      <w:r w:rsidRPr="001F1AC9">
        <w:rPr>
          <w:rFonts w:hint="eastAsia"/>
          <w:lang w:val="en-US"/>
        </w:rPr>
        <w:t>начальних</w:t>
      </w:r>
      <w:r w:rsidRPr="001F1AC9">
        <w:rPr>
          <w:lang w:val="en-US"/>
        </w:rPr>
        <w:t></w:t>
      </w:r>
      <w:r w:rsidRPr="001F1AC9">
        <w:rPr>
          <w:rFonts w:hint="eastAsia"/>
          <w:lang w:val="en-US"/>
        </w:rPr>
        <w:t>центрів</w:t>
      </w:r>
      <w:r w:rsidRPr="001F1AC9">
        <w:rPr>
          <w:lang w:val="en-US"/>
        </w:rPr>
        <w:t></w:t>
      </w:r>
      <w:r w:rsidRPr="001F1AC9">
        <w:rPr>
          <w:lang w:val="en-US"/>
        </w:rPr>
        <w:t></w:t>
      </w:r>
      <w:r w:rsidRPr="001F1AC9">
        <w:rPr>
          <w:rFonts w:hint="eastAsia"/>
          <w:lang w:val="en-US"/>
        </w:rPr>
        <w:t>які</w:t>
      </w:r>
      <w:r w:rsidRPr="001F1AC9">
        <w:rPr>
          <w:lang w:val="en-US"/>
        </w:rPr>
        <w:t></w:t>
      </w:r>
      <w:r w:rsidRPr="001F1AC9">
        <w:rPr>
          <w:rFonts w:hint="eastAsia"/>
          <w:lang w:val="en-US"/>
        </w:rPr>
        <w:t>б</w:t>
      </w:r>
      <w:r w:rsidRPr="001F1AC9">
        <w:rPr>
          <w:lang w:val="en-US"/>
        </w:rPr>
        <w:t></w:t>
      </w:r>
      <w:r w:rsidRPr="001F1AC9">
        <w:rPr>
          <w:rFonts w:hint="eastAsia"/>
          <w:lang w:val="en-US"/>
        </w:rPr>
        <w:t>готували</w:t>
      </w:r>
      <w:r w:rsidRPr="001F1AC9">
        <w:rPr>
          <w:lang w:val="en-US"/>
        </w:rPr>
        <w:t></w:t>
      </w:r>
      <w:r w:rsidRPr="001F1AC9">
        <w:rPr>
          <w:rFonts w:hint="eastAsia"/>
          <w:lang w:val="en-US"/>
        </w:rPr>
        <w:t>фахівців</w:t>
      </w:r>
      <w:r w:rsidRPr="001F1AC9">
        <w:rPr>
          <w:lang w:val="en-US"/>
        </w:rPr>
        <w:t></w:t>
      </w:r>
    </w:p>
    <w:p w:rsidR="001F1AC9" w:rsidRPr="001F1AC9" w:rsidRDefault="001F1AC9" w:rsidP="001F1AC9">
      <w:pPr>
        <w:rPr>
          <w:lang w:val="en-US"/>
        </w:rPr>
      </w:pPr>
      <w:r w:rsidRPr="001F1AC9">
        <w:rPr>
          <w:rFonts w:hint="eastAsia"/>
          <w:lang w:val="en-US"/>
        </w:rPr>
        <w:t>затребуваних</w:t>
      </w:r>
      <w:r w:rsidRPr="001F1AC9">
        <w:rPr>
          <w:lang w:val="en-US"/>
        </w:rPr>
        <w:t></w:t>
      </w:r>
      <w:r w:rsidRPr="001F1AC9">
        <w:rPr>
          <w:rFonts w:hint="eastAsia"/>
          <w:lang w:val="en-US"/>
        </w:rPr>
        <w:t>роботодавцями</w:t>
      </w:r>
      <w:r w:rsidRPr="001F1AC9">
        <w:rPr>
          <w:lang w:val="en-US"/>
        </w:rPr>
        <w:t></w:t>
      </w:r>
      <w:r w:rsidRPr="001F1AC9">
        <w:rPr>
          <w:rFonts w:hint="eastAsia"/>
          <w:lang w:val="en-US"/>
        </w:rPr>
        <w:t>регіону</w:t>
      </w:r>
      <w:r w:rsidRPr="001F1AC9">
        <w:rPr>
          <w:lang w:val="en-US"/>
        </w:rPr>
        <w:t></w:t>
      </w:r>
      <w:r w:rsidRPr="001F1AC9">
        <w:rPr>
          <w:lang w:val="en-US"/>
        </w:rPr>
        <w:t></w:t>
      </w:r>
      <w:r w:rsidRPr="001F1AC9">
        <w:rPr>
          <w:rFonts w:hint="eastAsia"/>
          <w:lang w:val="en-US"/>
        </w:rPr>
        <w:t>в</w:t>
      </w:r>
      <w:r w:rsidRPr="001F1AC9">
        <w:rPr>
          <w:lang w:val="en-US"/>
        </w:rPr>
        <w:t></w:t>
      </w:r>
      <w:r w:rsidRPr="001F1AC9">
        <w:rPr>
          <w:rFonts w:hint="eastAsia"/>
          <w:lang w:val="en-US"/>
        </w:rPr>
        <w:t>межах</w:t>
      </w:r>
      <w:r w:rsidRPr="001F1AC9">
        <w:rPr>
          <w:lang w:val="en-US"/>
        </w:rPr>
        <w:t></w:t>
      </w:r>
      <w:r w:rsidRPr="001F1AC9">
        <w:rPr>
          <w:rFonts w:hint="eastAsia"/>
          <w:lang w:val="en-US"/>
        </w:rPr>
        <w:t>якого</w:t>
      </w:r>
      <w:r w:rsidRPr="001F1AC9">
        <w:rPr>
          <w:lang w:val="en-US"/>
        </w:rPr>
        <w:t></w:t>
      </w:r>
      <w:r w:rsidRPr="001F1AC9">
        <w:rPr>
          <w:rFonts w:hint="eastAsia"/>
          <w:lang w:val="en-US"/>
        </w:rPr>
        <w:t>вони</w:t>
      </w:r>
      <w:r w:rsidRPr="001F1AC9">
        <w:rPr>
          <w:lang w:val="en-US"/>
        </w:rPr>
        <w:t></w:t>
      </w:r>
      <w:r w:rsidRPr="001F1AC9">
        <w:rPr>
          <w:rFonts w:hint="eastAsia"/>
          <w:lang w:val="en-US"/>
        </w:rPr>
        <w:t>функціонують</w:t>
      </w:r>
      <w:r w:rsidRPr="001F1AC9">
        <w:rPr>
          <w:lang w:val="en-US"/>
        </w:rPr>
        <w:t></w:t>
      </w:r>
      <w:r w:rsidRPr="001F1AC9">
        <w:rPr>
          <w:lang w:val="en-US"/>
        </w:rPr>
        <w:t></w:t>
      </w:r>
      <w:r w:rsidRPr="001F1AC9">
        <w:rPr>
          <w:rFonts w:hint="eastAsia"/>
          <w:lang w:val="en-US"/>
        </w:rPr>
        <w:t>Це</w:t>
      </w:r>
    </w:p>
    <w:p w:rsidR="001F1AC9" w:rsidRPr="001F1AC9" w:rsidRDefault="001F1AC9" w:rsidP="001F1AC9">
      <w:pPr>
        <w:rPr>
          <w:lang w:val="en-US"/>
        </w:rPr>
      </w:pPr>
      <w:r w:rsidRPr="001F1AC9">
        <w:rPr>
          <w:rFonts w:hint="eastAsia"/>
          <w:lang w:val="en-US"/>
        </w:rPr>
        <w:t>дасть</w:t>
      </w:r>
      <w:r w:rsidRPr="001F1AC9">
        <w:rPr>
          <w:lang w:val="en-US"/>
        </w:rPr>
        <w:t></w:t>
      </w:r>
      <w:r w:rsidRPr="001F1AC9">
        <w:rPr>
          <w:rFonts w:hint="eastAsia"/>
          <w:lang w:val="en-US"/>
        </w:rPr>
        <w:t>змогу</w:t>
      </w:r>
      <w:r w:rsidRPr="001F1AC9">
        <w:rPr>
          <w:lang w:val="en-US"/>
        </w:rPr>
        <w:t></w:t>
      </w:r>
      <w:r w:rsidRPr="001F1AC9">
        <w:rPr>
          <w:rFonts w:hint="eastAsia"/>
          <w:lang w:val="en-US"/>
        </w:rPr>
        <w:t>не</w:t>
      </w:r>
      <w:r w:rsidRPr="001F1AC9">
        <w:rPr>
          <w:lang w:val="en-US"/>
        </w:rPr>
        <w:t></w:t>
      </w:r>
      <w:r w:rsidRPr="001F1AC9">
        <w:rPr>
          <w:rFonts w:hint="eastAsia"/>
          <w:lang w:val="en-US"/>
        </w:rPr>
        <w:t>тільки</w:t>
      </w:r>
      <w:r w:rsidRPr="001F1AC9">
        <w:rPr>
          <w:lang w:val="en-US"/>
        </w:rPr>
        <w:t></w:t>
      </w:r>
      <w:r w:rsidRPr="001F1AC9">
        <w:rPr>
          <w:rFonts w:hint="eastAsia"/>
          <w:lang w:val="en-US"/>
        </w:rPr>
        <w:t>скоротити</w:t>
      </w:r>
      <w:r w:rsidRPr="001F1AC9">
        <w:rPr>
          <w:lang w:val="en-US"/>
        </w:rPr>
        <w:t></w:t>
      </w:r>
      <w:r w:rsidRPr="001F1AC9">
        <w:rPr>
          <w:rFonts w:hint="eastAsia"/>
          <w:lang w:val="en-US"/>
        </w:rPr>
        <w:t>професійний</w:t>
      </w:r>
      <w:r w:rsidRPr="001F1AC9">
        <w:rPr>
          <w:lang w:val="en-US"/>
        </w:rPr>
        <w:t></w:t>
      </w:r>
      <w:r w:rsidRPr="001F1AC9">
        <w:rPr>
          <w:rFonts w:hint="eastAsia"/>
          <w:lang w:val="en-US"/>
        </w:rPr>
        <w:t>дисбаланс</w:t>
      </w:r>
      <w:r w:rsidRPr="001F1AC9">
        <w:rPr>
          <w:lang w:val="en-US"/>
        </w:rPr>
        <w:t></w:t>
      </w:r>
      <w:r w:rsidRPr="001F1AC9">
        <w:rPr>
          <w:rFonts w:hint="eastAsia"/>
          <w:lang w:val="en-US"/>
        </w:rPr>
        <w:t>на</w:t>
      </w:r>
      <w:r w:rsidRPr="001F1AC9">
        <w:rPr>
          <w:lang w:val="en-US"/>
        </w:rPr>
        <w:t></w:t>
      </w:r>
      <w:r w:rsidRPr="001F1AC9">
        <w:rPr>
          <w:rFonts w:hint="eastAsia"/>
          <w:lang w:val="en-US"/>
        </w:rPr>
        <w:t>ринку</w:t>
      </w:r>
      <w:r w:rsidRPr="001F1AC9">
        <w:rPr>
          <w:lang w:val="en-US"/>
        </w:rPr>
        <w:t></w:t>
      </w:r>
      <w:r w:rsidRPr="001F1AC9">
        <w:rPr>
          <w:rFonts w:hint="eastAsia"/>
          <w:lang w:val="en-US"/>
        </w:rPr>
        <w:t>праці</w:t>
      </w:r>
      <w:r w:rsidRPr="001F1AC9">
        <w:rPr>
          <w:lang w:val="en-US"/>
        </w:rPr>
        <w:t></w:t>
      </w:r>
      <w:r w:rsidRPr="001F1AC9">
        <w:rPr>
          <w:lang w:val="en-US"/>
        </w:rPr>
        <w:t></w:t>
      </w:r>
      <w:r w:rsidRPr="001F1AC9">
        <w:rPr>
          <w:rFonts w:hint="eastAsia"/>
          <w:lang w:val="en-US"/>
        </w:rPr>
        <w:t>а</w:t>
      </w:r>
      <w:r w:rsidRPr="001F1AC9">
        <w:rPr>
          <w:lang w:val="en-US"/>
        </w:rPr>
        <w:t></w:t>
      </w:r>
      <w:r w:rsidRPr="001F1AC9">
        <w:rPr>
          <w:rFonts w:hint="eastAsia"/>
          <w:lang w:val="en-US"/>
        </w:rPr>
        <w:t>й</w:t>
      </w:r>
    </w:p>
    <w:p w:rsidR="001F1AC9" w:rsidRPr="001F1AC9" w:rsidRDefault="001F1AC9" w:rsidP="001F1AC9">
      <w:pPr>
        <w:rPr>
          <w:lang w:val="en-US"/>
        </w:rPr>
      </w:pPr>
      <w:r w:rsidRPr="001F1AC9">
        <w:rPr>
          <w:rFonts w:hint="eastAsia"/>
          <w:lang w:val="en-US"/>
        </w:rPr>
        <w:t>зменшить</w:t>
      </w:r>
      <w:r w:rsidRPr="001F1AC9">
        <w:rPr>
          <w:lang w:val="en-US"/>
        </w:rPr>
        <w:t></w:t>
      </w:r>
      <w:r w:rsidRPr="001F1AC9">
        <w:rPr>
          <w:rFonts w:hint="eastAsia"/>
          <w:lang w:val="en-US"/>
        </w:rPr>
        <w:t>витрати</w:t>
      </w:r>
      <w:r w:rsidRPr="001F1AC9">
        <w:rPr>
          <w:lang w:val="en-US"/>
        </w:rPr>
        <w:t></w:t>
      </w:r>
      <w:r w:rsidRPr="001F1AC9">
        <w:rPr>
          <w:rFonts w:hint="eastAsia"/>
          <w:lang w:val="en-US"/>
        </w:rPr>
        <w:t>на</w:t>
      </w:r>
      <w:r w:rsidRPr="001F1AC9">
        <w:rPr>
          <w:lang w:val="en-US"/>
        </w:rPr>
        <w:t></w:t>
      </w:r>
      <w:r w:rsidRPr="001F1AC9">
        <w:rPr>
          <w:rFonts w:hint="eastAsia"/>
          <w:lang w:val="en-US"/>
        </w:rPr>
        <w:t>забезпечення</w:t>
      </w:r>
      <w:r w:rsidRPr="001F1AC9">
        <w:rPr>
          <w:lang w:val="en-US"/>
        </w:rPr>
        <w:t></w:t>
      </w:r>
      <w:r w:rsidRPr="001F1AC9">
        <w:rPr>
          <w:rFonts w:hint="eastAsia"/>
          <w:lang w:val="en-US"/>
        </w:rPr>
        <w:t>мобільності</w:t>
      </w:r>
      <w:r w:rsidRPr="001F1AC9">
        <w:rPr>
          <w:lang w:val="en-US"/>
        </w:rPr>
        <w:t></w:t>
      </w:r>
      <w:r w:rsidRPr="001F1AC9">
        <w:rPr>
          <w:rFonts w:hint="eastAsia"/>
          <w:lang w:val="en-US"/>
        </w:rPr>
        <w:t>трудових</w:t>
      </w:r>
      <w:r w:rsidRPr="001F1AC9">
        <w:rPr>
          <w:lang w:val="en-US"/>
        </w:rPr>
        <w:t></w:t>
      </w:r>
      <w:r w:rsidRPr="001F1AC9">
        <w:rPr>
          <w:rFonts w:hint="eastAsia"/>
          <w:lang w:val="en-US"/>
        </w:rPr>
        <w:t>ресурсів</w:t>
      </w:r>
      <w:r w:rsidRPr="001F1AC9">
        <w:rPr>
          <w:lang w:val="en-US"/>
        </w:rPr>
        <w:t></w:t>
      </w:r>
    </w:p>
    <w:sectPr w:rsidR="001F1AC9" w:rsidRPr="001F1AC9"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B6F9F" w:rsidRDefault="003B6F9F">
      <w:pPr>
        <w:spacing w:after="0" w:line="240" w:lineRule="auto"/>
      </w:pPr>
      <w:r>
        <w:separator/>
      </w:r>
    </w:p>
  </w:endnote>
  <w:endnote w:type="continuationSeparator" w:id="0">
    <w:p w:rsidR="003B6F9F" w:rsidRDefault="003B6F9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6F9F" w:rsidRDefault="003B6F9F">
    <w:pPr>
      <w:rPr>
        <w:sz w:val="2"/>
        <w:szCs w:val="2"/>
      </w:rPr>
    </w:pPr>
    <w:r w:rsidRPr="00C57800">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3B6F9F" w:rsidRDefault="003B6F9F">
                <w:pPr>
                  <w:spacing w:line="240" w:lineRule="auto"/>
                </w:pPr>
                <w:fldSimple w:instr=" PAGE \* MERGEFORMAT ">
                  <w:r w:rsidR="00556295" w:rsidRPr="00556295">
                    <w:rPr>
                      <w:rStyle w:val="afffff9"/>
                      <w:b w:val="0"/>
                      <w:bCs w:val="0"/>
                      <w:noProof/>
                    </w:rPr>
                    <w:t>8</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6F9F" w:rsidRDefault="003B6F9F">
    <w:pPr>
      <w:rPr>
        <w:sz w:val="2"/>
        <w:szCs w:val="2"/>
      </w:rPr>
    </w:pPr>
    <w:r w:rsidRPr="00C57800">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3B6F9F" w:rsidRDefault="003B6F9F">
                <w:pPr>
                  <w:spacing w:line="240" w:lineRule="auto"/>
                </w:pPr>
                <w:fldSimple w:instr=" PAGE \* MERGEFORMAT ">
                  <w:r w:rsidR="001F1AC9" w:rsidRPr="001F1AC9">
                    <w:rPr>
                      <w:rStyle w:val="afffff9"/>
                      <w:noProof/>
                    </w:rPr>
                    <w:t>28</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B6F9F" w:rsidRDefault="003B6F9F"/>
    <w:p w:rsidR="003B6F9F" w:rsidRDefault="003B6F9F"/>
    <w:p w:rsidR="003B6F9F" w:rsidRDefault="003B6F9F"/>
    <w:p w:rsidR="003B6F9F" w:rsidRDefault="003B6F9F"/>
    <w:p w:rsidR="003B6F9F" w:rsidRDefault="003B6F9F"/>
    <w:p w:rsidR="003B6F9F" w:rsidRDefault="003B6F9F"/>
    <w:p w:rsidR="003B6F9F" w:rsidRDefault="003B6F9F">
      <w:pPr>
        <w:rPr>
          <w:sz w:val="2"/>
          <w:szCs w:val="2"/>
        </w:rPr>
      </w:pPr>
      <w:r w:rsidRPr="00C57800">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3B6F9F" w:rsidRDefault="003B6F9F">
                  <w:pPr>
                    <w:spacing w:line="240" w:lineRule="auto"/>
                  </w:pPr>
                  <w:fldSimple w:instr=" PAGE \* MERGEFORMAT ">
                    <w:r w:rsidR="00DC79A5" w:rsidRPr="00DC79A5">
                      <w:rPr>
                        <w:rStyle w:val="afffff9"/>
                        <w:b w:val="0"/>
                        <w:bCs w:val="0"/>
                        <w:noProof/>
                      </w:rPr>
                      <w:t>15</w:t>
                    </w:r>
                  </w:fldSimple>
                </w:p>
              </w:txbxContent>
            </v:textbox>
            <w10:wrap anchorx="page" anchory="page"/>
          </v:shape>
        </w:pict>
      </w:r>
    </w:p>
    <w:p w:rsidR="003B6F9F" w:rsidRDefault="003B6F9F"/>
    <w:p w:rsidR="003B6F9F" w:rsidRDefault="003B6F9F"/>
    <w:p w:rsidR="003B6F9F" w:rsidRDefault="003B6F9F">
      <w:pPr>
        <w:rPr>
          <w:sz w:val="2"/>
          <w:szCs w:val="2"/>
        </w:rPr>
      </w:pPr>
      <w:r w:rsidRPr="00C57800">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3B6F9F" w:rsidRDefault="003B6F9F"/>
                <w:p w:rsidR="003B6F9F" w:rsidRDefault="003B6F9F">
                  <w:pPr>
                    <w:pStyle w:val="1ffffff7"/>
                    <w:spacing w:line="240" w:lineRule="auto"/>
                  </w:pPr>
                  <w:fldSimple w:instr=" PAGE \* MERGEFORMAT ">
                    <w:r w:rsidR="00DC79A5" w:rsidRPr="00DC79A5">
                      <w:rPr>
                        <w:rStyle w:val="3b"/>
                        <w:noProof/>
                      </w:rPr>
                      <w:t>15</w:t>
                    </w:r>
                  </w:fldSimple>
                </w:p>
              </w:txbxContent>
            </v:textbox>
            <w10:wrap anchorx="page" anchory="page"/>
          </v:shape>
        </w:pict>
      </w:r>
    </w:p>
    <w:p w:rsidR="003B6F9F" w:rsidRDefault="003B6F9F"/>
    <w:p w:rsidR="003B6F9F" w:rsidRDefault="003B6F9F">
      <w:pPr>
        <w:rPr>
          <w:sz w:val="2"/>
          <w:szCs w:val="2"/>
        </w:rPr>
      </w:pPr>
    </w:p>
    <w:p w:rsidR="003B6F9F" w:rsidRDefault="003B6F9F"/>
    <w:p w:rsidR="003B6F9F" w:rsidRDefault="003B6F9F">
      <w:pPr>
        <w:spacing w:after="0" w:line="240" w:lineRule="auto"/>
      </w:pPr>
    </w:p>
  </w:footnote>
  <w:footnote w:type="continuationSeparator" w:id="0">
    <w:p w:rsidR="003B6F9F" w:rsidRDefault="003B6F9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6F9F" w:rsidRPr="005856C0" w:rsidRDefault="003B6F9F"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FFFFFFFE"/>
    <w:multiLevelType w:val="singleLevel"/>
    <w:tmpl w:val="635E7DAA"/>
    <w:lvl w:ilvl="0">
      <w:numFmt w:val="bullet"/>
      <w:lvlText w:val="*"/>
      <w:lvlJc w:val="left"/>
    </w:lvl>
  </w:abstractNum>
  <w:abstractNum w:abstractNumId="5">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7">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1">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2">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3">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4">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5">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6">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7">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8">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9">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0">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1">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2">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3">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4">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5">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6">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7">
    <w:nsid w:val="0000003E"/>
    <w:multiLevelType w:val="singleLevel"/>
    <w:tmpl w:val="0000003E"/>
    <w:name w:val="WW8Num37"/>
    <w:lvl w:ilvl="0">
      <w:start w:val="1"/>
      <w:numFmt w:val="decimal"/>
      <w:lvlText w:val="%1."/>
      <w:lvlJc w:val="left"/>
      <w:pPr>
        <w:tabs>
          <w:tab w:val="num" w:pos="0"/>
        </w:tabs>
        <w:ind w:left="502" w:hanging="360"/>
      </w:pPr>
    </w:lvl>
  </w:abstractNum>
  <w:abstractNum w:abstractNumId="28">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9">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0">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1">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2">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3">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4">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5">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6">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7">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8">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9">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0">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1">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2">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3">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4">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5">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6">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7">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8">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9">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0">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1">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2">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3">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4">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5">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6">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7">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8">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9">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0">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1">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2">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5">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6">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7">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8">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9">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41A18C9"/>
    <w:multiLevelType w:val="singleLevel"/>
    <w:tmpl w:val="3C1C652C"/>
    <w:lvl w:ilvl="0">
      <w:start w:val="1"/>
      <w:numFmt w:val="decimal"/>
      <w:lvlText w:val="1.2.%1."/>
      <w:legacy w:legacy="1" w:legacySpace="0" w:legacyIndent="888"/>
      <w:lvlJc w:val="left"/>
      <w:rPr>
        <w:rFonts w:ascii="Times New Roman" w:hAnsi="Times New Roman" w:cs="Times New Roman" w:hint="default"/>
      </w:rPr>
    </w:lvl>
  </w:abstractNum>
  <w:abstractNum w:abstractNumId="74">
    <w:nsid w:val="04D92933"/>
    <w:multiLevelType w:val="singleLevel"/>
    <w:tmpl w:val="989C4724"/>
    <w:lvl w:ilvl="0">
      <w:start w:val="1"/>
      <w:numFmt w:val="decimal"/>
      <w:lvlText w:val="%1."/>
      <w:legacy w:legacy="1" w:legacySpace="0" w:legacyIndent="274"/>
      <w:lvlJc w:val="left"/>
      <w:rPr>
        <w:rFonts w:ascii="Times New Roman" w:hAnsi="Times New Roman" w:cs="Times New Roman" w:hint="default"/>
      </w:rPr>
    </w:lvl>
  </w:abstractNum>
  <w:abstractNum w:abstractNumId="75">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7933A48"/>
    <w:multiLevelType w:val="singleLevel"/>
    <w:tmpl w:val="989C4724"/>
    <w:lvl w:ilvl="0">
      <w:start w:val="1"/>
      <w:numFmt w:val="decimal"/>
      <w:lvlText w:val="%1."/>
      <w:legacy w:legacy="1" w:legacySpace="0" w:legacyIndent="274"/>
      <w:lvlJc w:val="left"/>
      <w:rPr>
        <w:rFonts w:ascii="Times New Roman" w:hAnsi="Times New Roman" w:cs="Times New Roman" w:hint="default"/>
      </w:rPr>
    </w:lvl>
  </w:abstractNum>
  <w:abstractNum w:abstractNumId="78">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B211465"/>
    <w:multiLevelType w:val="singleLevel"/>
    <w:tmpl w:val="47BC7DD6"/>
    <w:lvl w:ilvl="0">
      <w:start w:val="1"/>
      <w:numFmt w:val="decimal"/>
      <w:lvlText w:val="2.%1."/>
      <w:legacy w:legacy="1" w:legacySpace="0" w:legacyIndent="682"/>
      <w:lvlJc w:val="left"/>
      <w:rPr>
        <w:rFonts w:ascii="Times New Roman" w:hAnsi="Times New Roman" w:cs="Times New Roman" w:hint="default"/>
      </w:rPr>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D5474C0"/>
    <w:multiLevelType w:val="singleLevel"/>
    <w:tmpl w:val="5DD89AC8"/>
    <w:lvl w:ilvl="0">
      <w:start w:val="1"/>
      <w:numFmt w:val="decimal"/>
      <w:lvlText w:val="%1)"/>
      <w:legacy w:legacy="1" w:legacySpace="0" w:legacyIndent="471"/>
      <w:lvlJc w:val="left"/>
      <w:rPr>
        <w:rFonts w:ascii="Times New Roman" w:hAnsi="Times New Roman" w:cs="Times New Roman" w:hint="default"/>
      </w:rPr>
    </w:lvl>
  </w:abstractNum>
  <w:abstractNum w:abstractNumId="82">
    <w:nsid w:val="0F2831B0"/>
    <w:multiLevelType w:val="multilevel"/>
    <w:tmpl w:val="AF7E2B5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4">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5">
    <w:nsid w:val="194A6A39"/>
    <w:multiLevelType w:val="singleLevel"/>
    <w:tmpl w:val="8FAC2B44"/>
    <w:lvl w:ilvl="0">
      <w:start w:val="1"/>
      <w:numFmt w:val="decimal"/>
      <w:lvlText w:val="%1"/>
      <w:legacy w:legacy="1" w:legacySpace="0" w:legacyIndent="216"/>
      <w:lvlJc w:val="left"/>
      <w:rPr>
        <w:rFonts w:ascii="Times New Roman" w:hAnsi="Times New Roman" w:cs="Times New Roman" w:hint="default"/>
      </w:rPr>
    </w:lvl>
  </w:abstractNum>
  <w:abstractNum w:abstractNumId="86">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87">
    <w:nsid w:val="1C633D67"/>
    <w:multiLevelType w:val="singleLevel"/>
    <w:tmpl w:val="8E30540C"/>
    <w:lvl w:ilvl="0">
      <w:start w:val="1"/>
      <w:numFmt w:val="decimal"/>
      <w:lvlText w:val="%1)"/>
      <w:legacy w:legacy="1" w:legacySpace="0" w:legacyIndent="513"/>
      <w:lvlJc w:val="left"/>
      <w:rPr>
        <w:rFonts w:ascii="Times New Roman" w:hAnsi="Times New Roman" w:cs="Times New Roman" w:hint="default"/>
      </w:rPr>
    </w:lvl>
  </w:abstractNum>
  <w:abstractNum w:abstractNumId="88">
    <w:nsid w:val="27EC531D"/>
    <w:multiLevelType w:val="singleLevel"/>
    <w:tmpl w:val="8F926D7C"/>
    <w:lvl w:ilvl="0">
      <w:start w:val="1"/>
      <w:numFmt w:val="decimal"/>
      <w:lvlText w:val="%1."/>
      <w:legacy w:legacy="1" w:legacySpace="0" w:legacyIndent="336"/>
      <w:lvlJc w:val="left"/>
      <w:rPr>
        <w:rFonts w:ascii="Times New Roman" w:hAnsi="Times New Roman" w:cs="Times New Roman" w:hint="default"/>
      </w:rPr>
    </w:lvl>
  </w:abstractNum>
  <w:abstractNum w:abstractNumId="89">
    <w:nsid w:val="29015289"/>
    <w:multiLevelType w:val="singleLevel"/>
    <w:tmpl w:val="22EE685C"/>
    <w:lvl w:ilvl="0">
      <w:start w:val="1"/>
      <w:numFmt w:val="decimal"/>
      <w:lvlText w:val="%1"/>
      <w:legacy w:legacy="1" w:legacySpace="0" w:legacyIndent="365"/>
      <w:lvlJc w:val="left"/>
      <w:rPr>
        <w:rFonts w:ascii="Times New Roman" w:hAnsi="Times New Roman" w:cs="Times New Roman" w:hint="default"/>
      </w:rPr>
    </w:lvl>
  </w:abstractNum>
  <w:abstractNum w:abstractNumId="90">
    <w:nsid w:val="29A730B6"/>
    <w:multiLevelType w:val="multilevel"/>
    <w:tmpl w:val="C0B687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2D2D4CAF"/>
    <w:multiLevelType w:val="multilevel"/>
    <w:tmpl w:val="14B238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D331A0D"/>
    <w:multiLevelType w:val="multilevel"/>
    <w:tmpl w:val="1B1A25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E8949EB"/>
    <w:multiLevelType w:val="singleLevel"/>
    <w:tmpl w:val="F2F894C2"/>
    <w:lvl w:ilvl="0">
      <w:start w:val="5"/>
      <w:numFmt w:val="decimal"/>
      <w:lvlText w:val="%1)"/>
      <w:legacy w:legacy="1" w:legacySpace="0" w:legacyIndent="461"/>
      <w:lvlJc w:val="left"/>
      <w:rPr>
        <w:rFonts w:ascii="Times New Roman" w:hAnsi="Times New Roman" w:cs="Times New Roman" w:hint="default"/>
      </w:rPr>
    </w:lvl>
  </w:abstractNum>
  <w:abstractNum w:abstractNumId="95">
    <w:nsid w:val="4BF527D3"/>
    <w:multiLevelType w:val="singleLevel"/>
    <w:tmpl w:val="176CF2AA"/>
    <w:lvl w:ilvl="0">
      <w:start w:val="1"/>
      <w:numFmt w:val="decimal"/>
      <w:lvlText w:val="%1)"/>
      <w:legacy w:legacy="1" w:legacySpace="0" w:legacyIndent="835"/>
      <w:lvlJc w:val="left"/>
      <w:rPr>
        <w:rFonts w:ascii="Times New Roman" w:hAnsi="Times New Roman" w:cs="Times New Roman" w:hint="default"/>
      </w:rPr>
    </w:lvl>
  </w:abstractNum>
  <w:abstractNum w:abstractNumId="96">
    <w:nsid w:val="54255FC7"/>
    <w:multiLevelType w:val="hybridMultilevel"/>
    <w:tmpl w:val="70481354"/>
    <w:name w:val="WW8Num42"/>
    <w:lvl w:ilvl="0" w:tplc="F392AC66">
      <w:start w:val="1"/>
      <w:numFmt w:val="decimal"/>
      <w:lvlText w:val="%1."/>
      <w:lvlJc w:val="left"/>
      <w:pPr>
        <w:ind w:left="360" w:hanging="360"/>
      </w:pPr>
      <w:rPr>
        <w:rFonts w:hint="default"/>
      </w:rPr>
    </w:lvl>
    <w:lvl w:ilvl="1" w:tplc="72B0437A" w:tentative="1">
      <w:start w:val="1"/>
      <w:numFmt w:val="lowerLetter"/>
      <w:lvlText w:val="%2."/>
      <w:lvlJc w:val="left"/>
      <w:pPr>
        <w:ind w:left="1440" w:hanging="360"/>
      </w:pPr>
    </w:lvl>
    <w:lvl w:ilvl="2" w:tplc="2B269B72" w:tentative="1">
      <w:start w:val="1"/>
      <w:numFmt w:val="lowerRoman"/>
      <w:lvlText w:val="%3."/>
      <w:lvlJc w:val="right"/>
      <w:pPr>
        <w:ind w:left="2160" w:hanging="180"/>
      </w:pPr>
    </w:lvl>
    <w:lvl w:ilvl="3" w:tplc="FE8E5146" w:tentative="1">
      <w:start w:val="1"/>
      <w:numFmt w:val="decimal"/>
      <w:lvlText w:val="%4."/>
      <w:lvlJc w:val="left"/>
      <w:pPr>
        <w:ind w:left="2880" w:hanging="360"/>
      </w:pPr>
    </w:lvl>
    <w:lvl w:ilvl="4" w:tplc="84DA2364" w:tentative="1">
      <w:start w:val="1"/>
      <w:numFmt w:val="lowerLetter"/>
      <w:lvlText w:val="%5."/>
      <w:lvlJc w:val="left"/>
      <w:pPr>
        <w:ind w:left="3600" w:hanging="360"/>
      </w:pPr>
    </w:lvl>
    <w:lvl w:ilvl="5" w:tplc="044C3A88" w:tentative="1">
      <w:start w:val="1"/>
      <w:numFmt w:val="lowerRoman"/>
      <w:lvlText w:val="%6."/>
      <w:lvlJc w:val="right"/>
      <w:pPr>
        <w:ind w:left="4320" w:hanging="180"/>
      </w:pPr>
    </w:lvl>
    <w:lvl w:ilvl="6" w:tplc="DBE0E210" w:tentative="1">
      <w:start w:val="1"/>
      <w:numFmt w:val="decimal"/>
      <w:lvlText w:val="%7."/>
      <w:lvlJc w:val="left"/>
      <w:pPr>
        <w:ind w:left="5040" w:hanging="360"/>
      </w:pPr>
    </w:lvl>
    <w:lvl w:ilvl="7" w:tplc="2E6C31E2" w:tentative="1">
      <w:start w:val="1"/>
      <w:numFmt w:val="lowerLetter"/>
      <w:lvlText w:val="%8."/>
      <w:lvlJc w:val="left"/>
      <w:pPr>
        <w:ind w:left="5760" w:hanging="360"/>
      </w:pPr>
    </w:lvl>
    <w:lvl w:ilvl="8" w:tplc="24925B14" w:tentative="1">
      <w:start w:val="1"/>
      <w:numFmt w:val="lowerRoman"/>
      <w:lvlText w:val="%9."/>
      <w:lvlJc w:val="right"/>
      <w:pPr>
        <w:ind w:left="6480" w:hanging="180"/>
      </w:pPr>
    </w:lvl>
  </w:abstractNum>
  <w:abstractNum w:abstractNumId="97">
    <w:nsid w:val="610E1E4A"/>
    <w:multiLevelType w:val="singleLevel"/>
    <w:tmpl w:val="6CB4A24C"/>
    <w:lvl w:ilvl="0">
      <w:start w:val="2"/>
      <w:numFmt w:val="decimal"/>
      <w:lvlText w:val="1.1.%1."/>
      <w:legacy w:legacy="1" w:legacySpace="0" w:legacyIndent="893"/>
      <w:lvlJc w:val="left"/>
      <w:rPr>
        <w:rFonts w:ascii="Times New Roman" w:hAnsi="Times New Roman" w:cs="Times New Roman" w:hint="default"/>
      </w:rPr>
    </w:lvl>
  </w:abstractNum>
  <w:abstractNum w:abstractNumId="98">
    <w:nsid w:val="633C3FE2"/>
    <w:multiLevelType w:val="singleLevel"/>
    <w:tmpl w:val="FDEAA1D6"/>
    <w:lvl w:ilvl="0">
      <w:start w:val="1"/>
      <w:numFmt w:val="decimal"/>
      <w:lvlText w:val="1.3.%1."/>
      <w:legacy w:legacy="1" w:legacySpace="0" w:legacyIndent="724"/>
      <w:lvlJc w:val="left"/>
      <w:rPr>
        <w:rFonts w:ascii="Times New Roman" w:hAnsi="Times New Roman" w:cs="Times New Roman" w:hint="default"/>
      </w:rPr>
    </w:lvl>
  </w:abstractNum>
  <w:abstractNum w:abstractNumId="99">
    <w:nsid w:val="640D1D99"/>
    <w:multiLevelType w:val="multilevel"/>
    <w:tmpl w:val="6EE02A50"/>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66BD2F41"/>
    <w:multiLevelType w:val="multilevel"/>
    <w:tmpl w:val="0A5E37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A366611"/>
    <w:multiLevelType w:val="singleLevel"/>
    <w:tmpl w:val="C53418FA"/>
    <w:lvl w:ilvl="0">
      <w:start w:val="2"/>
      <w:numFmt w:val="decimal"/>
      <w:lvlText w:val="2.4.%1."/>
      <w:legacy w:legacy="1" w:legacySpace="0" w:legacyIndent="1003"/>
      <w:lvlJc w:val="left"/>
      <w:rPr>
        <w:rFonts w:ascii="Times New Roman" w:hAnsi="Times New Roman" w:cs="Times New Roman" w:hint="default"/>
      </w:rPr>
    </w:lvl>
  </w:abstractNum>
  <w:abstractNum w:abstractNumId="102">
    <w:nsid w:val="72131051"/>
    <w:multiLevelType w:val="multilevel"/>
    <w:tmpl w:val="6DC20AD6"/>
    <w:name w:val="Нумерованный список 1"/>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788C5564"/>
    <w:multiLevelType w:val="hybridMultilevel"/>
    <w:tmpl w:val="52F4DEF2"/>
    <w:name w:val="Нумерованный список 2"/>
    <w:lvl w:ilvl="0" w:tplc="5D12DAE8">
      <w:start w:val="1"/>
      <w:numFmt w:val="bullet"/>
      <w:lvlText w:val=""/>
      <w:lvlJc w:val="left"/>
      <w:pPr>
        <w:tabs>
          <w:tab w:val="num" w:pos="720"/>
        </w:tabs>
        <w:ind w:left="720" w:hanging="360"/>
      </w:pPr>
      <w:rPr>
        <w:rFonts w:ascii="Symbol" w:hAnsi="Symbol" w:hint="default"/>
      </w:rPr>
    </w:lvl>
    <w:lvl w:ilvl="1" w:tplc="6E52D968">
      <w:start w:val="1"/>
      <w:numFmt w:val="bullet"/>
      <w:lvlText w:val="o"/>
      <w:lvlJc w:val="left"/>
      <w:pPr>
        <w:tabs>
          <w:tab w:val="num" w:pos="1440"/>
        </w:tabs>
        <w:ind w:left="1440" w:hanging="360"/>
      </w:pPr>
      <w:rPr>
        <w:rFonts w:ascii="Courier New" w:hAnsi="Courier New" w:hint="default"/>
      </w:rPr>
    </w:lvl>
    <w:lvl w:ilvl="2" w:tplc="EB98DF06">
      <w:start w:val="1"/>
      <w:numFmt w:val="bullet"/>
      <w:lvlText w:val=""/>
      <w:lvlJc w:val="left"/>
      <w:pPr>
        <w:tabs>
          <w:tab w:val="num" w:pos="2160"/>
        </w:tabs>
        <w:ind w:left="2160" w:hanging="360"/>
      </w:pPr>
      <w:rPr>
        <w:rFonts w:ascii="Wingdings" w:hAnsi="Wingdings" w:hint="default"/>
      </w:rPr>
    </w:lvl>
    <w:lvl w:ilvl="3" w:tplc="740C6430">
      <w:start w:val="1"/>
      <w:numFmt w:val="bullet"/>
      <w:lvlText w:val=""/>
      <w:lvlJc w:val="left"/>
      <w:pPr>
        <w:tabs>
          <w:tab w:val="num" w:pos="2880"/>
        </w:tabs>
        <w:ind w:left="2880" w:hanging="360"/>
      </w:pPr>
      <w:rPr>
        <w:rFonts w:ascii="Symbol" w:hAnsi="Symbol" w:hint="default"/>
      </w:rPr>
    </w:lvl>
    <w:lvl w:ilvl="4" w:tplc="EF58A148">
      <w:start w:val="1"/>
      <w:numFmt w:val="bullet"/>
      <w:lvlText w:val="o"/>
      <w:lvlJc w:val="left"/>
      <w:pPr>
        <w:tabs>
          <w:tab w:val="num" w:pos="3600"/>
        </w:tabs>
        <w:ind w:left="3600" w:hanging="360"/>
      </w:pPr>
      <w:rPr>
        <w:rFonts w:ascii="Courier New" w:hAnsi="Courier New" w:hint="default"/>
      </w:rPr>
    </w:lvl>
    <w:lvl w:ilvl="5" w:tplc="BC0EE024">
      <w:start w:val="1"/>
      <w:numFmt w:val="bullet"/>
      <w:lvlText w:val=""/>
      <w:lvlJc w:val="left"/>
      <w:pPr>
        <w:tabs>
          <w:tab w:val="num" w:pos="4320"/>
        </w:tabs>
        <w:ind w:left="4320" w:hanging="360"/>
      </w:pPr>
      <w:rPr>
        <w:rFonts w:ascii="Wingdings" w:hAnsi="Wingdings" w:hint="default"/>
      </w:rPr>
    </w:lvl>
    <w:lvl w:ilvl="6" w:tplc="824C1222">
      <w:start w:val="1"/>
      <w:numFmt w:val="bullet"/>
      <w:lvlText w:val=""/>
      <w:lvlJc w:val="left"/>
      <w:pPr>
        <w:tabs>
          <w:tab w:val="num" w:pos="5040"/>
        </w:tabs>
        <w:ind w:left="5040" w:hanging="360"/>
      </w:pPr>
      <w:rPr>
        <w:rFonts w:ascii="Symbol" w:hAnsi="Symbol" w:hint="default"/>
      </w:rPr>
    </w:lvl>
    <w:lvl w:ilvl="7" w:tplc="E1A62FB8">
      <w:start w:val="1"/>
      <w:numFmt w:val="bullet"/>
      <w:lvlText w:val="o"/>
      <w:lvlJc w:val="left"/>
      <w:pPr>
        <w:tabs>
          <w:tab w:val="num" w:pos="5760"/>
        </w:tabs>
        <w:ind w:left="5760" w:hanging="360"/>
      </w:pPr>
      <w:rPr>
        <w:rFonts w:ascii="Courier New" w:hAnsi="Courier New" w:hint="default"/>
      </w:rPr>
    </w:lvl>
    <w:lvl w:ilvl="8" w:tplc="354C007E">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82"/>
  </w:num>
  <w:num w:numId="7">
    <w:abstractNumId w:val="90"/>
  </w:num>
  <w:num w:numId="8">
    <w:abstractNumId w:val="92"/>
  </w:num>
  <w:num w:numId="9">
    <w:abstractNumId w:val="93"/>
  </w:num>
  <w:num w:numId="10">
    <w:abstractNumId w:val="100"/>
  </w:num>
  <w:num w:numId="11">
    <w:abstractNumId w:val="97"/>
  </w:num>
  <w:num w:numId="12">
    <w:abstractNumId w:val="73"/>
  </w:num>
  <w:num w:numId="13">
    <w:abstractNumId w:val="98"/>
  </w:num>
  <w:num w:numId="14">
    <w:abstractNumId w:val="98"/>
    <w:lvlOverride w:ilvl="0">
      <w:lvl w:ilvl="0">
        <w:start w:val="1"/>
        <w:numFmt w:val="decimal"/>
        <w:lvlText w:val="1.3.%1."/>
        <w:legacy w:legacy="1" w:legacySpace="0" w:legacyIndent="725"/>
        <w:lvlJc w:val="left"/>
        <w:rPr>
          <w:rFonts w:ascii="Times New Roman" w:hAnsi="Times New Roman" w:cs="Times New Roman" w:hint="default"/>
        </w:rPr>
      </w:lvl>
    </w:lvlOverride>
  </w:num>
  <w:num w:numId="15">
    <w:abstractNumId w:val="79"/>
  </w:num>
  <w:num w:numId="16">
    <w:abstractNumId w:val="101"/>
  </w:num>
  <w:num w:numId="17">
    <w:abstractNumId w:val="101"/>
    <w:lvlOverride w:ilvl="0">
      <w:lvl w:ilvl="0">
        <w:start w:val="2"/>
        <w:numFmt w:val="decimal"/>
        <w:lvlText w:val="2.4.%1."/>
        <w:legacy w:legacy="1" w:legacySpace="0" w:legacyIndent="1004"/>
        <w:lvlJc w:val="left"/>
        <w:rPr>
          <w:rFonts w:ascii="Times New Roman" w:hAnsi="Times New Roman" w:cs="Times New Roman" w:hint="default"/>
        </w:rPr>
      </w:lvl>
    </w:lvlOverride>
  </w:num>
  <w:num w:numId="18">
    <w:abstractNumId w:val="95"/>
  </w:num>
  <w:num w:numId="19">
    <w:abstractNumId w:val="81"/>
  </w:num>
  <w:num w:numId="20">
    <w:abstractNumId w:val="81"/>
    <w:lvlOverride w:ilvl="0">
      <w:lvl w:ilvl="0">
        <w:start w:val="1"/>
        <w:numFmt w:val="decimal"/>
        <w:lvlText w:val="%1)"/>
        <w:legacy w:legacy="1" w:legacySpace="0" w:legacyIndent="470"/>
        <w:lvlJc w:val="left"/>
        <w:rPr>
          <w:rFonts w:ascii="Times New Roman" w:hAnsi="Times New Roman" w:cs="Times New Roman" w:hint="default"/>
        </w:rPr>
      </w:lvl>
    </w:lvlOverride>
  </w:num>
  <w:num w:numId="21">
    <w:abstractNumId w:val="94"/>
  </w:num>
  <w:num w:numId="22">
    <w:abstractNumId w:val="4"/>
    <w:lvlOverride w:ilvl="0">
      <w:lvl w:ilvl="0">
        <w:start w:val="65535"/>
        <w:numFmt w:val="bullet"/>
        <w:lvlText w:val="•"/>
        <w:legacy w:legacy="1" w:legacySpace="0" w:legacyIndent="326"/>
        <w:lvlJc w:val="left"/>
        <w:rPr>
          <w:rFonts w:ascii="Times New Roman" w:hAnsi="Times New Roman" w:cs="Times New Roman" w:hint="default"/>
        </w:rPr>
      </w:lvl>
    </w:lvlOverride>
  </w:num>
  <w:num w:numId="23">
    <w:abstractNumId w:val="88"/>
  </w:num>
  <w:num w:numId="24">
    <w:abstractNumId w:val="87"/>
  </w:num>
  <w:num w:numId="25">
    <w:abstractNumId w:val="87"/>
    <w:lvlOverride w:ilvl="0">
      <w:lvl w:ilvl="0">
        <w:start w:val="1"/>
        <w:numFmt w:val="decimal"/>
        <w:lvlText w:val="%1)"/>
        <w:legacy w:legacy="1" w:legacySpace="0" w:legacyIndent="514"/>
        <w:lvlJc w:val="left"/>
        <w:rPr>
          <w:rFonts w:ascii="Times New Roman" w:hAnsi="Times New Roman" w:cs="Times New Roman" w:hint="default"/>
        </w:rPr>
      </w:lvl>
    </w:lvlOverride>
  </w:num>
  <w:num w:numId="26">
    <w:abstractNumId w:val="4"/>
    <w:lvlOverride w:ilvl="0">
      <w:lvl w:ilvl="0">
        <w:start w:val="65535"/>
        <w:numFmt w:val="bullet"/>
        <w:lvlText w:val="•"/>
        <w:legacy w:legacy="1" w:legacySpace="0" w:legacyIndent="370"/>
        <w:lvlJc w:val="left"/>
        <w:rPr>
          <w:rFonts w:ascii="Times New Roman" w:hAnsi="Times New Roman" w:cs="Times New Roman" w:hint="default"/>
        </w:rPr>
      </w:lvl>
    </w:lvlOverride>
  </w:num>
  <w:num w:numId="27">
    <w:abstractNumId w:val="4"/>
    <w:lvlOverride w:ilvl="0">
      <w:lvl w:ilvl="0">
        <w:start w:val="65535"/>
        <w:numFmt w:val="bullet"/>
        <w:lvlText w:val="•"/>
        <w:legacy w:legacy="1" w:legacySpace="0" w:legacyIndent="427"/>
        <w:lvlJc w:val="left"/>
        <w:rPr>
          <w:rFonts w:ascii="Times New Roman" w:hAnsi="Times New Roman" w:cs="Times New Roman" w:hint="default"/>
        </w:rPr>
      </w:lvl>
    </w:lvlOverride>
  </w:num>
  <w:num w:numId="28">
    <w:abstractNumId w:val="89"/>
  </w:num>
  <w:num w:numId="29">
    <w:abstractNumId w:val="85"/>
  </w:num>
  <w:num w:numId="30">
    <w:abstractNumId w:val="4"/>
    <w:lvlOverride w:ilvl="0">
      <w:lvl w:ilvl="0">
        <w:start w:val="65535"/>
        <w:numFmt w:val="bullet"/>
        <w:lvlText w:val="-"/>
        <w:legacy w:legacy="1" w:legacySpace="0" w:legacyIndent="154"/>
        <w:lvlJc w:val="left"/>
        <w:rPr>
          <w:rFonts w:ascii="Times New Roman" w:hAnsi="Times New Roman" w:cs="Times New Roman" w:hint="default"/>
        </w:rPr>
      </w:lvl>
    </w:lvlOverride>
  </w:num>
  <w:num w:numId="31">
    <w:abstractNumId w:val="74"/>
  </w:num>
  <w:num w:numId="32">
    <w:abstractNumId w:val="4"/>
    <w:lvlOverride w:ilvl="0">
      <w:lvl w:ilvl="0">
        <w:start w:val="65535"/>
        <w:numFmt w:val="bullet"/>
        <w:lvlText w:val="-"/>
        <w:legacy w:legacy="1" w:legacySpace="0" w:legacyIndent="149"/>
        <w:lvlJc w:val="left"/>
        <w:rPr>
          <w:rFonts w:ascii="Times New Roman" w:hAnsi="Times New Roman" w:cs="Times New Roman" w:hint="default"/>
        </w:rPr>
      </w:lvl>
    </w:lvlOverride>
  </w:num>
  <w:num w:numId="33">
    <w:abstractNumId w:val="4"/>
    <w:lvlOverride w:ilvl="0">
      <w:lvl w:ilvl="0">
        <w:start w:val="65535"/>
        <w:numFmt w:val="bullet"/>
        <w:lvlText w:val="-"/>
        <w:legacy w:legacy="1" w:legacySpace="0" w:legacyIndent="143"/>
        <w:lvlJc w:val="left"/>
        <w:rPr>
          <w:rFonts w:ascii="Times New Roman" w:hAnsi="Times New Roman" w:cs="Times New Roman" w:hint="default"/>
        </w:rPr>
      </w:lvl>
    </w:lvlOverride>
  </w:num>
  <w:num w:numId="34">
    <w:abstractNumId w:val="77"/>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73"/>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41"/>
    <w:rsid w:val="0001286F"/>
    <w:rsid w:val="00012902"/>
    <w:rsid w:val="0001292B"/>
    <w:rsid w:val="00012934"/>
    <w:rsid w:val="00012A69"/>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731"/>
    <w:rsid w:val="00021991"/>
    <w:rsid w:val="000219F3"/>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F6E"/>
    <w:rsid w:val="0004600A"/>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4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0E14"/>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66"/>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87"/>
    <w:rsid w:val="000D70F7"/>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03"/>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3A"/>
    <w:rsid w:val="0014764E"/>
    <w:rsid w:val="0014769A"/>
    <w:rsid w:val="00147806"/>
    <w:rsid w:val="001478A9"/>
    <w:rsid w:val="0014794B"/>
    <w:rsid w:val="001479EC"/>
    <w:rsid w:val="00147A4F"/>
    <w:rsid w:val="00147B7A"/>
    <w:rsid w:val="00147BB4"/>
    <w:rsid w:val="00147C8D"/>
    <w:rsid w:val="00147CCA"/>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51"/>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4A"/>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9E"/>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1E"/>
    <w:rsid w:val="001F14CB"/>
    <w:rsid w:val="001F15BA"/>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673"/>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4E52"/>
    <w:rsid w:val="002050DA"/>
    <w:rsid w:val="00205180"/>
    <w:rsid w:val="002051FE"/>
    <w:rsid w:val="00205240"/>
    <w:rsid w:val="00205346"/>
    <w:rsid w:val="002053C1"/>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20"/>
    <w:rsid w:val="00234C71"/>
    <w:rsid w:val="00234C7C"/>
    <w:rsid w:val="00234CC5"/>
    <w:rsid w:val="00234CE1"/>
    <w:rsid w:val="00234D66"/>
    <w:rsid w:val="00234D8F"/>
    <w:rsid w:val="00234E20"/>
    <w:rsid w:val="00234E29"/>
    <w:rsid w:val="00234E9B"/>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53"/>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C9"/>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489"/>
    <w:rsid w:val="0041355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0FD4"/>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1FD"/>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0F"/>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D"/>
    <w:rsid w:val="00550BFD"/>
    <w:rsid w:val="00550C0A"/>
    <w:rsid w:val="00550EDB"/>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E87"/>
    <w:rsid w:val="00565F43"/>
    <w:rsid w:val="00565FCB"/>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796"/>
    <w:rsid w:val="0057182D"/>
    <w:rsid w:val="00571835"/>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49"/>
    <w:rsid w:val="005F00C6"/>
    <w:rsid w:val="005F01F7"/>
    <w:rsid w:val="005F020F"/>
    <w:rsid w:val="005F02FF"/>
    <w:rsid w:val="005F0304"/>
    <w:rsid w:val="005F0353"/>
    <w:rsid w:val="005F0362"/>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BA1"/>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CD"/>
    <w:rsid w:val="00620C83"/>
    <w:rsid w:val="00620D54"/>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14C"/>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FB8"/>
    <w:rsid w:val="006A3079"/>
    <w:rsid w:val="006A316F"/>
    <w:rsid w:val="006A3259"/>
    <w:rsid w:val="006A3290"/>
    <w:rsid w:val="006A331A"/>
    <w:rsid w:val="006A33F3"/>
    <w:rsid w:val="006A3485"/>
    <w:rsid w:val="006A3486"/>
    <w:rsid w:val="006A34A2"/>
    <w:rsid w:val="006A35BF"/>
    <w:rsid w:val="006A3608"/>
    <w:rsid w:val="006A36CD"/>
    <w:rsid w:val="006A36DB"/>
    <w:rsid w:val="006A38B9"/>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7C"/>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268"/>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B2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FF"/>
    <w:rsid w:val="0076482A"/>
    <w:rsid w:val="00764853"/>
    <w:rsid w:val="007648B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11"/>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9DC"/>
    <w:rsid w:val="007B6A3B"/>
    <w:rsid w:val="007B6A4F"/>
    <w:rsid w:val="007B6A6C"/>
    <w:rsid w:val="007B6B20"/>
    <w:rsid w:val="007B6C31"/>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0C2"/>
    <w:rsid w:val="007C1152"/>
    <w:rsid w:val="007C132F"/>
    <w:rsid w:val="007C1454"/>
    <w:rsid w:val="007C1484"/>
    <w:rsid w:val="007C14AD"/>
    <w:rsid w:val="007C14C2"/>
    <w:rsid w:val="007C1521"/>
    <w:rsid w:val="007C160D"/>
    <w:rsid w:val="007C1618"/>
    <w:rsid w:val="007C1659"/>
    <w:rsid w:val="007C1711"/>
    <w:rsid w:val="007C17E8"/>
    <w:rsid w:val="007C17F0"/>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DDE"/>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300"/>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6C6"/>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8E"/>
    <w:rsid w:val="00877FED"/>
    <w:rsid w:val="00880100"/>
    <w:rsid w:val="00880119"/>
    <w:rsid w:val="00880187"/>
    <w:rsid w:val="00880270"/>
    <w:rsid w:val="0088033D"/>
    <w:rsid w:val="00880379"/>
    <w:rsid w:val="00880449"/>
    <w:rsid w:val="00880469"/>
    <w:rsid w:val="00880547"/>
    <w:rsid w:val="008805BF"/>
    <w:rsid w:val="0088062B"/>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48"/>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068"/>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ED"/>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1D6"/>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0F6"/>
    <w:rsid w:val="00AC2153"/>
    <w:rsid w:val="00AC2156"/>
    <w:rsid w:val="00AC2170"/>
    <w:rsid w:val="00AC21FE"/>
    <w:rsid w:val="00AC22AE"/>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00"/>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38"/>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92"/>
    <w:rsid w:val="00BC1E23"/>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B43"/>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378"/>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5F82"/>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72D"/>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5B9"/>
    <w:rsid w:val="00C836AD"/>
    <w:rsid w:val="00C83710"/>
    <w:rsid w:val="00C83816"/>
    <w:rsid w:val="00C83859"/>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465"/>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C3F"/>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9D"/>
    <w:rsid w:val="00CF45C6"/>
    <w:rsid w:val="00CF460D"/>
    <w:rsid w:val="00CF4688"/>
    <w:rsid w:val="00CF4741"/>
    <w:rsid w:val="00CF47D9"/>
    <w:rsid w:val="00CF48F4"/>
    <w:rsid w:val="00CF49BA"/>
    <w:rsid w:val="00CF49C4"/>
    <w:rsid w:val="00CF4A56"/>
    <w:rsid w:val="00CF4B16"/>
    <w:rsid w:val="00CF4B44"/>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952"/>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FC"/>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A58"/>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D0"/>
    <w:rsid w:val="00E04ED3"/>
    <w:rsid w:val="00E04EF7"/>
    <w:rsid w:val="00E04F8D"/>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25"/>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3D"/>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B7"/>
    <w:rsid w:val="00E60DF9"/>
    <w:rsid w:val="00E60E79"/>
    <w:rsid w:val="00E60E86"/>
    <w:rsid w:val="00E60FD8"/>
    <w:rsid w:val="00E6105B"/>
    <w:rsid w:val="00E61173"/>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0FA0"/>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B2"/>
    <w:rsid w:val="00F536C5"/>
    <w:rsid w:val="00F5372C"/>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3B"/>
    <w:rsid w:val="00F56F68"/>
    <w:rsid w:val="00F56FF6"/>
    <w:rsid w:val="00F56FFE"/>
    <w:rsid w:val="00F5704C"/>
    <w:rsid w:val="00F57065"/>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26"/>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73"/>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nhideWhenUsed="0" w:qFormat="1"/>
    <w:lsdException w:name="toc 1" w:uiPriority="0" w:qFormat="1"/>
    <w:lsdException w:name="toc 2" w:uiPriority="0"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Normal (Web)" w:uiPriority="0" w:qFormat="1"/>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aliases w:val="Рабочий"/>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84A0BAE-7468-4E69-87C5-CB085A31B9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1248</TotalTime>
  <Pages>28</Pages>
  <Words>4903</Words>
  <Characters>27952</Characters>
  <Application>Microsoft Office Word</Application>
  <DocSecurity>0</DocSecurity>
  <Lines>232</Lines>
  <Paragraphs>65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32790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28</cp:revision>
  <cp:lastPrinted>2009-02-06T05:36:00Z</cp:lastPrinted>
  <dcterms:created xsi:type="dcterms:W3CDTF">2022-06-03T14:23:00Z</dcterms:created>
  <dcterms:modified xsi:type="dcterms:W3CDTF">2022-06-04T11:10:00Z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