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41246" w14:textId="5AA11B30" w:rsidR="007E6CCB" w:rsidRDefault="00B16427" w:rsidP="00B16427">
      <w:pPr>
        <w:rPr>
          <w:lang w:val="en-US"/>
        </w:rPr>
      </w:pPr>
      <w:r w:rsidRPr="00B16427">
        <w:rPr>
          <w:rFonts w:hint="eastAsia"/>
        </w:rPr>
        <w:t>Экспериментальная</w:t>
      </w:r>
      <w:r w:rsidRPr="00B16427">
        <w:t xml:space="preserve"> </w:t>
      </w:r>
      <w:r w:rsidRPr="00B16427">
        <w:rPr>
          <w:rFonts w:hint="eastAsia"/>
        </w:rPr>
        <w:t>и</w:t>
      </w:r>
      <w:r w:rsidRPr="00B16427">
        <w:t xml:space="preserve"> </w:t>
      </w:r>
      <w:r w:rsidRPr="00B16427">
        <w:rPr>
          <w:rFonts w:hint="eastAsia"/>
        </w:rPr>
        <w:t>клиническая</w:t>
      </w:r>
      <w:r w:rsidRPr="00B16427">
        <w:t xml:space="preserve"> </w:t>
      </w:r>
      <w:r w:rsidRPr="00B16427">
        <w:rPr>
          <w:rFonts w:hint="eastAsia"/>
        </w:rPr>
        <w:t>фармакология</w:t>
      </w:r>
      <w:r w:rsidRPr="00B16427">
        <w:t xml:space="preserve"> </w:t>
      </w:r>
      <w:r w:rsidRPr="00B16427">
        <w:rPr>
          <w:rFonts w:hint="eastAsia"/>
        </w:rPr>
        <w:t>лекарственных</w:t>
      </w:r>
      <w:r w:rsidRPr="00B16427">
        <w:t xml:space="preserve"> </w:t>
      </w:r>
      <w:r w:rsidRPr="00B16427">
        <w:rPr>
          <w:rFonts w:hint="eastAsia"/>
        </w:rPr>
        <w:t>препаратов</w:t>
      </w:r>
      <w:r w:rsidRPr="00B16427">
        <w:t xml:space="preserve"> </w:t>
      </w:r>
      <w:r w:rsidRPr="00B16427">
        <w:rPr>
          <w:rFonts w:hint="eastAsia"/>
        </w:rPr>
        <w:t>на</w:t>
      </w:r>
      <w:r w:rsidRPr="00B16427">
        <w:t xml:space="preserve"> </w:t>
      </w:r>
      <w:r w:rsidRPr="00B16427">
        <w:rPr>
          <w:rFonts w:hint="eastAsia"/>
        </w:rPr>
        <w:t>основе</w:t>
      </w:r>
      <w:r w:rsidRPr="00B16427">
        <w:t xml:space="preserve"> </w:t>
      </w:r>
      <w:r w:rsidRPr="00B16427">
        <w:rPr>
          <w:rFonts w:hint="eastAsia"/>
        </w:rPr>
        <w:t>диоксидина</w:t>
      </w:r>
      <w:r w:rsidRPr="00B16427">
        <w:t xml:space="preserve"> </w:t>
      </w:r>
      <w:r w:rsidRPr="00B16427">
        <w:rPr>
          <w:rFonts w:hint="eastAsia"/>
        </w:rPr>
        <w:t>и</w:t>
      </w:r>
      <w:r w:rsidRPr="00B16427">
        <w:t xml:space="preserve"> </w:t>
      </w:r>
      <w:r w:rsidRPr="00B16427">
        <w:rPr>
          <w:rFonts w:hint="eastAsia"/>
        </w:rPr>
        <w:t>доксициклина</w:t>
      </w:r>
      <w:r w:rsidRPr="00B16427">
        <w:t xml:space="preserve"> </w:t>
      </w:r>
      <w:r w:rsidRPr="00B16427">
        <w:rPr>
          <w:rFonts w:hint="eastAsia"/>
        </w:rPr>
        <w:t>и</w:t>
      </w:r>
      <w:r w:rsidRPr="00B16427">
        <w:t xml:space="preserve"> </w:t>
      </w:r>
      <w:r w:rsidRPr="00B16427">
        <w:rPr>
          <w:rFonts w:hint="eastAsia"/>
        </w:rPr>
        <w:t>их</w:t>
      </w:r>
      <w:r w:rsidRPr="00B16427">
        <w:t xml:space="preserve"> </w:t>
      </w:r>
      <w:r w:rsidRPr="00B16427">
        <w:rPr>
          <w:rFonts w:hint="eastAsia"/>
        </w:rPr>
        <w:t>эффективность</w:t>
      </w:r>
      <w:r w:rsidRPr="00B16427">
        <w:t xml:space="preserve"> </w:t>
      </w:r>
      <w:r w:rsidRPr="00B16427">
        <w:rPr>
          <w:rFonts w:hint="eastAsia"/>
        </w:rPr>
        <w:t>при</w:t>
      </w:r>
      <w:r w:rsidRPr="00B16427">
        <w:t xml:space="preserve"> </w:t>
      </w:r>
      <w:r w:rsidRPr="00B16427">
        <w:rPr>
          <w:rFonts w:hint="eastAsia"/>
        </w:rPr>
        <w:t>мастите</w:t>
      </w:r>
      <w:r w:rsidRPr="00B16427">
        <w:t xml:space="preserve"> </w:t>
      </w:r>
      <w:r w:rsidRPr="00B16427">
        <w:rPr>
          <w:rFonts w:hint="eastAsia"/>
        </w:rPr>
        <w:t>у</w:t>
      </w:r>
      <w:r w:rsidRPr="00B16427">
        <w:t xml:space="preserve"> </w:t>
      </w:r>
      <w:r w:rsidRPr="00B16427">
        <w:rPr>
          <w:rFonts w:hint="eastAsia"/>
        </w:rPr>
        <w:t>коров</w:t>
      </w:r>
      <w:r>
        <w:rPr>
          <w:lang w:val="en-US"/>
        </w:rPr>
        <w:t xml:space="preserve"> </w:t>
      </w:r>
      <w:r w:rsidRPr="00B16427">
        <w:rPr>
          <w:rFonts w:hint="eastAsia"/>
          <w:lang w:val="en-US"/>
        </w:rPr>
        <w:t>Климов</w:t>
      </w:r>
      <w:r w:rsidRPr="00B16427">
        <w:rPr>
          <w:lang w:val="en-US"/>
        </w:rPr>
        <w:t xml:space="preserve">, </w:t>
      </w:r>
      <w:r w:rsidRPr="00B16427">
        <w:rPr>
          <w:rFonts w:hint="eastAsia"/>
          <w:lang w:val="en-US"/>
        </w:rPr>
        <w:t>Николай</w:t>
      </w:r>
      <w:r w:rsidRPr="00B16427">
        <w:rPr>
          <w:lang w:val="en-US"/>
        </w:rPr>
        <w:t xml:space="preserve"> </w:t>
      </w:r>
      <w:r w:rsidRPr="00B16427">
        <w:rPr>
          <w:rFonts w:hint="eastAsia"/>
          <w:lang w:val="en-US"/>
        </w:rPr>
        <w:t>Тимофеевич</w:t>
      </w:r>
    </w:p>
    <w:p w14:paraId="0733D698" w14:textId="77777777" w:rsidR="00B16427" w:rsidRPr="00B16427" w:rsidRDefault="00B16427" w:rsidP="00B16427">
      <w:pPr>
        <w:rPr>
          <w:lang w:val="en-US"/>
        </w:rPr>
      </w:pPr>
      <w:r w:rsidRPr="00B16427">
        <w:rPr>
          <w:rFonts w:hint="eastAsia"/>
          <w:lang w:val="en-US"/>
        </w:rPr>
        <w:t>ОГЛАВЛЕНИЕ</w:t>
      </w:r>
      <w:r w:rsidRPr="00B16427">
        <w:rPr>
          <w:lang w:val="en-US"/>
        </w:rPr>
        <w:t xml:space="preserve"> </w:t>
      </w:r>
      <w:r w:rsidRPr="00B16427">
        <w:rPr>
          <w:rFonts w:hint="eastAsia"/>
          <w:lang w:val="en-US"/>
        </w:rPr>
        <w:t>ДИССЕРТАЦИИ</w:t>
      </w:r>
    </w:p>
    <w:p w14:paraId="6ABC2EF4" w14:textId="77777777" w:rsidR="00B16427" w:rsidRPr="00B16427" w:rsidRDefault="00B16427" w:rsidP="00B16427">
      <w:pPr>
        <w:rPr>
          <w:lang w:val="en-US"/>
        </w:rPr>
      </w:pPr>
      <w:r w:rsidRPr="00B16427">
        <w:rPr>
          <w:rFonts w:hint="eastAsia"/>
          <w:lang w:val="en-US"/>
        </w:rPr>
        <w:t>доктор</w:t>
      </w:r>
      <w:r w:rsidRPr="00B16427">
        <w:rPr>
          <w:lang w:val="en-US"/>
        </w:rPr>
        <w:t xml:space="preserve"> </w:t>
      </w:r>
      <w:r w:rsidRPr="00B16427">
        <w:rPr>
          <w:rFonts w:hint="eastAsia"/>
          <w:lang w:val="en-US"/>
        </w:rPr>
        <w:t>ветеринарных</w:t>
      </w:r>
      <w:r w:rsidRPr="00B16427">
        <w:rPr>
          <w:lang w:val="en-US"/>
        </w:rPr>
        <w:t xml:space="preserve"> </w:t>
      </w:r>
      <w:r w:rsidRPr="00B16427">
        <w:rPr>
          <w:rFonts w:hint="eastAsia"/>
          <w:lang w:val="en-US"/>
        </w:rPr>
        <w:t>наук</w:t>
      </w:r>
      <w:r w:rsidRPr="00B16427">
        <w:rPr>
          <w:lang w:val="en-US"/>
        </w:rPr>
        <w:t xml:space="preserve"> </w:t>
      </w:r>
      <w:r w:rsidRPr="00B16427">
        <w:rPr>
          <w:rFonts w:hint="eastAsia"/>
          <w:lang w:val="en-US"/>
        </w:rPr>
        <w:t>Климов</w:t>
      </w:r>
      <w:r w:rsidRPr="00B16427">
        <w:rPr>
          <w:lang w:val="en-US"/>
        </w:rPr>
        <w:t xml:space="preserve">, </w:t>
      </w:r>
      <w:r w:rsidRPr="00B16427">
        <w:rPr>
          <w:rFonts w:hint="eastAsia"/>
          <w:lang w:val="en-US"/>
        </w:rPr>
        <w:t>Николай</w:t>
      </w:r>
      <w:r w:rsidRPr="00B16427">
        <w:rPr>
          <w:lang w:val="en-US"/>
        </w:rPr>
        <w:t xml:space="preserve"> </w:t>
      </w:r>
      <w:r w:rsidRPr="00B16427">
        <w:rPr>
          <w:rFonts w:hint="eastAsia"/>
          <w:lang w:val="en-US"/>
        </w:rPr>
        <w:t>Тимофеевич</w:t>
      </w:r>
    </w:p>
    <w:p w14:paraId="50622726" w14:textId="77777777" w:rsidR="00B16427" w:rsidRPr="00B16427" w:rsidRDefault="00B16427" w:rsidP="00B16427">
      <w:pPr>
        <w:rPr>
          <w:lang w:val="en-US"/>
        </w:rPr>
      </w:pPr>
      <w:r w:rsidRPr="00B16427">
        <w:rPr>
          <w:lang w:val="en-US"/>
        </w:rPr>
        <w:t xml:space="preserve">1. </w:t>
      </w:r>
      <w:r w:rsidRPr="00B16427">
        <w:rPr>
          <w:rFonts w:hint="eastAsia"/>
          <w:lang w:val="en-US"/>
        </w:rPr>
        <w:t>ВВЕДЕНИЕ</w:t>
      </w:r>
    </w:p>
    <w:p w14:paraId="6084B4D8" w14:textId="77777777" w:rsidR="00B16427" w:rsidRPr="00B16427" w:rsidRDefault="00B16427" w:rsidP="00B16427">
      <w:pPr>
        <w:rPr>
          <w:lang w:val="en-US"/>
        </w:rPr>
      </w:pPr>
    </w:p>
    <w:p w14:paraId="5E1AACB7" w14:textId="77777777" w:rsidR="00B16427" w:rsidRPr="00B16427" w:rsidRDefault="00B16427" w:rsidP="00B16427">
      <w:pPr>
        <w:rPr>
          <w:lang w:val="en-US"/>
        </w:rPr>
      </w:pPr>
      <w:r w:rsidRPr="00B16427">
        <w:rPr>
          <w:lang w:val="en-US"/>
        </w:rPr>
        <w:t xml:space="preserve">2. </w:t>
      </w:r>
      <w:r w:rsidRPr="00B16427">
        <w:rPr>
          <w:rFonts w:hint="eastAsia"/>
          <w:lang w:val="en-US"/>
        </w:rPr>
        <w:t>ОБЗОР</w:t>
      </w:r>
      <w:r w:rsidRPr="00B16427">
        <w:rPr>
          <w:lang w:val="en-US"/>
        </w:rPr>
        <w:t xml:space="preserve"> </w:t>
      </w:r>
      <w:r w:rsidRPr="00B16427">
        <w:rPr>
          <w:rFonts w:hint="eastAsia"/>
          <w:lang w:val="en-US"/>
        </w:rPr>
        <w:t>ЛИТЕРАТУРЫ</w:t>
      </w:r>
    </w:p>
    <w:p w14:paraId="4060D80D" w14:textId="77777777" w:rsidR="00B16427" w:rsidRPr="00B16427" w:rsidRDefault="00B16427" w:rsidP="00B16427">
      <w:pPr>
        <w:rPr>
          <w:lang w:val="en-US"/>
        </w:rPr>
      </w:pPr>
    </w:p>
    <w:p w14:paraId="5E4D2FF4" w14:textId="77777777" w:rsidR="00B16427" w:rsidRPr="00B16427" w:rsidRDefault="00B16427" w:rsidP="00B16427">
      <w:pPr>
        <w:rPr>
          <w:lang w:val="en-US"/>
        </w:rPr>
      </w:pPr>
      <w:r w:rsidRPr="00B16427">
        <w:rPr>
          <w:lang w:val="en-US"/>
        </w:rPr>
        <w:t xml:space="preserve">2.1. </w:t>
      </w:r>
      <w:r w:rsidRPr="00B16427">
        <w:rPr>
          <w:rFonts w:hint="eastAsia"/>
          <w:lang w:val="en-US"/>
        </w:rPr>
        <w:t>Распространение</w:t>
      </w:r>
      <w:r w:rsidRPr="00B16427">
        <w:rPr>
          <w:lang w:val="en-US"/>
        </w:rPr>
        <w:t xml:space="preserve"> </w:t>
      </w:r>
      <w:r w:rsidRPr="00B16427">
        <w:rPr>
          <w:rFonts w:hint="eastAsia"/>
          <w:lang w:val="en-US"/>
        </w:rPr>
        <w:t>мастита</w:t>
      </w:r>
      <w:r w:rsidRPr="00B16427">
        <w:rPr>
          <w:lang w:val="en-US"/>
        </w:rPr>
        <w:t xml:space="preserve"> </w:t>
      </w:r>
      <w:r w:rsidRPr="00B16427">
        <w:rPr>
          <w:rFonts w:hint="eastAsia"/>
          <w:lang w:val="en-US"/>
        </w:rPr>
        <w:t>у</w:t>
      </w:r>
      <w:r w:rsidRPr="00B16427">
        <w:rPr>
          <w:lang w:val="en-US"/>
        </w:rPr>
        <w:t xml:space="preserve"> </w:t>
      </w:r>
      <w:r w:rsidRPr="00B16427">
        <w:rPr>
          <w:rFonts w:hint="eastAsia"/>
          <w:lang w:val="en-US"/>
        </w:rPr>
        <w:t>коров</w:t>
      </w:r>
      <w:r w:rsidRPr="00B16427">
        <w:rPr>
          <w:lang w:val="en-US"/>
        </w:rPr>
        <w:t xml:space="preserve"> </w:t>
      </w:r>
      <w:r w:rsidRPr="00B16427">
        <w:rPr>
          <w:rFonts w:hint="eastAsia"/>
          <w:lang w:val="en-US"/>
        </w:rPr>
        <w:t>и</w:t>
      </w:r>
      <w:r w:rsidRPr="00B16427">
        <w:rPr>
          <w:lang w:val="en-US"/>
        </w:rPr>
        <w:t xml:space="preserve"> </w:t>
      </w:r>
      <w:r w:rsidRPr="00B16427">
        <w:rPr>
          <w:rFonts w:hint="eastAsia"/>
          <w:lang w:val="en-US"/>
        </w:rPr>
        <w:t>причиняемый</w:t>
      </w:r>
      <w:r w:rsidRPr="00B16427">
        <w:rPr>
          <w:lang w:val="en-US"/>
        </w:rPr>
        <w:t xml:space="preserve"> </w:t>
      </w:r>
      <w:r w:rsidRPr="00B16427">
        <w:rPr>
          <w:rFonts w:hint="eastAsia"/>
          <w:lang w:val="en-US"/>
        </w:rPr>
        <w:t>экономический</w:t>
      </w:r>
      <w:r w:rsidRPr="00B16427">
        <w:rPr>
          <w:lang w:val="en-US"/>
        </w:rPr>
        <w:t xml:space="preserve"> </w:t>
      </w:r>
      <w:r w:rsidRPr="00B16427">
        <w:rPr>
          <w:rFonts w:hint="eastAsia"/>
          <w:lang w:val="en-US"/>
        </w:rPr>
        <w:t>ущерб</w:t>
      </w:r>
    </w:p>
    <w:p w14:paraId="52359D8C" w14:textId="77777777" w:rsidR="00B16427" w:rsidRPr="00B16427" w:rsidRDefault="00B16427" w:rsidP="00B16427">
      <w:pPr>
        <w:rPr>
          <w:lang w:val="en-US"/>
        </w:rPr>
      </w:pPr>
    </w:p>
    <w:p w14:paraId="6DE9F200" w14:textId="77777777" w:rsidR="00B16427" w:rsidRPr="00B16427" w:rsidRDefault="00B16427" w:rsidP="00B16427">
      <w:pPr>
        <w:rPr>
          <w:lang w:val="en-US"/>
        </w:rPr>
      </w:pPr>
      <w:r w:rsidRPr="00B16427">
        <w:rPr>
          <w:lang w:val="en-US"/>
        </w:rPr>
        <w:t xml:space="preserve">2.2. </w:t>
      </w:r>
      <w:r w:rsidRPr="00B16427">
        <w:rPr>
          <w:rFonts w:hint="eastAsia"/>
          <w:lang w:val="en-US"/>
        </w:rPr>
        <w:t>Факторы</w:t>
      </w:r>
      <w:r w:rsidRPr="00B16427">
        <w:rPr>
          <w:lang w:val="en-US"/>
        </w:rPr>
        <w:t xml:space="preserve">, </w:t>
      </w:r>
      <w:r w:rsidRPr="00B16427">
        <w:rPr>
          <w:rFonts w:hint="eastAsia"/>
          <w:lang w:val="en-US"/>
        </w:rPr>
        <w:t>обуславливающие</w:t>
      </w:r>
      <w:r w:rsidRPr="00B16427">
        <w:rPr>
          <w:lang w:val="en-US"/>
        </w:rPr>
        <w:t xml:space="preserve"> </w:t>
      </w:r>
      <w:r w:rsidRPr="00B16427">
        <w:rPr>
          <w:rFonts w:hint="eastAsia"/>
          <w:lang w:val="en-US"/>
        </w:rPr>
        <w:t>возникновение</w:t>
      </w:r>
      <w:r w:rsidRPr="00B16427">
        <w:rPr>
          <w:lang w:val="en-US"/>
        </w:rPr>
        <w:t xml:space="preserve"> </w:t>
      </w:r>
      <w:r w:rsidRPr="00B16427">
        <w:rPr>
          <w:rFonts w:hint="eastAsia"/>
          <w:lang w:val="en-US"/>
        </w:rPr>
        <w:t>и</w:t>
      </w:r>
      <w:r w:rsidRPr="00B16427">
        <w:rPr>
          <w:lang w:val="en-US"/>
        </w:rPr>
        <w:t xml:space="preserve"> </w:t>
      </w:r>
      <w:r w:rsidRPr="00B16427">
        <w:rPr>
          <w:rFonts w:hint="eastAsia"/>
          <w:lang w:val="en-US"/>
        </w:rPr>
        <w:t>развитие</w:t>
      </w:r>
      <w:r w:rsidRPr="00B16427">
        <w:rPr>
          <w:lang w:val="en-US"/>
        </w:rPr>
        <w:t xml:space="preserve"> </w:t>
      </w:r>
      <w:r w:rsidRPr="00B16427">
        <w:rPr>
          <w:rFonts w:hint="eastAsia"/>
          <w:lang w:val="en-US"/>
        </w:rPr>
        <w:t>мастита</w:t>
      </w:r>
    </w:p>
    <w:p w14:paraId="42F5EAA7" w14:textId="77777777" w:rsidR="00B16427" w:rsidRPr="00B16427" w:rsidRDefault="00B16427" w:rsidP="00B16427">
      <w:pPr>
        <w:rPr>
          <w:lang w:val="en-US"/>
        </w:rPr>
      </w:pPr>
    </w:p>
    <w:p w14:paraId="6F37DDDC" w14:textId="77777777" w:rsidR="00B16427" w:rsidRPr="00B16427" w:rsidRDefault="00B16427" w:rsidP="00B16427">
      <w:pPr>
        <w:rPr>
          <w:lang w:val="en-US"/>
        </w:rPr>
      </w:pPr>
      <w:r w:rsidRPr="00B16427">
        <w:rPr>
          <w:lang w:val="en-US"/>
        </w:rPr>
        <w:t xml:space="preserve">2.3. </w:t>
      </w:r>
      <w:r w:rsidRPr="00B16427">
        <w:rPr>
          <w:rFonts w:hint="eastAsia"/>
          <w:lang w:val="en-US"/>
        </w:rPr>
        <w:t>Роль</w:t>
      </w:r>
      <w:r w:rsidRPr="00B16427">
        <w:rPr>
          <w:lang w:val="en-US"/>
        </w:rPr>
        <w:t xml:space="preserve"> </w:t>
      </w:r>
      <w:r w:rsidRPr="00B16427">
        <w:rPr>
          <w:rFonts w:hint="eastAsia"/>
          <w:lang w:val="en-US"/>
        </w:rPr>
        <w:t>микрофлоры</w:t>
      </w:r>
      <w:r w:rsidRPr="00B16427">
        <w:rPr>
          <w:lang w:val="en-US"/>
        </w:rPr>
        <w:t xml:space="preserve"> </w:t>
      </w:r>
      <w:r w:rsidRPr="00B16427">
        <w:rPr>
          <w:rFonts w:hint="eastAsia"/>
          <w:lang w:val="en-US"/>
        </w:rPr>
        <w:t>и</w:t>
      </w:r>
      <w:r w:rsidRPr="00B16427">
        <w:rPr>
          <w:lang w:val="en-US"/>
        </w:rPr>
        <w:t xml:space="preserve"> </w:t>
      </w:r>
      <w:r w:rsidRPr="00B16427">
        <w:rPr>
          <w:rFonts w:hint="eastAsia"/>
          <w:lang w:val="en-US"/>
        </w:rPr>
        <w:t>показателей</w:t>
      </w:r>
      <w:r w:rsidRPr="00B16427">
        <w:rPr>
          <w:lang w:val="en-US"/>
        </w:rPr>
        <w:t xml:space="preserve"> </w:t>
      </w:r>
      <w:r w:rsidRPr="00B16427">
        <w:rPr>
          <w:rFonts w:hint="eastAsia"/>
          <w:lang w:val="en-US"/>
        </w:rPr>
        <w:t>естественной</w:t>
      </w:r>
      <w:r w:rsidRPr="00B16427">
        <w:rPr>
          <w:lang w:val="en-US"/>
        </w:rPr>
        <w:t xml:space="preserve"> </w:t>
      </w:r>
      <w:r w:rsidRPr="00B16427">
        <w:rPr>
          <w:rFonts w:hint="eastAsia"/>
          <w:lang w:val="en-US"/>
        </w:rPr>
        <w:t>резистентности</w:t>
      </w:r>
      <w:r w:rsidRPr="00B16427">
        <w:rPr>
          <w:lang w:val="en-US"/>
        </w:rPr>
        <w:t xml:space="preserve"> </w:t>
      </w:r>
      <w:r w:rsidRPr="00B16427">
        <w:rPr>
          <w:rFonts w:hint="eastAsia"/>
          <w:lang w:val="en-US"/>
        </w:rPr>
        <w:t>в</w:t>
      </w:r>
      <w:r w:rsidRPr="00B16427">
        <w:rPr>
          <w:lang w:val="en-US"/>
        </w:rPr>
        <w:t xml:space="preserve"> </w:t>
      </w:r>
      <w:r w:rsidRPr="00B16427">
        <w:rPr>
          <w:rFonts w:hint="eastAsia"/>
          <w:lang w:val="en-US"/>
        </w:rPr>
        <w:t>патогенезе</w:t>
      </w:r>
      <w:r w:rsidRPr="00B16427">
        <w:rPr>
          <w:lang w:val="en-US"/>
        </w:rPr>
        <w:t xml:space="preserve"> </w:t>
      </w:r>
      <w:r w:rsidRPr="00B16427">
        <w:rPr>
          <w:rFonts w:hint="eastAsia"/>
          <w:lang w:val="en-US"/>
        </w:rPr>
        <w:t>мастита</w:t>
      </w:r>
      <w:r w:rsidRPr="00B16427">
        <w:rPr>
          <w:lang w:val="en-US"/>
        </w:rPr>
        <w:t xml:space="preserve"> </w:t>
      </w:r>
      <w:r w:rsidRPr="00B16427">
        <w:rPr>
          <w:rFonts w:hint="eastAsia"/>
          <w:lang w:val="en-US"/>
        </w:rPr>
        <w:t>у</w:t>
      </w:r>
      <w:r w:rsidRPr="00B16427">
        <w:rPr>
          <w:lang w:val="en-US"/>
        </w:rPr>
        <w:t xml:space="preserve"> </w:t>
      </w:r>
      <w:r w:rsidRPr="00B16427">
        <w:rPr>
          <w:rFonts w:hint="eastAsia"/>
          <w:lang w:val="en-US"/>
        </w:rPr>
        <w:t>коров</w:t>
      </w:r>
    </w:p>
    <w:p w14:paraId="4D472EEB" w14:textId="77777777" w:rsidR="00B16427" w:rsidRPr="00B16427" w:rsidRDefault="00B16427" w:rsidP="00B16427">
      <w:pPr>
        <w:rPr>
          <w:lang w:val="en-US"/>
        </w:rPr>
      </w:pPr>
    </w:p>
    <w:p w14:paraId="3EDFB9B9" w14:textId="77777777" w:rsidR="00B16427" w:rsidRPr="00B16427" w:rsidRDefault="00B16427" w:rsidP="00B16427">
      <w:pPr>
        <w:rPr>
          <w:lang w:val="en-US"/>
        </w:rPr>
      </w:pPr>
      <w:r w:rsidRPr="00B16427">
        <w:rPr>
          <w:lang w:val="en-US"/>
        </w:rPr>
        <w:t xml:space="preserve">2.4. </w:t>
      </w:r>
      <w:r w:rsidRPr="00B16427">
        <w:rPr>
          <w:rFonts w:hint="eastAsia"/>
          <w:lang w:val="en-US"/>
        </w:rPr>
        <w:t>Фармакопрофилактика</w:t>
      </w:r>
      <w:r w:rsidRPr="00B16427">
        <w:rPr>
          <w:lang w:val="en-US"/>
        </w:rPr>
        <w:t xml:space="preserve"> </w:t>
      </w:r>
      <w:r w:rsidRPr="00B16427">
        <w:rPr>
          <w:rFonts w:hint="eastAsia"/>
          <w:lang w:val="en-US"/>
        </w:rPr>
        <w:t>мастита</w:t>
      </w:r>
      <w:r w:rsidRPr="00B16427">
        <w:rPr>
          <w:lang w:val="en-US"/>
        </w:rPr>
        <w:t xml:space="preserve"> </w:t>
      </w:r>
      <w:r w:rsidRPr="00B16427">
        <w:rPr>
          <w:rFonts w:hint="eastAsia"/>
          <w:lang w:val="en-US"/>
        </w:rPr>
        <w:t>у</w:t>
      </w:r>
      <w:r w:rsidRPr="00B16427">
        <w:rPr>
          <w:lang w:val="en-US"/>
        </w:rPr>
        <w:t xml:space="preserve"> </w:t>
      </w:r>
      <w:r w:rsidRPr="00B16427">
        <w:rPr>
          <w:rFonts w:hint="eastAsia"/>
          <w:lang w:val="en-US"/>
        </w:rPr>
        <w:t>коров</w:t>
      </w:r>
    </w:p>
    <w:p w14:paraId="27E4CB92" w14:textId="77777777" w:rsidR="00B16427" w:rsidRPr="00B16427" w:rsidRDefault="00B16427" w:rsidP="00B16427">
      <w:pPr>
        <w:rPr>
          <w:lang w:val="en-US"/>
        </w:rPr>
      </w:pPr>
    </w:p>
    <w:p w14:paraId="2888B1D0" w14:textId="0F625FF5" w:rsidR="00B16427" w:rsidRPr="00B16427" w:rsidRDefault="00B16427" w:rsidP="00B16427">
      <w:pPr>
        <w:rPr>
          <w:lang w:val="en-US"/>
        </w:rPr>
      </w:pPr>
      <w:r w:rsidRPr="00B16427">
        <w:rPr>
          <w:lang w:val="en-US"/>
        </w:rPr>
        <w:t xml:space="preserve">2.5. </w:t>
      </w:r>
      <w:r w:rsidRPr="00B16427">
        <w:rPr>
          <w:rFonts w:hint="eastAsia"/>
          <w:lang w:val="en-US"/>
        </w:rPr>
        <w:t>Разработка</w:t>
      </w:r>
      <w:r w:rsidRPr="00B16427">
        <w:rPr>
          <w:lang w:val="en-US"/>
        </w:rPr>
        <w:t xml:space="preserve"> </w:t>
      </w:r>
      <w:r w:rsidRPr="00B16427">
        <w:rPr>
          <w:rFonts w:hint="eastAsia"/>
          <w:lang w:val="en-US"/>
        </w:rPr>
        <w:t>и</w:t>
      </w:r>
      <w:r w:rsidRPr="00B16427">
        <w:rPr>
          <w:lang w:val="en-US"/>
        </w:rPr>
        <w:t xml:space="preserve"> </w:t>
      </w:r>
      <w:r w:rsidRPr="00B16427">
        <w:rPr>
          <w:rFonts w:hint="eastAsia"/>
          <w:lang w:val="en-US"/>
        </w:rPr>
        <w:t>применение</w:t>
      </w:r>
      <w:r w:rsidRPr="00B16427">
        <w:rPr>
          <w:lang w:val="en-US"/>
        </w:rPr>
        <w:t xml:space="preserve"> </w:t>
      </w:r>
      <w:r w:rsidRPr="00B16427">
        <w:rPr>
          <w:rFonts w:hint="eastAsia"/>
          <w:lang w:val="en-US"/>
        </w:rPr>
        <w:t>средств</w:t>
      </w:r>
      <w:r w:rsidRPr="00B16427">
        <w:rPr>
          <w:lang w:val="en-US"/>
        </w:rPr>
        <w:t xml:space="preserve">, </w:t>
      </w:r>
      <w:r w:rsidRPr="00B16427">
        <w:rPr>
          <w:rFonts w:hint="eastAsia"/>
          <w:lang w:val="en-US"/>
        </w:rPr>
        <w:t>для</w:t>
      </w:r>
      <w:r w:rsidRPr="00B16427">
        <w:rPr>
          <w:lang w:val="en-US"/>
        </w:rPr>
        <w:t xml:space="preserve"> </w:t>
      </w:r>
      <w:r w:rsidRPr="00B16427">
        <w:rPr>
          <w:rFonts w:hint="eastAsia"/>
          <w:lang w:val="en-US"/>
        </w:rPr>
        <w:t>профилактики</w:t>
      </w:r>
      <w:r w:rsidRPr="00B16427">
        <w:rPr>
          <w:lang w:val="en-US"/>
        </w:rPr>
        <w:t xml:space="preserve"> </w:t>
      </w:r>
      <w:r w:rsidRPr="00B16427">
        <w:rPr>
          <w:rFonts w:hint="eastAsia"/>
          <w:lang w:val="en-US"/>
        </w:rPr>
        <w:t>и</w:t>
      </w:r>
      <w:r w:rsidRPr="00B16427">
        <w:rPr>
          <w:lang w:val="en-US"/>
        </w:rPr>
        <w:t xml:space="preserve"> </w:t>
      </w:r>
      <w:r w:rsidRPr="00B16427">
        <w:rPr>
          <w:rFonts w:hint="eastAsia"/>
          <w:lang w:val="en-US"/>
        </w:rPr>
        <w:t>терапии</w:t>
      </w:r>
      <w:r w:rsidRPr="00B16427">
        <w:rPr>
          <w:lang w:val="en-US"/>
        </w:rPr>
        <w:t xml:space="preserve"> </w:t>
      </w:r>
      <w:r w:rsidRPr="00B16427">
        <w:rPr>
          <w:rFonts w:hint="eastAsia"/>
          <w:lang w:val="en-US"/>
        </w:rPr>
        <w:t>мастита</w:t>
      </w:r>
      <w:r w:rsidRPr="00B16427">
        <w:rPr>
          <w:lang w:val="en-US"/>
        </w:rPr>
        <w:t xml:space="preserve"> </w:t>
      </w:r>
      <w:r w:rsidRPr="00B16427">
        <w:rPr>
          <w:rFonts w:hint="eastAsia"/>
          <w:lang w:val="en-US"/>
        </w:rPr>
        <w:t>у</w:t>
      </w:r>
      <w:r w:rsidRPr="00B16427">
        <w:rPr>
          <w:lang w:val="en-US"/>
        </w:rPr>
        <w:t xml:space="preserve"> </w:t>
      </w:r>
      <w:r w:rsidRPr="00B16427">
        <w:rPr>
          <w:rFonts w:hint="eastAsia"/>
          <w:lang w:val="en-US"/>
        </w:rPr>
        <w:t>коров</w:t>
      </w:r>
    </w:p>
    <w:sectPr w:rsidR="00B16427" w:rsidRPr="00B1642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7B293" w14:textId="77777777" w:rsidR="00BC2948" w:rsidRPr="008D1934" w:rsidRDefault="00BC2948">
      <w:pPr>
        <w:spacing w:after="0" w:line="240" w:lineRule="auto"/>
      </w:pPr>
      <w:r w:rsidRPr="008D1934">
        <w:separator/>
      </w:r>
    </w:p>
  </w:endnote>
  <w:endnote w:type="continuationSeparator" w:id="0">
    <w:p w14:paraId="601F4F8E" w14:textId="77777777" w:rsidR="00BC2948" w:rsidRPr="008D1934" w:rsidRDefault="00BC294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B73B0" w14:textId="77777777" w:rsidR="00BC2948" w:rsidRPr="008D1934" w:rsidRDefault="00BC2948"/>
    <w:p w14:paraId="3671E8CD" w14:textId="77777777" w:rsidR="00BC2948" w:rsidRPr="008D1934" w:rsidRDefault="00BC2948"/>
    <w:p w14:paraId="4AFCCD59" w14:textId="77777777" w:rsidR="00BC2948" w:rsidRPr="008D1934" w:rsidRDefault="00BC2948"/>
    <w:p w14:paraId="5F5EB71B" w14:textId="77777777" w:rsidR="00BC2948" w:rsidRPr="008D1934" w:rsidRDefault="00BC2948"/>
    <w:p w14:paraId="4FA3769A" w14:textId="77777777" w:rsidR="00BC2948" w:rsidRPr="008D1934" w:rsidRDefault="00BC2948"/>
    <w:p w14:paraId="4D09CC15" w14:textId="77777777" w:rsidR="00BC2948" w:rsidRPr="008D1934" w:rsidRDefault="00BC2948"/>
    <w:p w14:paraId="0BE72F2D" w14:textId="77777777" w:rsidR="00BC2948" w:rsidRPr="008D1934" w:rsidRDefault="00BC2948">
      <w:pPr>
        <w:rPr>
          <w:sz w:val="2"/>
          <w:szCs w:val="2"/>
        </w:rPr>
      </w:pPr>
      <w:r>
        <w:rPr>
          <w:noProof/>
        </w:rPr>
        <mc:AlternateContent>
          <mc:Choice Requires="wps">
            <w:drawing>
              <wp:anchor distT="0" distB="0" distL="63500" distR="63500" simplePos="0" relativeHeight="251660288" behindDoc="1" locked="0" layoutInCell="1" allowOverlap="1" wp14:anchorId="0C593718" wp14:editId="55A3523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B9A4EEC" w14:textId="77777777" w:rsidR="00BC2948" w:rsidRPr="008D1934" w:rsidRDefault="00BC294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59371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9A4EEC" w14:textId="77777777" w:rsidR="00BC2948" w:rsidRPr="008D1934" w:rsidRDefault="00BC294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F099A41" w14:textId="77777777" w:rsidR="00BC2948" w:rsidRPr="008D1934" w:rsidRDefault="00BC2948"/>
    <w:p w14:paraId="6E6F7F56" w14:textId="77777777" w:rsidR="00BC2948" w:rsidRPr="008D1934" w:rsidRDefault="00BC2948"/>
    <w:p w14:paraId="4674EA45" w14:textId="77777777" w:rsidR="00BC2948" w:rsidRPr="008D1934" w:rsidRDefault="00BC2948">
      <w:pPr>
        <w:rPr>
          <w:sz w:val="2"/>
          <w:szCs w:val="2"/>
        </w:rPr>
      </w:pPr>
      <w:r>
        <w:rPr>
          <w:noProof/>
        </w:rPr>
        <mc:AlternateContent>
          <mc:Choice Requires="wps">
            <w:drawing>
              <wp:anchor distT="0" distB="0" distL="63500" distR="63500" simplePos="0" relativeHeight="251659264" behindDoc="1" locked="0" layoutInCell="1" allowOverlap="1" wp14:anchorId="7595A7D2" wp14:editId="09542B1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21D1DA5" w14:textId="77777777" w:rsidR="00BC2948" w:rsidRPr="008D1934" w:rsidRDefault="00BC294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95A7D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1D1DA5" w14:textId="77777777" w:rsidR="00BC2948" w:rsidRPr="008D1934" w:rsidRDefault="00BC294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E4C45CA" w14:textId="77777777" w:rsidR="00BC2948" w:rsidRPr="008D1934" w:rsidRDefault="00BC2948"/>
    <w:p w14:paraId="1F1E1F5E" w14:textId="77777777" w:rsidR="00BC2948" w:rsidRPr="008D1934" w:rsidRDefault="00BC2948">
      <w:pPr>
        <w:rPr>
          <w:sz w:val="2"/>
          <w:szCs w:val="2"/>
        </w:rPr>
      </w:pPr>
    </w:p>
    <w:p w14:paraId="61A6097A" w14:textId="77777777" w:rsidR="00BC2948" w:rsidRPr="008D1934" w:rsidRDefault="00BC2948"/>
    <w:p w14:paraId="39C66D3B" w14:textId="77777777" w:rsidR="00BC2948" w:rsidRPr="008D1934" w:rsidRDefault="00BC2948">
      <w:pPr>
        <w:spacing w:after="0" w:line="240" w:lineRule="auto"/>
      </w:pPr>
    </w:p>
  </w:footnote>
  <w:footnote w:type="continuationSeparator" w:id="0">
    <w:p w14:paraId="39E237C3" w14:textId="77777777" w:rsidR="00BC2948" w:rsidRPr="008D1934" w:rsidRDefault="00BC294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16cid:durableId="1557929430">
    <w:abstractNumId w:val="3"/>
  </w:num>
  <w:num w:numId="2" w16cid:durableId="1426415265">
    <w:abstractNumId w:val="2"/>
  </w:num>
  <w:num w:numId="3" w16cid:durableId="743836314">
    <w:abstractNumId w:val="1"/>
    <w:lvlOverride w:ilvl="0">
      <w:startOverride w:val="1"/>
    </w:lvlOverride>
  </w:num>
  <w:num w:numId="4" w16cid:durableId="149815473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67F62"/>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6FD"/>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7A8"/>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7B"/>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EA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7D"/>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3A"/>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AE5"/>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2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7B2"/>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1"/>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15"/>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3E8"/>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B"/>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4E1"/>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72"/>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02"/>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0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75"/>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42F"/>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BEF"/>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10"/>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635"/>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3B"/>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3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CCB"/>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B2"/>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9A2"/>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171"/>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81"/>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198"/>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8B6"/>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0D"/>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EE0"/>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0"/>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0B"/>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27"/>
    <w:rsid w:val="00B1649A"/>
    <w:rsid w:val="00B164CE"/>
    <w:rsid w:val="00B16546"/>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948"/>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23"/>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773"/>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580"/>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3D0"/>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0B"/>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DC9"/>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81"/>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D5"/>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4E"/>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A8D"/>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17"/>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1F6"/>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uiPriority w:val="99"/>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85377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11588">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871873">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105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5972361">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11587-F40D-4466-943F-D65AF42F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1</Pages>
  <Words>94</Words>
  <Characters>539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238</cp:revision>
  <cp:lastPrinted>2024-05-12T14:21:00Z</cp:lastPrinted>
  <dcterms:created xsi:type="dcterms:W3CDTF">2024-06-09T18:55:00Z</dcterms:created>
  <dcterms:modified xsi:type="dcterms:W3CDTF">2024-06-11T15:16:00Z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