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НАЦІОНАЛЬНА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АКАДЕМІЯ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ДЕРЖАВНОГО</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УПРАВЛІННЯ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ПРИ</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ПРЕЗИДЕНТОВІ</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УКРАЇНИ</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МІЖРЕГІОНАЛЬНА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АКАДЕМІЯ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УПРАВЛІННЯ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ПЕРСОНАЛОМ</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Кваліфікаційна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наукова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праця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правах</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рукопису</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ГУТА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СТЕПАН</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СТЕПАНОВИЧ</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УДК</w:t>
      </w:r>
      <w:r w:rsidRPr="00DA4FD7">
        <w:rPr>
          <w:rFonts w:ascii="Times New Roman" w:eastAsia="Times New Roman" w:hAnsi="Times New Roman" w:cs="Times New Roman"/>
          <w:kern w:val="0"/>
          <w:sz w:val="28"/>
          <w:szCs w:val="28"/>
          <w:lang w:eastAsia="ru-RU"/>
        </w:rPr>
        <w:t xml:space="preserve"> 351.851(477X100)</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ДИСЕРТАЦІЯ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ДЕРЖАВНЕ</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УПРАВЛІННЯ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В</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УМОВАХ</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КРИЗОВИХ</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СИТУАЦІЙ</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ЗУМОВЛЕНИХ</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ВОЄННО</w:t>
      </w:r>
      <w:r w:rsidRPr="00DA4FD7">
        <w:rPr>
          <w:rFonts w:ascii="Times New Roman" w:eastAsia="Times New Roman" w:hAnsi="Times New Roman" w:cs="Times New Roman"/>
          <w:kern w:val="0"/>
          <w:sz w:val="28"/>
          <w:szCs w:val="28"/>
          <w:lang w:eastAsia="ru-RU"/>
        </w:rPr>
        <w:t>-</w:t>
      </w:r>
      <w:r w:rsidRPr="00DA4FD7">
        <w:rPr>
          <w:rFonts w:ascii="Times New Roman" w:eastAsia="Times New Roman" w:hAnsi="Times New Roman" w:cs="Times New Roman" w:hint="eastAsia"/>
          <w:kern w:val="0"/>
          <w:sz w:val="28"/>
          <w:szCs w:val="28"/>
          <w:lang w:eastAsia="ru-RU"/>
        </w:rPr>
        <w:t>ПОЛІТИЧНИМИ</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ЧИННИКАМИ</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kern w:val="0"/>
          <w:sz w:val="28"/>
          <w:szCs w:val="28"/>
          <w:lang w:eastAsia="ru-RU"/>
        </w:rPr>
        <w:t>25.0.</w:t>
      </w:r>
      <w:r w:rsidRPr="00DA4FD7">
        <w:rPr>
          <w:rFonts w:ascii="Times New Roman" w:eastAsia="Times New Roman" w:hAnsi="Times New Roman" w:cs="Times New Roman"/>
          <w:kern w:val="0"/>
          <w:sz w:val="28"/>
          <w:szCs w:val="28"/>
          <w:lang w:eastAsia="ru-RU"/>
        </w:rPr>
        <w:tab/>
        <w:t>01-</w:t>
      </w:r>
      <w:r w:rsidRPr="00DA4FD7">
        <w:rPr>
          <w:rFonts w:ascii="Times New Roman" w:eastAsia="Times New Roman" w:hAnsi="Times New Roman" w:cs="Times New Roman" w:hint="eastAsia"/>
          <w:kern w:val="0"/>
          <w:sz w:val="28"/>
          <w:szCs w:val="28"/>
          <w:lang w:eastAsia="ru-RU"/>
        </w:rPr>
        <w:t>теорія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та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історія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державного</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управління</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Подається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здобуття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наукового</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ступеня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кандидата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наук</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з</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державного</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управління</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Дисертація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містить</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результати</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власних</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досліджень</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Використання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ідей</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результатів</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і</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текстів</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інших</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авторів</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мають</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посилання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відповідне</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джерело</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kern w:val="0"/>
          <w:sz w:val="28"/>
          <w:szCs w:val="28"/>
          <w:lang w:eastAsia="ru-RU"/>
        </w:rPr>
        <w:tab/>
      </w:r>
      <w:r w:rsidRPr="00DA4FD7">
        <w:rPr>
          <w:rFonts w:ascii="Times New Roman" w:eastAsia="Times New Roman" w:hAnsi="Times New Roman" w:cs="Times New Roman" w:hint="eastAsia"/>
          <w:kern w:val="0"/>
          <w:sz w:val="28"/>
          <w:szCs w:val="28"/>
          <w:lang w:eastAsia="ru-RU"/>
        </w:rPr>
        <w:t>С</w:t>
      </w:r>
      <w:r w:rsidRPr="00DA4FD7">
        <w:rPr>
          <w:rFonts w:ascii="Times New Roman" w:eastAsia="Times New Roman" w:hAnsi="Times New Roman" w:cs="Times New Roman"/>
          <w:kern w:val="0"/>
          <w:sz w:val="28"/>
          <w:szCs w:val="28"/>
          <w:lang w:eastAsia="ru-RU"/>
        </w:rPr>
        <w:t>.</w:t>
      </w:r>
      <w:r w:rsidRPr="00DA4FD7">
        <w:rPr>
          <w:rFonts w:ascii="Times New Roman" w:eastAsia="Times New Roman" w:hAnsi="Times New Roman" w:cs="Times New Roman"/>
          <w:kern w:val="0"/>
          <w:sz w:val="28"/>
          <w:szCs w:val="28"/>
          <w:lang w:eastAsia="ru-RU"/>
        </w:rPr>
        <w:tab/>
      </w:r>
      <w:r w:rsidRPr="00DA4FD7">
        <w:rPr>
          <w:rFonts w:ascii="Times New Roman" w:eastAsia="Times New Roman" w:hAnsi="Times New Roman" w:cs="Times New Roman" w:hint="eastAsia"/>
          <w:kern w:val="0"/>
          <w:sz w:val="28"/>
          <w:szCs w:val="28"/>
          <w:lang w:eastAsia="ru-RU"/>
        </w:rPr>
        <w:t>С</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Гута</w:t>
      </w:r>
    </w:p>
    <w:p w:rsidR="00DA4FD7" w:rsidRPr="00DA4FD7"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Науковий</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керівник</w:t>
      </w:r>
      <w:r w:rsidRPr="00DA4FD7">
        <w:rPr>
          <w:rFonts w:ascii="Times New Roman" w:eastAsia="Times New Roman" w:hAnsi="Times New Roman" w:cs="Times New Roman"/>
          <w:kern w:val="0"/>
          <w:sz w:val="28"/>
          <w:szCs w:val="28"/>
          <w:lang w:eastAsia="ru-RU"/>
        </w:rPr>
        <w:t xml:space="preserve"> - </w:t>
      </w:r>
      <w:r w:rsidRPr="00DA4FD7">
        <w:rPr>
          <w:rFonts w:ascii="Times New Roman" w:eastAsia="Times New Roman" w:hAnsi="Times New Roman" w:cs="Times New Roman" w:hint="eastAsia"/>
          <w:kern w:val="0"/>
          <w:sz w:val="28"/>
          <w:szCs w:val="28"/>
          <w:lang w:eastAsia="ru-RU"/>
        </w:rPr>
        <w:t>Клименко</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Наталія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Григорівна</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кандидат</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наук</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з</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державного</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управління</w:t>
      </w:r>
      <w:r w:rsidRPr="00DA4FD7">
        <w:rPr>
          <w:rFonts w:ascii="Times New Roman" w:eastAsia="Times New Roman" w:hAnsi="Times New Roman" w:cs="Times New Roman"/>
          <w:kern w:val="0"/>
          <w:sz w:val="28"/>
          <w:szCs w:val="28"/>
          <w:lang w:eastAsia="ru-RU"/>
        </w:rPr>
        <w:t xml:space="preserve">, </w:t>
      </w:r>
      <w:r w:rsidRPr="00DA4FD7">
        <w:rPr>
          <w:rFonts w:ascii="Times New Roman" w:eastAsia="Times New Roman" w:hAnsi="Times New Roman" w:cs="Times New Roman" w:hint="eastAsia"/>
          <w:kern w:val="0"/>
          <w:sz w:val="28"/>
          <w:szCs w:val="28"/>
          <w:lang w:eastAsia="ru-RU"/>
        </w:rPr>
        <w:t>доцент</w:t>
      </w:r>
    </w:p>
    <w:p w:rsidR="00772E1E" w:rsidRDefault="00DA4FD7" w:rsidP="00DA4FD7">
      <w:pPr>
        <w:rPr>
          <w:rFonts w:ascii="Times New Roman" w:eastAsia="Times New Roman" w:hAnsi="Times New Roman" w:cs="Times New Roman"/>
          <w:kern w:val="0"/>
          <w:sz w:val="28"/>
          <w:szCs w:val="28"/>
          <w:lang w:eastAsia="ru-RU"/>
        </w:rPr>
      </w:pPr>
      <w:r w:rsidRPr="00DA4FD7">
        <w:rPr>
          <w:rFonts w:ascii="Times New Roman" w:eastAsia="Times New Roman" w:hAnsi="Times New Roman" w:cs="Times New Roman" w:hint="eastAsia"/>
          <w:kern w:val="0"/>
          <w:sz w:val="28"/>
          <w:szCs w:val="28"/>
          <w:lang w:eastAsia="ru-RU"/>
        </w:rPr>
        <w:t>КИЇВ</w:t>
      </w:r>
      <w:r w:rsidRPr="00DA4FD7">
        <w:rPr>
          <w:rFonts w:ascii="Times New Roman" w:eastAsia="Times New Roman" w:hAnsi="Times New Roman" w:cs="Times New Roman"/>
          <w:kern w:val="0"/>
          <w:sz w:val="28"/>
          <w:szCs w:val="28"/>
          <w:lang w:eastAsia="ru-RU"/>
        </w:rPr>
        <w:t>-2020</w:t>
      </w:r>
    </w:p>
    <w:p w:rsidR="00DA4FD7" w:rsidRDefault="00DA4FD7" w:rsidP="00DA4FD7"/>
    <w:p w:rsidR="00DA4FD7" w:rsidRDefault="00DA4FD7" w:rsidP="00DA4FD7"/>
    <w:p w:rsidR="00DA4FD7" w:rsidRDefault="00DA4FD7" w:rsidP="00DA4FD7">
      <w:r>
        <w:rPr>
          <w:rFonts w:hint="eastAsia"/>
        </w:rPr>
        <w:t>ЗМІСТ</w:t>
      </w:r>
    </w:p>
    <w:p w:rsidR="00DA4FD7" w:rsidRDefault="00DA4FD7" w:rsidP="00DA4FD7">
      <w:r>
        <w:rPr>
          <w:rFonts w:hint="eastAsia"/>
        </w:rPr>
        <w:t>ПЕРЕЛІК</w:t>
      </w:r>
      <w:r>
        <w:t></w:t>
      </w:r>
      <w:r>
        <w:rPr>
          <w:rFonts w:hint="eastAsia"/>
        </w:rPr>
        <w:t>УМОВНИХ</w:t>
      </w:r>
      <w:r>
        <w:t></w:t>
      </w:r>
      <w:r>
        <w:rPr>
          <w:rFonts w:hint="eastAsia"/>
        </w:rPr>
        <w:t>ПОЗНАЧЕНЬ</w:t>
      </w:r>
      <w:r>
        <w:t></w:t>
      </w:r>
      <w:r>
        <w:t></w:t>
      </w:r>
      <w:r>
        <w:rPr>
          <w:rFonts w:hint="eastAsia"/>
        </w:rPr>
        <w:t>СИМВОЛІВ</w:t>
      </w:r>
      <w:r>
        <w:t></w:t>
      </w:r>
      <w:r>
        <w:t></w:t>
      </w:r>
      <w:r>
        <w:rPr>
          <w:rFonts w:hint="eastAsia"/>
        </w:rPr>
        <w:t>ОДИНИЦЬ</w:t>
      </w:r>
      <w:r>
        <w:t></w:t>
      </w:r>
    </w:p>
    <w:p w:rsidR="00DA4FD7" w:rsidRDefault="00DA4FD7" w:rsidP="00DA4FD7">
      <w:r>
        <w:rPr>
          <w:rFonts w:hint="eastAsia"/>
        </w:rPr>
        <w:t>СКОРОЧЕНЬ</w:t>
      </w:r>
      <w:r>
        <w:t></w:t>
      </w:r>
      <w:r>
        <w:rPr>
          <w:rFonts w:hint="eastAsia"/>
        </w:rPr>
        <w:t>І</w:t>
      </w:r>
      <w:r>
        <w:t></w:t>
      </w:r>
      <w:r>
        <w:rPr>
          <w:rFonts w:hint="eastAsia"/>
        </w:rPr>
        <w:t>ТЕРМІНІВ</w:t>
      </w:r>
      <w:r>
        <w:tab/>
      </w:r>
      <w:r>
        <w:t></w:t>
      </w:r>
      <w:r>
        <w:t></w:t>
      </w:r>
      <w:r>
        <w:t></w:t>
      </w:r>
    </w:p>
    <w:p w:rsidR="00DA4FD7" w:rsidRDefault="00DA4FD7" w:rsidP="00DA4FD7">
      <w:r>
        <w:rPr>
          <w:rFonts w:hint="eastAsia"/>
        </w:rPr>
        <w:t>ВСТУП</w:t>
      </w:r>
      <w:r>
        <w:tab/>
      </w:r>
      <w:r>
        <w:t></w:t>
      </w:r>
      <w:r>
        <w:t></w:t>
      </w:r>
      <w:r>
        <w:t></w:t>
      </w:r>
    </w:p>
    <w:p w:rsidR="00DA4FD7" w:rsidRDefault="00DA4FD7" w:rsidP="00DA4FD7">
      <w:r>
        <w:rPr>
          <w:rFonts w:hint="eastAsia"/>
        </w:rPr>
        <w:t>РОЗДІЛ</w:t>
      </w:r>
      <w:r>
        <w:t></w:t>
      </w:r>
      <w:r>
        <w:t></w:t>
      </w:r>
      <w:r>
        <w:t></w:t>
      </w:r>
      <w:r>
        <w:rPr>
          <w:rFonts w:hint="eastAsia"/>
        </w:rPr>
        <w:t>ТЕОРЕТИЧНІ</w:t>
      </w:r>
      <w:r>
        <w:t></w:t>
      </w:r>
      <w:r>
        <w:rPr>
          <w:rFonts w:hint="eastAsia"/>
        </w:rPr>
        <w:t>ОСНОВИ</w:t>
      </w:r>
      <w:r>
        <w:t></w:t>
      </w:r>
      <w:r>
        <w:rPr>
          <w:rFonts w:hint="eastAsia"/>
        </w:rPr>
        <w:t>ДОСЛІДЖЕННЯ</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ab/>
      </w:r>
      <w:r>
        <w:t></w:t>
      </w:r>
      <w:r>
        <w:t></w:t>
      </w:r>
      <w:r>
        <w:t></w:t>
      </w:r>
    </w:p>
    <w:p w:rsidR="00DA4FD7" w:rsidRDefault="00DA4FD7" w:rsidP="00DA4FD7">
      <w:r>
        <w:t></w:t>
      </w:r>
      <w:r>
        <w:t></w:t>
      </w:r>
      <w:r>
        <w:t></w:t>
      </w:r>
      <w:r>
        <w:tab/>
      </w:r>
      <w:r>
        <w:t></w:t>
      </w:r>
      <w:r>
        <w:rPr>
          <w:rFonts w:hint="eastAsia"/>
        </w:rPr>
        <w:t>Аналіз</w:t>
      </w:r>
      <w:r>
        <w:t></w:t>
      </w:r>
      <w:r>
        <w:rPr>
          <w:rFonts w:hint="eastAsia"/>
        </w:rPr>
        <w:t>понятійно</w:t>
      </w:r>
      <w:r>
        <w:t></w:t>
      </w:r>
      <w:r>
        <w:rPr>
          <w:rFonts w:hint="eastAsia"/>
        </w:rPr>
        <w:t>категорійного</w:t>
      </w:r>
      <w:r>
        <w:t></w:t>
      </w:r>
      <w:r>
        <w:rPr>
          <w:rFonts w:hint="eastAsia"/>
        </w:rPr>
        <w:t>апарату</w:t>
      </w:r>
      <w:r>
        <w:t></w:t>
      </w:r>
      <w:r>
        <w:rPr>
          <w:rFonts w:hint="eastAsia"/>
        </w:rPr>
        <w:t>дослідження</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t></w:t>
      </w:r>
      <w:r>
        <w:rPr>
          <w:rFonts w:hint="eastAsia"/>
        </w:rPr>
        <w:t>політичними</w:t>
      </w:r>
      <w:r>
        <w:t></w:t>
      </w:r>
      <w:r>
        <w:rPr>
          <w:rFonts w:hint="eastAsia"/>
        </w:rPr>
        <w:t>чинниками</w:t>
      </w:r>
      <w:r>
        <w:tab/>
      </w:r>
      <w:r>
        <w:t></w:t>
      </w:r>
      <w:r>
        <w:t></w:t>
      </w:r>
      <w:r>
        <w:t></w:t>
      </w:r>
    </w:p>
    <w:p w:rsidR="00DA4FD7" w:rsidRDefault="00DA4FD7" w:rsidP="00DA4FD7">
      <w:r>
        <w:t></w:t>
      </w:r>
      <w:r>
        <w:t></w:t>
      </w:r>
      <w:r>
        <w:t></w:t>
      </w:r>
      <w:r>
        <w:tab/>
      </w:r>
      <w:r>
        <w:t></w:t>
      </w:r>
      <w:r>
        <w:rPr>
          <w:rFonts w:hint="eastAsia"/>
        </w:rPr>
        <w:t>Підходи</w:t>
      </w:r>
      <w:r>
        <w:t></w:t>
      </w:r>
      <w:r>
        <w:rPr>
          <w:rFonts w:hint="eastAsia"/>
        </w:rPr>
        <w:t>щодо</w:t>
      </w:r>
      <w:r>
        <w:t></w:t>
      </w:r>
      <w:r>
        <w:rPr>
          <w:rFonts w:hint="eastAsia"/>
        </w:rPr>
        <w:t>оцінки</w:t>
      </w:r>
      <w:r>
        <w:t></w:t>
      </w:r>
      <w:r>
        <w:rPr>
          <w:rFonts w:hint="eastAsia"/>
        </w:rPr>
        <w:t>кризових</w:t>
      </w:r>
      <w:r>
        <w:t></w:t>
      </w:r>
      <w:r>
        <w:rPr>
          <w:rFonts w:hint="eastAsia"/>
        </w:rPr>
        <w:t>ситуацій</w:t>
      </w:r>
      <w:r>
        <w:t></w:t>
      </w:r>
      <w:r>
        <w:rPr>
          <w:rFonts w:hint="eastAsia"/>
        </w:rPr>
        <w:t>з</w:t>
      </w:r>
      <w:r>
        <w:t></w:t>
      </w:r>
      <w:r>
        <w:rPr>
          <w:rFonts w:hint="eastAsia"/>
        </w:rPr>
        <w:t>позиції</w:t>
      </w:r>
      <w:r>
        <w:t></w:t>
      </w:r>
      <w:r>
        <w:rPr>
          <w:rFonts w:hint="eastAsia"/>
        </w:rPr>
        <w:t>державного</w:t>
      </w:r>
      <w:r>
        <w:t></w:t>
      </w:r>
      <w:r>
        <w:rPr>
          <w:rFonts w:hint="eastAsia"/>
        </w:rPr>
        <w:t>управління</w:t>
      </w:r>
      <w:r>
        <w:t></w:t>
      </w:r>
      <w:r>
        <w:rPr>
          <w:rFonts w:hint="eastAsia"/>
        </w:rPr>
        <w:t>в</w:t>
      </w:r>
      <w:r>
        <w:t></w:t>
      </w:r>
      <w:r>
        <w:rPr>
          <w:rFonts w:hint="eastAsia"/>
        </w:rPr>
        <w:t>історичній</w:t>
      </w:r>
      <w:r>
        <w:t></w:t>
      </w:r>
      <w:r>
        <w:rPr>
          <w:rFonts w:hint="eastAsia"/>
        </w:rPr>
        <w:t>ретроспективі</w:t>
      </w:r>
      <w:r>
        <w:tab/>
      </w:r>
      <w:r>
        <w:t></w:t>
      </w:r>
      <w:r>
        <w:t></w:t>
      </w:r>
      <w:r>
        <w:t></w:t>
      </w:r>
    </w:p>
    <w:p w:rsidR="00DA4FD7" w:rsidRDefault="00DA4FD7" w:rsidP="00DA4FD7">
      <w:r>
        <w:t></w:t>
      </w:r>
      <w:r>
        <w:t></w:t>
      </w:r>
      <w:r>
        <w:t></w:t>
      </w:r>
      <w:r>
        <w:tab/>
      </w:r>
      <w:r>
        <w:t></w:t>
      </w:r>
      <w:r>
        <w:rPr>
          <w:rFonts w:hint="eastAsia"/>
        </w:rPr>
        <w:t>Організаційно</w:t>
      </w:r>
      <w:r>
        <w:t></w:t>
      </w:r>
      <w:r>
        <w:rPr>
          <w:rFonts w:hint="eastAsia"/>
        </w:rPr>
        <w:t>правові</w:t>
      </w:r>
      <w:r>
        <w:t></w:t>
      </w:r>
      <w:r>
        <w:rPr>
          <w:rFonts w:hint="eastAsia"/>
        </w:rPr>
        <w:t>засади</w:t>
      </w:r>
      <w:r>
        <w:t></w:t>
      </w:r>
      <w:r>
        <w:rPr>
          <w:rFonts w:hint="eastAsia"/>
        </w:rPr>
        <w:t>державного</w:t>
      </w:r>
      <w:r>
        <w:t></w:t>
      </w:r>
      <w:r>
        <w:rPr>
          <w:rFonts w:hint="eastAsia"/>
        </w:rPr>
        <w:t>упр</w:t>
      </w:r>
      <w:r>
        <w:rPr>
          <w:rFonts w:hint="eastAsia"/>
        </w:rPr>
        <w:lastRenderedPageBreak/>
        <w:t>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rPr>
          <w:rFonts w:hint="eastAsia"/>
        </w:rPr>
        <w:t>в</w:t>
      </w:r>
      <w:r>
        <w:t></w:t>
      </w:r>
      <w:r>
        <w:rPr>
          <w:rFonts w:hint="eastAsia"/>
        </w:rPr>
        <w:t>Україні</w:t>
      </w:r>
      <w:r>
        <w:tab/>
      </w:r>
      <w:r>
        <w:t></w:t>
      </w:r>
      <w:r>
        <w:t></w:t>
      </w:r>
      <w:r>
        <w:t></w:t>
      </w:r>
    </w:p>
    <w:p w:rsidR="00DA4FD7" w:rsidRDefault="00DA4FD7" w:rsidP="00DA4FD7">
      <w:r>
        <w:rPr>
          <w:rFonts w:hint="eastAsia"/>
        </w:rPr>
        <w:t>Висновки</w:t>
      </w:r>
      <w:r>
        <w:t></w:t>
      </w:r>
      <w:r>
        <w:rPr>
          <w:rFonts w:hint="eastAsia"/>
        </w:rPr>
        <w:t>до</w:t>
      </w:r>
      <w:r>
        <w:t></w:t>
      </w:r>
      <w:r>
        <w:rPr>
          <w:rFonts w:hint="eastAsia"/>
        </w:rPr>
        <w:t>Розділу</w:t>
      </w:r>
      <w:r>
        <w:t></w:t>
      </w:r>
      <w:r>
        <w:t></w:t>
      </w:r>
      <w:r>
        <w:tab/>
      </w:r>
      <w:r>
        <w:t></w:t>
      </w:r>
      <w:r>
        <w:t></w:t>
      </w:r>
      <w:r>
        <w:t></w:t>
      </w:r>
    </w:p>
    <w:p w:rsidR="00DA4FD7" w:rsidRDefault="00DA4FD7" w:rsidP="00DA4FD7">
      <w:r>
        <w:rPr>
          <w:rFonts w:hint="eastAsia"/>
        </w:rPr>
        <w:t>РОЗДІЛ</w:t>
      </w:r>
      <w:r>
        <w:t></w:t>
      </w:r>
      <w:r>
        <w:t></w:t>
      </w:r>
      <w:r>
        <w:t></w:t>
      </w:r>
      <w:r>
        <w:rPr>
          <w:rFonts w:hint="eastAsia"/>
        </w:rPr>
        <w:t>КОНЦЕПТУАЛЬНІ</w:t>
      </w:r>
      <w:r>
        <w:t></w:t>
      </w:r>
      <w:r>
        <w:rPr>
          <w:rFonts w:hint="eastAsia"/>
        </w:rPr>
        <w:t>ЗАСАДИ</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t></w:t>
      </w:r>
      <w:r>
        <w:rPr>
          <w:rFonts w:hint="eastAsia"/>
        </w:rPr>
        <w:t>ПОЛІТИЧНИМИ</w:t>
      </w:r>
      <w:r>
        <w:t></w:t>
      </w:r>
      <w:r>
        <w:rPr>
          <w:rFonts w:hint="eastAsia"/>
        </w:rPr>
        <w:t>ЧИННИКАМИ</w:t>
      </w:r>
      <w:r>
        <w:tab/>
      </w:r>
      <w:r>
        <w:t></w:t>
      </w:r>
      <w:r>
        <w:t></w:t>
      </w:r>
      <w:r>
        <w:t></w:t>
      </w:r>
    </w:p>
    <w:p w:rsidR="00DA4FD7" w:rsidRDefault="00DA4FD7" w:rsidP="00DA4FD7">
      <w:r>
        <w:t></w:t>
      </w:r>
      <w:r>
        <w:t></w:t>
      </w:r>
      <w:r>
        <w:t></w:t>
      </w:r>
      <w:r>
        <w:tab/>
      </w:r>
      <w:r>
        <w:t></w:t>
      </w:r>
      <w:r>
        <w:rPr>
          <w:rFonts w:hint="eastAsia"/>
        </w:rPr>
        <w:t>Ідентифікація</w:t>
      </w:r>
      <w:r>
        <w:t></w:t>
      </w:r>
      <w:r>
        <w:rPr>
          <w:rFonts w:hint="eastAsia"/>
        </w:rPr>
        <w:t>ознак</w:t>
      </w:r>
      <w:r>
        <w:t></w:t>
      </w:r>
      <w:r>
        <w:rPr>
          <w:rFonts w:hint="eastAsia"/>
        </w:rPr>
        <w:t>та</w:t>
      </w:r>
      <w:r>
        <w:t></w:t>
      </w:r>
      <w:r>
        <w:rPr>
          <w:rFonts w:hint="eastAsia"/>
        </w:rPr>
        <w:t>чинників</w:t>
      </w:r>
      <w:r>
        <w:t></w:t>
      </w:r>
      <w:r>
        <w:t></w:t>
      </w:r>
      <w:r>
        <w:rPr>
          <w:rFonts w:hint="eastAsia"/>
        </w:rPr>
        <w:t>які</w:t>
      </w:r>
      <w:r>
        <w:t></w:t>
      </w:r>
      <w:r>
        <w:rPr>
          <w:rFonts w:hint="eastAsia"/>
        </w:rPr>
        <w:t>призводять</w:t>
      </w:r>
      <w:r>
        <w:t></w:t>
      </w:r>
      <w:r>
        <w:rPr>
          <w:rFonts w:hint="eastAsia"/>
        </w:rPr>
        <w:t>до</w:t>
      </w:r>
      <w:r>
        <w:t></w:t>
      </w:r>
      <w:r>
        <w:rPr>
          <w:rFonts w:hint="eastAsia"/>
        </w:rPr>
        <w:t>виникнення</w:t>
      </w:r>
      <w:r>
        <w:t></w:t>
      </w:r>
      <w:r>
        <w:rPr>
          <w:rFonts w:hint="eastAsia"/>
        </w:rPr>
        <w:t>кризових</w:t>
      </w:r>
      <w:r>
        <w:t></w:t>
      </w:r>
      <w:r>
        <w:rPr>
          <w:rFonts w:hint="eastAsia"/>
        </w:rPr>
        <w:t>ситуацій</w:t>
      </w:r>
      <w:r>
        <w:tab/>
      </w:r>
      <w:r>
        <w:t></w:t>
      </w:r>
      <w:r>
        <w:t></w:t>
      </w:r>
      <w:r>
        <w:t></w:t>
      </w:r>
    </w:p>
    <w:p w:rsidR="00DA4FD7" w:rsidRDefault="00DA4FD7" w:rsidP="00DA4FD7">
      <w:r>
        <w:t></w:t>
      </w:r>
      <w:r>
        <w:t></w:t>
      </w:r>
      <w:r>
        <w:t></w:t>
      </w:r>
      <w:r>
        <w:tab/>
      </w:r>
      <w:r>
        <w:t></w:t>
      </w:r>
      <w:r>
        <w:rPr>
          <w:rFonts w:hint="eastAsia"/>
        </w:rPr>
        <w:t>Моніторинг</w:t>
      </w:r>
      <w:r>
        <w:t></w:t>
      </w:r>
      <w:r>
        <w:rPr>
          <w:rFonts w:hint="eastAsia"/>
        </w:rPr>
        <w:t>факторів</w:t>
      </w:r>
      <w:r>
        <w:t></w:t>
      </w:r>
      <w:r>
        <w:t></w:t>
      </w:r>
      <w:r>
        <w:rPr>
          <w:rFonts w:hint="eastAsia"/>
        </w:rPr>
        <w:t>які</w:t>
      </w:r>
      <w:r>
        <w:t></w:t>
      </w:r>
      <w:r>
        <w:rPr>
          <w:rFonts w:hint="eastAsia"/>
        </w:rPr>
        <w:t>є</w:t>
      </w:r>
      <w:r>
        <w:t></w:t>
      </w:r>
      <w:r>
        <w:rPr>
          <w:rFonts w:hint="eastAsia"/>
        </w:rPr>
        <w:t>причинами</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ab/>
      </w:r>
      <w:r>
        <w:t></w:t>
      </w:r>
      <w:r>
        <w:t></w:t>
      </w:r>
      <w:r>
        <w:t></w:t>
      </w:r>
    </w:p>
    <w:p w:rsidR="00DA4FD7" w:rsidRDefault="00DA4FD7" w:rsidP="00DA4FD7">
      <w:r>
        <w:t></w:t>
      </w:r>
      <w:r>
        <w:t></w:t>
      </w:r>
      <w:r>
        <w:t></w:t>
      </w:r>
      <w:r>
        <w:tab/>
      </w:r>
      <w:r>
        <w:t></w:t>
      </w:r>
      <w:r>
        <w:rPr>
          <w:rFonts w:hint="eastAsia"/>
        </w:rPr>
        <w:t>Підходи</w:t>
      </w:r>
      <w:r>
        <w:t></w:t>
      </w:r>
      <w:r>
        <w:rPr>
          <w:rFonts w:hint="eastAsia"/>
        </w:rPr>
        <w:t>до</w:t>
      </w:r>
      <w:r>
        <w:t></w:t>
      </w:r>
      <w:r>
        <w:rPr>
          <w:rFonts w:hint="eastAsia"/>
        </w:rPr>
        <w:t>оцінювання</w:t>
      </w:r>
      <w:r>
        <w:t></w:t>
      </w:r>
      <w:r>
        <w:rPr>
          <w:rFonts w:hint="eastAsia"/>
        </w:rPr>
        <w:t>ефективності</w:t>
      </w:r>
      <w:r>
        <w:t></w:t>
      </w:r>
      <w:r>
        <w:rPr>
          <w:rFonts w:hint="eastAsia"/>
        </w:rPr>
        <w:t>державного</w:t>
      </w:r>
      <w:r>
        <w:t></w:t>
      </w:r>
      <w:r>
        <w:rPr>
          <w:rFonts w:hint="eastAsia"/>
        </w:rPr>
        <w:t>реагування</w:t>
      </w:r>
      <w:r>
        <w:t></w:t>
      </w:r>
      <w:r>
        <w:rPr>
          <w:rFonts w:hint="eastAsia"/>
        </w:rPr>
        <w:t>на</w:t>
      </w:r>
      <w:r>
        <w:t></w:t>
      </w:r>
      <w:r>
        <w:rPr>
          <w:rFonts w:hint="eastAsia"/>
        </w:rPr>
        <w:t>кризові</w:t>
      </w:r>
      <w:r>
        <w:t></w:t>
      </w:r>
      <w:r>
        <w:rPr>
          <w:rFonts w:hint="eastAsia"/>
        </w:rPr>
        <w:t>ситуації</w:t>
      </w:r>
      <w:r>
        <w:t></w:t>
      </w:r>
      <w:r>
        <w:t></w:t>
      </w:r>
      <w:r>
        <w:rPr>
          <w:rFonts w:hint="eastAsia"/>
        </w:rPr>
        <w:t>зумовлені</w:t>
      </w:r>
      <w:r>
        <w:t></w:t>
      </w:r>
      <w:r>
        <w:rPr>
          <w:rFonts w:hint="eastAsia"/>
        </w:rPr>
        <w:t>воєнно</w:t>
      </w:r>
      <w:r>
        <w:t></w:t>
      </w:r>
      <w:r>
        <w:rPr>
          <w:rFonts w:hint="eastAsia"/>
        </w:rPr>
        <w:t>політичними</w:t>
      </w:r>
      <w:r>
        <w:t></w:t>
      </w:r>
      <w:r>
        <w:rPr>
          <w:rFonts w:hint="eastAsia"/>
        </w:rPr>
        <w:t>чинниками</w:t>
      </w:r>
      <w:r>
        <w:tab/>
      </w:r>
      <w:r>
        <w:t></w:t>
      </w:r>
      <w:r>
        <w:t></w:t>
      </w:r>
      <w:r>
        <w:t></w:t>
      </w:r>
    </w:p>
    <w:p w:rsidR="00DA4FD7" w:rsidRDefault="00DA4FD7" w:rsidP="00DA4FD7">
      <w:r>
        <w:rPr>
          <w:rFonts w:hint="eastAsia"/>
        </w:rPr>
        <w:t>Висновки</w:t>
      </w:r>
      <w:r>
        <w:t></w:t>
      </w:r>
      <w:r>
        <w:rPr>
          <w:rFonts w:hint="eastAsia"/>
        </w:rPr>
        <w:t>до</w:t>
      </w:r>
      <w:r>
        <w:t></w:t>
      </w:r>
      <w:r>
        <w:rPr>
          <w:rFonts w:hint="eastAsia"/>
        </w:rPr>
        <w:t>Розділу</w:t>
      </w:r>
      <w:r>
        <w:t></w:t>
      </w:r>
      <w:r>
        <w:t></w:t>
      </w:r>
      <w:r>
        <w:tab/>
      </w:r>
      <w:r>
        <w:t></w:t>
      </w:r>
      <w:r>
        <w:t></w:t>
      </w:r>
      <w:r>
        <w:t></w:t>
      </w:r>
      <w:r>
        <w:t></w:t>
      </w:r>
    </w:p>
    <w:p w:rsidR="00DA4FD7" w:rsidRDefault="00DA4FD7" w:rsidP="00DA4FD7">
      <w:r>
        <w:rPr>
          <w:rFonts w:hint="eastAsia"/>
        </w:rPr>
        <w:t>РОЗДІЛ</w:t>
      </w:r>
      <w:r>
        <w:t></w:t>
      </w:r>
      <w:r>
        <w:rPr>
          <w:rFonts w:hint="eastAsia"/>
        </w:rPr>
        <w:t>З</w:t>
      </w:r>
      <w:r>
        <w:t></w:t>
      </w:r>
      <w:r>
        <w:rPr>
          <w:rFonts w:hint="eastAsia"/>
        </w:rPr>
        <w:t>ПРІОРІТЕТНІ</w:t>
      </w:r>
      <w:r>
        <w:t></w:t>
      </w:r>
      <w:r>
        <w:rPr>
          <w:rFonts w:hint="eastAsia"/>
        </w:rPr>
        <w:t>НАПРЯМИ</w:t>
      </w:r>
      <w:r>
        <w:t></w:t>
      </w:r>
      <w:r>
        <w:rPr>
          <w:rFonts w:hint="eastAsia"/>
        </w:rPr>
        <w:t>ПІДВИЩЕННЯ</w:t>
      </w:r>
      <w:r>
        <w:t></w:t>
      </w:r>
      <w:r>
        <w:rPr>
          <w:rFonts w:hint="eastAsia"/>
        </w:rPr>
        <w:t>ЕФЕКТИВНОСТІ</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ab/>
      </w:r>
      <w:r>
        <w:t></w:t>
      </w:r>
      <w:r>
        <w:t></w:t>
      </w:r>
      <w:r>
        <w:t></w:t>
      </w:r>
      <w:r>
        <w:t></w:t>
      </w:r>
    </w:p>
    <w:p w:rsidR="00DA4FD7" w:rsidRDefault="00DA4FD7" w:rsidP="00DA4FD7">
      <w:r>
        <w:t></w:t>
      </w:r>
    </w:p>
    <w:p w:rsidR="00DA4FD7" w:rsidRDefault="00DA4FD7" w:rsidP="00DA4FD7">
      <w:r>
        <w:t></w:t>
      </w:r>
      <w:r>
        <w:t></w:t>
      </w:r>
    </w:p>
    <w:p w:rsidR="00DA4FD7" w:rsidRDefault="00DA4FD7" w:rsidP="00DA4FD7">
      <w:r>
        <w:t></w:t>
      </w:r>
      <w:r>
        <w:t></w:t>
      </w:r>
      <w:r>
        <w:t></w:t>
      </w:r>
      <w:r>
        <w:tab/>
      </w:r>
      <w:r>
        <w:t></w:t>
      </w:r>
      <w:r>
        <w:rPr>
          <w:rFonts w:hint="eastAsia"/>
        </w:rPr>
        <w:t>Зарубіжний</w:t>
      </w:r>
      <w:r>
        <w:t></w:t>
      </w:r>
      <w:r>
        <w:rPr>
          <w:rFonts w:hint="eastAsia"/>
        </w:rPr>
        <w:t>досвід</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w:t>
      </w:r>
      <w:r>
        <w:t></w:t>
      </w:r>
      <w:r>
        <w:rPr>
          <w:rFonts w:hint="eastAsia"/>
        </w:rPr>
        <w:t>та</w:t>
      </w:r>
      <w:r>
        <w:t></w:t>
      </w:r>
      <w:r>
        <w:rPr>
          <w:rFonts w:hint="eastAsia"/>
        </w:rPr>
        <w:t>його</w:t>
      </w:r>
      <w:r>
        <w:t></w:t>
      </w:r>
      <w:r>
        <w:rPr>
          <w:rFonts w:hint="eastAsia"/>
        </w:rPr>
        <w:t>адаптація</w:t>
      </w:r>
      <w:r>
        <w:t></w:t>
      </w:r>
      <w:r>
        <w:rPr>
          <w:rFonts w:hint="eastAsia"/>
        </w:rPr>
        <w:t>до</w:t>
      </w:r>
      <w:r>
        <w:t></w:t>
      </w:r>
      <w:r>
        <w:rPr>
          <w:rFonts w:hint="eastAsia"/>
        </w:rPr>
        <w:t>використання</w:t>
      </w:r>
      <w:r>
        <w:t></w:t>
      </w:r>
      <w:r>
        <w:rPr>
          <w:rFonts w:hint="eastAsia"/>
        </w:rPr>
        <w:t>в</w:t>
      </w:r>
      <w:r>
        <w:t></w:t>
      </w:r>
      <w:r>
        <w:rPr>
          <w:rFonts w:hint="eastAsia"/>
        </w:rPr>
        <w:t>Україні</w:t>
      </w:r>
      <w:r>
        <w:tab/>
      </w:r>
      <w:r>
        <w:t></w:t>
      </w:r>
      <w:r>
        <w:t></w:t>
      </w:r>
      <w:r>
        <w:t></w:t>
      </w:r>
      <w:r>
        <w:t></w:t>
      </w:r>
    </w:p>
    <w:p w:rsidR="00DA4FD7" w:rsidRDefault="00DA4FD7" w:rsidP="00DA4FD7">
      <w:r>
        <w:t></w:t>
      </w:r>
      <w:r>
        <w:t></w:t>
      </w:r>
      <w:r>
        <w:t></w:t>
      </w:r>
      <w:r>
        <w:tab/>
      </w:r>
      <w:r>
        <w:t></w:t>
      </w:r>
      <w:r>
        <w:rPr>
          <w:rFonts w:hint="eastAsia"/>
        </w:rPr>
        <w:t>Структурно</w:t>
      </w:r>
      <w:r>
        <w:t></w:t>
      </w:r>
      <w:r>
        <w:rPr>
          <w:rFonts w:hint="eastAsia"/>
        </w:rPr>
        <w:t>функціональна</w:t>
      </w:r>
      <w:r>
        <w:t></w:t>
      </w:r>
      <w:r>
        <w:rPr>
          <w:rFonts w:hint="eastAsia"/>
        </w:rPr>
        <w:t>модель</w:t>
      </w:r>
      <w:r>
        <w:t></w:t>
      </w:r>
      <w:r>
        <w:rPr>
          <w:rFonts w:hint="eastAsia"/>
        </w:rPr>
        <w:t>системи</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ab/>
      </w:r>
      <w:r>
        <w:t></w:t>
      </w:r>
      <w:r>
        <w:t></w:t>
      </w:r>
      <w:r>
        <w:t></w:t>
      </w:r>
      <w:r>
        <w:t></w:t>
      </w:r>
    </w:p>
    <w:p w:rsidR="00DA4FD7" w:rsidRDefault="00DA4FD7" w:rsidP="00DA4FD7">
      <w:r>
        <w:rPr>
          <w:rFonts w:hint="eastAsia"/>
        </w:rPr>
        <w:t>Висновки</w:t>
      </w:r>
      <w:r>
        <w:t></w:t>
      </w:r>
      <w:r>
        <w:rPr>
          <w:rFonts w:hint="eastAsia"/>
        </w:rPr>
        <w:t>до</w:t>
      </w:r>
      <w:r>
        <w:t></w:t>
      </w:r>
      <w:r>
        <w:rPr>
          <w:rFonts w:hint="eastAsia"/>
        </w:rPr>
        <w:t>Розділу</w:t>
      </w:r>
      <w:r>
        <w:t></w:t>
      </w:r>
      <w:r>
        <w:t></w:t>
      </w:r>
      <w:r>
        <w:tab/>
      </w:r>
      <w:r>
        <w:t></w:t>
      </w:r>
      <w:r>
        <w:t></w:t>
      </w:r>
      <w:r>
        <w:t></w:t>
      </w:r>
      <w:r>
        <w:t></w:t>
      </w:r>
    </w:p>
    <w:p w:rsidR="00DA4FD7" w:rsidRDefault="00DA4FD7" w:rsidP="00DA4FD7">
      <w:r>
        <w:rPr>
          <w:rFonts w:hint="eastAsia"/>
        </w:rPr>
        <w:t>ВИСНОВКИ</w:t>
      </w:r>
      <w:r>
        <w:tab/>
      </w:r>
      <w:r>
        <w:t></w:t>
      </w:r>
      <w:r>
        <w:t></w:t>
      </w:r>
      <w:r>
        <w:t></w:t>
      </w:r>
      <w:r>
        <w:t></w:t>
      </w:r>
    </w:p>
    <w:p w:rsidR="00DA4FD7" w:rsidRDefault="00DA4FD7" w:rsidP="00DA4FD7">
      <w:r>
        <w:rPr>
          <w:rFonts w:hint="eastAsia"/>
        </w:rPr>
        <w:t>СПИСОК</w:t>
      </w:r>
      <w:r>
        <w:t></w:t>
      </w:r>
      <w:r>
        <w:rPr>
          <w:rFonts w:hint="eastAsia"/>
        </w:rPr>
        <w:t>ВИКОРИСТАНИХ</w:t>
      </w:r>
      <w:r>
        <w:t></w:t>
      </w:r>
      <w:r>
        <w:rPr>
          <w:rFonts w:hint="eastAsia"/>
        </w:rPr>
        <w:t>ДЖЕРЕЛ</w:t>
      </w:r>
      <w:r>
        <w:tab/>
      </w:r>
      <w:r>
        <w:t></w:t>
      </w:r>
      <w:r>
        <w:t></w:t>
      </w:r>
      <w:r>
        <w:t></w:t>
      </w:r>
      <w:r>
        <w:t></w:t>
      </w:r>
    </w:p>
    <w:p w:rsidR="00DA4FD7" w:rsidRDefault="00DA4FD7" w:rsidP="00DA4FD7">
      <w:r>
        <w:rPr>
          <w:rFonts w:hint="eastAsia"/>
        </w:rPr>
        <w:t>ДОДАТКИ</w:t>
      </w:r>
      <w:r>
        <w:tab/>
      </w:r>
      <w:r>
        <w:t></w:t>
      </w:r>
      <w:r>
        <w:t></w:t>
      </w:r>
      <w:r>
        <w:t></w:t>
      </w:r>
      <w:r>
        <w:t></w:t>
      </w:r>
    </w:p>
    <w:p w:rsidR="00DA4FD7" w:rsidRDefault="00DA4FD7" w:rsidP="00DA4FD7"/>
    <w:p w:rsidR="00DA4FD7" w:rsidRDefault="00DA4FD7" w:rsidP="00DA4FD7"/>
    <w:p w:rsidR="00DA4FD7" w:rsidRDefault="00DA4FD7" w:rsidP="00DA4FD7"/>
    <w:p w:rsidR="00DA4FD7" w:rsidRDefault="00DA4FD7" w:rsidP="00DA4FD7">
      <w:r>
        <w:rPr>
          <w:rFonts w:hint="eastAsia"/>
        </w:rPr>
        <w:t>висновки</w:t>
      </w:r>
    </w:p>
    <w:p w:rsidR="00DA4FD7" w:rsidRDefault="00DA4FD7" w:rsidP="00DA4FD7">
      <w:r>
        <w:t></w:t>
      </w:r>
      <w:r>
        <w:t></w:t>
      </w:r>
      <w:r>
        <w:t></w:t>
      </w:r>
    </w:p>
    <w:p w:rsidR="00DA4FD7" w:rsidRDefault="00DA4FD7" w:rsidP="00DA4FD7">
      <w:r>
        <w:rPr>
          <w:rFonts w:hint="eastAsia"/>
        </w:rPr>
        <w:lastRenderedPageBreak/>
        <w:t>В</w:t>
      </w:r>
      <w:r>
        <w:t></w:t>
      </w:r>
      <w:r>
        <w:rPr>
          <w:rFonts w:hint="eastAsia"/>
        </w:rPr>
        <w:t>дисертаційному</w:t>
      </w:r>
      <w:r>
        <w:t></w:t>
      </w:r>
      <w:r>
        <w:rPr>
          <w:rFonts w:hint="eastAsia"/>
        </w:rPr>
        <w:t>дослідженні</w:t>
      </w:r>
      <w:r>
        <w:t></w:t>
      </w:r>
      <w:r>
        <w:rPr>
          <w:rFonts w:hint="eastAsia"/>
        </w:rPr>
        <w:t>вирішено</w:t>
      </w:r>
      <w:r>
        <w:t></w:t>
      </w:r>
      <w:r>
        <w:rPr>
          <w:rFonts w:hint="eastAsia"/>
        </w:rPr>
        <w:t>нове</w:t>
      </w:r>
      <w:r>
        <w:t></w:t>
      </w:r>
      <w:r>
        <w:rPr>
          <w:rFonts w:hint="eastAsia"/>
        </w:rPr>
        <w:t>актуальне</w:t>
      </w:r>
      <w:r>
        <w:t></w:t>
      </w:r>
      <w:r>
        <w:rPr>
          <w:rFonts w:hint="eastAsia"/>
        </w:rPr>
        <w:t>наукове</w:t>
      </w:r>
      <w:r>
        <w:t></w:t>
      </w:r>
      <w:r>
        <w:rPr>
          <w:rFonts w:hint="eastAsia"/>
        </w:rPr>
        <w:t>завдання</w:t>
      </w:r>
      <w:r>
        <w:t></w:t>
      </w:r>
      <w:r>
        <w:t></w:t>
      </w:r>
      <w:r>
        <w:rPr>
          <w:rFonts w:hint="eastAsia"/>
        </w:rPr>
        <w:t>яке</w:t>
      </w:r>
      <w:r>
        <w:t></w:t>
      </w:r>
      <w:r>
        <w:rPr>
          <w:rFonts w:hint="eastAsia"/>
        </w:rPr>
        <w:t>полягає</w:t>
      </w:r>
      <w:r>
        <w:t></w:t>
      </w:r>
      <w:r>
        <w:rPr>
          <w:rFonts w:hint="eastAsia"/>
        </w:rPr>
        <w:t>в</w:t>
      </w:r>
      <w:r>
        <w:t></w:t>
      </w:r>
      <w:r>
        <w:rPr>
          <w:rFonts w:hint="eastAsia"/>
        </w:rPr>
        <w:t>обґрунтуванні</w:t>
      </w:r>
      <w:r>
        <w:t></w:t>
      </w:r>
      <w:r>
        <w:rPr>
          <w:rFonts w:hint="eastAsia"/>
        </w:rPr>
        <w:t>базових</w:t>
      </w:r>
      <w:r>
        <w:t></w:t>
      </w:r>
      <w:r>
        <w:rPr>
          <w:rFonts w:hint="eastAsia"/>
        </w:rPr>
        <w:t>теоретичних</w:t>
      </w:r>
      <w:r>
        <w:t></w:t>
      </w:r>
      <w:r>
        <w:rPr>
          <w:rFonts w:hint="eastAsia"/>
        </w:rPr>
        <w:t>положень</w:t>
      </w:r>
      <w:r>
        <w:t></w:t>
      </w:r>
      <w:r>
        <w:rPr>
          <w:rFonts w:hint="eastAsia"/>
        </w:rPr>
        <w:t>та</w:t>
      </w:r>
      <w:r>
        <w:t></w:t>
      </w:r>
      <w:r>
        <w:rPr>
          <w:rFonts w:hint="eastAsia"/>
        </w:rPr>
        <w:t>розробленні</w:t>
      </w:r>
      <w:r>
        <w:t></w:t>
      </w:r>
      <w:r>
        <w:rPr>
          <w:rFonts w:hint="eastAsia"/>
        </w:rPr>
        <w:t>практичних</w:t>
      </w:r>
      <w:r>
        <w:t></w:t>
      </w:r>
      <w:r>
        <w:rPr>
          <w:rFonts w:hint="eastAsia"/>
        </w:rPr>
        <w:t>пропозицій</w:t>
      </w:r>
      <w:r>
        <w:t></w:t>
      </w:r>
      <w:r>
        <w:rPr>
          <w:rFonts w:hint="eastAsia"/>
        </w:rPr>
        <w:t>щодо</w:t>
      </w:r>
      <w:r>
        <w:t></w:t>
      </w:r>
      <w:r>
        <w:rPr>
          <w:rFonts w:hint="eastAsia"/>
        </w:rPr>
        <w:t>підвищення</w:t>
      </w:r>
      <w:r>
        <w:t></w:t>
      </w:r>
      <w:r>
        <w:rPr>
          <w:rFonts w:hint="eastAsia"/>
        </w:rPr>
        <w:t>ефективності</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w:t>
      </w:r>
      <w:r>
        <w:rPr>
          <w:rFonts w:hint="eastAsia"/>
        </w:rPr>
        <w:t>в</w:t>
      </w:r>
      <w:r>
        <w:t></w:t>
      </w:r>
      <w:r>
        <w:rPr>
          <w:rFonts w:hint="eastAsia"/>
        </w:rPr>
        <w:t>Україні</w:t>
      </w:r>
      <w:r>
        <w:t></w:t>
      </w:r>
      <w:r>
        <w:t></w:t>
      </w:r>
      <w:r>
        <w:rPr>
          <w:rFonts w:hint="eastAsia"/>
        </w:rPr>
        <w:t>Отримані</w:t>
      </w:r>
      <w:r>
        <w:t></w:t>
      </w:r>
      <w:r>
        <w:rPr>
          <w:rFonts w:hint="eastAsia"/>
        </w:rPr>
        <w:t>в</w:t>
      </w:r>
      <w:r>
        <w:t></w:t>
      </w:r>
      <w:r>
        <w:rPr>
          <w:rFonts w:hint="eastAsia"/>
        </w:rPr>
        <w:t>процесі</w:t>
      </w:r>
      <w:r>
        <w:t></w:t>
      </w:r>
      <w:r>
        <w:rPr>
          <w:rFonts w:hint="eastAsia"/>
        </w:rPr>
        <w:t>дослідження</w:t>
      </w:r>
      <w:r>
        <w:t></w:t>
      </w:r>
      <w:r>
        <w:rPr>
          <w:rFonts w:hint="eastAsia"/>
        </w:rPr>
        <w:t>результати</w:t>
      </w:r>
      <w:r>
        <w:t></w:t>
      </w:r>
      <w:r>
        <w:rPr>
          <w:rFonts w:hint="eastAsia"/>
        </w:rPr>
        <w:t>дають</w:t>
      </w:r>
      <w:r>
        <w:t></w:t>
      </w:r>
      <w:r>
        <w:rPr>
          <w:rFonts w:hint="eastAsia"/>
        </w:rPr>
        <w:t>підстави</w:t>
      </w:r>
      <w:r>
        <w:t></w:t>
      </w:r>
      <w:r>
        <w:rPr>
          <w:rFonts w:hint="eastAsia"/>
        </w:rPr>
        <w:t>сформулювати</w:t>
      </w:r>
      <w:r>
        <w:t></w:t>
      </w:r>
      <w:r>
        <w:rPr>
          <w:rFonts w:hint="eastAsia"/>
        </w:rPr>
        <w:t>такі</w:t>
      </w:r>
      <w:r>
        <w:t></w:t>
      </w:r>
      <w:r>
        <w:rPr>
          <w:rFonts w:hint="eastAsia"/>
        </w:rPr>
        <w:t>висновки</w:t>
      </w:r>
      <w:r>
        <w:t></w:t>
      </w:r>
    </w:p>
    <w:p w:rsidR="00DA4FD7" w:rsidRDefault="00DA4FD7" w:rsidP="00DA4FD7">
      <w:r>
        <w:t></w:t>
      </w:r>
      <w:r>
        <w:t></w:t>
      </w:r>
      <w:r>
        <w:tab/>
      </w:r>
      <w:r>
        <w:rPr>
          <w:rFonts w:hint="eastAsia"/>
        </w:rPr>
        <w:t>У</w:t>
      </w:r>
      <w:r>
        <w:t></w:t>
      </w:r>
      <w:r>
        <w:rPr>
          <w:rFonts w:hint="eastAsia"/>
        </w:rPr>
        <w:t>результаті</w:t>
      </w:r>
      <w:r>
        <w:t></w:t>
      </w:r>
      <w:r>
        <w:rPr>
          <w:rFonts w:hint="eastAsia"/>
        </w:rPr>
        <w:t>системного</w:t>
      </w:r>
      <w:r>
        <w:t></w:t>
      </w:r>
      <w:r>
        <w:rPr>
          <w:rFonts w:hint="eastAsia"/>
        </w:rPr>
        <w:t>аналізу</w:t>
      </w:r>
      <w:r>
        <w:t></w:t>
      </w:r>
      <w:r>
        <w:rPr>
          <w:rFonts w:hint="eastAsia"/>
        </w:rPr>
        <w:t>сучасних</w:t>
      </w:r>
      <w:r>
        <w:t></w:t>
      </w:r>
      <w:r>
        <w:rPr>
          <w:rFonts w:hint="eastAsia"/>
        </w:rPr>
        <w:t>наукових</w:t>
      </w:r>
      <w:r>
        <w:t></w:t>
      </w:r>
      <w:r>
        <w:rPr>
          <w:rFonts w:hint="eastAsia"/>
        </w:rPr>
        <w:t>праць</w:t>
      </w:r>
      <w:r>
        <w:t></w:t>
      </w:r>
      <w:r>
        <w:rPr>
          <w:rFonts w:hint="eastAsia"/>
        </w:rPr>
        <w:t>за</w:t>
      </w:r>
      <w:r>
        <w:t></w:t>
      </w:r>
      <w:r>
        <w:rPr>
          <w:rFonts w:hint="eastAsia"/>
        </w:rPr>
        <w:t>обраною</w:t>
      </w:r>
      <w:r>
        <w:t></w:t>
      </w:r>
      <w:r>
        <w:rPr>
          <w:rFonts w:hint="eastAsia"/>
        </w:rPr>
        <w:t>тематикою</w:t>
      </w:r>
      <w:r>
        <w:t></w:t>
      </w:r>
      <w:r>
        <w:rPr>
          <w:rFonts w:hint="eastAsia"/>
        </w:rPr>
        <w:t>встановлено</w:t>
      </w:r>
      <w:r>
        <w:t></w:t>
      </w:r>
      <w:r>
        <w:t></w:t>
      </w:r>
      <w:r>
        <w:rPr>
          <w:rFonts w:hint="eastAsia"/>
        </w:rPr>
        <w:t>що</w:t>
      </w:r>
      <w:r>
        <w:t></w:t>
      </w:r>
      <w:r>
        <w:rPr>
          <w:rFonts w:hint="eastAsia"/>
        </w:rPr>
        <w:t>дослідження</w:t>
      </w:r>
      <w:r>
        <w:t></w:t>
      </w:r>
      <w:r>
        <w:rPr>
          <w:rFonts w:hint="eastAsia"/>
        </w:rPr>
        <w:t>науковцями</w:t>
      </w:r>
      <w:r>
        <w:t></w:t>
      </w:r>
      <w:r>
        <w:rPr>
          <w:rFonts w:hint="eastAsia"/>
        </w:rPr>
        <w:t>проблематики</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t></w:t>
      </w:r>
      <w:r>
        <w:rPr>
          <w:rFonts w:hint="eastAsia"/>
        </w:rPr>
        <w:t>політичними</w:t>
      </w:r>
      <w:r>
        <w:t></w:t>
      </w:r>
      <w:r>
        <w:rPr>
          <w:rFonts w:hint="eastAsia"/>
        </w:rPr>
        <w:t>чинниками</w:t>
      </w:r>
      <w:r>
        <w:t></w:t>
      </w:r>
      <w:r>
        <w:t></w:t>
      </w:r>
      <w:r>
        <w:rPr>
          <w:rFonts w:hint="eastAsia"/>
        </w:rPr>
        <w:t>носить</w:t>
      </w:r>
      <w:r>
        <w:t></w:t>
      </w:r>
      <w:r>
        <w:rPr>
          <w:rFonts w:hint="eastAsia"/>
        </w:rPr>
        <w:t>фрагментарний</w:t>
      </w:r>
      <w:r>
        <w:t></w:t>
      </w:r>
      <w:r>
        <w:rPr>
          <w:rFonts w:hint="eastAsia"/>
        </w:rPr>
        <w:t>характер</w:t>
      </w:r>
      <w:r>
        <w:t></w:t>
      </w:r>
      <w:r>
        <w:t></w:t>
      </w:r>
      <w:r>
        <w:rPr>
          <w:rFonts w:hint="eastAsia"/>
        </w:rPr>
        <w:t>однак</w:t>
      </w:r>
      <w:r>
        <w:t></w:t>
      </w:r>
      <w:r>
        <w:rPr>
          <w:rFonts w:hint="eastAsia"/>
        </w:rPr>
        <w:t>сучасне</w:t>
      </w:r>
      <w:r>
        <w:t></w:t>
      </w:r>
      <w:r>
        <w:t></w:t>
      </w:r>
      <w:r>
        <w:rPr>
          <w:rFonts w:hint="eastAsia"/>
        </w:rPr>
        <w:t>складне</w:t>
      </w:r>
      <w:r>
        <w:t></w:t>
      </w:r>
      <w:r>
        <w:rPr>
          <w:rFonts w:hint="eastAsia"/>
        </w:rPr>
        <w:t>безпекове</w:t>
      </w:r>
      <w:r>
        <w:t></w:t>
      </w:r>
      <w:r>
        <w:rPr>
          <w:rFonts w:hint="eastAsia"/>
        </w:rPr>
        <w:t>середовище</w:t>
      </w:r>
      <w:r>
        <w:t></w:t>
      </w:r>
      <w:r>
        <w:rPr>
          <w:rFonts w:hint="eastAsia"/>
        </w:rPr>
        <w:t>довкола</w:t>
      </w:r>
      <w:r>
        <w:t></w:t>
      </w:r>
      <w:r>
        <w:rPr>
          <w:rFonts w:hint="eastAsia"/>
        </w:rPr>
        <w:t>України</w:t>
      </w:r>
      <w:r>
        <w:t></w:t>
      </w:r>
      <w:r>
        <w:t></w:t>
      </w:r>
      <w:r>
        <w:rPr>
          <w:rFonts w:hint="eastAsia"/>
        </w:rPr>
        <w:t>вимагає</w:t>
      </w:r>
      <w:r>
        <w:t></w:t>
      </w:r>
      <w:r>
        <w:rPr>
          <w:rFonts w:hint="eastAsia"/>
        </w:rPr>
        <w:t>концептуального</w:t>
      </w:r>
      <w:r>
        <w:t></w:t>
      </w:r>
      <w:r>
        <w:rPr>
          <w:rFonts w:hint="eastAsia"/>
        </w:rPr>
        <w:t>наукового</w:t>
      </w:r>
      <w:r>
        <w:t></w:t>
      </w:r>
      <w:r>
        <w:rPr>
          <w:rFonts w:hint="eastAsia"/>
        </w:rPr>
        <w:t>обґрунтування</w:t>
      </w:r>
      <w:r>
        <w:t></w:t>
      </w:r>
      <w:r>
        <w:rPr>
          <w:rFonts w:hint="eastAsia"/>
        </w:rPr>
        <w:t>зазначених</w:t>
      </w:r>
      <w:r>
        <w:t></w:t>
      </w:r>
      <w:r>
        <w:rPr>
          <w:rFonts w:hint="eastAsia"/>
        </w:rPr>
        <w:t>засад</w:t>
      </w:r>
      <w:r>
        <w:t></w:t>
      </w:r>
      <w:r>
        <w:rPr>
          <w:rFonts w:hint="eastAsia"/>
        </w:rPr>
        <w:t>державного</w:t>
      </w:r>
      <w:r>
        <w:t></w:t>
      </w:r>
      <w:r>
        <w:rPr>
          <w:rFonts w:hint="eastAsia"/>
        </w:rPr>
        <w:t>управління</w:t>
      </w:r>
      <w:r>
        <w:t></w:t>
      </w:r>
      <w:r>
        <w:t></w:t>
      </w:r>
      <w:r>
        <w:rPr>
          <w:rFonts w:hint="eastAsia"/>
        </w:rPr>
        <w:t>як</w:t>
      </w:r>
      <w:r>
        <w:t></w:t>
      </w:r>
      <w:r>
        <w:rPr>
          <w:rFonts w:hint="eastAsia"/>
        </w:rPr>
        <w:t>фактору</w:t>
      </w:r>
      <w:r>
        <w:t></w:t>
      </w:r>
      <w:r>
        <w:rPr>
          <w:rFonts w:hint="eastAsia"/>
        </w:rPr>
        <w:t>забезпечення</w:t>
      </w:r>
      <w:r>
        <w:t></w:t>
      </w:r>
      <w:r>
        <w:rPr>
          <w:rFonts w:hint="eastAsia"/>
        </w:rPr>
        <w:t>національної</w:t>
      </w:r>
      <w:r>
        <w:t></w:t>
      </w:r>
      <w:r>
        <w:rPr>
          <w:rFonts w:hint="eastAsia"/>
        </w:rPr>
        <w:t>безпеки</w:t>
      </w:r>
      <w:r>
        <w:t></w:t>
      </w:r>
      <w:r>
        <w:rPr>
          <w:rFonts w:hint="eastAsia"/>
        </w:rPr>
        <w:t>держави</w:t>
      </w:r>
      <w:r>
        <w:t></w:t>
      </w:r>
    </w:p>
    <w:p w:rsidR="00DA4FD7" w:rsidRDefault="00DA4FD7" w:rsidP="00DA4FD7">
      <w:r>
        <w:rPr>
          <w:rFonts w:hint="eastAsia"/>
        </w:rPr>
        <w:t>Виявлено</w:t>
      </w:r>
      <w:r>
        <w:t></w:t>
      </w:r>
      <w:r>
        <w:t></w:t>
      </w:r>
      <w:r>
        <w:rPr>
          <w:rFonts w:hint="eastAsia"/>
        </w:rPr>
        <w:t>що</w:t>
      </w:r>
      <w:r>
        <w:t></w:t>
      </w:r>
      <w:r>
        <w:rPr>
          <w:rFonts w:hint="eastAsia"/>
        </w:rPr>
        <w:t>понятійно</w:t>
      </w:r>
      <w:r>
        <w:t></w:t>
      </w:r>
      <w:r>
        <w:rPr>
          <w:rFonts w:hint="eastAsia"/>
        </w:rPr>
        <w:t>категоріальний</w:t>
      </w:r>
      <w:r>
        <w:t></w:t>
      </w:r>
      <w:r>
        <w:rPr>
          <w:rFonts w:hint="eastAsia"/>
        </w:rPr>
        <w:t>апарат</w:t>
      </w:r>
      <w:r>
        <w:t></w:t>
      </w:r>
      <w:r>
        <w:rPr>
          <w:rFonts w:hint="eastAsia"/>
        </w:rPr>
        <w:t>у</w:t>
      </w:r>
      <w:r>
        <w:t></w:t>
      </w:r>
      <w:r>
        <w:rPr>
          <w:rFonts w:hint="eastAsia"/>
        </w:rPr>
        <w:t>сфері</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є</w:t>
      </w:r>
      <w:r>
        <w:t></w:t>
      </w:r>
      <w:r>
        <w:rPr>
          <w:rFonts w:hint="eastAsia"/>
        </w:rPr>
        <w:t>неповним</w:t>
      </w:r>
      <w:r>
        <w:t></w:t>
      </w:r>
      <w:r>
        <w:rPr>
          <w:rFonts w:hint="eastAsia"/>
        </w:rPr>
        <w:t>і</w:t>
      </w:r>
      <w:r>
        <w:t></w:t>
      </w:r>
      <w:r>
        <w:rPr>
          <w:rFonts w:hint="eastAsia"/>
        </w:rPr>
        <w:t>суперечливим</w:t>
      </w:r>
      <w:r>
        <w:t></w:t>
      </w:r>
      <w:r>
        <w:t></w:t>
      </w:r>
      <w:r>
        <w:rPr>
          <w:rFonts w:hint="eastAsia"/>
        </w:rPr>
        <w:t>Уточнено</w:t>
      </w:r>
      <w:r>
        <w:t></w:t>
      </w:r>
      <w:r>
        <w:rPr>
          <w:rFonts w:hint="eastAsia"/>
        </w:rPr>
        <w:t>основні</w:t>
      </w:r>
      <w:r>
        <w:t></w:t>
      </w:r>
      <w:r>
        <w:rPr>
          <w:rFonts w:hint="eastAsia"/>
        </w:rPr>
        <w:t>поняття</w:t>
      </w:r>
      <w:r>
        <w:t></w:t>
      </w:r>
      <w:r>
        <w:rPr>
          <w:rFonts w:hint="eastAsia"/>
        </w:rPr>
        <w:t>дисертації</w:t>
      </w:r>
      <w:r>
        <w:t></w:t>
      </w:r>
      <w:r>
        <w:t></w:t>
      </w:r>
      <w:r>
        <w:rPr>
          <w:rFonts w:hint="eastAsia"/>
        </w:rPr>
        <w:t>а</w:t>
      </w:r>
      <w:r>
        <w:t></w:t>
      </w:r>
      <w:r>
        <w:rPr>
          <w:rFonts w:hint="eastAsia"/>
        </w:rPr>
        <w:t>саме</w:t>
      </w:r>
      <w:r>
        <w:t></w:t>
      </w:r>
    </w:p>
    <w:p w:rsidR="00DA4FD7" w:rsidRDefault="00DA4FD7" w:rsidP="00DA4FD7">
      <w:r>
        <w:rPr>
          <w:rFonts w:hint="eastAsia"/>
        </w:rPr>
        <w:t>“воєнно</w:t>
      </w:r>
      <w:r>
        <w:t></w:t>
      </w:r>
      <w:r>
        <w:rPr>
          <w:rFonts w:hint="eastAsia"/>
        </w:rPr>
        <w:t>політична</w:t>
      </w:r>
      <w:r>
        <w:t></w:t>
      </w:r>
      <w:r>
        <w:rPr>
          <w:rFonts w:hint="eastAsia"/>
        </w:rPr>
        <w:t>криза</w:t>
      </w:r>
      <w:r>
        <w:t></w:t>
      </w:r>
      <w:r>
        <w:rPr>
          <w:rFonts w:hint="eastAsia"/>
        </w:rPr>
        <w:t>”</w:t>
      </w:r>
      <w:r>
        <w:t></w:t>
      </w:r>
      <w:r>
        <w:t></w:t>
      </w:r>
      <w:r>
        <w:t></w:t>
      </w:r>
      <w:r>
        <w:rPr>
          <w:rFonts w:hint="eastAsia"/>
        </w:rPr>
        <w:t>критичне</w:t>
      </w:r>
      <w:r>
        <w:t></w:t>
      </w:r>
      <w:r>
        <w:rPr>
          <w:rFonts w:hint="eastAsia"/>
        </w:rPr>
        <w:t>загострення</w:t>
      </w:r>
      <w:r>
        <w:t></w:t>
      </w:r>
      <w:r>
        <w:rPr>
          <w:rFonts w:hint="eastAsia"/>
        </w:rPr>
        <w:t>сукупності</w:t>
      </w:r>
      <w:r>
        <w:t></w:t>
      </w:r>
      <w:r>
        <w:rPr>
          <w:rFonts w:hint="eastAsia"/>
        </w:rPr>
        <w:t>суперечностей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w:t>
      </w:r>
      <w:r>
        <w:t></w:t>
      </w:r>
      <w:r>
        <w:rPr>
          <w:rFonts w:hint="eastAsia"/>
        </w:rPr>
        <w:t>за</w:t>
      </w:r>
      <w:r>
        <w:t></w:t>
      </w:r>
      <w:r>
        <w:rPr>
          <w:rFonts w:hint="eastAsia"/>
        </w:rPr>
        <w:t>якої</w:t>
      </w:r>
      <w:r>
        <w:t></w:t>
      </w:r>
      <w:r>
        <w:rPr>
          <w:rFonts w:hint="eastAsia"/>
        </w:rPr>
        <w:t>вичерпуються</w:t>
      </w:r>
      <w:r>
        <w:t></w:t>
      </w:r>
      <w:r>
        <w:rPr>
          <w:rFonts w:hint="eastAsia"/>
        </w:rPr>
        <w:t>можливості</w:t>
      </w:r>
      <w:r>
        <w:t></w:t>
      </w:r>
      <w:r>
        <w:rPr>
          <w:rFonts w:hint="eastAsia"/>
        </w:rPr>
        <w:t>врегулювання</w:t>
      </w:r>
      <w:r>
        <w:t></w:t>
      </w:r>
      <w:r>
        <w:rPr>
          <w:rFonts w:hint="eastAsia"/>
        </w:rPr>
        <w:t>спірних</w:t>
      </w:r>
      <w:r>
        <w:t></w:t>
      </w:r>
      <w:r>
        <w:rPr>
          <w:rFonts w:hint="eastAsia"/>
        </w:rPr>
        <w:t>питань</w:t>
      </w:r>
      <w:r>
        <w:t></w:t>
      </w:r>
      <w:r>
        <w:rPr>
          <w:rFonts w:hint="eastAsia"/>
        </w:rPr>
        <w:t>політичними</w:t>
      </w:r>
      <w:r>
        <w:t></w:t>
      </w:r>
      <w:r>
        <w:rPr>
          <w:rFonts w:hint="eastAsia"/>
        </w:rPr>
        <w:t>засобами</w:t>
      </w:r>
      <w:r>
        <w:t></w:t>
      </w:r>
      <w:r>
        <w:rPr>
          <w:rFonts w:hint="eastAsia"/>
        </w:rPr>
        <w:t>і</w:t>
      </w:r>
      <w:r>
        <w:t></w:t>
      </w:r>
      <w:r>
        <w:rPr>
          <w:rFonts w:hint="eastAsia"/>
        </w:rPr>
        <w:t>наростає</w:t>
      </w:r>
      <w:r>
        <w:t></w:t>
      </w:r>
      <w:r>
        <w:rPr>
          <w:rFonts w:hint="eastAsia"/>
        </w:rPr>
        <w:t>реальна</w:t>
      </w:r>
      <w:r>
        <w:t></w:t>
      </w:r>
      <w:r>
        <w:rPr>
          <w:rFonts w:hint="eastAsia"/>
        </w:rPr>
        <w:t>загроза</w:t>
      </w:r>
      <w:r>
        <w:t></w:t>
      </w:r>
      <w:r>
        <w:rPr>
          <w:rFonts w:hint="eastAsia"/>
        </w:rPr>
        <w:t>двостороннього</w:t>
      </w:r>
      <w:r>
        <w:t></w:t>
      </w:r>
      <w:r>
        <w:rPr>
          <w:rFonts w:hint="eastAsia"/>
        </w:rPr>
        <w:t>застосування</w:t>
      </w:r>
      <w:r>
        <w:t></w:t>
      </w:r>
      <w:r>
        <w:rPr>
          <w:rFonts w:hint="eastAsia"/>
        </w:rPr>
        <w:t>воєнної</w:t>
      </w:r>
      <w:r>
        <w:t></w:t>
      </w:r>
      <w:r>
        <w:rPr>
          <w:rFonts w:hint="eastAsia"/>
        </w:rPr>
        <w:t>сили</w:t>
      </w:r>
      <w:r>
        <w:t></w:t>
      </w:r>
    </w:p>
    <w:p w:rsidR="00DA4FD7" w:rsidRDefault="00DA4FD7" w:rsidP="00DA4FD7">
      <w:r>
        <w:rPr>
          <w:rFonts w:hint="eastAsia"/>
        </w:rPr>
        <w:t>“кризова</w:t>
      </w:r>
      <w:r>
        <w:t></w:t>
      </w:r>
      <w:r>
        <w:rPr>
          <w:rFonts w:hint="eastAsia"/>
        </w:rPr>
        <w:t>ситуація</w:t>
      </w:r>
      <w:r>
        <w:t></w:t>
      </w:r>
      <w:r>
        <w:t></w:t>
      </w:r>
      <w:r>
        <w:rPr>
          <w:rFonts w:hint="eastAsia"/>
        </w:rPr>
        <w:t>зумовлена</w:t>
      </w:r>
      <w:r>
        <w:t></w:t>
      </w:r>
      <w:r>
        <w:rPr>
          <w:rFonts w:hint="eastAsia"/>
        </w:rPr>
        <w:t>воєнно</w:t>
      </w:r>
      <w:r>
        <w:t></w:t>
      </w:r>
      <w:r>
        <w:rPr>
          <w:rFonts w:hint="eastAsia"/>
        </w:rPr>
        <w:t>політичними</w:t>
      </w:r>
      <w:r>
        <w:t></w:t>
      </w:r>
      <w:r>
        <w:rPr>
          <w:rFonts w:hint="eastAsia"/>
        </w:rPr>
        <w:t>чинниками”</w:t>
      </w:r>
      <w:r>
        <w:t></w:t>
      </w:r>
      <w:r>
        <w:t></w:t>
      </w:r>
      <w:r>
        <w:t></w:t>
      </w:r>
      <w:r>
        <w:rPr>
          <w:rFonts w:hint="eastAsia"/>
        </w:rPr>
        <w:t>порушення</w:t>
      </w:r>
      <w:r>
        <w:t></w:t>
      </w:r>
      <w:r>
        <w:t></w:t>
      </w:r>
      <w:r>
        <w:rPr>
          <w:rFonts w:hint="eastAsia"/>
        </w:rPr>
        <w:t>загострення</w:t>
      </w:r>
      <w:r>
        <w:t></w:t>
      </w:r>
      <w:r>
        <w:t></w:t>
      </w:r>
      <w:r>
        <w:rPr>
          <w:rFonts w:hint="eastAsia"/>
        </w:rPr>
        <w:t>регіональної</w:t>
      </w:r>
      <w:r>
        <w:t></w:t>
      </w:r>
      <w:r>
        <w:rPr>
          <w:rFonts w:hint="eastAsia"/>
        </w:rPr>
        <w:t>або</w:t>
      </w:r>
      <w:r>
        <w:t></w:t>
      </w:r>
      <w:r>
        <w:rPr>
          <w:rFonts w:hint="eastAsia"/>
        </w:rPr>
        <w:t>міжнародної</w:t>
      </w:r>
      <w:r>
        <w:t></w:t>
      </w:r>
      <w:r>
        <w:rPr>
          <w:rFonts w:hint="eastAsia"/>
        </w:rPr>
        <w:t>воєнно</w:t>
      </w:r>
      <w:r>
        <w:t></w:t>
      </w:r>
      <w:r>
        <w:rPr>
          <w:rFonts w:hint="eastAsia"/>
        </w:rPr>
        <w:t>політичної</w:t>
      </w:r>
      <w:r>
        <w:t></w:t>
      </w:r>
      <w:r>
        <w:rPr>
          <w:rFonts w:hint="eastAsia"/>
        </w:rPr>
        <w:t>обстановки</w:t>
      </w:r>
      <w:r>
        <w:t></w:t>
      </w:r>
      <w:r>
        <w:rPr>
          <w:rFonts w:hint="eastAsia"/>
        </w:rPr>
        <w:t>на</w:t>
      </w:r>
      <w:r>
        <w:t></w:t>
      </w:r>
      <w:r>
        <w:rPr>
          <w:rFonts w:hint="eastAsia"/>
        </w:rPr>
        <w:t>певній</w:t>
      </w:r>
      <w:r>
        <w:t></w:t>
      </w:r>
      <w:r>
        <w:rPr>
          <w:rFonts w:hint="eastAsia"/>
        </w:rPr>
        <w:t>території</w:t>
      </w:r>
      <w:r>
        <w:t></w:t>
      </w:r>
      <w:r>
        <w:rPr>
          <w:rFonts w:hint="eastAsia"/>
        </w:rPr>
        <w:t>або</w:t>
      </w:r>
      <w:r>
        <w:t></w:t>
      </w:r>
      <w:r>
        <w:rPr>
          <w:rFonts w:hint="eastAsia"/>
        </w:rPr>
        <w:t>в</w:t>
      </w:r>
      <w:r>
        <w:t></w:t>
      </w:r>
      <w:r>
        <w:rPr>
          <w:rFonts w:hint="eastAsia"/>
        </w:rPr>
        <w:t>державі</w:t>
      </w:r>
      <w:r>
        <w:t></w:t>
      </w:r>
      <w:r>
        <w:rPr>
          <w:rFonts w:hint="eastAsia"/>
        </w:rPr>
        <w:t>в</w:t>
      </w:r>
      <w:r>
        <w:t></w:t>
      </w:r>
      <w:r>
        <w:rPr>
          <w:rFonts w:hint="eastAsia"/>
        </w:rPr>
        <w:t>цілому</w:t>
      </w:r>
      <w:r>
        <w:t></w:t>
      </w:r>
      <w:r>
        <w:t></w:t>
      </w:r>
      <w:r>
        <w:rPr>
          <w:rFonts w:hint="eastAsia"/>
        </w:rPr>
        <w:t>що</w:t>
      </w:r>
      <w:r>
        <w:t></w:t>
      </w:r>
      <w:r>
        <w:rPr>
          <w:rFonts w:hint="eastAsia"/>
        </w:rPr>
        <w:t>вимагає</w:t>
      </w:r>
      <w:r>
        <w:t></w:t>
      </w:r>
      <w:r>
        <w:rPr>
          <w:rFonts w:hint="eastAsia"/>
        </w:rPr>
        <w:t>вжиття</w:t>
      </w:r>
      <w:r>
        <w:t></w:t>
      </w:r>
      <w:r>
        <w:rPr>
          <w:rFonts w:hint="eastAsia"/>
        </w:rPr>
        <w:t>оперативних</w:t>
      </w:r>
      <w:r>
        <w:t></w:t>
      </w:r>
      <w:r>
        <w:rPr>
          <w:rFonts w:hint="eastAsia"/>
        </w:rPr>
        <w:t>та</w:t>
      </w:r>
      <w:r>
        <w:t></w:t>
      </w:r>
      <w:r>
        <w:rPr>
          <w:rFonts w:hint="eastAsia"/>
        </w:rPr>
        <w:t>ефективних</w:t>
      </w:r>
      <w:r>
        <w:t></w:t>
      </w:r>
      <w:r>
        <w:rPr>
          <w:rFonts w:hint="eastAsia"/>
        </w:rPr>
        <w:t>механізмів</w:t>
      </w:r>
      <w:r>
        <w:t></w:t>
      </w:r>
      <w:r>
        <w:rPr>
          <w:rFonts w:hint="eastAsia"/>
        </w:rPr>
        <w:t>державного</w:t>
      </w:r>
      <w:r>
        <w:t></w:t>
      </w:r>
      <w:r>
        <w:rPr>
          <w:rFonts w:hint="eastAsia"/>
        </w:rPr>
        <w:t>управління</w:t>
      </w:r>
      <w:r>
        <w:t></w:t>
      </w:r>
    </w:p>
    <w:p w:rsidR="00DA4FD7" w:rsidRDefault="00DA4FD7" w:rsidP="00DA4FD7">
      <w:r>
        <w:rPr>
          <w:rFonts w:hint="eastAsia"/>
        </w:rPr>
        <w:t>Обґрунтовано</w:t>
      </w:r>
      <w:r>
        <w:t></w:t>
      </w:r>
      <w:r>
        <w:rPr>
          <w:rFonts w:hint="eastAsia"/>
        </w:rPr>
        <w:t>та</w:t>
      </w:r>
      <w:r>
        <w:t></w:t>
      </w:r>
      <w:r>
        <w:rPr>
          <w:rFonts w:hint="eastAsia"/>
        </w:rPr>
        <w:t>надано</w:t>
      </w:r>
      <w:r>
        <w:t></w:t>
      </w:r>
      <w:r>
        <w:rPr>
          <w:rFonts w:hint="eastAsia"/>
        </w:rPr>
        <w:t>теоретичне</w:t>
      </w:r>
      <w:r>
        <w:t></w:t>
      </w:r>
      <w:r>
        <w:rPr>
          <w:rFonts w:hint="eastAsia"/>
        </w:rPr>
        <w:t>визначення</w:t>
      </w:r>
      <w:r>
        <w:t></w:t>
      </w:r>
      <w:r>
        <w:rPr>
          <w:rFonts w:hint="eastAsia"/>
        </w:rPr>
        <w:t>поняття</w:t>
      </w:r>
      <w:r>
        <w:t></w:t>
      </w:r>
      <w:r>
        <w:rPr>
          <w:rFonts w:hint="eastAsia"/>
        </w:rPr>
        <w:t>“державне</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w:t>
      </w:r>
      <w:r>
        <w:rPr>
          <w:rFonts w:hint="eastAsia"/>
        </w:rPr>
        <w:t>”</w:t>
      </w:r>
      <w:r>
        <w:t></w:t>
      </w:r>
      <w:r>
        <w:t></w:t>
      </w:r>
      <w:r>
        <w:rPr>
          <w:rFonts w:hint="eastAsia"/>
        </w:rPr>
        <w:t>під</w:t>
      </w:r>
      <w:r>
        <w:t></w:t>
      </w:r>
      <w:r>
        <w:rPr>
          <w:rFonts w:hint="eastAsia"/>
        </w:rPr>
        <w:t>яким</w:t>
      </w:r>
      <w:r>
        <w:t></w:t>
      </w:r>
      <w:r>
        <w:rPr>
          <w:rFonts w:hint="eastAsia"/>
        </w:rPr>
        <w:t>запропоновано</w:t>
      </w:r>
      <w:r>
        <w:t></w:t>
      </w:r>
      <w:r>
        <w:rPr>
          <w:rFonts w:hint="eastAsia"/>
        </w:rPr>
        <w:t>розуміти</w:t>
      </w:r>
      <w:r>
        <w:t></w:t>
      </w:r>
      <w:r>
        <w:rPr>
          <w:rFonts w:hint="eastAsia"/>
        </w:rPr>
        <w:t>цілеспрямовану</w:t>
      </w:r>
      <w:r>
        <w:t></w:t>
      </w:r>
      <w:r>
        <w:rPr>
          <w:rFonts w:hint="eastAsia"/>
        </w:rPr>
        <w:t>діяльність</w:t>
      </w:r>
      <w:r>
        <w:t></w:t>
      </w:r>
      <w:r>
        <w:rPr>
          <w:rFonts w:hint="eastAsia"/>
        </w:rPr>
        <w:t>суб’єктів</w:t>
      </w:r>
      <w:r>
        <w:t></w:t>
      </w:r>
      <w:r>
        <w:rPr>
          <w:rFonts w:hint="eastAsia"/>
        </w:rPr>
        <w:t>державного</w:t>
      </w:r>
      <w:r>
        <w:t></w:t>
      </w:r>
      <w:r>
        <w:rPr>
          <w:rFonts w:hint="eastAsia"/>
        </w:rPr>
        <w:t>управління</w:t>
      </w:r>
      <w:r>
        <w:t></w:t>
      </w:r>
      <w:r>
        <w:t></w:t>
      </w:r>
      <w:r>
        <w:rPr>
          <w:rFonts w:hint="eastAsia"/>
        </w:rPr>
        <w:t>які</w:t>
      </w:r>
      <w:r>
        <w:t></w:t>
      </w:r>
      <w:r>
        <w:rPr>
          <w:rFonts w:hint="eastAsia"/>
        </w:rPr>
        <w:t>в</w:t>
      </w:r>
      <w:r>
        <w:t></w:t>
      </w:r>
      <w:r>
        <w:rPr>
          <w:rFonts w:hint="eastAsia"/>
        </w:rPr>
        <w:t>рамках</w:t>
      </w:r>
      <w:r>
        <w:t></w:t>
      </w:r>
      <w:r>
        <w:rPr>
          <w:rFonts w:hint="eastAsia"/>
        </w:rPr>
        <w:t>діючого</w:t>
      </w:r>
      <w:r>
        <w:t></w:t>
      </w:r>
      <w:r>
        <w:rPr>
          <w:rFonts w:hint="eastAsia"/>
        </w:rPr>
        <w:t>законодавства</w:t>
      </w:r>
      <w:r>
        <w:t></w:t>
      </w:r>
      <w:r>
        <w:rPr>
          <w:rFonts w:hint="eastAsia"/>
        </w:rPr>
        <w:t>та</w:t>
      </w:r>
      <w:r>
        <w:t></w:t>
      </w:r>
      <w:r>
        <w:rPr>
          <w:rFonts w:hint="eastAsia"/>
        </w:rPr>
        <w:t>з</w:t>
      </w:r>
    </w:p>
    <w:p w:rsidR="00DA4FD7" w:rsidRDefault="00DA4FD7" w:rsidP="00DA4FD7">
      <w:r>
        <w:t></w:t>
      </w:r>
    </w:p>
    <w:p w:rsidR="00DA4FD7" w:rsidRDefault="00DA4FD7" w:rsidP="00DA4FD7">
      <w:r>
        <w:rPr>
          <w:rFonts w:hint="eastAsia"/>
        </w:rPr>
        <w:t>використанням</w:t>
      </w:r>
      <w:r>
        <w:t></w:t>
      </w:r>
      <w:r>
        <w:rPr>
          <w:rFonts w:hint="eastAsia"/>
        </w:rPr>
        <w:t>існуючих</w:t>
      </w:r>
      <w:r>
        <w:t></w:t>
      </w:r>
      <w:r>
        <w:rPr>
          <w:rFonts w:hint="eastAsia"/>
        </w:rPr>
        <w:t>сил</w:t>
      </w:r>
      <w:r>
        <w:t></w:t>
      </w:r>
      <w:r>
        <w:rPr>
          <w:rFonts w:hint="eastAsia"/>
        </w:rPr>
        <w:t>та</w:t>
      </w:r>
      <w:r>
        <w:t></w:t>
      </w:r>
      <w:r>
        <w:rPr>
          <w:rFonts w:hint="eastAsia"/>
        </w:rPr>
        <w:t>засобів</w:t>
      </w:r>
      <w:r>
        <w:t></w:t>
      </w:r>
      <w:r>
        <w:rPr>
          <w:rFonts w:hint="eastAsia"/>
        </w:rPr>
        <w:t>здійснюють</w:t>
      </w:r>
      <w:r>
        <w:t></w:t>
      </w:r>
      <w:r>
        <w:rPr>
          <w:rFonts w:hint="eastAsia"/>
        </w:rPr>
        <w:t>виявлення</w:t>
      </w:r>
      <w:r>
        <w:t></w:t>
      </w:r>
      <w:r>
        <w:t></w:t>
      </w:r>
      <w:r>
        <w:rPr>
          <w:rFonts w:hint="eastAsia"/>
        </w:rPr>
        <w:t>запобігання</w:t>
      </w:r>
      <w:r>
        <w:t></w:t>
      </w:r>
      <w:r>
        <w:t></w:t>
      </w:r>
      <w:r>
        <w:rPr>
          <w:rFonts w:hint="eastAsia"/>
        </w:rPr>
        <w:t>нейтралізацію</w:t>
      </w:r>
      <w:r>
        <w:t></w:t>
      </w:r>
      <w:r>
        <w:rPr>
          <w:rFonts w:hint="eastAsia"/>
        </w:rPr>
        <w:t>тих</w:t>
      </w:r>
      <w:r>
        <w:t></w:t>
      </w:r>
      <w:r>
        <w:rPr>
          <w:rFonts w:hint="eastAsia"/>
        </w:rPr>
        <w:t>умов</w:t>
      </w:r>
      <w:r>
        <w:t></w:t>
      </w:r>
      <w:r>
        <w:t></w:t>
      </w:r>
      <w:r>
        <w:rPr>
          <w:rFonts w:hint="eastAsia"/>
        </w:rPr>
        <w:t>причин</w:t>
      </w:r>
      <w:r>
        <w:t></w:t>
      </w:r>
      <w:r>
        <w:t></w:t>
      </w:r>
      <w:r>
        <w:rPr>
          <w:rFonts w:hint="eastAsia"/>
        </w:rPr>
        <w:t>воєнно</w:t>
      </w:r>
      <w:r>
        <w:t></w:t>
      </w:r>
      <w:r>
        <w:rPr>
          <w:rFonts w:hint="eastAsia"/>
        </w:rPr>
        <w:t>політичних</w:t>
      </w:r>
      <w:r>
        <w:t></w:t>
      </w:r>
      <w:r>
        <w:rPr>
          <w:rFonts w:hint="eastAsia"/>
        </w:rPr>
        <w:t>чинників</w:t>
      </w:r>
      <w:r>
        <w:t></w:t>
      </w:r>
      <w:r>
        <w:rPr>
          <w:rFonts w:hint="eastAsia"/>
        </w:rPr>
        <w:t>із</w:t>
      </w:r>
      <w:r>
        <w:t></w:t>
      </w:r>
      <w:r>
        <w:rPr>
          <w:rFonts w:hint="eastAsia"/>
        </w:rPr>
        <w:t>загального</w:t>
      </w:r>
      <w:r>
        <w:t></w:t>
      </w:r>
      <w:r>
        <w:rPr>
          <w:rFonts w:hint="eastAsia"/>
        </w:rPr>
        <w:t>спектру</w:t>
      </w:r>
      <w:r>
        <w:t></w:t>
      </w:r>
      <w:r>
        <w:rPr>
          <w:rFonts w:hint="eastAsia"/>
        </w:rPr>
        <w:t>і</w:t>
      </w:r>
      <w:r>
        <w:rPr>
          <w:rFonts w:hint="eastAsia"/>
        </w:rPr>
        <w:lastRenderedPageBreak/>
        <w:t>снуючих</w:t>
      </w:r>
      <w:r>
        <w:t></w:t>
      </w:r>
      <w:r>
        <w:rPr>
          <w:rFonts w:hint="eastAsia"/>
        </w:rPr>
        <w:t>в</w:t>
      </w:r>
      <w:r>
        <w:t></w:t>
      </w:r>
      <w:r>
        <w:rPr>
          <w:rFonts w:hint="eastAsia"/>
        </w:rPr>
        <w:t>суспільній</w:t>
      </w:r>
      <w:r>
        <w:t></w:t>
      </w:r>
      <w:r>
        <w:rPr>
          <w:rFonts w:hint="eastAsia"/>
        </w:rPr>
        <w:t>системі</w:t>
      </w:r>
      <w:r>
        <w:t></w:t>
      </w:r>
      <w:r>
        <w:t></w:t>
      </w:r>
      <w:r>
        <w:rPr>
          <w:rFonts w:hint="eastAsia"/>
        </w:rPr>
        <w:t>які</w:t>
      </w:r>
      <w:r>
        <w:t></w:t>
      </w:r>
      <w:r>
        <w:rPr>
          <w:rFonts w:hint="eastAsia"/>
        </w:rPr>
        <w:t>призводять</w:t>
      </w:r>
      <w:r>
        <w:t></w:t>
      </w:r>
      <w:r>
        <w:rPr>
          <w:rFonts w:hint="eastAsia"/>
        </w:rPr>
        <w:t>до</w:t>
      </w:r>
      <w:r>
        <w:t></w:t>
      </w:r>
      <w:r>
        <w:rPr>
          <w:rFonts w:hint="eastAsia"/>
        </w:rPr>
        <w:t>порушення</w:t>
      </w:r>
      <w:r>
        <w:t></w:t>
      </w:r>
      <w:r>
        <w:t></w:t>
      </w:r>
      <w:r>
        <w:rPr>
          <w:rFonts w:hint="eastAsia"/>
        </w:rPr>
        <w:t>загострення</w:t>
      </w:r>
      <w:r>
        <w:t></w:t>
      </w:r>
      <w:r>
        <w:t></w:t>
      </w:r>
      <w:r>
        <w:rPr>
          <w:rFonts w:hint="eastAsia"/>
        </w:rPr>
        <w:t>регіональної</w:t>
      </w:r>
      <w:r>
        <w:t></w:t>
      </w:r>
      <w:r>
        <w:rPr>
          <w:rFonts w:hint="eastAsia"/>
        </w:rPr>
        <w:t>або</w:t>
      </w:r>
      <w:r>
        <w:t></w:t>
      </w:r>
      <w:r>
        <w:rPr>
          <w:rFonts w:hint="eastAsia"/>
        </w:rPr>
        <w:t>міжнародної</w:t>
      </w:r>
      <w:r>
        <w:t></w:t>
      </w:r>
      <w:r>
        <w:rPr>
          <w:rFonts w:hint="eastAsia"/>
        </w:rPr>
        <w:t>воєнно</w:t>
      </w:r>
      <w:r>
        <w:t></w:t>
      </w:r>
      <w:r>
        <w:rPr>
          <w:rFonts w:hint="eastAsia"/>
        </w:rPr>
        <w:t>політичної</w:t>
      </w:r>
      <w:r>
        <w:t></w:t>
      </w:r>
      <w:r>
        <w:rPr>
          <w:rFonts w:hint="eastAsia"/>
        </w:rPr>
        <w:t>обстановки</w:t>
      </w:r>
      <w:r>
        <w:t></w:t>
      </w:r>
      <w:r>
        <w:rPr>
          <w:rFonts w:hint="eastAsia"/>
        </w:rPr>
        <w:t>на</w:t>
      </w:r>
      <w:r>
        <w:t></w:t>
      </w:r>
      <w:r>
        <w:rPr>
          <w:rFonts w:hint="eastAsia"/>
        </w:rPr>
        <w:t>певній</w:t>
      </w:r>
      <w:r>
        <w:t></w:t>
      </w:r>
      <w:r>
        <w:rPr>
          <w:rFonts w:hint="eastAsia"/>
        </w:rPr>
        <w:t>території</w:t>
      </w:r>
      <w:r>
        <w:t></w:t>
      </w:r>
      <w:r>
        <w:rPr>
          <w:rFonts w:hint="eastAsia"/>
        </w:rPr>
        <w:t>або</w:t>
      </w:r>
      <w:r>
        <w:t></w:t>
      </w:r>
      <w:r>
        <w:rPr>
          <w:rFonts w:hint="eastAsia"/>
        </w:rPr>
        <w:t>в</w:t>
      </w:r>
      <w:r>
        <w:t></w:t>
      </w:r>
      <w:r>
        <w:rPr>
          <w:rFonts w:hint="eastAsia"/>
        </w:rPr>
        <w:t>державі</w:t>
      </w:r>
      <w:r>
        <w:t></w:t>
      </w:r>
      <w:r>
        <w:rPr>
          <w:rFonts w:hint="eastAsia"/>
        </w:rPr>
        <w:t>в</w:t>
      </w:r>
      <w:r>
        <w:t></w:t>
      </w:r>
      <w:r>
        <w:rPr>
          <w:rFonts w:hint="eastAsia"/>
        </w:rPr>
        <w:t>цілому</w:t>
      </w:r>
      <w:r>
        <w:t></w:t>
      </w:r>
      <w:r>
        <w:rPr>
          <w:rFonts w:hint="eastAsia"/>
        </w:rPr>
        <w:t>до</w:t>
      </w:r>
      <w:r>
        <w:t></w:t>
      </w:r>
      <w:r>
        <w:rPr>
          <w:rFonts w:hint="eastAsia"/>
        </w:rPr>
        <w:t>моменту</w:t>
      </w:r>
      <w:r>
        <w:t></w:t>
      </w:r>
      <w:r>
        <w:rPr>
          <w:rFonts w:hint="eastAsia"/>
        </w:rPr>
        <w:t>трансформації</w:t>
      </w:r>
      <w:r>
        <w:t></w:t>
      </w:r>
      <w:r>
        <w:rPr>
          <w:rFonts w:hint="eastAsia"/>
        </w:rPr>
        <w:t>в</w:t>
      </w:r>
      <w:r>
        <w:t></w:t>
      </w:r>
      <w:r>
        <w:rPr>
          <w:rFonts w:hint="eastAsia"/>
        </w:rPr>
        <w:t>кризу</w:t>
      </w:r>
      <w:r>
        <w:t></w:t>
      </w:r>
      <w:r>
        <w:t></w:t>
      </w:r>
      <w:r>
        <w:rPr>
          <w:rFonts w:hint="eastAsia"/>
        </w:rPr>
        <w:t>також</w:t>
      </w:r>
      <w:r>
        <w:t></w:t>
      </w:r>
      <w:r>
        <w:rPr>
          <w:rFonts w:hint="eastAsia"/>
        </w:rPr>
        <w:t>запропоновано</w:t>
      </w:r>
      <w:r>
        <w:t></w:t>
      </w:r>
      <w:r>
        <w:rPr>
          <w:rFonts w:hint="eastAsia"/>
        </w:rPr>
        <w:t>редакцію</w:t>
      </w:r>
      <w:r>
        <w:t></w:t>
      </w:r>
      <w:r>
        <w:rPr>
          <w:rFonts w:hint="eastAsia"/>
        </w:rPr>
        <w:t>поняття</w:t>
      </w:r>
      <w:r>
        <w:t></w:t>
      </w:r>
      <w:r>
        <w:rPr>
          <w:rFonts w:hint="eastAsia"/>
        </w:rPr>
        <w:t>кризова</w:t>
      </w:r>
      <w:r>
        <w:t></w:t>
      </w:r>
      <w:r>
        <w:rPr>
          <w:rFonts w:hint="eastAsia"/>
        </w:rPr>
        <w:t>ситуація</w:t>
      </w:r>
      <w:r>
        <w:t></w:t>
      </w:r>
      <w:r>
        <w:t></w:t>
      </w:r>
      <w:r>
        <w:rPr>
          <w:rFonts w:hint="eastAsia"/>
        </w:rPr>
        <w:t>зумовлена</w:t>
      </w:r>
      <w:r>
        <w:t></w:t>
      </w:r>
      <w:r>
        <w:rPr>
          <w:rFonts w:hint="eastAsia"/>
        </w:rPr>
        <w:t>воєнно</w:t>
      </w:r>
      <w:r>
        <w:t></w:t>
      </w:r>
      <w:r>
        <w:t></w:t>
      </w:r>
      <w:r>
        <w:rPr>
          <w:rFonts w:hint="eastAsia"/>
        </w:rPr>
        <w:t>політичними</w:t>
      </w:r>
      <w:r>
        <w:t></w:t>
      </w:r>
      <w:r>
        <w:rPr>
          <w:rFonts w:hint="eastAsia"/>
        </w:rPr>
        <w:t>чинниками</w:t>
      </w:r>
      <w:r>
        <w:t></w:t>
      </w:r>
      <w:r>
        <w:rPr>
          <w:rFonts w:hint="eastAsia"/>
        </w:rPr>
        <w:t>як</w:t>
      </w:r>
      <w:r>
        <w:t></w:t>
      </w:r>
      <w:r>
        <w:rPr>
          <w:rFonts w:hint="eastAsia"/>
        </w:rPr>
        <w:t>порушення</w:t>
      </w:r>
      <w:r>
        <w:t></w:t>
      </w:r>
      <w:r>
        <w:t></w:t>
      </w:r>
      <w:r>
        <w:rPr>
          <w:rFonts w:hint="eastAsia"/>
        </w:rPr>
        <w:t>загострення</w:t>
      </w:r>
      <w:r>
        <w:t></w:t>
      </w:r>
      <w:r>
        <w:t></w:t>
      </w:r>
      <w:r>
        <w:rPr>
          <w:rFonts w:hint="eastAsia"/>
        </w:rPr>
        <w:t>регіональної</w:t>
      </w:r>
      <w:r>
        <w:t></w:t>
      </w:r>
      <w:r>
        <w:rPr>
          <w:rFonts w:hint="eastAsia"/>
        </w:rPr>
        <w:t>або</w:t>
      </w:r>
      <w:r>
        <w:t></w:t>
      </w:r>
      <w:r>
        <w:rPr>
          <w:rFonts w:hint="eastAsia"/>
        </w:rPr>
        <w:t>міжнародної</w:t>
      </w:r>
      <w:r>
        <w:t></w:t>
      </w:r>
      <w:r>
        <w:rPr>
          <w:rFonts w:hint="eastAsia"/>
        </w:rPr>
        <w:t>воєнно</w:t>
      </w:r>
      <w:r>
        <w:t></w:t>
      </w:r>
      <w:r>
        <w:rPr>
          <w:rFonts w:hint="eastAsia"/>
        </w:rPr>
        <w:t>політичної</w:t>
      </w:r>
      <w:r>
        <w:t></w:t>
      </w:r>
      <w:r>
        <w:rPr>
          <w:rFonts w:hint="eastAsia"/>
        </w:rPr>
        <w:t>обстановки</w:t>
      </w:r>
      <w:r>
        <w:t></w:t>
      </w:r>
      <w:r>
        <w:rPr>
          <w:rFonts w:hint="eastAsia"/>
        </w:rPr>
        <w:t>на</w:t>
      </w:r>
      <w:r>
        <w:t></w:t>
      </w:r>
      <w:r>
        <w:rPr>
          <w:rFonts w:hint="eastAsia"/>
        </w:rPr>
        <w:t>певній</w:t>
      </w:r>
      <w:r>
        <w:t></w:t>
      </w:r>
      <w:r>
        <w:rPr>
          <w:rFonts w:hint="eastAsia"/>
        </w:rPr>
        <w:t>території</w:t>
      </w:r>
      <w:r>
        <w:t></w:t>
      </w:r>
      <w:r>
        <w:rPr>
          <w:rFonts w:hint="eastAsia"/>
        </w:rPr>
        <w:t>або</w:t>
      </w:r>
      <w:r>
        <w:t></w:t>
      </w:r>
      <w:r>
        <w:rPr>
          <w:rFonts w:hint="eastAsia"/>
        </w:rPr>
        <w:t>в</w:t>
      </w:r>
      <w:r>
        <w:t></w:t>
      </w:r>
      <w:r>
        <w:rPr>
          <w:rFonts w:hint="eastAsia"/>
        </w:rPr>
        <w:t>державі</w:t>
      </w:r>
      <w:r>
        <w:t></w:t>
      </w:r>
      <w:r>
        <w:rPr>
          <w:rFonts w:hint="eastAsia"/>
        </w:rPr>
        <w:t>в</w:t>
      </w:r>
      <w:r>
        <w:t></w:t>
      </w:r>
      <w:r>
        <w:rPr>
          <w:rFonts w:hint="eastAsia"/>
        </w:rPr>
        <w:t>цілому</w:t>
      </w:r>
      <w:r>
        <w:t></w:t>
      </w:r>
      <w:r>
        <w:t></w:t>
      </w:r>
      <w:r>
        <w:rPr>
          <w:rFonts w:hint="eastAsia"/>
        </w:rPr>
        <w:t>що</w:t>
      </w:r>
      <w:r>
        <w:t></w:t>
      </w:r>
      <w:r>
        <w:rPr>
          <w:rFonts w:hint="eastAsia"/>
        </w:rPr>
        <w:t>вимагає</w:t>
      </w:r>
      <w:r>
        <w:t></w:t>
      </w:r>
      <w:r>
        <w:rPr>
          <w:rFonts w:hint="eastAsia"/>
        </w:rPr>
        <w:t>вжиття</w:t>
      </w:r>
      <w:r>
        <w:t></w:t>
      </w:r>
      <w:r>
        <w:rPr>
          <w:rFonts w:hint="eastAsia"/>
        </w:rPr>
        <w:t>оперативних</w:t>
      </w:r>
      <w:r>
        <w:t></w:t>
      </w:r>
      <w:r>
        <w:rPr>
          <w:rFonts w:hint="eastAsia"/>
        </w:rPr>
        <w:t>та</w:t>
      </w:r>
      <w:r>
        <w:t></w:t>
      </w:r>
      <w:r>
        <w:rPr>
          <w:rFonts w:hint="eastAsia"/>
        </w:rPr>
        <w:t>ефективних</w:t>
      </w:r>
      <w:r>
        <w:t></w:t>
      </w:r>
      <w:r>
        <w:rPr>
          <w:rFonts w:hint="eastAsia"/>
        </w:rPr>
        <w:t>механізмів</w:t>
      </w:r>
      <w:r>
        <w:t></w:t>
      </w:r>
      <w:r>
        <w:rPr>
          <w:rFonts w:hint="eastAsia"/>
        </w:rPr>
        <w:t>державного</w:t>
      </w:r>
      <w:r>
        <w:t></w:t>
      </w:r>
      <w:r>
        <w:rPr>
          <w:rFonts w:hint="eastAsia"/>
        </w:rPr>
        <w:t>управління</w:t>
      </w:r>
      <w:r>
        <w:t></w:t>
      </w:r>
    </w:p>
    <w:p w:rsidR="00DA4FD7" w:rsidRDefault="00DA4FD7" w:rsidP="00DA4FD7">
      <w:r>
        <w:t></w:t>
      </w:r>
      <w:r>
        <w:t></w:t>
      </w:r>
      <w:r>
        <w:tab/>
      </w:r>
      <w:r>
        <w:rPr>
          <w:rFonts w:hint="eastAsia"/>
        </w:rPr>
        <w:t>В</w:t>
      </w:r>
      <w:r>
        <w:t></w:t>
      </w:r>
      <w:r>
        <w:rPr>
          <w:rFonts w:hint="eastAsia"/>
        </w:rPr>
        <w:t>ході</w:t>
      </w:r>
      <w:r>
        <w:t></w:t>
      </w:r>
      <w:r>
        <w:rPr>
          <w:rFonts w:hint="eastAsia"/>
        </w:rPr>
        <w:t>дослідження</w:t>
      </w:r>
      <w:r>
        <w:t></w:t>
      </w:r>
      <w:r>
        <w:rPr>
          <w:rFonts w:hint="eastAsia"/>
        </w:rPr>
        <w:t>підходів</w:t>
      </w:r>
      <w:r>
        <w:t></w:t>
      </w:r>
      <w:r>
        <w:rPr>
          <w:rFonts w:hint="eastAsia"/>
        </w:rPr>
        <w:t>до</w:t>
      </w:r>
      <w:r>
        <w:t></w:t>
      </w:r>
      <w:r>
        <w:rPr>
          <w:rFonts w:hint="eastAsia"/>
        </w:rPr>
        <w:t>оцінки</w:t>
      </w:r>
      <w:r>
        <w:t></w:t>
      </w:r>
      <w:r>
        <w:rPr>
          <w:rFonts w:hint="eastAsia"/>
        </w:rPr>
        <w:t>кризових</w:t>
      </w:r>
      <w:r>
        <w:t></w:t>
      </w:r>
      <w:r>
        <w:rPr>
          <w:rFonts w:hint="eastAsia"/>
        </w:rPr>
        <w:t>ситуацій</w:t>
      </w:r>
      <w:r>
        <w:t></w:t>
      </w:r>
      <w:r>
        <w:rPr>
          <w:rFonts w:hint="eastAsia"/>
        </w:rPr>
        <w:t>з</w:t>
      </w:r>
      <w:r>
        <w:t></w:t>
      </w:r>
      <w:r>
        <w:rPr>
          <w:rFonts w:hint="eastAsia"/>
        </w:rPr>
        <w:t>позиції</w:t>
      </w:r>
      <w:r>
        <w:t></w:t>
      </w:r>
      <w:r>
        <w:rPr>
          <w:rFonts w:hint="eastAsia"/>
        </w:rPr>
        <w:t>державного</w:t>
      </w:r>
      <w:r>
        <w:t></w:t>
      </w:r>
      <w:r>
        <w:rPr>
          <w:rFonts w:hint="eastAsia"/>
        </w:rPr>
        <w:t>управління</w:t>
      </w:r>
      <w:r>
        <w:t></w:t>
      </w:r>
      <w:r>
        <w:rPr>
          <w:rFonts w:hint="eastAsia"/>
        </w:rPr>
        <w:t>в</w:t>
      </w:r>
      <w:r>
        <w:t></w:t>
      </w:r>
      <w:r>
        <w:rPr>
          <w:rFonts w:hint="eastAsia"/>
        </w:rPr>
        <w:t>історичній</w:t>
      </w:r>
      <w:r>
        <w:t></w:t>
      </w:r>
      <w:r>
        <w:rPr>
          <w:rFonts w:hint="eastAsia"/>
        </w:rPr>
        <w:t>ретроспективі</w:t>
      </w:r>
      <w:r>
        <w:t></w:t>
      </w:r>
      <w:r>
        <w:rPr>
          <w:rFonts w:hint="eastAsia"/>
        </w:rPr>
        <w:t>встановлено</w:t>
      </w:r>
      <w:r>
        <w:t></w:t>
      </w:r>
      <w:r>
        <w:t></w:t>
      </w:r>
      <w:r>
        <w:rPr>
          <w:rFonts w:hint="eastAsia"/>
        </w:rPr>
        <w:t>що</w:t>
      </w:r>
      <w:r>
        <w:t></w:t>
      </w:r>
      <w:r>
        <w:rPr>
          <w:rFonts w:hint="eastAsia"/>
        </w:rPr>
        <w:t>зазначена</w:t>
      </w:r>
      <w:r>
        <w:t></w:t>
      </w:r>
      <w:r>
        <w:rPr>
          <w:rFonts w:hint="eastAsia"/>
        </w:rPr>
        <w:t>тема</w:t>
      </w:r>
      <w:r>
        <w:t></w:t>
      </w:r>
      <w:r>
        <w:rPr>
          <w:rFonts w:hint="eastAsia"/>
        </w:rPr>
        <w:t>належного</w:t>
      </w:r>
      <w:r>
        <w:t></w:t>
      </w:r>
      <w:r>
        <w:rPr>
          <w:rFonts w:hint="eastAsia"/>
        </w:rPr>
        <w:t>наукового</w:t>
      </w:r>
      <w:r>
        <w:t></w:t>
      </w:r>
      <w:r>
        <w:rPr>
          <w:rFonts w:hint="eastAsia"/>
        </w:rPr>
        <w:t>висвітлення</w:t>
      </w:r>
      <w:r>
        <w:t></w:t>
      </w:r>
      <w:r>
        <w:rPr>
          <w:rFonts w:hint="eastAsia"/>
        </w:rPr>
        <w:t>у</w:t>
      </w:r>
      <w:r>
        <w:t></w:t>
      </w:r>
      <w:r>
        <w:rPr>
          <w:rFonts w:hint="eastAsia"/>
        </w:rPr>
        <w:t>світовій</w:t>
      </w:r>
      <w:r>
        <w:t></w:t>
      </w:r>
      <w:r>
        <w:rPr>
          <w:rFonts w:hint="eastAsia"/>
        </w:rPr>
        <w:t>та</w:t>
      </w:r>
      <w:r>
        <w:t></w:t>
      </w:r>
      <w:r>
        <w:rPr>
          <w:rFonts w:hint="eastAsia"/>
        </w:rPr>
        <w:t>вітчизняній</w:t>
      </w:r>
      <w:r>
        <w:t></w:t>
      </w:r>
      <w:r>
        <w:rPr>
          <w:rFonts w:hint="eastAsia"/>
        </w:rPr>
        <w:t>науці</w:t>
      </w:r>
      <w:r>
        <w:t></w:t>
      </w:r>
      <w:r>
        <w:rPr>
          <w:rFonts w:hint="eastAsia"/>
        </w:rPr>
        <w:t>не</w:t>
      </w:r>
      <w:r>
        <w:t></w:t>
      </w:r>
      <w:r>
        <w:rPr>
          <w:rFonts w:hint="eastAsia"/>
        </w:rPr>
        <w:t>отримала</w:t>
      </w:r>
      <w:r>
        <w:t></w:t>
      </w:r>
      <w:r>
        <w:t></w:t>
      </w:r>
      <w:r>
        <w:rPr>
          <w:rFonts w:hint="eastAsia"/>
        </w:rPr>
        <w:t>а</w:t>
      </w:r>
      <w:r>
        <w:t></w:t>
      </w:r>
      <w:r>
        <w:rPr>
          <w:rFonts w:hint="eastAsia"/>
        </w:rPr>
        <w:t>вивчалась</w:t>
      </w:r>
      <w:r>
        <w:t></w:t>
      </w:r>
      <w:r>
        <w:rPr>
          <w:rFonts w:hint="eastAsia"/>
        </w:rPr>
        <w:t>в</w:t>
      </w:r>
      <w:r>
        <w:t></w:t>
      </w:r>
      <w:r>
        <w:rPr>
          <w:rFonts w:hint="eastAsia"/>
        </w:rPr>
        <w:t>контексті</w:t>
      </w:r>
      <w:r>
        <w:t></w:t>
      </w:r>
      <w:r>
        <w:rPr>
          <w:rFonts w:hint="eastAsia"/>
        </w:rPr>
        <w:t>різних</w:t>
      </w:r>
      <w:r>
        <w:t></w:t>
      </w:r>
      <w:r>
        <w:rPr>
          <w:rFonts w:hint="eastAsia"/>
        </w:rPr>
        <w:t>сфер</w:t>
      </w:r>
      <w:r>
        <w:t></w:t>
      </w:r>
      <w:r>
        <w:rPr>
          <w:rFonts w:hint="eastAsia"/>
        </w:rPr>
        <w:t>суспільного</w:t>
      </w:r>
      <w:r>
        <w:t></w:t>
      </w:r>
      <w:r>
        <w:rPr>
          <w:rFonts w:hint="eastAsia"/>
        </w:rPr>
        <w:t>життя</w:t>
      </w:r>
      <w:r>
        <w:t></w:t>
      </w:r>
      <w:r>
        <w:t></w:t>
      </w:r>
      <w:r>
        <w:rPr>
          <w:rFonts w:hint="eastAsia"/>
        </w:rPr>
        <w:t>економічних</w:t>
      </w:r>
      <w:r>
        <w:t></w:t>
      </w:r>
      <w:r>
        <w:t></w:t>
      </w:r>
      <w:r>
        <w:rPr>
          <w:rFonts w:hint="eastAsia"/>
        </w:rPr>
        <w:t>гуманітарних</w:t>
      </w:r>
      <w:r>
        <w:t></w:t>
      </w:r>
      <w:r>
        <w:rPr>
          <w:rFonts w:hint="eastAsia"/>
        </w:rPr>
        <w:t>та</w:t>
      </w:r>
      <w:r>
        <w:t></w:t>
      </w:r>
      <w:r>
        <w:rPr>
          <w:rFonts w:hint="eastAsia"/>
        </w:rPr>
        <w:t>технічних</w:t>
      </w:r>
      <w:r>
        <w:t></w:t>
      </w:r>
      <w:r>
        <w:rPr>
          <w:rFonts w:hint="eastAsia"/>
        </w:rPr>
        <w:t>наук</w:t>
      </w:r>
      <w:r>
        <w:t></w:t>
      </w:r>
      <w:r>
        <w:t></w:t>
      </w:r>
      <w:r>
        <w:rPr>
          <w:rFonts w:hint="eastAsia"/>
        </w:rPr>
        <w:t>в</w:t>
      </w:r>
      <w:r>
        <w:t></w:t>
      </w:r>
      <w:r>
        <w:rPr>
          <w:rFonts w:hint="eastAsia"/>
        </w:rPr>
        <w:t>рамках</w:t>
      </w:r>
      <w:r>
        <w:t></w:t>
      </w:r>
      <w:r>
        <w:rPr>
          <w:rFonts w:hint="eastAsia"/>
        </w:rPr>
        <w:t>культурного</w:t>
      </w:r>
      <w:r>
        <w:t></w:t>
      </w:r>
      <w:r>
        <w:t></w:t>
      </w:r>
      <w:r>
        <w:rPr>
          <w:rFonts w:hint="eastAsia"/>
        </w:rPr>
        <w:t>духовного</w:t>
      </w:r>
      <w:r>
        <w:t></w:t>
      </w:r>
      <w:r>
        <w:rPr>
          <w:rFonts w:hint="eastAsia"/>
        </w:rPr>
        <w:t>і</w:t>
      </w:r>
      <w:r>
        <w:t></w:t>
      </w:r>
      <w:r>
        <w:rPr>
          <w:rFonts w:hint="eastAsia"/>
        </w:rPr>
        <w:t>психологічного</w:t>
      </w:r>
      <w:r>
        <w:t></w:t>
      </w:r>
      <w:r>
        <w:rPr>
          <w:rFonts w:hint="eastAsia"/>
        </w:rPr>
        <w:t>підходів</w:t>
      </w:r>
      <w:r>
        <w:t></w:t>
      </w:r>
      <w:r>
        <w:rPr>
          <w:rFonts w:hint="eastAsia"/>
        </w:rPr>
        <w:t>у</w:t>
      </w:r>
      <w:r>
        <w:t></w:t>
      </w:r>
      <w:r>
        <w:rPr>
          <w:rFonts w:hint="eastAsia"/>
        </w:rPr>
        <w:t>державно</w:t>
      </w:r>
      <w:r>
        <w:t></w:t>
      </w:r>
      <w:r>
        <w:rPr>
          <w:rFonts w:hint="eastAsia"/>
        </w:rPr>
        <w:t>політичній</w:t>
      </w:r>
      <w:r>
        <w:t></w:t>
      </w:r>
      <w:r>
        <w:rPr>
          <w:rFonts w:hint="eastAsia"/>
        </w:rPr>
        <w:t>та</w:t>
      </w:r>
      <w:r>
        <w:t></w:t>
      </w:r>
      <w:r>
        <w:rPr>
          <w:rFonts w:hint="eastAsia"/>
        </w:rPr>
        <w:t>військовій</w:t>
      </w:r>
      <w:r>
        <w:t></w:t>
      </w:r>
      <w:r>
        <w:rPr>
          <w:rFonts w:hint="eastAsia"/>
        </w:rPr>
        <w:t>сферах</w:t>
      </w:r>
      <w:r>
        <w:t></w:t>
      </w:r>
      <w:r>
        <w:t></w:t>
      </w:r>
      <w:r>
        <w:rPr>
          <w:rFonts w:hint="eastAsia"/>
        </w:rPr>
        <w:t>в</w:t>
      </w:r>
      <w:r>
        <w:t></w:t>
      </w:r>
      <w:r>
        <w:rPr>
          <w:rFonts w:hint="eastAsia"/>
        </w:rPr>
        <w:t>теорії</w:t>
      </w:r>
      <w:r>
        <w:t></w:t>
      </w:r>
      <w:r>
        <w:rPr>
          <w:rFonts w:hint="eastAsia"/>
        </w:rPr>
        <w:t>конфліктів</w:t>
      </w:r>
      <w:r>
        <w:t></w:t>
      </w:r>
      <w:r>
        <w:rPr>
          <w:rFonts w:hint="eastAsia"/>
        </w:rPr>
        <w:t>та</w:t>
      </w:r>
      <w:r>
        <w:t></w:t>
      </w:r>
      <w:r>
        <w:rPr>
          <w:rFonts w:hint="eastAsia"/>
        </w:rPr>
        <w:t>міжнародних</w:t>
      </w:r>
      <w:r>
        <w:t></w:t>
      </w:r>
      <w:r>
        <w:rPr>
          <w:rFonts w:hint="eastAsia"/>
        </w:rPr>
        <w:t>відносин</w:t>
      </w:r>
      <w:r>
        <w:t></w:t>
      </w:r>
    </w:p>
    <w:p w:rsidR="00DA4FD7" w:rsidRDefault="00DA4FD7" w:rsidP="00DA4FD7">
      <w:r>
        <w:rPr>
          <w:rFonts w:hint="eastAsia"/>
        </w:rPr>
        <w:t>Виокремлено</w:t>
      </w:r>
      <w:r>
        <w:t></w:t>
      </w:r>
      <w:r>
        <w:rPr>
          <w:rFonts w:hint="eastAsia"/>
        </w:rPr>
        <w:t>основні</w:t>
      </w:r>
      <w:r>
        <w:t></w:t>
      </w:r>
      <w:r>
        <w:rPr>
          <w:rFonts w:hint="eastAsia"/>
        </w:rPr>
        <w:t>етапи</w:t>
      </w:r>
      <w:r>
        <w:t></w:t>
      </w:r>
      <w:r>
        <w:rPr>
          <w:rFonts w:hint="eastAsia"/>
        </w:rPr>
        <w:t>становлення</w:t>
      </w:r>
      <w:r>
        <w:t></w:t>
      </w:r>
      <w:r>
        <w:rPr>
          <w:rFonts w:hint="eastAsia"/>
        </w:rPr>
        <w:t>та</w:t>
      </w:r>
      <w:r>
        <w:t></w:t>
      </w:r>
      <w:r>
        <w:rPr>
          <w:rFonts w:hint="eastAsia"/>
        </w:rPr>
        <w:t>розвитку</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w:t>
      </w:r>
    </w:p>
    <w:p w:rsidR="00DA4FD7" w:rsidRDefault="00DA4FD7" w:rsidP="00DA4FD7">
      <w:r>
        <w:rPr>
          <w:rFonts w:hint="eastAsia"/>
        </w:rPr>
        <w:t>перший</w:t>
      </w:r>
      <w:r>
        <w:t></w:t>
      </w:r>
      <w:r>
        <w:rPr>
          <w:rFonts w:hint="eastAsia"/>
        </w:rPr>
        <w:t>етап</w:t>
      </w:r>
      <w:r>
        <w:t></w:t>
      </w:r>
      <w:r>
        <w:t></w:t>
      </w:r>
      <w:r>
        <w:rPr>
          <w:rFonts w:hint="eastAsia"/>
        </w:rPr>
        <w:t>від</w:t>
      </w:r>
      <w:r>
        <w:t></w:t>
      </w:r>
      <w:r>
        <w:rPr>
          <w:rFonts w:hint="eastAsia"/>
        </w:rPr>
        <w:t>періоду</w:t>
      </w:r>
      <w:r>
        <w:t></w:t>
      </w:r>
      <w:r>
        <w:rPr>
          <w:rFonts w:hint="eastAsia"/>
        </w:rPr>
        <w:t>античності</w:t>
      </w:r>
      <w:r>
        <w:t></w:t>
      </w:r>
      <w:r>
        <w:t></w:t>
      </w:r>
      <w:r>
        <w:rPr>
          <w:rFonts w:hint="eastAsia"/>
        </w:rPr>
        <w:t>Стародавнього</w:t>
      </w:r>
      <w:r>
        <w:t></w:t>
      </w:r>
      <w:r>
        <w:rPr>
          <w:rFonts w:hint="eastAsia"/>
        </w:rPr>
        <w:t>світу</w:t>
      </w:r>
      <w:r>
        <w:t></w:t>
      </w:r>
      <w:r>
        <w:t></w:t>
      </w:r>
      <w:r>
        <w:t></w:t>
      </w:r>
      <w:r>
        <w:rPr>
          <w:rFonts w:hint="eastAsia"/>
        </w:rPr>
        <w:t>до</w:t>
      </w:r>
      <w:r>
        <w:t></w:t>
      </w:r>
      <w:r>
        <w:rPr>
          <w:rFonts w:hint="eastAsia"/>
        </w:rPr>
        <w:t>початку</w:t>
      </w:r>
      <w:r>
        <w:t></w:t>
      </w:r>
      <w:r>
        <w:t></w:t>
      </w:r>
      <w:r>
        <w:t></w:t>
      </w:r>
      <w:r>
        <w:t></w:t>
      </w:r>
      <w:r>
        <w:t></w:t>
      </w:r>
      <w:r>
        <w:rPr>
          <w:rFonts w:hint="eastAsia"/>
        </w:rPr>
        <w:t>століття</w:t>
      </w:r>
      <w:r>
        <w:t></w:t>
      </w:r>
      <w:r>
        <w:t></w:t>
      </w:r>
      <w:r>
        <w:t></w:t>
      </w:r>
      <w:r>
        <w:t></w:t>
      </w:r>
      <w:r>
        <w:rPr>
          <w:rFonts w:hint="eastAsia"/>
        </w:rPr>
        <w:t>період</w:t>
      </w:r>
      <w:r>
        <w:t></w:t>
      </w:r>
      <w:r>
        <w:rPr>
          <w:rFonts w:hint="eastAsia"/>
        </w:rPr>
        <w:t>формування</w:t>
      </w:r>
      <w:r>
        <w:t></w:t>
      </w:r>
      <w:r>
        <w:rPr>
          <w:rFonts w:hint="eastAsia"/>
        </w:rPr>
        <w:t>основ</w:t>
      </w:r>
      <w:r>
        <w:t></w:t>
      </w:r>
      <w:r>
        <w:rPr>
          <w:rFonts w:hint="eastAsia"/>
        </w:rPr>
        <w:t>ідентифікації</w:t>
      </w:r>
      <w:r>
        <w:t></w:t>
      </w:r>
      <w:r>
        <w:rPr>
          <w:rFonts w:hint="eastAsia"/>
        </w:rPr>
        <w:t>чинників</w:t>
      </w:r>
      <w:r>
        <w:t></w:t>
      </w:r>
      <w:r>
        <w:rPr>
          <w:rFonts w:hint="eastAsia"/>
        </w:rPr>
        <w:t>виникнення</w:t>
      </w:r>
      <w:r>
        <w:t></w:t>
      </w:r>
      <w:r>
        <w:rPr>
          <w:rFonts w:hint="eastAsia"/>
        </w:rPr>
        <w:t>кризової</w:t>
      </w:r>
      <w:r>
        <w:t></w:t>
      </w:r>
      <w:r>
        <w:rPr>
          <w:rFonts w:hint="eastAsia"/>
        </w:rPr>
        <w:t>ситуації</w:t>
      </w:r>
      <w:r>
        <w:t></w:t>
      </w:r>
      <w:r>
        <w:rPr>
          <w:rFonts w:hint="eastAsia"/>
        </w:rPr>
        <w:t>та</w:t>
      </w:r>
      <w:r>
        <w:t></w:t>
      </w:r>
      <w:r>
        <w:rPr>
          <w:rFonts w:hint="eastAsia"/>
        </w:rPr>
        <w:t>встановлення</w:t>
      </w:r>
      <w:r>
        <w:t></w:t>
      </w:r>
      <w:r>
        <w:rPr>
          <w:rFonts w:hint="eastAsia"/>
        </w:rPr>
        <w:t>характеру</w:t>
      </w:r>
      <w:r>
        <w:t></w:t>
      </w:r>
      <w:r>
        <w:rPr>
          <w:rFonts w:hint="eastAsia"/>
        </w:rPr>
        <w:t>їх</w:t>
      </w:r>
      <w:r>
        <w:t></w:t>
      </w:r>
      <w:r>
        <w:rPr>
          <w:rFonts w:hint="eastAsia"/>
        </w:rPr>
        <w:t>дії</w:t>
      </w:r>
      <w:r>
        <w:t></w:t>
      </w:r>
      <w:r>
        <w:t></w:t>
      </w:r>
      <w:r>
        <w:t></w:t>
      </w:r>
      <w:r>
        <w:rPr>
          <w:rFonts w:hint="eastAsia"/>
        </w:rPr>
        <w:t>як</w:t>
      </w:r>
      <w:r>
        <w:t></w:t>
      </w:r>
      <w:r>
        <w:rPr>
          <w:rFonts w:hint="eastAsia"/>
        </w:rPr>
        <w:t>негативного</w:t>
      </w:r>
      <w:r>
        <w:t></w:t>
      </w:r>
      <w:r>
        <w:rPr>
          <w:rFonts w:hint="eastAsia"/>
        </w:rPr>
        <w:t>явища</w:t>
      </w:r>
      <w:r>
        <w:t></w:t>
      </w:r>
      <w:r>
        <w:t></w:t>
      </w:r>
      <w:r>
        <w:rPr>
          <w:rFonts w:hint="eastAsia"/>
        </w:rPr>
        <w:t>так</w:t>
      </w:r>
      <w:r>
        <w:t></w:t>
      </w:r>
      <w:r>
        <w:rPr>
          <w:rFonts w:hint="eastAsia"/>
        </w:rPr>
        <w:t>і</w:t>
      </w:r>
      <w:r>
        <w:t></w:t>
      </w:r>
      <w:r>
        <w:rPr>
          <w:rFonts w:hint="eastAsia"/>
        </w:rPr>
        <w:t>умови</w:t>
      </w:r>
      <w:r>
        <w:t></w:t>
      </w:r>
      <w:r>
        <w:rPr>
          <w:rFonts w:hint="eastAsia"/>
        </w:rPr>
        <w:t>розвитку</w:t>
      </w:r>
      <w:r>
        <w:t></w:t>
      </w:r>
      <w:r>
        <w:rPr>
          <w:rFonts w:hint="eastAsia"/>
        </w:rPr>
        <w:t>соціальної</w:t>
      </w:r>
      <w:r>
        <w:t></w:t>
      </w:r>
      <w:r>
        <w:rPr>
          <w:rFonts w:hint="eastAsia"/>
        </w:rPr>
        <w:t>системи</w:t>
      </w:r>
      <w:r>
        <w:t></w:t>
      </w:r>
      <w:r>
        <w:t></w:t>
      </w:r>
      <w:r>
        <w:rPr>
          <w:rFonts w:hint="eastAsia"/>
        </w:rPr>
        <w:t>протидію</w:t>
      </w:r>
      <w:r>
        <w:t></w:t>
      </w:r>
      <w:r>
        <w:rPr>
          <w:rFonts w:hint="eastAsia"/>
        </w:rPr>
        <w:t>кризовим</w:t>
      </w:r>
      <w:r>
        <w:t></w:t>
      </w:r>
      <w:r>
        <w:rPr>
          <w:rFonts w:hint="eastAsia"/>
        </w:rPr>
        <w:t>ситуаціям</w:t>
      </w:r>
      <w:r>
        <w:t></w:t>
      </w:r>
      <w:r>
        <w:rPr>
          <w:rFonts w:hint="eastAsia"/>
        </w:rPr>
        <w:t>з</w:t>
      </w:r>
      <w:r>
        <w:t></w:t>
      </w:r>
      <w:r>
        <w:rPr>
          <w:rFonts w:hint="eastAsia"/>
        </w:rPr>
        <w:t>одного</w:t>
      </w:r>
      <w:r>
        <w:t></w:t>
      </w:r>
      <w:r>
        <w:rPr>
          <w:rFonts w:hint="eastAsia"/>
        </w:rPr>
        <w:t>боку</w:t>
      </w:r>
      <w:r>
        <w:t></w:t>
      </w:r>
      <w:r>
        <w:rPr>
          <w:rFonts w:hint="eastAsia"/>
        </w:rPr>
        <w:t>вбачали</w:t>
      </w:r>
      <w:r>
        <w:t></w:t>
      </w:r>
      <w:r>
        <w:rPr>
          <w:rFonts w:hint="eastAsia"/>
        </w:rPr>
        <w:t>як</w:t>
      </w:r>
      <w:r>
        <w:t></w:t>
      </w:r>
      <w:r>
        <w:rPr>
          <w:rFonts w:hint="eastAsia"/>
        </w:rPr>
        <w:t>в</w:t>
      </w:r>
      <w:r>
        <w:t></w:t>
      </w:r>
      <w:r>
        <w:rPr>
          <w:rFonts w:hint="eastAsia"/>
        </w:rPr>
        <w:t>досягненні</w:t>
      </w:r>
      <w:r>
        <w:t></w:t>
      </w:r>
      <w:r>
        <w:rPr>
          <w:rFonts w:hint="eastAsia"/>
        </w:rPr>
        <w:t>гармонії</w:t>
      </w:r>
      <w:r>
        <w:t></w:t>
      </w:r>
      <w:r>
        <w:t></w:t>
      </w:r>
      <w:r>
        <w:rPr>
          <w:rFonts w:hint="eastAsia"/>
        </w:rPr>
        <w:t>ствердженні</w:t>
      </w:r>
      <w:r>
        <w:t></w:t>
      </w:r>
      <w:r>
        <w:rPr>
          <w:rFonts w:hint="eastAsia"/>
        </w:rPr>
        <w:t>думок</w:t>
      </w:r>
      <w:r>
        <w:t></w:t>
      </w:r>
      <w:r>
        <w:rPr>
          <w:rFonts w:hint="eastAsia"/>
        </w:rPr>
        <w:t>у</w:t>
      </w:r>
      <w:r>
        <w:t></w:t>
      </w:r>
      <w:r>
        <w:rPr>
          <w:rFonts w:hint="eastAsia"/>
        </w:rPr>
        <w:t>суспільства</w:t>
      </w:r>
      <w:r>
        <w:t></w:t>
      </w:r>
      <w:r>
        <w:rPr>
          <w:rFonts w:hint="eastAsia"/>
        </w:rPr>
        <w:t>про</w:t>
      </w:r>
      <w:r>
        <w:t></w:t>
      </w:r>
      <w:r>
        <w:rPr>
          <w:rFonts w:hint="eastAsia"/>
        </w:rPr>
        <w:t>переваги</w:t>
      </w:r>
      <w:r>
        <w:t></w:t>
      </w:r>
      <w:r>
        <w:rPr>
          <w:rFonts w:hint="eastAsia"/>
        </w:rPr>
        <w:t>миру</w:t>
      </w:r>
      <w:r>
        <w:t></w:t>
      </w:r>
      <w:r>
        <w:rPr>
          <w:rFonts w:hint="eastAsia"/>
        </w:rPr>
        <w:t>та</w:t>
      </w:r>
      <w:r>
        <w:t></w:t>
      </w:r>
      <w:r>
        <w:rPr>
          <w:rFonts w:hint="eastAsia"/>
        </w:rPr>
        <w:t>братерства</w:t>
      </w:r>
      <w:r>
        <w:t></w:t>
      </w:r>
      <w:r>
        <w:rPr>
          <w:rFonts w:hint="eastAsia"/>
        </w:rPr>
        <w:t>між</w:t>
      </w:r>
      <w:r>
        <w:t></w:t>
      </w:r>
      <w:r>
        <w:rPr>
          <w:rFonts w:hint="eastAsia"/>
        </w:rPr>
        <w:t>людьми</w:t>
      </w:r>
      <w:r>
        <w:t></w:t>
      </w:r>
      <w:r>
        <w:t></w:t>
      </w:r>
      <w:r>
        <w:rPr>
          <w:rFonts w:hint="eastAsia"/>
        </w:rPr>
        <w:t>так</w:t>
      </w:r>
      <w:r>
        <w:t></w:t>
      </w:r>
      <w:r>
        <w:rPr>
          <w:rFonts w:hint="eastAsia"/>
        </w:rPr>
        <w:t>і</w:t>
      </w:r>
      <w:r>
        <w:t></w:t>
      </w:r>
      <w:r>
        <w:rPr>
          <w:rFonts w:hint="eastAsia"/>
        </w:rPr>
        <w:t>за</w:t>
      </w:r>
      <w:r>
        <w:t></w:t>
      </w:r>
      <w:r>
        <w:rPr>
          <w:rFonts w:hint="eastAsia"/>
        </w:rPr>
        <w:t>рахунок</w:t>
      </w:r>
      <w:r>
        <w:t></w:t>
      </w:r>
      <w:r>
        <w:rPr>
          <w:rFonts w:hint="eastAsia"/>
        </w:rPr>
        <w:t>становлення</w:t>
      </w:r>
      <w:r>
        <w:t></w:t>
      </w:r>
      <w:r>
        <w:rPr>
          <w:rFonts w:hint="eastAsia"/>
        </w:rPr>
        <w:t>системи</w:t>
      </w:r>
      <w:r>
        <w:t></w:t>
      </w:r>
      <w:r>
        <w:rPr>
          <w:rFonts w:hint="eastAsia"/>
        </w:rPr>
        <w:t>представницьких</w:t>
      </w:r>
      <w:r>
        <w:t></w:t>
      </w:r>
      <w:r>
        <w:rPr>
          <w:rFonts w:hint="eastAsia"/>
        </w:rPr>
        <w:t>органів</w:t>
      </w:r>
      <w:r>
        <w:t></w:t>
      </w:r>
      <w:r>
        <w:t></w:t>
      </w:r>
      <w:r>
        <w:rPr>
          <w:rFonts w:hint="eastAsia"/>
        </w:rPr>
        <w:t>демонополізації</w:t>
      </w:r>
      <w:r>
        <w:t></w:t>
      </w:r>
      <w:r>
        <w:rPr>
          <w:rFonts w:hint="eastAsia"/>
        </w:rPr>
        <w:t>влади</w:t>
      </w:r>
      <w:r>
        <w:t></w:t>
      </w:r>
      <w:r>
        <w:rPr>
          <w:rFonts w:hint="eastAsia"/>
        </w:rPr>
        <w:t>за</w:t>
      </w:r>
      <w:r>
        <w:t></w:t>
      </w:r>
      <w:r>
        <w:rPr>
          <w:rFonts w:hint="eastAsia"/>
        </w:rPr>
        <w:t>допомогою</w:t>
      </w:r>
      <w:r>
        <w:t></w:t>
      </w:r>
      <w:r>
        <w:rPr>
          <w:rFonts w:hint="eastAsia"/>
        </w:rPr>
        <w:t>їх</w:t>
      </w:r>
      <w:r>
        <w:t></w:t>
      </w:r>
      <w:r>
        <w:rPr>
          <w:rFonts w:hint="eastAsia"/>
        </w:rPr>
        <w:t>поділу</w:t>
      </w:r>
      <w:r>
        <w:t></w:t>
      </w:r>
      <w:r>
        <w:t></w:t>
      </w:r>
      <w:r>
        <w:rPr>
          <w:rFonts w:hint="eastAsia"/>
        </w:rPr>
        <w:t>а</w:t>
      </w:r>
      <w:r>
        <w:t></w:t>
      </w:r>
      <w:r>
        <w:rPr>
          <w:rFonts w:hint="eastAsia"/>
        </w:rPr>
        <w:t>також</w:t>
      </w:r>
      <w:r>
        <w:t></w:t>
      </w:r>
      <w:r>
        <w:rPr>
          <w:rFonts w:hint="eastAsia"/>
        </w:rPr>
        <w:t>розширення</w:t>
      </w:r>
      <w:r>
        <w:t></w:t>
      </w:r>
      <w:r>
        <w:rPr>
          <w:rFonts w:hint="eastAsia"/>
        </w:rPr>
        <w:t>інших</w:t>
      </w:r>
      <w:r>
        <w:t></w:t>
      </w:r>
      <w:r>
        <w:rPr>
          <w:rFonts w:hint="eastAsia"/>
        </w:rPr>
        <w:t>демократичних</w:t>
      </w:r>
      <w:r>
        <w:t></w:t>
      </w:r>
      <w:r>
        <w:rPr>
          <w:rFonts w:hint="eastAsia"/>
        </w:rPr>
        <w:t>процедур</w:t>
      </w:r>
      <w:r>
        <w:t></w:t>
      </w:r>
    </w:p>
    <w:p w:rsidR="00DA4FD7" w:rsidRDefault="00DA4FD7" w:rsidP="00DA4FD7">
      <w:r>
        <w:rPr>
          <w:rFonts w:hint="eastAsia"/>
        </w:rPr>
        <w:t>другиіі</w:t>
      </w:r>
      <w:r>
        <w:t></w:t>
      </w:r>
      <w:r>
        <w:rPr>
          <w:rFonts w:hint="eastAsia"/>
        </w:rPr>
        <w:t>етап</w:t>
      </w:r>
      <w:r>
        <w:t></w:t>
      </w:r>
      <w:r>
        <w:t></w:t>
      </w:r>
      <w:r>
        <w:rPr>
          <w:rFonts w:hint="eastAsia"/>
        </w:rPr>
        <w:t>початок</w:t>
      </w:r>
      <w:r>
        <w:t></w:t>
      </w:r>
      <w:r>
        <w:t></w:t>
      </w:r>
      <w:r>
        <w:t></w:t>
      </w:r>
      <w:r>
        <w:t></w:t>
      </w:r>
      <w:r>
        <w:t></w:t>
      </w:r>
      <w:r>
        <w:rPr>
          <w:rFonts w:hint="eastAsia"/>
        </w:rPr>
        <w:t>ст</w:t>
      </w:r>
      <w:r>
        <w:t></w:t>
      </w:r>
      <w:r>
        <w:t></w:t>
      </w:r>
      <w:r>
        <w:t></w:t>
      </w:r>
      <w:r>
        <w:t></w:t>
      </w:r>
      <w:r>
        <w:t></w:t>
      </w:r>
      <w:r>
        <w:t></w:t>
      </w:r>
      <w:r>
        <w:t></w:t>
      </w:r>
      <w:r>
        <w:t></w:t>
      </w:r>
      <w:r>
        <w:t></w:t>
      </w:r>
      <w:r>
        <w:t></w:t>
      </w:r>
      <w:r>
        <w:rPr>
          <w:rFonts w:hint="eastAsia"/>
        </w:rPr>
        <w:t>ті</w:t>
      </w:r>
      <w:r>
        <w:t></w:t>
      </w:r>
      <w:r>
        <w:t></w:t>
      </w:r>
      <w:r>
        <w:t></w:t>
      </w:r>
      <w:r>
        <w:t></w:t>
      </w:r>
      <w:r>
        <w:t></w:t>
      </w:r>
      <w:r>
        <w:t></w:t>
      </w:r>
      <w:r>
        <w:t></w:t>
      </w:r>
      <w:r>
        <w:t></w:t>
      </w:r>
      <w:r>
        <w:rPr>
          <w:rFonts w:hint="eastAsia"/>
        </w:rPr>
        <w:t>ст</w:t>
      </w:r>
      <w:r>
        <w:t></w:t>
      </w:r>
      <w:r>
        <w:t></w:t>
      </w:r>
      <w:r>
        <w:t></w:t>
      </w:r>
      <w:r>
        <w:t></w:t>
      </w:r>
      <w:r>
        <w:t></w:t>
      </w:r>
      <w:r>
        <w:rPr>
          <w:rFonts w:hint="eastAsia"/>
        </w:rPr>
        <w:t>для</w:t>
      </w:r>
      <w:r>
        <w:t></w:t>
      </w:r>
      <w:r>
        <w:rPr>
          <w:rFonts w:hint="eastAsia"/>
        </w:rPr>
        <w:t>якого</w:t>
      </w:r>
      <w:r>
        <w:t></w:t>
      </w:r>
      <w:r>
        <w:rPr>
          <w:rFonts w:hint="eastAsia"/>
        </w:rPr>
        <w:t>характерним</w:t>
      </w:r>
      <w:r>
        <w:t></w:t>
      </w:r>
      <w:r>
        <w:rPr>
          <w:rFonts w:hint="eastAsia"/>
        </w:rPr>
        <w:t>є</w:t>
      </w:r>
      <w:r>
        <w:t></w:t>
      </w:r>
      <w:r>
        <w:rPr>
          <w:rFonts w:hint="eastAsia"/>
        </w:rPr>
        <w:t>формування</w:t>
      </w:r>
      <w:r>
        <w:t></w:t>
      </w:r>
      <w:r>
        <w:rPr>
          <w:rFonts w:hint="eastAsia"/>
        </w:rPr>
        <w:t>засад</w:t>
      </w:r>
      <w:r>
        <w:t></w:t>
      </w:r>
      <w:r>
        <w:rPr>
          <w:rFonts w:hint="eastAsia"/>
        </w:rPr>
        <w:t>ідентифікації</w:t>
      </w:r>
      <w:r>
        <w:t></w:t>
      </w:r>
      <w:r>
        <w:rPr>
          <w:rFonts w:hint="eastAsia"/>
        </w:rPr>
        <w:t>та</w:t>
      </w:r>
      <w:r>
        <w:t></w:t>
      </w:r>
      <w:r>
        <w:rPr>
          <w:rFonts w:hint="eastAsia"/>
        </w:rPr>
        <w:t>моніторинг</w:t>
      </w:r>
      <w:r>
        <w:t></w:t>
      </w:r>
      <w:r>
        <w:rPr>
          <w:rFonts w:hint="eastAsia"/>
        </w:rPr>
        <w:t>чинників</w:t>
      </w:r>
      <w:r>
        <w:t></w:t>
      </w:r>
      <w:r>
        <w:t></w:t>
      </w:r>
      <w:r>
        <w:rPr>
          <w:rFonts w:hint="eastAsia"/>
        </w:rPr>
        <w:t>загроз</w:t>
      </w:r>
      <w:r>
        <w:t></w:t>
      </w:r>
    </w:p>
    <w:p w:rsidR="00DA4FD7" w:rsidRDefault="00DA4FD7" w:rsidP="00DA4FD7">
      <w:r>
        <w:t></w:t>
      </w:r>
    </w:p>
    <w:p w:rsidR="00DA4FD7" w:rsidRDefault="00DA4FD7" w:rsidP="00DA4FD7">
      <w:r>
        <w:rPr>
          <w:rFonts w:hint="eastAsia"/>
        </w:rPr>
        <w:t>виникнення</w:t>
      </w:r>
      <w:r>
        <w:t></w:t>
      </w:r>
      <w:r>
        <w:rPr>
          <w:rFonts w:hint="eastAsia"/>
        </w:rPr>
        <w:t>кризових</w:t>
      </w:r>
      <w:r>
        <w:t></w:t>
      </w:r>
      <w:r>
        <w:rPr>
          <w:rFonts w:hint="eastAsia"/>
        </w:rPr>
        <w:t>ситуацій</w:t>
      </w:r>
      <w:r>
        <w:t></w:t>
      </w:r>
      <w:r>
        <w:t></w:t>
      </w:r>
      <w:r>
        <w:rPr>
          <w:rFonts w:hint="eastAsia"/>
        </w:rPr>
        <w:t>що</w:t>
      </w:r>
      <w:r>
        <w:t></w:t>
      </w:r>
      <w:r>
        <w:rPr>
          <w:rFonts w:hint="eastAsia"/>
        </w:rPr>
        <w:t>характеризуються</w:t>
      </w:r>
      <w:r>
        <w:t></w:t>
      </w:r>
      <w:r>
        <w:rPr>
          <w:rFonts w:hint="eastAsia"/>
        </w:rPr>
        <w:t>паралельним</w:t>
      </w:r>
      <w:r>
        <w:t></w:t>
      </w:r>
      <w:r>
        <w:rPr>
          <w:rFonts w:hint="eastAsia"/>
        </w:rPr>
        <w:t>впливом</w:t>
      </w:r>
      <w:r>
        <w:t></w:t>
      </w:r>
      <w:r>
        <w:rPr>
          <w:rFonts w:hint="eastAsia"/>
        </w:rPr>
        <w:t>на</w:t>
      </w:r>
      <w:r>
        <w:t></w:t>
      </w:r>
      <w:r>
        <w:rPr>
          <w:rFonts w:hint="eastAsia"/>
        </w:rPr>
        <w:t>різні</w:t>
      </w:r>
      <w:r>
        <w:t></w:t>
      </w:r>
      <w:r>
        <w:rPr>
          <w:rFonts w:hint="eastAsia"/>
        </w:rPr>
        <w:t>сфери</w:t>
      </w:r>
      <w:r>
        <w:t></w:t>
      </w:r>
      <w:r>
        <w:rPr>
          <w:rFonts w:hint="eastAsia"/>
        </w:rPr>
        <w:t>життєдіяльності</w:t>
      </w:r>
      <w:r>
        <w:t></w:t>
      </w:r>
      <w:r>
        <w:rPr>
          <w:rFonts w:hint="eastAsia"/>
        </w:rPr>
        <w:t>суспільства</w:t>
      </w:r>
      <w:r>
        <w:t></w:t>
      </w:r>
      <w:r>
        <w:t></w:t>
      </w:r>
      <w:r>
        <w:rPr>
          <w:rFonts w:hint="eastAsia"/>
        </w:rPr>
        <w:t>їх</w:t>
      </w:r>
      <w:r>
        <w:t></w:t>
      </w:r>
      <w:r>
        <w:rPr>
          <w:rFonts w:hint="eastAsia"/>
        </w:rPr>
        <w:t>складними</w:t>
      </w:r>
      <w:r>
        <w:t></w:t>
      </w:r>
      <w:r>
        <w:rPr>
          <w:rFonts w:hint="eastAsia"/>
        </w:rPr>
        <w:t>взаємозв</w:t>
      </w:r>
      <w:r>
        <w:t></w:t>
      </w:r>
      <w:r>
        <w:rPr>
          <w:rFonts w:hint="eastAsia"/>
        </w:rPr>
        <w:t>язками</w:t>
      </w:r>
      <w:r>
        <w:t></w:t>
      </w:r>
      <w:r>
        <w:t></w:t>
      </w:r>
      <w:r>
        <w:rPr>
          <w:rFonts w:hint="eastAsia"/>
        </w:rPr>
        <w:t>коли</w:t>
      </w:r>
      <w:r>
        <w:t></w:t>
      </w:r>
      <w:r>
        <w:rPr>
          <w:rFonts w:hint="eastAsia"/>
        </w:rPr>
        <w:t>виникнення</w:t>
      </w:r>
      <w:r>
        <w:t></w:t>
      </w:r>
      <w:r>
        <w:rPr>
          <w:rFonts w:hint="eastAsia"/>
        </w:rPr>
        <w:t>одного</w:t>
      </w:r>
      <w:r>
        <w:t></w:t>
      </w:r>
      <w:r>
        <w:rPr>
          <w:rFonts w:hint="eastAsia"/>
        </w:rPr>
        <w:t>з</w:t>
      </w:r>
      <w:r>
        <w:t></w:t>
      </w:r>
      <w:r>
        <w:rPr>
          <w:rFonts w:hint="eastAsia"/>
        </w:rPr>
        <w:t>них</w:t>
      </w:r>
      <w:r>
        <w:t></w:t>
      </w:r>
      <w:r>
        <w:rPr>
          <w:rFonts w:hint="eastAsia"/>
        </w:rPr>
        <w:t>є</w:t>
      </w:r>
      <w:r>
        <w:t></w:t>
      </w:r>
      <w:r>
        <w:rPr>
          <w:rFonts w:hint="eastAsia"/>
        </w:rPr>
        <w:t>причиною</w:t>
      </w:r>
      <w:r>
        <w:t></w:t>
      </w:r>
      <w:r>
        <w:rPr>
          <w:rFonts w:hint="eastAsia"/>
        </w:rPr>
        <w:t>появи</w:t>
      </w:r>
      <w:r>
        <w:t></w:t>
      </w:r>
      <w:r>
        <w:rPr>
          <w:rFonts w:hint="eastAsia"/>
        </w:rPr>
        <w:t>цілого</w:t>
      </w:r>
      <w:r>
        <w:t></w:t>
      </w:r>
      <w:r>
        <w:rPr>
          <w:rFonts w:hint="eastAsia"/>
        </w:rPr>
        <w:t>спектра</w:t>
      </w:r>
      <w:r>
        <w:t></w:t>
      </w:r>
      <w:r>
        <w:rPr>
          <w:rFonts w:hint="eastAsia"/>
        </w:rPr>
        <w:t>інших</w:t>
      </w:r>
      <w:r>
        <w:t></w:t>
      </w:r>
      <w:r>
        <w:t></w:t>
      </w:r>
      <w:r>
        <w:rPr>
          <w:rFonts w:hint="eastAsia"/>
        </w:rPr>
        <w:t>встановлення</w:t>
      </w:r>
      <w:r>
        <w:t></w:t>
      </w:r>
      <w:r>
        <w:rPr>
          <w:rFonts w:hint="eastAsia"/>
        </w:rPr>
        <w:t>їх</w:t>
      </w:r>
      <w:r>
        <w:t></w:t>
      </w:r>
      <w:r>
        <w:rPr>
          <w:rFonts w:hint="eastAsia"/>
        </w:rPr>
        <w:t>наслідків</w:t>
      </w:r>
      <w:r>
        <w:t></w:t>
      </w:r>
      <w:r>
        <w:rPr>
          <w:rFonts w:hint="eastAsia"/>
        </w:rPr>
        <w:t>та</w:t>
      </w:r>
      <w:r>
        <w:t></w:t>
      </w:r>
      <w:r>
        <w:rPr>
          <w:rFonts w:hint="eastAsia"/>
        </w:rPr>
        <w:t>об’єктивність</w:t>
      </w:r>
      <w:r>
        <w:t></w:t>
      </w:r>
      <w:r>
        <w:rPr>
          <w:rFonts w:hint="eastAsia"/>
        </w:rPr>
        <w:t>існування</w:t>
      </w:r>
      <w:r>
        <w:t></w:t>
      </w:r>
      <w:r>
        <w:rPr>
          <w:rFonts w:hint="eastAsia"/>
        </w:rPr>
        <w:t>криз</w:t>
      </w:r>
      <w:r>
        <w:t></w:t>
      </w:r>
      <w:r>
        <w:t></w:t>
      </w:r>
      <w:r>
        <w:rPr>
          <w:rFonts w:hint="eastAsia"/>
        </w:rPr>
        <w:t>кризових</w:t>
      </w:r>
      <w:r>
        <w:t></w:t>
      </w:r>
      <w:r>
        <w:rPr>
          <w:rFonts w:hint="eastAsia"/>
        </w:rPr>
        <w:t>ситуацій</w:t>
      </w:r>
      <w:r>
        <w:t></w:t>
      </w:r>
      <w:r>
        <w:t></w:t>
      </w:r>
      <w:r>
        <w:t></w:t>
      </w:r>
      <w:r>
        <w:rPr>
          <w:rFonts w:hint="eastAsia"/>
        </w:rPr>
        <w:t>як</w:t>
      </w:r>
      <w:r>
        <w:t></w:t>
      </w:r>
      <w:r>
        <w:rPr>
          <w:rFonts w:hint="eastAsia"/>
        </w:rPr>
        <w:t>умови</w:t>
      </w:r>
      <w:r>
        <w:t></w:t>
      </w:r>
      <w:r>
        <w:rPr>
          <w:rFonts w:hint="eastAsia"/>
        </w:rPr>
        <w:t>розвитку</w:t>
      </w:r>
      <w:r>
        <w:t></w:t>
      </w:r>
      <w:r>
        <w:rPr>
          <w:rFonts w:hint="eastAsia"/>
        </w:rPr>
        <w:t>соціальної</w:t>
      </w:r>
      <w:r>
        <w:t></w:t>
      </w:r>
      <w:r>
        <w:rPr>
          <w:rFonts w:hint="eastAsia"/>
        </w:rPr>
        <w:t>системи</w:t>
      </w:r>
      <w:r>
        <w:t></w:t>
      </w:r>
    </w:p>
    <w:p w:rsidR="00DA4FD7" w:rsidRDefault="00DA4FD7" w:rsidP="00DA4FD7">
      <w:r>
        <w:rPr>
          <w:rFonts w:hint="eastAsia"/>
        </w:rPr>
        <w:lastRenderedPageBreak/>
        <w:t>третій</w:t>
      </w:r>
      <w:r>
        <w:t></w:t>
      </w:r>
      <w:r>
        <w:rPr>
          <w:rFonts w:hint="eastAsia"/>
        </w:rPr>
        <w:t>етап</w:t>
      </w:r>
      <w:r>
        <w:t></w:t>
      </w:r>
      <w:r>
        <w:t></w:t>
      </w:r>
      <w:r>
        <w:rPr>
          <w:rFonts w:hint="eastAsia"/>
        </w:rPr>
        <w:t>кінець</w:t>
      </w:r>
      <w:r>
        <w:t></w:t>
      </w:r>
      <w:r>
        <w:t></w:t>
      </w:r>
      <w:r>
        <w:t></w:t>
      </w:r>
      <w:r>
        <w:t></w:t>
      </w:r>
      <w:r>
        <w:rPr>
          <w:rFonts w:hint="eastAsia"/>
        </w:rPr>
        <w:t>х</w:t>
      </w:r>
      <w:r>
        <w:t></w:t>
      </w:r>
      <w:r>
        <w:t></w:t>
      </w:r>
      <w:r>
        <w:t></w:t>
      </w:r>
      <w:r>
        <w:t></w:t>
      </w:r>
      <w:r>
        <w:t></w:t>
      </w:r>
      <w:r>
        <w:t></w:t>
      </w:r>
      <w:r>
        <w:t></w:t>
      </w:r>
      <w:r>
        <w:t></w:t>
      </w:r>
      <w:r>
        <w:rPr>
          <w:rFonts w:hint="eastAsia"/>
        </w:rPr>
        <w:t>ст</w:t>
      </w:r>
      <w:r>
        <w:t></w:t>
      </w:r>
      <w:r>
        <w:t></w:t>
      </w:r>
      <w:r>
        <w:t></w:t>
      </w:r>
      <w:r>
        <w:t></w:t>
      </w:r>
      <w:r>
        <w:rPr>
          <w:rFonts w:hint="eastAsia"/>
        </w:rPr>
        <w:t>поч</w:t>
      </w:r>
      <w:r>
        <w:t></w:t>
      </w:r>
      <w:r>
        <w:t></w:t>
      </w:r>
      <w:r>
        <w:t></w:t>
      </w:r>
      <w:r>
        <w:t></w:t>
      </w:r>
      <w:r>
        <w:t></w:t>
      </w:r>
      <w:r>
        <w:t></w:t>
      </w:r>
      <w:r>
        <w:rPr>
          <w:rFonts w:hint="eastAsia"/>
        </w:rPr>
        <w:t>ст</w:t>
      </w:r>
      <w:r>
        <w:t></w:t>
      </w:r>
      <w:r>
        <w:t></w:t>
      </w:r>
      <w:r>
        <w:t></w:t>
      </w:r>
      <w:r>
        <w:t></w:t>
      </w:r>
      <w:r>
        <w:t></w:t>
      </w:r>
      <w:r>
        <w:rPr>
          <w:rFonts w:hint="eastAsia"/>
        </w:rPr>
        <w:t>період</w:t>
      </w:r>
      <w:r>
        <w:t></w:t>
      </w:r>
      <w:r>
        <w:rPr>
          <w:rFonts w:hint="eastAsia"/>
        </w:rPr>
        <w:t>становлення</w:t>
      </w:r>
      <w:r>
        <w:t></w:t>
      </w:r>
      <w:r>
        <w:rPr>
          <w:rFonts w:hint="eastAsia"/>
        </w:rPr>
        <w:t>процесу</w:t>
      </w:r>
      <w:r>
        <w:t></w:t>
      </w:r>
      <w:r>
        <w:rPr>
          <w:rFonts w:hint="eastAsia"/>
        </w:rPr>
        <w:t>врегулювання</w:t>
      </w:r>
      <w:r>
        <w:t></w:t>
      </w:r>
      <w:r>
        <w:rPr>
          <w:rFonts w:hint="eastAsia"/>
        </w:rPr>
        <w:t>кризових</w:t>
      </w:r>
      <w:r>
        <w:t></w:t>
      </w:r>
      <w:r>
        <w:rPr>
          <w:rFonts w:hint="eastAsia"/>
        </w:rPr>
        <w:t>ситуацій</w:t>
      </w:r>
      <w:r>
        <w:t></w:t>
      </w:r>
      <w:r>
        <w:rPr>
          <w:rFonts w:hint="eastAsia"/>
        </w:rPr>
        <w:t>шляхом</w:t>
      </w:r>
      <w:r>
        <w:t></w:t>
      </w:r>
      <w:r>
        <w:rPr>
          <w:rFonts w:hint="eastAsia"/>
        </w:rPr>
        <w:t>миротворчості</w:t>
      </w:r>
      <w:r>
        <w:t></w:t>
      </w:r>
      <w:r>
        <w:t></w:t>
      </w:r>
      <w:r>
        <w:rPr>
          <w:rFonts w:hint="eastAsia"/>
        </w:rPr>
        <w:t>налагодження</w:t>
      </w:r>
      <w:r>
        <w:t></w:t>
      </w:r>
      <w:r>
        <w:rPr>
          <w:rFonts w:hint="eastAsia"/>
        </w:rPr>
        <w:t>співробітництва</w:t>
      </w:r>
      <w:r>
        <w:t></w:t>
      </w:r>
      <w:r>
        <w:rPr>
          <w:rFonts w:hint="eastAsia"/>
        </w:rPr>
        <w:t>та</w:t>
      </w:r>
      <w:r>
        <w:t></w:t>
      </w:r>
      <w:r>
        <w:rPr>
          <w:rFonts w:hint="eastAsia"/>
        </w:rPr>
        <w:t>побудови</w:t>
      </w:r>
      <w:r>
        <w:t></w:t>
      </w:r>
      <w:r>
        <w:rPr>
          <w:rFonts w:hint="eastAsia"/>
        </w:rPr>
        <w:t>нових</w:t>
      </w:r>
      <w:r>
        <w:t></w:t>
      </w:r>
      <w:r>
        <w:rPr>
          <w:rFonts w:hint="eastAsia"/>
        </w:rPr>
        <w:t>взаємовідносин</w:t>
      </w:r>
      <w:r>
        <w:t></w:t>
      </w:r>
      <w:r>
        <w:rPr>
          <w:rFonts w:hint="eastAsia"/>
        </w:rPr>
        <w:t>між</w:t>
      </w:r>
      <w:r>
        <w:t></w:t>
      </w:r>
      <w:r>
        <w:rPr>
          <w:rFonts w:hint="eastAsia"/>
        </w:rPr>
        <w:t>конфліктуючими</w:t>
      </w:r>
      <w:r>
        <w:t></w:t>
      </w:r>
      <w:r>
        <w:rPr>
          <w:rFonts w:hint="eastAsia"/>
        </w:rPr>
        <w:t>сторонами</w:t>
      </w:r>
      <w:r>
        <w:t></w:t>
      </w:r>
      <w:r>
        <w:t></w:t>
      </w:r>
      <w:r>
        <w:rPr>
          <w:rFonts w:hint="eastAsia"/>
        </w:rPr>
        <w:t>визначались</w:t>
      </w:r>
      <w:r>
        <w:t></w:t>
      </w:r>
      <w:r>
        <w:rPr>
          <w:rFonts w:hint="eastAsia"/>
        </w:rPr>
        <w:t>такі</w:t>
      </w:r>
      <w:r>
        <w:t></w:t>
      </w:r>
      <w:r>
        <w:rPr>
          <w:rFonts w:hint="eastAsia"/>
        </w:rPr>
        <w:t>інструменти</w:t>
      </w:r>
      <w:r>
        <w:t></w:t>
      </w:r>
      <w:r>
        <w:rPr>
          <w:rFonts w:hint="eastAsia"/>
        </w:rPr>
        <w:t>з</w:t>
      </w:r>
      <w:r>
        <w:t></w:t>
      </w:r>
      <w:r>
        <w:rPr>
          <w:rFonts w:hint="eastAsia"/>
        </w:rPr>
        <w:t>подолання</w:t>
      </w:r>
      <w:r>
        <w:t></w:t>
      </w:r>
      <w:r>
        <w:rPr>
          <w:rFonts w:hint="eastAsia"/>
        </w:rPr>
        <w:t>кризових</w:t>
      </w:r>
      <w:r>
        <w:t></w:t>
      </w:r>
      <w:r>
        <w:rPr>
          <w:rFonts w:hint="eastAsia"/>
        </w:rPr>
        <w:t>ситуацій</w:t>
      </w:r>
      <w:r>
        <w:t></w:t>
      </w:r>
      <w:r>
        <w:t></w:t>
      </w:r>
      <w:r>
        <w:rPr>
          <w:rFonts w:hint="eastAsia"/>
        </w:rPr>
        <w:t>як</w:t>
      </w:r>
      <w:r>
        <w:t></w:t>
      </w:r>
      <w:r>
        <w:t></w:t>
      </w:r>
      <w:r>
        <w:rPr>
          <w:rFonts w:hint="eastAsia"/>
        </w:rPr>
        <w:t>миротворчі</w:t>
      </w:r>
      <w:r>
        <w:t></w:t>
      </w:r>
      <w:r>
        <w:rPr>
          <w:rFonts w:hint="eastAsia"/>
        </w:rPr>
        <w:t>операції</w:t>
      </w:r>
      <w:r>
        <w:t></w:t>
      </w:r>
      <w:r>
        <w:rPr>
          <w:rFonts w:hint="eastAsia"/>
        </w:rPr>
        <w:t>та</w:t>
      </w:r>
      <w:r>
        <w:t></w:t>
      </w:r>
      <w:r>
        <w:rPr>
          <w:rFonts w:hint="eastAsia"/>
        </w:rPr>
        <w:t>операції</w:t>
      </w:r>
      <w:r>
        <w:t></w:t>
      </w:r>
      <w:r>
        <w:rPr>
          <w:rFonts w:hint="eastAsia"/>
        </w:rPr>
        <w:t>з</w:t>
      </w:r>
      <w:r>
        <w:t></w:t>
      </w:r>
      <w:r>
        <w:rPr>
          <w:rFonts w:hint="eastAsia"/>
        </w:rPr>
        <w:t>підтримання</w:t>
      </w:r>
      <w:r>
        <w:t></w:t>
      </w:r>
      <w:r>
        <w:rPr>
          <w:rFonts w:hint="eastAsia"/>
        </w:rPr>
        <w:t>миру</w:t>
      </w:r>
      <w:r>
        <w:t></w:t>
      </w:r>
      <w:r>
        <w:t></w:t>
      </w:r>
      <w:r>
        <w:rPr>
          <w:rFonts w:hint="eastAsia"/>
        </w:rPr>
        <w:t>переговори</w:t>
      </w:r>
      <w:r>
        <w:t></w:t>
      </w:r>
      <w:r>
        <w:rPr>
          <w:rFonts w:hint="eastAsia"/>
        </w:rPr>
        <w:t>та</w:t>
      </w:r>
      <w:r>
        <w:t></w:t>
      </w:r>
      <w:r>
        <w:rPr>
          <w:rFonts w:hint="eastAsia"/>
        </w:rPr>
        <w:t>посередництво</w:t>
      </w:r>
      <w:r>
        <w:t></w:t>
      </w:r>
      <w:r>
        <w:t></w:t>
      </w:r>
      <w:r>
        <w:rPr>
          <w:rFonts w:hint="eastAsia"/>
        </w:rPr>
        <w:t>втручання</w:t>
      </w:r>
      <w:r>
        <w:t></w:t>
      </w:r>
      <w:r>
        <w:rPr>
          <w:rFonts w:hint="eastAsia"/>
        </w:rPr>
        <w:t>третьої</w:t>
      </w:r>
      <w:r>
        <w:t></w:t>
      </w:r>
      <w:r>
        <w:rPr>
          <w:rFonts w:hint="eastAsia"/>
        </w:rPr>
        <w:t>сторони</w:t>
      </w:r>
      <w:r>
        <w:t></w:t>
      </w:r>
      <w:r>
        <w:t></w:t>
      </w:r>
      <w:r>
        <w:rPr>
          <w:rFonts w:hint="eastAsia"/>
        </w:rPr>
        <w:t>що</w:t>
      </w:r>
      <w:r>
        <w:t></w:t>
      </w:r>
      <w:r>
        <w:rPr>
          <w:rFonts w:hint="eastAsia"/>
        </w:rPr>
        <w:t>не</w:t>
      </w:r>
      <w:r>
        <w:t></w:t>
      </w:r>
      <w:r>
        <w:rPr>
          <w:rFonts w:hint="eastAsia"/>
        </w:rPr>
        <w:t>наділена</w:t>
      </w:r>
      <w:r>
        <w:t></w:t>
      </w:r>
      <w:r>
        <w:rPr>
          <w:rFonts w:hint="eastAsia"/>
        </w:rPr>
        <w:t>владою</w:t>
      </w:r>
      <w:r>
        <w:t></w:t>
      </w:r>
      <w:r>
        <w:t></w:t>
      </w:r>
      <w:r>
        <w:rPr>
          <w:rFonts w:hint="eastAsia"/>
        </w:rPr>
        <w:t>володіє</w:t>
      </w:r>
      <w:r>
        <w:t></w:t>
      </w:r>
      <w:r>
        <w:rPr>
          <w:rFonts w:hint="eastAsia"/>
        </w:rPr>
        <w:t>реальною</w:t>
      </w:r>
      <w:r>
        <w:t></w:t>
      </w:r>
      <w:r>
        <w:rPr>
          <w:rFonts w:hint="eastAsia"/>
        </w:rPr>
        <w:t>ситуацією</w:t>
      </w:r>
      <w:r>
        <w:t></w:t>
      </w:r>
      <w:r>
        <w:rPr>
          <w:rFonts w:hint="eastAsia"/>
        </w:rPr>
        <w:t>та</w:t>
      </w:r>
      <w:r>
        <w:t></w:t>
      </w:r>
      <w:r>
        <w:rPr>
          <w:rFonts w:hint="eastAsia"/>
        </w:rPr>
        <w:t>діяльність</w:t>
      </w:r>
      <w:r>
        <w:t></w:t>
      </w:r>
      <w:r>
        <w:rPr>
          <w:rFonts w:hint="eastAsia"/>
        </w:rPr>
        <w:t>якої</w:t>
      </w:r>
      <w:r>
        <w:t></w:t>
      </w:r>
      <w:r>
        <w:rPr>
          <w:rFonts w:hint="eastAsia"/>
        </w:rPr>
        <w:t>спрямована</w:t>
      </w:r>
      <w:r>
        <w:t></w:t>
      </w:r>
      <w:r>
        <w:rPr>
          <w:rFonts w:hint="eastAsia"/>
        </w:rPr>
        <w:t>на</w:t>
      </w:r>
      <w:r>
        <w:t></w:t>
      </w:r>
      <w:r>
        <w:rPr>
          <w:rFonts w:hint="eastAsia"/>
        </w:rPr>
        <w:t>забезпечення</w:t>
      </w:r>
      <w:r>
        <w:t></w:t>
      </w:r>
      <w:r>
        <w:rPr>
          <w:rFonts w:hint="eastAsia"/>
        </w:rPr>
        <w:t>миру</w:t>
      </w:r>
      <w:r>
        <w:t></w:t>
      </w:r>
      <w:r>
        <w:rPr>
          <w:rFonts w:hint="eastAsia"/>
        </w:rPr>
        <w:t>та</w:t>
      </w:r>
      <w:r>
        <w:t></w:t>
      </w:r>
      <w:r>
        <w:rPr>
          <w:rFonts w:hint="eastAsia"/>
        </w:rPr>
        <w:t>побудову</w:t>
      </w:r>
      <w:r>
        <w:t></w:t>
      </w:r>
      <w:r>
        <w:rPr>
          <w:rFonts w:hint="eastAsia"/>
        </w:rPr>
        <w:t>нових</w:t>
      </w:r>
      <w:r>
        <w:t></w:t>
      </w:r>
      <w:r>
        <w:rPr>
          <w:rFonts w:hint="eastAsia"/>
        </w:rPr>
        <w:t>взаємовідносин</w:t>
      </w:r>
      <w:r>
        <w:t></w:t>
      </w:r>
    </w:p>
    <w:p w:rsidR="00DA4FD7" w:rsidRDefault="00DA4FD7" w:rsidP="00DA4FD7">
      <w:r>
        <w:t></w:t>
      </w:r>
      <w:r>
        <w:t></w:t>
      </w:r>
      <w:r>
        <w:rPr>
          <w:rFonts w:hint="eastAsia"/>
        </w:rPr>
        <w:t>проаналізувати</w:t>
      </w:r>
      <w:r>
        <w:t></w:t>
      </w:r>
      <w:r>
        <w:rPr>
          <w:rFonts w:hint="eastAsia"/>
        </w:rPr>
        <w:t>організаційно</w:t>
      </w:r>
      <w:r>
        <w:t></w:t>
      </w:r>
      <w:r>
        <w:rPr>
          <w:rFonts w:hint="eastAsia"/>
        </w:rPr>
        <w:t>правові</w:t>
      </w:r>
      <w:r>
        <w:t></w:t>
      </w:r>
      <w:r>
        <w:rPr>
          <w:rFonts w:hint="eastAsia"/>
        </w:rPr>
        <w:t>засади</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w:t>
      </w:r>
      <w:r>
        <w:rPr>
          <w:rFonts w:hint="eastAsia"/>
        </w:rPr>
        <w:t>в</w:t>
      </w:r>
      <w:r>
        <w:t></w:t>
      </w:r>
      <w:r>
        <w:rPr>
          <w:rFonts w:hint="eastAsia"/>
        </w:rPr>
        <w:t>Україні</w:t>
      </w:r>
      <w:r>
        <w:t></w:t>
      </w:r>
      <w:r>
        <w:t></w:t>
      </w:r>
      <w:r>
        <w:rPr>
          <w:rFonts w:hint="eastAsia"/>
        </w:rPr>
        <w:t>виокремити</w:t>
      </w:r>
      <w:r>
        <w:t></w:t>
      </w:r>
      <w:r>
        <w:rPr>
          <w:rFonts w:hint="eastAsia"/>
        </w:rPr>
        <w:t>його</w:t>
      </w:r>
      <w:r>
        <w:t></w:t>
      </w:r>
      <w:r>
        <w:rPr>
          <w:rFonts w:hint="eastAsia"/>
        </w:rPr>
        <w:t>суб’єкти</w:t>
      </w:r>
      <w:r>
        <w:t></w:t>
      </w:r>
      <w:r>
        <w:t></w:t>
      </w:r>
      <w:r>
        <w:rPr>
          <w:rFonts w:hint="eastAsia"/>
        </w:rPr>
        <w:t>дослідити</w:t>
      </w:r>
      <w:r>
        <w:t></w:t>
      </w:r>
      <w:r>
        <w:rPr>
          <w:rFonts w:hint="eastAsia"/>
        </w:rPr>
        <w:t>їх</w:t>
      </w:r>
      <w:r>
        <w:t></w:t>
      </w:r>
      <w:r>
        <w:rPr>
          <w:rFonts w:hint="eastAsia"/>
        </w:rPr>
        <w:t>повноваження</w:t>
      </w:r>
      <w:r>
        <w:t></w:t>
      </w:r>
      <w:r>
        <w:rPr>
          <w:rFonts w:hint="eastAsia"/>
        </w:rPr>
        <w:t>і</w:t>
      </w:r>
      <w:r>
        <w:t></w:t>
      </w:r>
      <w:r>
        <w:rPr>
          <w:rFonts w:hint="eastAsia"/>
        </w:rPr>
        <w:t>функції</w:t>
      </w:r>
      <w:r>
        <w:t></w:t>
      </w:r>
      <w:r>
        <w:rPr>
          <w:rFonts w:hint="eastAsia"/>
        </w:rPr>
        <w:t>та</w:t>
      </w:r>
      <w:r>
        <w:t></w:t>
      </w:r>
      <w:r>
        <w:rPr>
          <w:rFonts w:hint="eastAsia"/>
        </w:rPr>
        <w:t>надати</w:t>
      </w:r>
      <w:r>
        <w:t></w:t>
      </w:r>
      <w:r>
        <w:rPr>
          <w:rFonts w:hint="eastAsia"/>
        </w:rPr>
        <w:t>практичні</w:t>
      </w:r>
      <w:r>
        <w:t></w:t>
      </w:r>
      <w:r>
        <w:rPr>
          <w:rFonts w:hint="eastAsia"/>
        </w:rPr>
        <w:t>рекомендації</w:t>
      </w:r>
      <w:r>
        <w:t></w:t>
      </w:r>
      <w:r>
        <w:rPr>
          <w:rFonts w:hint="eastAsia"/>
        </w:rPr>
        <w:t>щодо</w:t>
      </w:r>
      <w:r>
        <w:t></w:t>
      </w:r>
      <w:r>
        <w:rPr>
          <w:rFonts w:hint="eastAsia"/>
        </w:rPr>
        <w:t>удосконалення</w:t>
      </w:r>
      <w:r>
        <w:t></w:t>
      </w:r>
      <w:r>
        <w:rPr>
          <w:rFonts w:hint="eastAsia"/>
        </w:rPr>
        <w:t>вітчизняного</w:t>
      </w:r>
      <w:r>
        <w:t></w:t>
      </w:r>
      <w:r>
        <w:rPr>
          <w:rFonts w:hint="eastAsia"/>
        </w:rPr>
        <w:t>законодавства</w:t>
      </w:r>
      <w:r>
        <w:t></w:t>
      </w:r>
      <w:r>
        <w:t></w:t>
      </w:r>
      <w:r>
        <w:rPr>
          <w:rFonts w:hint="eastAsia"/>
        </w:rPr>
        <w:t>у</w:t>
      </w:r>
      <w:r>
        <w:t></w:t>
      </w:r>
      <w:r>
        <w:rPr>
          <w:rFonts w:hint="eastAsia"/>
        </w:rPr>
        <w:t>тому</w:t>
      </w:r>
      <w:r>
        <w:t></w:t>
      </w:r>
      <w:r>
        <w:rPr>
          <w:rFonts w:hint="eastAsia"/>
        </w:rPr>
        <w:t>числі</w:t>
      </w:r>
      <w:r>
        <w:t></w:t>
      </w:r>
      <w:r>
        <w:rPr>
          <w:rFonts w:hint="eastAsia"/>
        </w:rPr>
        <w:t>стосовно</w:t>
      </w:r>
      <w:r>
        <w:t></w:t>
      </w:r>
      <w:r>
        <w:rPr>
          <w:rFonts w:hint="eastAsia"/>
        </w:rPr>
        <w:t>перерозподілу</w:t>
      </w:r>
      <w:r>
        <w:t></w:t>
      </w:r>
      <w:r>
        <w:rPr>
          <w:rFonts w:hint="eastAsia"/>
        </w:rPr>
        <w:t>повноважень</w:t>
      </w:r>
      <w:r>
        <w:t></w:t>
      </w:r>
      <w:r>
        <w:rPr>
          <w:rFonts w:hint="eastAsia"/>
        </w:rPr>
        <w:t>суб’єктів</w:t>
      </w:r>
      <w:r>
        <w:t></w:t>
      </w:r>
      <w:r>
        <w:rPr>
          <w:rFonts w:hint="eastAsia"/>
        </w:rPr>
        <w:t>досліджуваного</w:t>
      </w:r>
      <w:r>
        <w:t></w:t>
      </w:r>
      <w:r>
        <w:rPr>
          <w:rFonts w:hint="eastAsia"/>
        </w:rPr>
        <w:t>державного</w:t>
      </w:r>
      <w:r>
        <w:t></w:t>
      </w:r>
      <w:r>
        <w:rPr>
          <w:rFonts w:hint="eastAsia"/>
        </w:rPr>
        <w:t>управління</w:t>
      </w:r>
      <w:r>
        <w:t></w:t>
      </w:r>
      <w:r>
        <w:rPr>
          <w:rFonts w:hint="eastAsia"/>
        </w:rPr>
        <w:t>з</w:t>
      </w:r>
      <w:r>
        <w:t></w:t>
      </w:r>
      <w:r>
        <w:rPr>
          <w:rFonts w:hint="eastAsia"/>
        </w:rPr>
        <w:t>метою</w:t>
      </w:r>
      <w:r>
        <w:t></w:t>
      </w:r>
      <w:r>
        <w:rPr>
          <w:rFonts w:hint="eastAsia"/>
        </w:rPr>
        <w:t>підвищення</w:t>
      </w:r>
      <w:r>
        <w:t></w:t>
      </w:r>
      <w:r>
        <w:rPr>
          <w:rFonts w:hint="eastAsia"/>
        </w:rPr>
        <w:t>його</w:t>
      </w:r>
      <w:r>
        <w:t></w:t>
      </w:r>
      <w:r>
        <w:rPr>
          <w:rFonts w:hint="eastAsia"/>
        </w:rPr>
        <w:t>ефективності</w:t>
      </w:r>
      <w:r>
        <w:t></w:t>
      </w:r>
    </w:p>
    <w:p w:rsidR="00DA4FD7" w:rsidRPr="00DA4FD7" w:rsidRDefault="00DA4FD7" w:rsidP="00DA4FD7">
      <w:r>
        <w:t></w:t>
      </w:r>
      <w:r>
        <w:t></w:t>
      </w:r>
      <w:r>
        <w:tab/>
      </w:r>
      <w:r>
        <w:rPr>
          <w:rFonts w:hint="eastAsia"/>
        </w:rPr>
        <w:t>Проведено</w:t>
      </w:r>
      <w:r>
        <w:t></w:t>
      </w:r>
      <w:r>
        <w:rPr>
          <w:rFonts w:hint="eastAsia"/>
        </w:rPr>
        <w:t>аналіз</w:t>
      </w:r>
      <w:r>
        <w:t></w:t>
      </w:r>
      <w:r>
        <w:rPr>
          <w:rFonts w:hint="eastAsia"/>
        </w:rPr>
        <w:t>організаційно</w:t>
      </w:r>
      <w:r>
        <w:t></w:t>
      </w:r>
      <w:r>
        <w:rPr>
          <w:rFonts w:hint="eastAsia"/>
        </w:rPr>
        <w:t>правових</w:t>
      </w:r>
      <w:r>
        <w:t></w:t>
      </w:r>
      <w:r>
        <w:rPr>
          <w:rFonts w:hint="eastAsia"/>
        </w:rPr>
        <w:t>засад</w:t>
      </w:r>
      <w:r>
        <w:t></w:t>
      </w:r>
      <w:r>
        <w:rPr>
          <w:rFonts w:hint="eastAsia"/>
        </w:rPr>
        <w:t>державного</w:t>
      </w:r>
      <w:r>
        <w:t></w:t>
      </w:r>
      <w:r>
        <w:rPr>
          <w:rFonts w:hint="eastAsia"/>
        </w:rPr>
        <w:t>управління</w:t>
      </w:r>
      <w:r>
        <w:t></w:t>
      </w:r>
      <w:r>
        <w:rPr>
          <w:rFonts w:hint="eastAsia"/>
        </w:rPr>
        <w:t>в</w:t>
      </w:r>
      <w:r>
        <w:t></w:t>
      </w:r>
      <w:r>
        <w:rPr>
          <w:rFonts w:hint="eastAsia"/>
        </w:rPr>
        <w:t>умовах</w:t>
      </w:r>
      <w:r>
        <w:t></w:t>
      </w:r>
      <w:r>
        <w:rPr>
          <w:rFonts w:hint="eastAsia"/>
        </w:rPr>
        <w:t>кризових</w:t>
      </w:r>
      <w:r>
        <w:t></w:t>
      </w:r>
      <w:r>
        <w:rPr>
          <w:rFonts w:hint="eastAsia"/>
        </w:rPr>
        <w:t>ситуацій</w:t>
      </w:r>
      <w:r>
        <w:t></w:t>
      </w:r>
      <w:r>
        <w:t></w:t>
      </w:r>
      <w:r>
        <w:rPr>
          <w:rFonts w:hint="eastAsia"/>
        </w:rPr>
        <w:t>зумовлених</w:t>
      </w:r>
      <w:r>
        <w:t></w:t>
      </w:r>
      <w:r>
        <w:rPr>
          <w:rFonts w:hint="eastAsia"/>
        </w:rPr>
        <w:t>воєнно</w:t>
      </w:r>
      <w:r>
        <w:t></w:t>
      </w:r>
      <w:r>
        <w:rPr>
          <w:rFonts w:hint="eastAsia"/>
        </w:rPr>
        <w:t>політичними</w:t>
      </w:r>
      <w:r>
        <w:t></w:t>
      </w:r>
      <w:r>
        <w:rPr>
          <w:rFonts w:hint="eastAsia"/>
        </w:rPr>
        <w:t>чинниками</w:t>
      </w:r>
      <w:r>
        <w:t></w:t>
      </w:r>
      <w:r>
        <w:rPr>
          <w:rFonts w:hint="eastAsia"/>
        </w:rPr>
        <w:t>в</w:t>
      </w:r>
      <w:r>
        <w:t></w:t>
      </w:r>
      <w:r>
        <w:rPr>
          <w:rFonts w:hint="eastAsia"/>
        </w:rPr>
        <w:t>Україні</w:t>
      </w:r>
      <w:r>
        <w:t></w:t>
      </w:r>
      <w:r>
        <w:t></w:t>
      </w:r>
      <w:r>
        <w:rPr>
          <w:rFonts w:hint="eastAsia"/>
        </w:rPr>
        <w:t>виокремлено</w:t>
      </w:r>
      <w:r>
        <w:t></w:t>
      </w:r>
      <w:r>
        <w:rPr>
          <w:rFonts w:hint="eastAsia"/>
        </w:rPr>
        <w:t>його</w:t>
      </w:r>
      <w:r>
        <w:t></w:t>
      </w:r>
      <w:r>
        <w:rPr>
          <w:rFonts w:hint="eastAsia"/>
        </w:rPr>
        <w:t>суб’єкти</w:t>
      </w:r>
      <w:r>
        <w:t></w:t>
      </w:r>
      <w:r>
        <w:t></w:t>
      </w:r>
      <w:r>
        <w:rPr>
          <w:rFonts w:hint="eastAsia"/>
        </w:rPr>
        <w:t>досліджено</w:t>
      </w:r>
      <w:r>
        <w:t></w:t>
      </w:r>
      <w:r>
        <w:rPr>
          <w:rFonts w:hint="eastAsia"/>
        </w:rPr>
        <w:t>їх</w:t>
      </w:r>
      <w:r>
        <w:t></w:t>
      </w:r>
      <w:r>
        <w:rPr>
          <w:rFonts w:hint="eastAsia"/>
        </w:rPr>
        <w:t>повноваження</w:t>
      </w:r>
      <w:r>
        <w:t></w:t>
      </w:r>
      <w:r>
        <w:rPr>
          <w:rFonts w:hint="eastAsia"/>
        </w:rPr>
        <w:t>і</w:t>
      </w:r>
      <w:r>
        <w:t></w:t>
      </w:r>
      <w:r>
        <w:rPr>
          <w:rFonts w:hint="eastAsia"/>
        </w:rPr>
        <w:t>функції</w:t>
      </w:r>
      <w:r>
        <w:t></w:t>
      </w:r>
      <w:r>
        <w:rPr>
          <w:rFonts w:hint="eastAsia"/>
        </w:rPr>
        <w:t>та</w:t>
      </w:r>
      <w:r>
        <w:t></w:t>
      </w:r>
      <w:r>
        <w:rPr>
          <w:rFonts w:hint="eastAsia"/>
        </w:rPr>
        <w:t>надано</w:t>
      </w:r>
      <w:r>
        <w:t></w:t>
      </w:r>
      <w:r>
        <w:rPr>
          <w:rFonts w:hint="eastAsia"/>
        </w:rPr>
        <w:t>практичні</w:t>
      </w:r>
      <w:r>
        <w:t></w:t>
      </w:r>
      <w:r>
        <w:rPr>
          <w:rFonts w:hint="eastAsia"/>
        </w:rPr>
        <w:t>рекомендації</w:t>
      </w:r>
      <w:r>
        <w:t></w:t>
      </w:r>
      <w:r>
        <w:rPr>
          <w:rFonts w:hint="eastAsia"/>
        </w:rPr>
        <w:t>щодо</w:t>
      </w:r>
      <w:r>
        <w:t></w:t>
      </w:r>
      <w:r>
        <w:rPr>
          <w:rFonts w:hint="eastAsia"/>
        </w:rPr>
        <w:t>удосконалення</w:t>
      </w:r>
      <w:r>
        <w:t></w:t>
      </w:r>
      <w:r>
        <w:rPr>
          <w:rFonts w:hint="eastAsia"/>
        </w:rPr>
        <w:t>вітчизняного</w:t>
      </w:r>
      <w:r>
        <w:t></w:t>
      </w:r>
      <w:r>
        <w:rPr>
          <w:rFonts w:hint="eastAsia"/>
        </w:rPr>
        <w:t>законодавства</w:t>
      </w:r>
      <w:r>
        <w:t></w:t>
      </w:r>
      <w:r>
        <w:t></w:t>
      </w:r>
      <w:r>
        <w:rPr>
          <w:rFonts w:hint="eastAsia"/>
        </w:rPr>
        <w:t>у</w:t>
      </w:r>
      <w:r>
        <w:t></w:t>
      </w:r>
      <w:r>
        <w:rPr>
          <w:rFonts w:hint="eastAsia"/>
        </w:rPr>
        <w:t>тому</w:t>
      </w:r>
      <w:r>
        <w:t></w:t>
      </w:r>
      <w:r>
        <w:rPr>
          <w:rFonts w:hint="eastAsia"/>
        </w:rPr>
        <w:t>числі</w:t>
      </w:r>
      <w:r>
        <w:t></w:t>
      </w:r>
      <w:r>
        <w:rPr>
          <w:rFonts w:hint="eastAsia"/>
        </w:rPr>
        <w:t>стосовно</w:t>
      </w:r>
      <w:r>
        <w:t></w:t>
      </w:r>
      <w:r>
        <w:rPr>
          <w:rFonts w:hint="eastAsia"/>
        </w:rPr>
        <w:t>перерозподілу</w:t>
      </w:r>
      <w:r>
        <w:t></w:t>
      </w:r>
      <w:r>
        <w:rPr>
          <w:rFonts w:hint="eastAsia"/>
        </w:rPr>
        <w:t>повноважень</w:t>
      </w:r>
      <w:r>
        <w:t></w:t>
      </w:r>
      <w:r>
        <w:rPr>
          <w:rFonts w:hint="eastAsia"/>
        </w:rPr>
        <w:t>суб’єктів</w:t>
      </w:r>
      <w:r>
        <w:t></w:t>
      </w:r>
      <w:r>
        <w:rPr>
          <w:rFonts w:hint="eastAsia"/>
        </w:rPr>
        <w:t>досліджуваного</w:t>
      </w:r>
      <w:r>
        <w:t></w:t>
      </w:r>
      <w:r>
        <w:rPr>
          <w:rFonts w:hint="eastAsia"/>
        </w:rPr>
        <w:t>державного</w:t>
      </w:r>
      <w:r>
        <w:t></w:t>
      </w:r>
      <w:r>
        <w:rPr>
          <w:rFonts w:hint="eastAsia"/>
        </w:rPr>
        <w:t>управління</w:t>
      </w:r>
      <w:r>
        <w:t></w:t>
      </w:r>
      <w:r>
        <w:rPr>
          <w:rFonts w:hint="eastAsia"/>
        </w:rPr>
        <w:t>з</w:t>
      </w:r>
      <w:r>
        <w:t></w:t>
      </w:r>
      <w:r>
        <w:rPr>
          <w:rFonts w:hint="eastAsia"/>
        </w:rPr>
        <w:t>метою</w:t>
      </w:r>
      <w:r>
        <w:t></w:t>
      </w:r>
      <w:r>
        <w:rPr>
          <w:rFonts w:hint="eastAsia"/>
        </w:rPr>
        <w:t>підвищення</w:t>
      </w:r>
      <w:r>
        <w:t></w:t>
      </w:r>
      <w:r>
        <w:rPr>
          <w:rFonts w:hint="eastAsia"/>
        </w:rPr>
        <w:t>його</w:t>
      </w:r>
      <w:r>
        <w:t></w:t>
      </w:r>
      <w:r>
        <w:rPr>
          <w:rFonts w:hint="eastAsia"/>
        </w:rPr>
        <w:t>ефективності</w:t>
      </w:r>
      <w:r>
        <w:t></w:t>
      </w:r>
      <w:bookmarkStart w:id="0" w:name="_GoBack"/>
      <w:bookmarkEnd w:id="0"/>
    </w:p>
    <w:sectPr w:rsidR="00DA4FD7" w:rsidRPr="00DA4FD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E07" w:rsidRDefault="00EA3E07">
      <w:pPr>
        <w:spacing w:after="0" w:line="240" w:lineRule="auto"/>
      </w:pPr>
      <w:r>
        <w:separator/>
      </w:r>
    </w:p>
  </w:endnote>
  <w:endnote w:type="continuationSeparator" w:id="0">
    <w:p w:rsidR="00EA3E07" w:rsidRDefault="00EA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E07" w:rsidRDefault="00EA3E07"/>
    <w:p w:rsidR="00EA3E07" w:rsidRDefault="00EA3E07"/>
    <w:p w:rsidR="00EA3E07" w:rsidRDefault="00EA3E07"/>
    <w:p w:rsidR="00EA3E07" w:rsidRDefault="00EA3E07"/>
    <w:p w:rsidR="00EA3E07" w:rsidRDefault="00EA3E07"/>
    <w:p w:rsidR="00EA3E07" w:rsidRDefault="00EA3E07"/>
    <w:p w:rsidR="00EA3E07" w:rsidRDefault="00EA3E0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E07" w:rsidRDefault="00EA3E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A3E07" w:rsidRDefault="00EA3E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A3E07" w:rsidRDefault="00EA3E07"/>
    <w:p w:rsidR="00EA3E07" w:rsidRDefault="00EA3E07"/>
    <w:p w:rsidR="00EA3E07" w:rsidRDefault="00EA3E0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E07" w:rsidRDefault="00EA3E07"/>
                          <w:p w:rsidR="00EA3E07" w:rsidRDefault="00EA3E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A3E07" w:rsidRDefault="00EA3E07"/>
                    <w:p w:rsidR="00EA3E07" w:rsidRDefault="00EA3E0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A3E07" w:rsidRDefault="00EA3E07"/>
    <w:p w:rsidR="00EA3E07" w:rsidRDefault="00EA3E07">
      <w:pPr>
        <w:rPr>
          <w:sz w:val="2"/>
          <w:szCs w:val="2"/>
        </w:rPr>
      </w:pPr>
    </w:p>
    <w:p w:rsidR="00EA3E07" w:rsidRDefault="00EA3E07"/>
    <w:p w:rsidR="00EA3E07" w:rsidRDefault="00EA3E07">
      <w:pPr>
        <w:spacing w:after="0" w:line="240" w:lineRule="auto"/>
      </w:pPr>
    </w:p>
  </w:footnote>
  <w:footnote w:type="continuationSeparator" w:id="0">
    <w:p w:rsidR="00EA3E07" w:rsidRDefault="00EA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E07"/>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8E5B8-AFDF-4BB2-AC11-3D5774D5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TotalTime>
  <Pages>5</Pages>
  <Words>1171</Words>
  <Characters>6678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74</cp:revision>
  <cp:lastPrinted>2009-02-06T05:36:00Z</cp:lastPrinted>
  <dcterms:created xsi:type="dcterms:W3CDTF">2023-09-07T12:38:00Z</dcterms:created>
  <dcterms:modified xsi:type="dcterms:W3CDTF">2023-10-08T08:20:00Z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