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13E4" w14:textId="352895C8" w:rsidR="002D6E26" w:rsidRDefault="00BE5614" w:rsidP="00BE5614">
      <w:r w:rsidRPr="00BE5614">
        <w:rPr>
          <w:rFonts w:hint="eastAsia"/>
        </w:rPr>
        <w:t>Цао</w:t>
      </w:r>
      <w:r w:rsidRPr="00BE5614">
        <w:t xml:space="preserve"> </w:t>
      </w:r>
      <w:r w:rsidRPr="00BE5614">
        <w:rPr>
          <w:rFonts w:hint="eastAsia"/>
        </w:rPr>
        <w:t>Юй</w:t>
      </w:r>
      <w:r>
        <w:rPr>
          <w:rFonts w:hint="cs"/>
        </w:rPr>
        <w:t xml:space="preserve"> </w:t>
      </w:r>
      <w:r w:rsidRPr="00BE5614">
        <w:rPr>
          <w:rFonts w:hint="eastAsia"/>
        </w:rPr>
        <w:t>Детское</w:t>
      </w:r>
      <w:r w:rsidRPr="00BE5614">
        <w:t xml:space="preserve"> </w:t>
      </w:r>
      <w:r w:rsidRPr="00BE5614">
        <w:rPr>
          <w:rFonts w:hint="eastAsia"/>
        </w:rPr>
        <w:t>телевидение</w:t>
      </w:r>
      <w:r w:rsidRPr="00BE5614">
        <w:t xml:space="preserve"> </w:t>
      </w:r>
      <w:r w:rsidRPr="00BE5614">
        <w:rPr>
          <w:rFonts w:hint="eastAsia"/>
        </w:rPr>
        <w:t>в</w:t>
      </w:r>
      <w:r w:rsidRPr="00BE5614">
        <w:t xml:space="preserve"> </w:t>
      </w:r>
      <w:r w:rsidRPr="00BE5614">
        <w:rPr>
          <w:rFonts w:hint="eastAsia"/>
        </w:rPr>
        <w:t>Китае</w:t>
      </w:r>
      <w:r w:rsidRPr="00BE5614">
        <w:t xml:space="preserve">: </w:t>
      </w:r>
      <w:r w:rsidRPr="00BE5614">
        <w:rPr>
          <w:rFonts w:hint="eastAsia"/>
        </w:rPr>
        <w:t>особенности</w:t>
      </w:r>
      <w:r w:rsidRPr="00BE5614">
        <w:t xml:space="preserve"> </w:t>
      </w:r>
      <w:r w:rsidRPr="00BE5614">
        <w:rPr>
          <w:rFonts w:hint="eastAsia"/>
        </w:rPr>
        <w:t>программирования</w:t>
      </w:r>
      <w:r w:rsidRPr="00BE5614">
        <w:t xml:space="preserve"> </w:t>
      </w:r>
      <w:r w:rsidRPr="00BE5614">
        <w:rPr>
          <w:rFonts w:hint="eastAsia"/>
        </w:rPr>
        <w:t>и</w:t>
      </w:r>
      <w:r w:rsidRPr="00BE5614">
        <w:t xml:space="preserve"> </w:t>
      </w:r>
      <w:r w:rsidRPr="00BE5614">
        <w:rPr>
          <w:rFonts w:hint="eastAsia"/>
        </w:rPr>
        <w:t>контент</w:t>
      </w:r>
      <w:r w:rsidRPr="00BE5614">
        <w:t>-</w:t>
      </w:r>
      <w:r w:rsidRPr="00BE5614">
        <w:rPr>
          <w:rFonts w:hint="eastAsia"/>
        </w:rPr>
        <w:t>стратегий</w:t>
      </w:r>
      <w:r w:rsidRPr="00BE5614">
        <w:t xml:space="preserve"> </w:t>
      </w:r>
      <w:r w:rsidRPr="00BE5614">
        <w:rPr>
          <w:rFonts w:hint="eastAsia"/>
        </w:rPr>
        <w:t>в</w:t>
      </w:r>
      <w:r w:rsidRPr="00BE5614">
        <w:t xml:space="preserve"> </w:t>
      </w:r>
      <w:r w:rsidRPr="00BE5614">
        <w:rPr>
          <w:rFonts w:hint="eastAsia"/>
        </w:rPr>
        <w:t>цифровую</w:t>
      </w:r>
      <w:r w:rsidRPr="00BE5614">
        <w:t xml:space="preserve"> </w:t>
      </w:r>
      <w:r w:rsidRPr="00BE5614">
        <w:rPr>
          <w:rFonts w:hint="eastAsia"/>
        </w:rPr>
        <w:t>эпоху</w:t>
      </w:r>
    </w:p>
    <w:p w14:paraId="3D11572D" w14:textId="77777777" w:rsidR="00BE5614" w:rsidRDefault="00BE5614" w:rsidP="00BE5614">
      <w:r>
        <w:rPr>
          <w:rFonts w:hint="eastAsia"/>
        </w:rPr>
        <w:t>ОГЛАВЛЕНИЕ</w:t>
      </w:r>
      <w:r>
        <w:t xml:space="preserve"> </w:t>
      </w:r>
      <w:r>
        <w:rPr>
          <w:rFonts w:hint="eastAsia"/>
        </w:rPr>
        <w:t>ДИССЕРТАЦИИ</w:t>
      </w:r>
    </w:p>
    <w:p w14:paraId="5D4A3296" w14:textId="77777777" w:rsidR="00BE5614" w:rsidRDefault="00BE5614" w:rsidP="00BE5614">
      <w:r>
        <w:rPr>
          <w:rFonts w:hint="eastAsia"/>
        </w:rPr>
        <w:t>кандидат</w:t>
      </w:r>
      <w:r>
        <w:t xml:space="preserve"> </w:t>
      </w:r>
      <w:r>
        <w:rPr>
          <w:rFonts w:hint="eastAsia"/>
        </w:rPr>
        <w:t>наук</w:t>
      </w:r>
      <w:r>
        <w:t xml:space="preserve"> </w:t>
      </w:r>
      <w:r>
        <w:rPr>
          <w:rFonts w:hint="eastAsia"/>
        </w:rPr>
        <w:t>Цао</w:t>
      </w:r>
      <w:r>
        <w:t xml:space="preserve"> </w:t>
      </w:r>
      <w:r>
        <w:rPr>
          <w:rFonts w:hint="eastAsia"/>
        </w:rPr>
        <w:t>Юй</w:t>
      </w:r>
    </w:p>
    <w:p w14:paraId="02838B26" w14:textId="77777777" w:rsidR="00BE5614" w:rsidRDefault="00BE5614" w:rsidP="00BE5614">
      <w:r>
        <w:rPr>
          <w:rFonts w:hint="eastAsia"/>
        </w:rPr>
        <w:t>ВВЕДЕНИЕ</w:t>
      </w:r>
    </w:p>
    <w:p w14:paraId="0B7DDE71" w14:textId="77777777" w:rsidR="00BE5614" w:rsidRDefault="00BE5614" w:rsidP="00BE5614"/>
    <w:p w14:paraId="76CB39EA" w14:textId="77777777" w:rsidR="00BE5614" w:rsidRDefault="00BE5614" w:rsidP="00BE5614">
      <w:r>
        <w:rPr>
          <w:rFonts w:hint="eastAsia"/>
        </w:rPr>
        <w:t>Глава</w:t>
      </w:r>
      <w:r>
        <w:t xml:space="preserve"> 1. </w:t>
      </w:r>
      <w:r>
        <w:rPr>
          <w:rFonts w:hint="eastAsia"/>
        </w:rPr>
        <w:t>Программирование</w:t>
      </w:r>
      <w:r>
        <w:t xml:space="preserve"> </w:t>
      </w:r>
      <w:r>
        <w:rPr>
          <w:rFonts w:hint="eastAsia"/>
        </w:rPr>
        <w:t>детского</w:t>
      </w:r>
      <w:r>
        <w:t xml:space="preserve"> </w:t>
      </w:r>
      <w:r>
        <w:rPr>
          <w:rFonts w:hint="eastAsia"/>
        </w:rPr>
        <w:t>телевидения</w:t>
      </w:r>
      <w:r>
        <w:t xml:space="preserve">: </w:t>
      </w:r>
      <w:r>
        <w:rPr>
          <w:rFonts w:hint="eastAsia"/>
        </w:rPr>
        <w:t>философские</w:t>
      </w:r>
      <w:r>
        <w:t xml:space="preserve">, </w:t>
      </w:r>
      <w:r>
        <w:rPr>
          <w:rFonts w:hint="eastAsia"/>
        </w:rPr>
        <w:t>педагогические</w:t>
      </w:r>
      <w:r>
        <w:t xml:space="preserve">, </w:t>
      </w:r>
      <w:r>
        <w:rPr>
          <w:rFonts w:hint="eastAsia"/>
        </w:rPr>
        <w:t>производственные</w:t>
      </w:r>
      <w:r>
        <w:t xml:space="preserve"> </w:t>
      </w:r>
      <w:r>
        <w:rPr>
          <w:rFonts w:hint="eastAsia"/>
        </w:rPr>
        <w:t>факторы</w:t>
      </w:r>
    </w:p>
    <w:p w14:paraId="6D79C4ED" w14:textId="77777777" w:rsidR="00BE5614" w:rsidRDefault="00BE5614" w:rsidP="00BE5614"/>
    <w:p w14:paraId="73849D9F" w14:textId="77777777" w:rsidR="00BE5614" w:rsidRDefault="00BE5614" w:rsidP="00BE5614">
      <w:r>
        <w:t xml:space="preserve">1.1. </w:t>
      </w:r>
      <w:r>
        <w:rPr>
          <w:rFonts w:hint="eastAsia"/>
        </w:rPr>
        <w:t>Специфика</w:t>
      </w:r>
      <w:r>
        <w:t xml:space="preserve"> </w:t>
      </w:r>
      <w:r>
        <w:rPr>
          <w:rFonts w:hint="eastAsia"/>
        </w:rPr>
        <w:t>детской</w:t>
      </w:r>
      <w:r>
        <w:t xml:space="preserve"> </w:t>
      </w:r>
      <w:r>
        <w:rPr>
          <w:rFonts w:hint="eastAsia"/>
        </w:rPr>
        <w:t>аудитории</w:t>
      </w:r>
      <w:r>
        <w:t xml:space="preserve"> </w:t>
      </w:r>
      <w:r>
        <w:rPr>
          <w:rFonts w:hint="eastAsia"/>
        </w:rPr>
        <w:t>и</w:t>
      </w:r>
      <w:r>
        <w:t xml:space="preserve"> </w:t>
      </w:r>
      <w:r>
        <w:rPr>
          <w:rFonts w:hint="eastAsia"/>
        </w:rPr>
        <w:t>тенденции</w:t>
      </w:r>
      <w:r>
        <w:t xml:space="preserve"> </w:t>
      </w:r>
      <w:r>
        <w:rPr>
          <w:rFonts w:hint="eastAsia"/>
        </w:rPr>
        <w:t>законодательного</w:t>
      </w:r>
      <w:r>
        <w:t xml:space="preserve"> </w:t>
      </w:r>
      <w:r>
        <w:rPr>
          <w:rFonts w:hint="eastAsia"/>
        </w:rPr>
        <w:t>регулирования</w:t>
      </w:r>
      <w:r>
        <w:t xml:space="preserve"> </w:t>
      </w:r>
      <w:r>
        <w:rPr>
          <w:rFonts w:hint="eastAsia"/>
        </w:rPr>
        <w:t>сегмента</w:t>
      </w:r>
      <w:r>
        <w:t xml:space="preserve"> (</w:t>
      </w:r>
      <w:r>
        <w:rPr>
          <w:rFonts w:hint="eastAsia"/>
        </w:rPr>
        <w:t>опыт</w:t>
      </w:r>
      <w:r>
        <w:t xml:space="preserve"> </w:t>
      </w:r>
      <w:r>
        <w:rPr>
          <w:rFonts w:hint="eastAsia"/>
        </w:rPr>
        <w:t>КНР</w:t>
      </w:r>
      <w:r>
        <w:t>)</w:t>
      </w:r>
    </w:p>
    <w:p w14:paraId="419FE1C2" w14:textId="77777777" w:rsidR="00BE5614" w:rsidRDefault="00BE5614" w:rsidP="00BE5614"/>
    <w:p w14:paraId="2DA4B934" w14:textId="77777777" w:rsidR="00BE5614" w:rsidRDefault="00BE5614" w:rsidP="00BE5614">
      <w:r>
        <w:t xml:space="preserve">1.2. </w:t>
      </w:r>
      <w:r>
        <w:rPr>
          <w:rFonts w:hint="eastAsia"/>
        </w:rPr>
        <w:t>Функциональная</w:t>
      </w:r>
      <w:r>
        <w:t xml:space="preserve"> </w:t>
      </w:r>
      <w:r>
        <w:rPr>
          <w:rFonts w:hint="eastAsia"/>
        </w:rPr>
        <w:t>и</w:t>
      </w:r>
      <w:r>
        <w:t xml:space="preserve"> </w:t>
      </w:r>
      <w:r>
        <w:rPr>
          <w:rFonts w:hint="eastAsia"/>
        </w:rPr>
        <w:t>жанрово</w:t>
      </w:r>
      <w:r>
        <w:t>-</w:t>
      </w:r>
      <w:r>
        <w:rPr>
          <w:rFonts w:hint="eastAsia"/>
        </w:rPr>
        <w:t>форматная</w:t>
      </w:r>
      <w:r>
        <w:t xml:space="preserve"> </w:t>
      </w:r>
      <w:r>
        <w:rPr>
          <w:rFonts w:hint="eastAsia"/>
        </w:rPr>
        <w:t>специфика</w:t>
      </w:r>
      <w:r>
        <w:t xml:space="preserve"> </w:t>
      </w:r>
      <w:r>
        <w:rPr>
          <w:rFonts w:hint="eastAsia"/>
        </w:rPr>
        <w:t>детского</w:t>
      </w:r>
      <w:r>
        <w:t xml:space="preserve"> </w:t>
      </w:r>
      <w:r>
        <w:rPr>
          <w:rFonts w:hint="eastAsia"/>
        </w:rPr>
        <w:t>телевидения</w:t>
      </w:r>
    </w:p>
    <w:p w14:paraId="2361BEAF" w14:textId="77777777" w:rsidR="00BE5614" w:rsidRDefault="00BE5614" w:rsidP="00BE5614"/>
    <w:p w14:paraId="77DCFB4A" w14:textId="77777777" w:rsidR="00BE5614" w:rsidRDefault="00BE5614" w:rsidP="00BE5614">
      <w:r>
        <w:t xml:space="preserve">1.3. </w:t>
      </w:r>
      <w:r>
        <w:rPr>
          <w:rFonts w:hint="eastAsia"/>
        </w:rPr>
        <w:t>Телевизионное</w:t>
      </w:r>
      <w:r>
        <w:t xml:space="preserve"> </w:t>
      </w:r>
      <w:r>
        <w:rPr>
          <w:rFonts w:hint="eastAsia"/>
        </w:rPr>
        <w:t>программирование</w:t>
      </w:r>
      <w:r>
        <w:t xml:space="preserve"> </w:t>
      </w:r>
      <w:r>
        <w:rPr>
          <w:rFonts w:hint="eastAsia"/>
        </w:rPr>
        <w:t>в</w:t>
      </w:r>
      <w:r>
        <w:t xml:space="preserve"> </w:t>
      </w:r>
      <w:r>
        <w:rPr>
          <w:rFonts w:hint="eastAsia"/>
        </w:rPr>
        <w:t>цифровую</w:t>
      </w:r>
      <w:r>
        <w:t xml:space="preserve"> </w:t>
      </w:r>
      <w:r>
        <w:rPr>
          <w:rFonts w:hint="eastAsia"/>
        </w:rPr>
        <w:t>эпоху</w:t>
      </w:r>
      <w:r>
        <w:t>:</w:t>
      </w:r>
    </w:p>
    <w:p w14:paraId="73A13D2A" w14:textId="77777777" w:rsidR="00BE5614" w:rsidRDefault="00BE5614" w:rsidP="00BE5614"/>
    <w:p w14:paraId="0BB47B0F" w14:textId="77777777" w:rsidR="00BE5614" w:rsidRDefault="00BE5614" w:rsidP="00BE5614">
      <w:r>
        <w:rPr>
          <w:rFonts w:hint="eastAsia"/>
        </w:rPr>
        <w:t>специфика</w:t>
      </w:r>
      <w:r>
        <w:t xml:space="preserve"> </w:t>
      </w:r>
      <w:r>
        <w:rPr>
          <w:rFonts w:hint="eastAsia"/>
        </w:rPr>
        <w:t>детского</w:t>
      </w:r>
      <w:r>
        <w:t xml:space="preserve"> </w:t>
      </w:r>
      <w:r>
        <w:rPr>
          <w:rFonts w:hint="eastAsia"/>
        </w:rPr>
        <w:t>телевидения</w:t>
      </w:r>
    </w:p>
    <w:p w14:paraId="25E1993C" w14:textId="77777777" w:rsidR="00BE5614" w:rsidRDefault="00BE5614" w:rsidP="00BE5614"/>
    <w:p w14:paraId="5AC061C5" w14:textId="77777777" w:rsidR="00BE5614" w:rsidRDefault="00BE5614" w:rsidP="00BE5614">
      <w:r>
        <w:rPr>
          <w:rFonts w:hint="eastAsia"/>
        </w:rPr>
        <w:t>Выводы</w:t>
      </w:r>
      <w:r>
        <w:t xml:space="preserve"> </w:t>
      </w:r>
      <w:r>
        <w:rPr>
          <w:rFonts w:hint="eastAsia"/>
        </w:rPr>
        <w:t>к</w:t>
      </w:r>
      <w:r>
        <w:t xml:space="preserve"> </w:t>
      </w:r>
      <w:r>
        <w:rPr>
          <w:rFonts w:hint="eastAsia"/>
        </w:rPr>
        <w:t>главе</w:t>
      </w:r>
    </w:p>
    <w:p w14:paraId="2173ADA4" w14:textId="77777777" w:rsidR="00BE5614" w:rsidRDefault="00BE5614" w:rsidP="00BE5614"/>
    <w:p w14:paraId="6DD935B5" w14:textId="77777777" w:rsidR="00BE5614" w:rsidRDefault="00BE5614" w:rsidP="00BE5614">
      <w:r>
        <w:rPr>
          <w:rFonts w:hint="eastAsia"/>
        </w:rPr>
        <w:t>Глава</w:t>
      </w:r>
      <w:r>
        <w:t xml:space="preserve"> 2. </w:t>
      </w:r>
      <w:r>
        <w:rPr>
          <w:rFonts w:hint="eastAsia"/>
        </w:rPr>
        <w:t>Телевидение</w:t>
      </w:r>
      <w:r>
        <w:t xml:space="preserve"> </w:t>
      </w:r>
      <w:r>
        <w:rPr>
          <w:rFonts w:hint="eastAsia"/>
        </w:rPr>
        <w:t>для</w:t>
      </w:r>
      <w:r>
        <w:t xml:space="preserve"> </w:t>
      </w:r>
      <w:r>
        <w:rPr>
          <w:rFonts w:hint="eastAsia"/>
        </w:rPr>
        <w:t>детской</w:t>
      </w:r>
      <w:r>
        <w:t xml:space="preserve"> </w:t>
      </w:r>
      <w:r>
        <w:rPr>
          <w:rFonts w:hint="eastAsia"/>
        </w:rPr>
        <w:t>аудитории</w:t>
      </w:r>
      <w:r>
        <w:t xml:space="preserve"> </w:t>
      </w:r>
      <w:r>
        <w:rPr>
          <w:rFonts w:hint="eastAsia"/>
        </w:rPr>
        <w:t>в</w:t>
      </w:r>
      <w:r>
        <w:t xml:space="preserve"> </w:t>
      </w:r>
      <w:r>
        <w:rPr>
          <w:rFonts w:hint="eastAsia"/>
        </w:rPr>
        <w:t>телевизионном</w:t>
      </w:r>
      <w:r>
        <w:t xml:space="preserve"> </w:t>
      </w:r>
      <w:r>
        <w:rPr>
          <w:rFonts w:hint="eastAsia"/>
        </w:rPr>
        <w:t>пространстве</w:t>
      </w:r>
      <w:r>
        <w:t xml:space="preserve"> </w:t>
      </w:r>
      <w:r>
        <w:rPr>
          <w:rFonts w:hint="eastAsia"/>
        </w:rPr>
        <w:t>Китая</w:t>
      </w:r>
    </w:p>
    <w:p w14:paraId="40EE4562" w14:textId="77777777" w:rsidR="00BE5614" w:rsidRDefault="00BE5614" w:rsidP="00BE5614"/>
    <w:p w14:paraId="0FE89859" w14:textId="77777777" w:rsidR="00BE5614" w:rsidRDefault="00BE5614" w:rsidP="00BE5614">
      <w:r>
        <w:t xml:space="preserve">2.1. </w:t>
      </w:r>
      <w:r>
        <w:rPr>
          <w:rFonts w:hint="eastAsia"/>
        </w:rPr>
        <w:t>Политические</w:t>
      </w:r>
      <w:r>
        <w:t xml:space="preserve">, </w:t>
      </w:r>
      <w:r>
        <w:rPr>
          <w:rFonts w:hint="eastAsia"/>
        </w:rPr>
        <w:t>экономические</w:t>
      </w:r>
      <w:r>
        <w:t xml:space="preserve"> </w:t>
      </w:r>
      <w:r>
        <w:rPr>
          <w:rFonts w:hint="eastAsia"/>
        </w:rPr>
        <w:t>и</w:t>
      </w:r>
      <w:r>
        <w:t xml:space="preserve"> </w:t>
      </w:r>
      <w:r>
        <w:rPr>
          <w:rFonts w:hint="eastAsia"/>
        </w:rPr>
        <w:t>культурные</w:t>
      </w:r>
      <w:r>
        <w:t xml:space="preserve"> </w:t>
      </w:r>
      <w:r>
        <w:rPr>
          <w:rFonts w:hint="eastAsia"/>
        </w:rPr>
        <w:t>предпосылки</w:t>
      </w:r>
      <w:r>
        <w:t xml:space="preserve"> </w:t>
      </w:r>
      <w:r>
        <w:rPr>
          <w:rFonts w:hint="eastAsia"/>
        </w:rPr>
        <w:t>становления</w:t>
      </w:r>
      <w:r>
        <w:t xml:space="preserve"> </w:t>
      </w:r>
      <w:r>
        <w:rPr>
          <w:rFonts w:hint="eastAsia"/>
        </w:rPr>
        <w:t>детского</w:t>
      </w:r>
      <w:r>
        <w:t xml:space="preserve"> </w:t>
      </w:r>
      <w:r>
        <w:rPr>
          <w:rFonts w:hint="eastAsia"/>
        </w:rPr>
        <w:t>телевидения</w:t>
      </w:r>
      <w:r>
        <w:t xml:space="preserve"> </w:t>
      </w:r>
      <w:r>
        <w:rPr>
          <w:rFonts w:hint="eastAsia"/>
        </w:rPr>
        <w:t>в</w:t>
      </w:r>
      <w:r>
        <w:t xml:space="preserve"> </w:t>
      </w:r>
      <w:r>
        <w:rPr>
          <w:rFonts w:hint="eastAsia"/>
        </w:rPr>
        <w:t>КНР</w:t>
      </w:r>
    </w:p>
    <w:p w14:paraId="69293657" w14:textId="77777777" w:rsidR="00BE5614" w:rsidRDefault="00BE5614" w:rsidP="00BE5614"/>
    <w:p w14:paraId="6D16A7A8" w14:textId="77777777" w:rsidR="00BE5614" w:rsidRDefault="00BE5614" w:rsidP="00BE5614">
      <w:r>
        <w:t xml:space="preserve">2.2. </w:t>
      </w:r>
      <w:r>
        <w:rPr>
          <w:rFonts w:hint="eastAsia"/>
        </w:rPr>
        <w:t>Жанрово</w:t>
      </w:r>
      <w:r>
        <w:t>-</w:t>
      </w:r>
      <w:r>
        <w:rPr>
          <w:rFonts w:hint="eastAsia"/>
        </w:rPr>
        <w:t>форматные</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детского</w:t>
      </w:r>
      <w:r>
        <w:t xml:space="preserve"> </w:t>
      </w:r>
      <w:r>
        <w:rPr>
          <w:rFonts w:hint="eastAsia"/>
        </w:rPr>
        <w:t>контента</w:t>
      </w:r>
      <w:r>
        <w:t xml:space="preserve"> </w:t>
      </w:r>
      <w:r>
        <w:rPr>
          <w:rFonts w:hint="eastAsia"/>
        </w:rPr>
        <w:t>на</w:t>
      </w:r>
      <w:r>
        <w:t xml:space="preserve"> </w:t>
      </w:r>
      <w:r>
        <w:rPr>
          <w:rFonts w:hint="eastAsia"/>
        </w:rPr>
        <w:t>универсальных</w:t>
      </w:r>
      <w:r>
        <w:t xml:space="preserve"> </w:t>
      </w:r>
      <w:r>
        <w:rPr>
          <w:rFonts w:hint="eastAsia"/>
        </w:rPr>
        <w:t>телеканалах</w:t>
      </w:r>
    </w:p>
    <w:p w14:paraId="192AC222" w14:textId="77777777" w:rsidR="00BE5614" w:rsidRDefault="00BE5614" w:rsidP="00BE5614"/>
    <w:p w14:paraId="18664D9F" w14:textId="77777777" w:rsidR="00BE5614" w:rsidRDefault="00BE5614" w:rsidP="00BE5614">
      <w:r>
        <w:t xml:space="preserve">2.3. </w:t>
      </w:r>
      <w:r>
        <w:rPr>
          <w:rFonts w:hint="eastAsia"/>
        </w:rPr>
        <w:t>Жанрово</w:t>
      </w:r>
      <w:r>
        <w:t>-</w:t>
      </w:r>
      <w:r>
        <w:rPr>
          <w:rFonts w:hint="eastAsia"/>
        </w:rPr>
        <w:t>форматные</w:t>
      </w:r>
      <w:r>
        <w:t xml:space="preserve"> </w:t>
      </w:r>
      <w:r>
        <w:rPr>
          <w:rFonts w:hint="eastAsia"/>
        </w:rPr>
        <w:t>и</w:t>
      </w:r>
      <w:r>
        <w:t xml:space="preserve"> </w:t>
      </w:r>
      <w:r>
        <w:rPr>
          <w:rFonts w:hint="eastAsia"/>
        </w:rPr>
        <w:t>функциональные</w:t>
      </w:r>
      <w:r>
        <w:t xml:space="preserve"> </w:t>
      </w:r>
      <w:r>
        <w:rPr>
          <w:rFonts w:hint="eastAsia"/>
        </w:rPr>
        <w:t>особенности</w:t>
      </w:r>
    </w:p>
    <w:p w14:paraId="27BC9A3D" w14:textId="77777777" w:rsidR="00BE5614" w:rsidRDefault="00BE5614" w:rsidP="00BE5614"/>
    <w:p w14:paraId="0975E8F6" w14:textId="77777777" w:rsidR="00BE5614" w:rsidRDefault="00BE5614" w:rsidP="00BE5614">
      <w:r>
        <w:rPr>
          <w:rFonts w:hint="eastAsia"/>
        </w:rPr>
        <w:t>детских</w:t>
      </w:r>
      <w:r>
        <w:t xml:space="preserve"> </w:t>
      </w:r>
      <w:r>
        <w:rPr>
          <w:rFonts w:hint="eastAsia"/>
        </w:rPr>
        <w:t>телеканалов</w:t>
      </w:r>
    </w:p>
    <w:p w14:paraId="0B76CDD5" w14:textId="77777777" w:rsidR="00BE5614" w:rsidRDefault="00BE5614" w:rsidP="00BE5614"/>
    <w:p w14:paraId="67C31B26" w14:textId="77777777" w:rsidR="00BE5614" w:rsidRDefault="00BE5614" w:rsidP="00BE5614">
      <w:r>
        <w:rPr>
          <w:rFonts w:hint="eastAsia"/>
        </w:rPr>
        <w:t>Выводы</w:t>
      </w:r>
      <w:r>
        <w:t xml:space="preserve"> </w:t>
      </w:r>
      <w:r>
        <w:rPr>
          <w:rFonts w:hint="eastAsia"/>
        </w:rPr>
        <w:t>к</w:t>
      </w:r>
      <w:r>
        <w:t xml:space="preserve"> </w:t>
      </w:r>
      <w:r>
        <w:rPr>
          <w:rFonts w:hint="eastAsia"/>
        </w:rPr>
        <w:t>главе</w:t>
      </w:r>
    </w:p>
    <w:p w14:paraId="42F5788A" w14:textId="77777777" w:rsidR="00BE5614" w:rsidRDefault="00BE5614" w:rsidP="00BE5614"/>
    <w:p w14:paraId="5E1E2A03" w14:textId="77777777" w:rsidR="00BE5614" w:rsidRDefault="00BE5614" w:rsidP="00BE5614">
      <w:r>
        <w:rPr>
          <w:rFonts w:hint="eastAsia"/>
        </w:rPr>
        <w:t>Глава</w:t>
      </w:r>
      <w:r>
        <w:t xml:space="preserve"> 3. </w:t>
      </w:r>
      <w:r>
        <w:rPr>
          <w:rFonts w:hint="eastAsia"/>
        </w:rPr>
        <w:t>Проблема</w:t>
      </w:r>
      <w:r>
        <w:t xml:space="preserve"> </w:t>
      </w:r>
      <w:r>
        <w:rPr>
          <w:rFonts w:hint="eastAsia"/>
        </w:rPr>
        <w:t>эффективности</w:t>
      </w:r>
      <w:r>
        <w:t xml:space="preserve"> </w:t>
      </w:r>
      <w:r>
        <w:rPr>
          <w:rFonts w:hint="eastAsia"/>
        </w:rPr>
        <w:t>программирования</w:t>
      </w:r>
      <w:r>
        <w:t xml:space="preserve"> </w:t>
      </w:r>
      <w:r>
        <w:rPr>
          <w:rFonts w:hint="eastAsia"/>
        </w:rPr>
        <w:t>телеканалов</w:t>
      </w:r>
      <w:r>
        <w:t xml:space="preserve"> </w:t>
      </w:r>
      <w:r>
        <w:rPr>
          <w:rFonts w:hint="eastAsia"/>
        </w:rPr>
        <w:t>«</w:t>
      </w:r>
      <w:r>
        <w:rPr>
          <w:rFonts w:hint="eastAsia"/>
        </w:rPr>
        <w:t>СС</w:t>
      </w:r>
      <w:r>
        <w:t>TV-14-</w:t>
      </w:r>
      <w:r>
        <w:rPr>
          <w:rFonts w:hint="eastAsia"/>
        </w:rPr>
        <w:t>дети</w:t>
      </w:r>
      <w:r>
        <w:rPr>
          <w:rFonts w:hint="eastAsia"/>
        </w:rPr>
        <w:t>»</w:t>
      </w:r>
      <w:r>
        <w:t xml:space="preserve"> </w:t>
      </w:r>
      <w:r>
        <w:rPr>
          <w:rFonts w:hint="eastAsia"/>
        </w:rPr>
        <w:t>и</w:t>
      </w:r>
      <w:r>
        <w:t xml:space="preserve"> </w:t>
      </w:r>
      <w:r>
        <w:rPr>
          <w:rFonts w:hint="eastAsia"/>
        </w:rPr>
        <w:t>«</w:t>
      </w:r>
      <w:r>
        <w:rPr>
          <w:rFonts w:hint="eastAsia"/>
        </w:rPr>
        <w:t>Цзиньин</w:t>
      </w:r>
      <w:r>
        <w:rPr>
          <w:rFonts w:hint="eastAsia"/>
        </w:rPr>
        <w:t>»</w:t>
      </w:r>
      <w:r>
        <w:t xml:space="preserve"> </w:t>
      </w:r>
      <w:r>
        <w:rPr>
          <w:rFonts w:hint="eastAsia"/>
        </w:rPr>
        <w:t>в</w:t>
      </w:r>
      <w:r>
        <w:t xml:space="preserve"> </w:t>
      </w:r>
      <w:r>
        <w:rPr>
          <w:rFonts w:hint="eastAsia"/>
        </w:rPr>
        <w:t>условиях</w:t>
      </w:r>
      <w:r>
        <w:t xml:space="preserve"> </w:t>
      </w:r>
      <w:r>
        <w:rPr>
          <w:rFonts w:hint="eastAsia"/>
        </w:rPr>
        <w:t>цифрового</w:t>
      </w:r>
      <w:r>
        <w:t xml:space="preserve"> </w:t>
      </w:r>
      <w:r>
        <w:rPr>
          <w:rFonts w:hint="eastAsia"/>
        </w:rPr>
        <w:t>многообразия</w:t>
      </w:r>
    </w:p>
    <w:p w14:paraId="463E93CD" w14:textId="77777777" w:rsidR="00BE5614" w:rsidRDefault="00BE5614" w:rsidP="00BE5614"/>
    <w:p w14:paraId="69B8E9B9" w14:textId="77777777" w:rsidR="00BE5614" w:rsidRDefault="00BE5614" w:rsidP="00BE5614">
      <w:r>
        <w:t xml:space="preserve">3.1. </w:t>
      </w:r>
      <w:r>
        <w:rPr>
          <w:rFonts w:hint="eastAsia"/>
        </w:rPr>
        <w:t>Контент</w:t>
      </w:r>
      <w:r>
        <w:t>-</w:t>
      </w:r>
      <w:r>
        <w:rPr>
          <w:rFonts w:hint="eastAsia"/>
        </w:rPr>
        <w:t>стратегия</w:t>
      </w:r>
      <w:r>
        <w:t xml:space="preserve"> </w:t>
      </w:r>
      <w:r>
        <w:rPr>
          <w:rFonts w:hint="eastAsia"/>
        </w:rPr>
        <w:t>и</w:t>
      </w:r>
      <w:r>
        <w:t xml:space="preserve"> </w:t>
      </w:r>
      <w:r>
        <w:rPr>
          <w:rFonts w:hint="eastAsia"/>
        </w:rPr>
        <w:t>программирование</w:t>
      </w:r>
      <w:r>
        <w:t xml:space="preserve"> </w:t>
      </w:r>
      <w:r>
        <w:rPr>
          <w:rFonts w:hint="eastAsia"/>
        </w:rPr>
        <w:t>канала</w:t>
      </w:r>
      <w:r>
        <w:t xml:space="preserve"> </w:t>
      </w:r>
      <w:r>
        <w:rPr>
          <w:rFonts w:hint="eastAsia"/>
        </w:rPr>
        <w:t>«</w:t>
      </w:r>
      <w:r>
        <w:t>CCTV-14-</w:t>
      </w:r>
      <w:r>
        <w:rPr>
          <w:rFonts w:hint="eastAsia"/>
        </w:rPr>
        <w:t>дети</w:t>
      </w:r>
      <w:r>
        <w:rPr>
          <w:rFonts w:hint="eastAsia"/>
        </w:rPr>
        <w:t>»</w:t>
      </w:r>
    </w:p>
    <w:p w14:paraId="75EB5EA2" w14:textId="77777777" w:rsidR="00BE5614" w:rsidRDefault="00BE5614" w:rsidP="00BE5614"/>
    <w:p w14:paraId="619A536D" w14:textId="77777777" w:rsidR="00BE5614" w:rsidRDefault="00BE5614" w:rsidP="00BE5614">
      <w:r>
        <w:t xml:space="preserve">3.2. </w:t>
      </w:r>
      <w:r>
        <w:rPr>
          <w:rFonts w:hint="eastAsia"/>
        </w:rPr>
        <w:t>Контент</w:t>
      </w:r>
      <w:r>
        <w:t>-</w:t>
      </w:r>
      <w:r>
        <w:rPr>
          <w:rFonts w:hint="eastAsia"/>
        </w:rPr>
        <w:t>стратегии</w:t>
      </w:r>
      <w:r>
        <w:t xml:space="preserve"> </w:t>
      </w:r>
      <w:r>
        <w:rPr>
          <w:rFonts w:hint="eastAsia"/>
        </w:rPr>
        <w:t>и</w:t>
      </w:r>
      <w:r>
        <w:t xml:space="preserve"> </w:t>
      </w:r>
      <w:r>
        <w:rPr>
          <w:rFonts w:hint="eastAsia"/>
        </w:rPr>
        <w:t>программирование</w:t>
      </w:r>
      <w:r>
        <w:t xml:space="preserve"> </w:t>
      </w:r>
      <w:r>
        <w:rPr>
          <w:rFonts w:hint="eastAsia"/>
        </w:rPr>
        <w:t>канала</w:t>
      </w:r>
      <w:r>
        <w:t xml:space="preserve"> </w:t>
      </w:r>
      <w:r>
        <w:rPr>
          <w:rFonts w:hint="eastAsia"/>
        </w:rPr>
        <w:t>«</w:t>
      </w:r>
      <w:r>
        <w:rPr>
          <w:rFonts w:hint="eastAsia"/>
        </w:rPr>
        <w:t>Цзиньин</w:t>
      </w:r>
      <w:r>
        <w:rPr>
          <w:rFonts w:hint="eastAsia"/>
        </w:rPr>
        <w:t>»</w:t>
      </w:r>
    </w:p>
    <w:p w14:paraId="787F700F" w14:textId="77777777" w:rsidR="00BE5614" w:rsidRDefault="00BE5614" w:rsidP="00BE5614"/>
    <w:p w14:paraId="4BFAEC21" w14:textId="77777777" w:rsidR="00BE5614" w:rsidRDefault="00BE5614" w:rsidP="00BE5614">
      <w:r>
        <w:t xml:space="preserve">3.3. </w:t>
      </w:r>
      <w:r>
        <w:rPr>
          <w:rFonts w:hint="eastAsia"/>
        </w:rPr>
        <w:t>Предпочтения</w:t>
      </w:r>
      <w:r>
        <w:t xml:space="preserve"> </w:t>
      </w:r>
      <w:r>
        <w:rPr>
          <w:rFonts w:hint="eastAsia"/>
        </w:rPr>
        <w:t>детской</w:t>
      </w:r>
      <w:r>
        <w:t xml:space="preserve"> </w:t>
      </w:r>
      <w:r>
        <w:rPr>
          <w:rFonts w:hint="eastAsia"/>
        </w:rPr>
        <w:t>аудитории</w:t>
      </w:r>
      <w:r>
        <w:t xml:space="preserve"> </w:t>
      </w:r>
      <w:r>
        <w:rPr>
          <w:rFonts w:hint="eastAsia"/>
        </w:rPr>
        <w:t>в</w:t>
      </w:r>
      <w:r>
        <w:t xml:space="preserve"> </w:t>
      </w:r>
      <w:r>
        <w:rPr>
          <w:rFonts w:hint="eastAsia"/>
        </w:rPr>
        <w:t>цифровую</w:t>
      </w:r>
      <w:r>
        <w:t xml:space="preserve"> </w:t>
      </w:r>
      <w:r>
        <w:rPr>
          <w:rFonts w:hint="eastAsia"/>
        </w:rPr>
        <w:t>эпоху</w:t>
      </w:r>
    </w:p>
    <w:p w14:paraId="7441916A" w14:textId="77777777" w:rsidR="00BE5614" w:rsidRDefault="00BE5614" w:rsidP="00BE5614"/>
    <w:p w14:paraId="12749123" w14:textId="77777777" w:rsidR="00BE5614" w:rsidRDefault="00BE5614" w:rsidP="00BE5614">
      <w:r>
        <w:rPr>
          <w:rFonts w:hint="eastAsia"/>
        </w:rPr>
        <w:t>Выводы</w:t>
      </w:r>
      <w:r>
        <w:t xml:space="preserve"> </w:t>
      </w:r>
      <w:r>
        <w:rPr>
          <w:rFonts w:hint="eastAsia"/>
        </w:rPr>
        <w:t>к</w:t>
      </w:r>
      <w:r>
        <w:t xml:space="preserve"> </w:t>
      </w:r>
      <w:r>
        <w:rPr>
          <w:rFonts w:hint="eastAsia"/>
        </w:rPr>
        <w:t>главе</w:t>
      </w:r>
    </w:p>
    <w:p w14:paraId="1CF0A87C" w14:textId="77777777" w:rsidR="00BE5614" w:rsidRDefault="00BE5614" w:rsidP="00BE5614"/>
    <w:p w14:paraId="577C5C6F" w14:textId="77777777" w:rsidR="00BE5614" w:rsidRDefault="00BE5614" w:rsidP="00BE5614">
      <w:r>
        <w:rPr>
          <w:rFonts w:hint="eastAsia"/>
        </w:rPr>
        <w:t>ЗАКЛЮЧЕНИЕ</w:t>
      </w:r>
    </w:p>
    <w:p w14:paraId="58F301CA" w14:textId="77777777" w:rsidR="00BE5614" w:rsidRDefault="00BE5614" w:rsidP="00BE5614"/>
    <w:p w14:paraId="7D9878B2" w14:textId="77777777" w:rsidR="00BE5614" w:rsidRDefault="00BE5614" w:rsidP="00BE5614">
      <w:r>
        <w:rPr>
          <w:rFonts w:hint="eastAsia"/>
        </w:rPr>
        <w:t>БИБЛИОГРАФИЧЕСКИЙ</w:t>
      </w:r>
      <w:r>
        <w:t xml:space="preserve"> </w:t>
      </w:r>
      <w:r>
        <w:rPr>
          <w:rFonts w:hint="eastAsia"/>
        </w:rPr>
        <w:t>СПИСОК</w:t>
      </w:r>
    </w:p>
    <w:p w14:paraId="5D5B4E75" w14:textId="77777777" w:rsidR="00BE5614" w:rsidRDefault="00BE5614" w:rsidP="00BE5614"/>
    <w:p w14:paraId="33283BC4" w14:textId="12DDB9D8" w:rsidR="00BE5614" w:rsidRPr="00BE5614" w:rsidRDefault="00BE5614" w:rsidP="00BE5614">
      <w:r>
        <w:rPr>
          <w:rFonts w:hint="eastAsia"/>
        </w:rPr>
        <w:t>ПРИЛОЖЕНИЯ</w:t>
      </w:r>
    </w:p>
    <w:sectPr w:rsidR="00BE5614" w:rsidRPr="00BE5614" w:rsidSect="00F00F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EC69" w14:textId="77777777" w:rsidR="00F00F0E" w:rsidRDefault="00F00F0E">
      <w:pPr>
        <w:spacing w:after="0" w:line="240" w:lineRule="auto"/>
      </w:pPr>
      <w:r>
        <w:separator/>
      </w:r>
    </w:p>
  </w:endnote>
  <w:endnote w:type="continuationSeparator" w:id="0">
    <w:p w14:paraId="0F3429B5" w14:textId="77777777" w:rsidR="00F00F0E" w:rsidRDefault="00F0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4FD" w14:textId="77777777" w:rsidR="00F00F0E" w:rsidRDefault="00F00F0E"/>
    <w:p w14:paraId="4CF4D773" w14:textId="77777777" w:rsidR="00F00F0E" w:rsidRDefault="00F00F0E"/>
    <w:p w14:paraId="67FA32F0" w14:textId="77777777" w:rsidR="00F00F0E" w:rsidRDefault="00F00F0E"/>
    <w:p w14:paraId="04810B11" w14:textId="77777777" w:rsidR="00F00F0E" w:rsidRDefault="00F00F0E"/>
    <w:p w14:paraId="65923189" w14:textId="77777777" w:rsidR="00F00F0E" w:rsidRDefault="00F00F0E"/>
    <w:p w14:paraId="348354F9" w14:textId="77777777" w:rsidR="00F00F0E" w:rsidRDefault="00F00F0E"/>
    <w:p w14:paraId="2D5FA621" w14:textId="77777777" w:rsidR="00F00F0E" w:rsidRDefault="00F00F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5AA43" wp14:editId="030180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A740" w14:textId="77777777" w:rsidR="00F00F0E" w:rsidRDefault="00F00F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5AA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8BA740" w14:textId="77777777" w:rsidR="00F00F0E" w:rsidRDefault="00F00F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751961" w14:textId="77777777" w:rsidR="00F00F0E" w:rsidRDefault="00F00F0E"/>
    <w:p w14:paraId="2C5B6C77" w14:textId="77777777" w:rsidR="00F00F0E" w:rsidRDefault="00F00F0E"/>
    <w:p w14:paraId="4A5CDCFC" w14:textId="77777777" w:rsidR="00F00F0E" w:rsidRDefault="00F00F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9CC614" wp14:editId="7867D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5301" w14:textId="77777777" w:rsidR="00F00F0E" w:rsidRDefault="00F00F0E"/>
                          <w:p w14:paraId="39F91273" w14:textId="77777777" w:rsidR="00F00F0E" w:rsidRDefault="00F00F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CC6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AC5301" w14:textId="77777777" w:rsidR="00F00F0E" w:rsidRDefault="00F00F0E"/>
                    <w:p w14:paraId="39F91273" w14:textId="77777777" w:rsidR="00F00F0E" w:rsidRDefault="00F00F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967B86" w14:textId="77777777" w:rsidR="00F00F0E" w:rsidRDefault="00F00F0E"/>
    <w:p w14:paraId="130DA491" w14:textId="77777777" w:rsidR="00F00F0E" w:rsidRDefault="00F00F0E">
      <w:pPr>
        <w:rPr>
          <w:sz w:val="2"/>
          <w:szCs w:val="2"/>
        </w:rPr>
      </w:pPr>
    </w:p>
    <w:p w14:paraId="0D6EFCD6" w14:textId="77777777" w:rsidR="00F00F0E" w:rsidRDefault="00F00F0E"/>
    <w:p w14:paraId="75E64D05" w14:textId="77777777" w:rsidR="00F00F0E" w:rsidRDefault="00F00F0E">
      <w:pPr>
        <w:spacing w:after="0" w:line="240" w:lineRule="auto"/>
      </w:pPr>
    </w:p>
  </w:footnote>
  <w:footnote w:type="continuationSeparator" w:id="0">
    <w:p w14:paraId="4790952D" w14:textId="77777777" w:rsidR="00F00F0E" w:rsidRDefault="00F0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0E"/>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37589</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5140</cp:revision>
  <cp:lastPrinted>2009-02-06T05:36:00Z</cp:lastPrinted>
  <dcterms:created xsi:type="dcterms:W3CDTF">2024-01-07T13:43:00Z</dcterms:created>
  <dcterms:modified xsi:type="dcterms:W3CDTF">2024-03-07T16:32:00Z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