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61" w:rsidRDefault="009C6A61" w:rsidP="009C6A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Скальський Степан Степанович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9C6A61" w:rsidRDefault="009C6A61" w:rsidP="009C6A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C6A61" w:rsidRDefault="009C6A61" w:rsidP="009C6A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Комплексне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гнійних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локального</w:t>
      </w:r>
    </w:p>
    <w:p w:rsidR="009C6A61" w:rsidRDefault="009C6A61" w:rsidP="009C6A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керованого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підвищеного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тиску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аеродисперсної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суміші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(222</w:t>
      </w:r>
    </w:p>
    <w:p w:rsidR="009C6A61" w:rsidRDefault="009C6A61" w:rsidP="009C6A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05.600.015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p>
    <w:p w:rsidR="00330721" w:rsidRPr="009C6A61" w:rsidRDefault="009C6A61" w:rsidP="009C6A61">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p>
    <w:sectPr w:rsidR="00330721" w:rsidRPr="009C6A6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9C6A61" w:rsidRPr="009C6A6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942BF-BE24-4E12-824F-DEE60EF9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2021-10-09T12:28:00Z</dcterms:created>
  <dcterms:modified xsi:type="dcterms:W3CDTF">2021-10-14T11:37:00Z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