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F13BA" w:rsidRDefault="003F13BA" w:rsidP="003F13BA">
      <w:r w:rsidRPr="008D3ADA">
        <w:rPr>
          <w:rFonts w:ascii="Times New Roman" w:hAnsi="Times New Roman" w:cs="Times New Roman"/>
          <w:b/>
          <w:sz w:val="24"/>
          <w:szCs w:val="24"/>
        </w:rPr>
        <w:t>Луценко Євгенія Володимирівна</w:t>
      </w:r>
      <w:r w:rsidRPr="008D3ADA">
        <w:rPr>
          <w:rFonts w:ascii="Times New Roman" w:hAnsi="Times New Roman" w:cs="Times New Roman"/>
          <w:sz w:val="24"/>
          <w:szCs w:val="24"/>
        </w:rPr>
        <w:t>, менеджер ВАТ «Джі Ейч Інтернешенел» (м. Харків). Назва дисертації – «Підготовка майбутніх менеджерів організацій до реалізації функцій фасилітатора у професійній діяльності». Шифр та назва спеціальності – 13</w:t>
      </w:r>
      <w:r w:rsidRPr="008D3ADA">
        <w:rPr>
          <w:rFonts w:ascii="Times New Roman" w:hAnsi="Times New Roman" w:cs="Times New Roman"/>
          <w:color w:val="000000"/>
          <w:sz w:val="24"/>
          <w:szCs w:val="24"/>
        </w:rPr>
        <w:t xml:space="preserve">.00.04 – </w:t>
      </w:r>
      <w:r w:rsidRPr="008D3ADA">
        <w:rPr>
          <w:rFonts w:ascii="Times New Roman" w:hAnsi="Times New Roman" w:cs="Times New Roman"/>
          <w:sz w:val="24"/>
          <w:szCs w:val="24"/>
        </w:rPr>
        <w:t xml:space="preserve">теорія і методика професійної освіти. Спецрада Д 17.127.04 </w:t>
      </w:r>
      <w:r w:rsidRPr="008D3ADA">
        <w:rPr>
          <w:rFonts w:ascii="Times New Roman" w:hAnsi="Times New Roman" w:cs="Times New Roman"/>
          <w:color w:val="000000"/>
          <w:sz w:val="24"/>
          <w:szCs w:val="24"/>
        </w:rPr>
        <w:t xml:space="preserve">Класичного приватного </w:t>
      </w:r>
      <w:r w:rsidRPr="008D3ADA">
        <w:rPr>
          <w:rFonts w:ascii="Times New Roman" w:hAnsi="Times New Roman" w:cs="Times New Roman"/>
          <w:sz w:val="24"/>
          <w:szCs w:val="24"/>
        </w:rPr>
        <w:t>університету</w:t>
      </w:r>
    </w:p>
    <w:sectPr w:rsidR="00706318" w:rsidRPr="003F13B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3F13BA" w:rsidRPr="003F13B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21E0F-D51D-4972-8706-C66F4D46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2020-11-29T17:54:00Z</dcterms:created>
  <dcterms:modified xsi:type="dcterms:W3CDTF">2020-11-29T18:11:00Z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